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637/QĐ-BNNMT năm 2025 quy định chức năng, nhiệm vụ, quyền hạn và cơ cấu tổ chức của Trung tâm Giám sát nông nghiệp, tài nguyên và môi trường trực thuộc Cục Viễn thám quốc gia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03/04/2025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637/QĐ-BNNMT</w:t>
      </w:r>
    </w:p>
    <w:p>
      <w:r>
        <w:t>Hà Nội, ngày 03 tháng 4 năm 2025</w:t>
      </w:r>
    </w:p>
    <w:p>
      <w:r>
        <w:t>QUYẾT ĐỊNH</w:t>
      </w:r>
    </w:p>
    <w:p>
      <w:r>
        <w:t>QUY ĐỊNH CHỨC NĂNG, NHIỆM VỤ, QUYỀN HẠN VÀ CƠ CẤU TỔ CHỨC CỦA TRUNG TÂM GIÁM SÁT NÔNG NGHIỆP, TÀI NGUYÊN VÀ MÔI TRƯỜNG TRỰC THUỘC CỤC VIỄN THÁM QUỐC GIA</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297/QĐ-BNNMT ngày 01 tháng 3 năm 2025 của Bộ trưởng Bộ Nông nghiệp và Môi trường quy định chức năng, nhiệm vụ, quyền hạn và cơ cấu tổ chức của Cục Viễn thám quốc gia;</w:t>
      </w:r>
    </w:p>
    <w:p>
      <w:r>
        <w:t>Theo đề nghị của Cục trưởng Cục Viễn thám quốc gia và Vụ trưởng Vụ Tổ chức cán bộ.</w:t>
      </w:r>
    </w:p>
    <w:p>
      <w:r>
        <w:t>QUYẾT ĐỊNH:</w:t>
      </w:r>
    </w:p>
    <w:p>
      <w:r>
        <w:t>Điều 1. Vị trí và chức năng</w:t>
      </w:r>
    </w:p>
    <w:p>
      <w:r>
        <w:t>1. Trung tâm Giám sát nông nghiệp, tài nguyên và môi trường là đơn vị sự nghiệp công lập trực thuộc Cục Viễn thám quốc gia, có chức năng thực hiện các nhiệm vụ giám sát nông nghiệp, tài nguyên và môi trường bằng công nghệ viễn thám phục vụ chức năng quản lý nhà nước của Cục; thực hiện các hoạt động tư vấn, dịch vụ về viễn thám theo quy định của pháp luật.</w:t>
      </w:r>
    </w:p>
    <w:p>
      <w:r>
        <w:t>2. Trung tâm Giám sát nông nghiệp, tài nguyên và môi trường có tư cách pháp nhân, có con dấu riêng, được mở tài khoản tại Kho bạc Nhà nước và ngân hàng để hoạt động theo quy định của pháp luật; có trụ sở tại thành phố Hà Nội.</w:t>
      </w:r>
    </w:p>
    <w:p>
      <w:r>
        <w:t>Điều 2. Nhiệm vụ và quyền hạn</w:t>
      </w:r>
    </w:p>
    <w:p>
      <w:r>
        <w:t>1. Xây dựng trình Cục trưởng kế hoạch dài hạn, trung hạn và hàng năm về các chương trình, đề án, dự án, nhiệm vụ chuyên môn, dự án đầu tư thuộc nhiệm vụ của Trung tâm; thực hiện sau khi được phê duyệt.</w:t>
      </w:r>
    </w:p>
    <w:p>
      <w:r>
        <w:t>2. Tham gia xây dựng các văn bản quy phạm pháp luật, cơ chế, chính sách, tiêu chuẩn, quy chuẩn kỹ thuật, định mức kinh tế - kỹ thuật về viễn thám theo phân công của Cục trưởng.</w:t>
      </w:r>
    </w:p>
    <w:p>
      <w:r>
        <w:t>3. Thực hiện quan trắc, giám sát, lập báo cáo định kỳ và đột xuất về: tình hình khai thác và sử dụng tài nguyên thiên nhiên, môi trường, biến đổi khí hậu, thiên tai, hoạt động và sản xuất nông nghiệp, phát triển nông thôn bằng công nghệ viễn thám; xây dựng, quản lý hệ thống khóa giải đoán ảnh, thư viện phổ và chuẩn hóa thông tin, dữ liệu giám sát phục vụ tự động hóa phân tích, giải đoán, chiết xuất thông tin từ dữ liệu viễn thám và tích hợp cơ sở dữ liệu chuyên đề.</w:t>
      </w:r>
    </w:p>
    <w:p>
      <w:r>
        <w:t>4. Điều tra, khảo sát, vận hành hệ thống thiết bị đo đạc thực địa để xác định, bổ sung, kiểm chứng các thông số, thông tin giám sát bằng công nghệ viễn thám về tài nguyên thiên nhiên, môi trường, biến đổi khí hậu, thiên tai, hoạt động và sản xuất nông nghiệp, phát triển nông thôn.</w:t>
      </w:r>
    </w:p>
    <w:p>
      <w:r>
        <w:t>5. Cung cấp thông tin, dữ liệu và sản phẩm viễn thám phục vụ công tác dự báo, cảnh báo thiên tai và các yêu cầu giám sát khác của cơ quan quản lý nhà nước theo phân công của Cục trưởng.</w:t>
      </w:r>
    </w:p>
    <w:p>
      <w:r>
        <w:t>6. Xây dựng bản đồ chuyên đề bằng công nghệ viễn thám; cập nhật dữ liệu nền thông tin địa lý bằng công nghệ viễn thám; ứng dụng viễn thám trong xây dựng dữ liệu chuyên đề của hạ tầng dữ liệu không gian địa lý quốc gia.</w:t>
      </w:r>
    </w:p>
    <w:p>
      <w:r>
        <w:t>7. Ứng dụng viễn thám và địa tin học trong điều tra cơ bản về nông nghiệp, lâm nghiệp, diêm nghiệp, thủy sản, thủy lợi, phòng chống thiên tai, phát triển nông thôn, đất đai, tài nguyên nước, địa chất và khoáng sản, môi trường, khí tượng thủy văn, biến đổi khí hậu, đo đạc và bản đồ; quản lý tổng hợp tài nguyên và bảo vệ môi trường biển và hải đảo và các ngành, lĩnh vực khác phục vụ công tác quản lý nhà nước, phát triển kinh tế - xã hội, bảo đảm quốc phòng - an ninh theo quy định của pháp luật.</w:t>
      </w:r>
    </w:p>
    <w:p>
      <w:r>
        <w:t>8. Tiếp nhận, xử lý dữ liệu viễn thám và các sản phẩm khác thông qua trao đổi hợp tác với tổ chức hỗ trợ quản lý thiên tai trong nước và quốc tế phục vụ công tác giám sát bằng viễn thám.</w:t>
      </w:r>
    </w:p>
    <w:p>
      <w:r>
        <w:t>9. Thực hiện các hoạt động tư vấn, dịch vụ: đào tạo, chuyển giao công nghệ viễn thám; đo đạc, khảo sát thực địa; thành lập bản đồ và cơ sở dữ liệu chuyên đề; lập thiết kế kỹ thuật - dự toán cho các công trình, dự án; kiểm định chất lượng sản phẩm viễn thám.</w:t>
      </w:r>
    </w:p>
    <w:p>
      <w:r>
        <w:t>10. Thực hiện các nhiệm vụ nghiên cứu khoa học và công nghệ về ứng dụng, phát triển công nghệ viễn thám.</w:t>
      </w:r>
    </w:p>
    <w:p>
      <w:r>
        <w:t>11. Tham gia thực hiện các hoạt động về hợp tác quốc tế theo phân công của Cục trưởng.</w:t>
      </w:r>
    </w:p>
    <w:p>
      <w:r>
        <w:t>12. Quản lý về tổ chức, vị trí việc làm, số lượng người làm việc; viên chức, người lao động; kế hoạch cải cách hành chính; tài chính, tài sản thuộc phạm vi quản lý của Trung tâm theo quy định của pháp luật và theo phân cấp của Cục; thực hiện trách nhiệm của đơn vị sử dụng ngân sách theo quy định của pháp luật.</w:t>
      </w:r>
    </w:p>
    <w:p>
      <w:r>
        <w:t>13. Thực hiện các nhiệm vụ khác do Cục trưởng giao.</w:t>
      </w:r>
    </w:p>
    <w:p>
      <w:r>
        <w:t>Điều 3. Lãnh đạo Trung tâm</w:t>
      </w:r>
    </w:p>
    <w:p>
      <w:r>
        <w:t>1. Lãnh đạo Trung tâm Giám sát nông nghiệp, tài nguyên và môi trường có Giám đốc và các Phó Giám đốc theo quy định.</w:t>
      </w:r>
    </w:p>
    <w:p>
      <w:r>
        <w:t>2. Giám đốc chịu trách nhiệm trước Cục trưởng về các nhiệm vụ được giao và chịu trách nhiệm trước pháp luật về mọi hoạt động của Trung tâm; quy định chức năng, nhiệm vụ, quyền hạn và cơ cấu tổ chức của các tổ chức trực thuộc Trung tâm; ban hành quy chế làm việc và điều hành mọi hoạt động của Trung tâm.</w:t>
      </w:r>
    </w:p>
    <w:p>
      <w:r>
        <w:t>3. Phó Giám đốc giúp Giám đốc theo dõi, chỉ đạo một số mặt công tác theo phân công của Giám đốc, chịu trách nhiệm trước Giám đốc và trước pháp luật về lĩnh vực công tác được phân công.</w:t>
      </w:r>
    </w:p>
    <w:p>
      <w:r>
        <w:t>Điều 4. Cơ cấu tổ chức</w:t>
      </w:r>
    </w:p>
    <w:p>
      <w:r>
        <w:t>1. Phòng Hành chính - Tổng hợp.</w:t>
      </w:r>
    </w:p>
    <w:p>
      <w:r>
        <w:t>2. Phòng Giám sát tài nguyên và môi trường.</w:t>
      </w:r>
    </w:p>
    <w:p>
      <w:r>
        <w:t>3. Phòng Dữ liệu chuyên đề.</w:t>
      </w:r>
    </w:p>
    <w:p>
      <w:r>
        <w:t>4. Phòng Giám sát nông nghiệp và nông thôn.</w:t>
      </w:r>
    </w:p>
    <w:p>
      <w:r>
        <w:t>Điều 5. Hiệu lực và trách nhiệm thi hành</w:t>
      </w:r>
    </w:p>
    <w:p>
      <w:r>
        <w:t>1. Quyết định này có hiệu lực thi hành kể từ ngày ký.</w:t>
      </w:r>
    </w:p>
    <w:p>
      <w:r>
        <w:t>2. Quyết định này thay thế Quyết định số 3952/QĐ-BTNMT ngày 30 tháng 12 năm 2022 của Bộ trưởng Bộ Tài nguyên và Môi trường quy định chức năng, nhiệm vụ, quyền hạn và cơ cấu tổ chức của Trung tâm Giám sát tài nguyên môi trường và biến đổi khí hậu trực thuộc Cục Viễn thám quốc gia.</w:t>
      </w:r>
    </w:p>
    <w:p>
      <w:r>
        <w:t>3. Chánh Văn phòng Bộ, Vụ trưởng Vụ Tổ chức cán bộ, Cục trưởng Cục Viễn thám quốc gia, Giám đốc Trung tâm Giám sát nông nghiệp, tài nguyên và môi trường và Thủ trưởng các cơ quan, đơn vị có liên quan chịu trách nhiệm thi hành Quyết định này./.</w:t>
      </w:r>
    </w:p>
    <w:p>
      <w:r>
        <w:t>Nơi nhận:</w:t>
      </w:r>
    </w:p>
    <w:p>
      <w:r>
        <w:t>- Như khoản 3 Điều 5;</w:t>
      </w:r>
    </w:p>
    <w:p>
      <w:r>
        <w:t>- Bộ trưởng, các Thứ trưởng;</w:t>
      </w:r>
    </w:p>
    <w:p>
      <w:r>
        <w:t>- Các Bộ: Công an, Tài chính, Nội vụ, Khoa học và Công nghệ;</w:t>
      </w:r>
    </w:p>
    <w:p>
      <w:r>
        <w:t>- UBND các tỉnh, thành phố trực thuộc Trung ương;</w:t>
      </w:r>
    </w:p>
    <w:p>
      <w:r>
        <w:t>- Đảng ủy Bộ;</w:t>
      </w:r>
    </w:p>
    <w:p>
      <w:r>
        <w:t>- Công đoàn Bộ, Đoàn TNCS Hồ Chí Minh Bộ, Hội Cựu chiến binh Bộ;</w:t>
      </w:r>
    </w:p>
    <w:p>
      <w:r>
        <w:t>- Lưu: VT, VTQG, TCCB.G.</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