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6366/QĐ-UBND năm 2023 phê duyệt danh mục thủ tục hành chính được giảm 50% mức thu lệ phí khi áp dụng dịch vụ công trực tuyến toàn trình và dịch vụ công trực tuyến một phần theo quy định tại Quyết định 27/2023/QĐ-UBND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6366/QĐ-UBND</w:t>
      </w:r>
    </w:p>
    <w:p>
      <w:r>
        <w:t>Long An, ngày 17 tháng 7 năm 2023</w:t>
      </w:r>
    </w:p>
    <w:p>
      <w:r>
        <w:t>QUYẾT ĐỊNH</w:t>
      </w:r>
    </w:p>
    <w:p>
      <w:r>
        <w:t>VỀ VIỆC PHÊ DUYỆT DANH MỤC CÁC THỦ TỤC HÀNH CHÍNH ĐƯỢC GIẢM 50% MỨC THU LỆ PHÍ KHI ÁP DỤNG DỊCH VỤ CÔNG TRỰC TUYẾN TOÀN TRÌNH VÀ DỊCH VỤ CÔNG TRỰC TUYẾN MỘT PHẦN THEO QUY ĐỊNH TẠI QUYẾT ĐỊNH SỐ 27/2023/QĐ-UBND NGÀY 20/6/2023 CỦA ỦY BAN NHÂN DÂN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27/2023/QĐ-UBND ngày 20/6/2023 của UBND tỉnh về việc triển khai thực hiện Nghị quyết số 06/2023/NQ-HĐND ngày 30/5/2023 của Hội đồng nhân dân tỉnh về quy định mức thu lệ phí thực hiện các thủ tục hành chính áp dụng dịch vụ công trực tuyến toàn trình và dịch vụ công trực tuyến một phần trên địa bàn tỉnh Long An;</w:t>
      </w:r>
    </w:p>
    <w:p>
      <w:r>
        <w:t>Theo đề xuất của các sở, ban, ngành tỉnh và đề nghị của Chánh Văn phòng UBND tỉnh.</w:t>
      </w:r>
    </w:p>
    <w:p>
      <w:r>
        <w:t>QUYẾT ĐỊNH:</w:t>
      </w:r>
    </w:p>
    <w:p>
      <w:r>
        <w:t>Điều 1.  Phê duyệt danh mục các thủ tục hành chính được giảm 50% mức thu lệ phí khi áp dụng dịch vụ công trực tuyến toàn trình và dịch vụ công trực tuyến một phần theo quy định tại Quyết định số 27/2023/QĐ-UBND ngày 20/6/2023 của Ủy ban nhân dân tỉnh  (Phụ lục 1, Phụ lục 2 đính kèm).</w:t>
      </w:r>
    </w:p>
    <w:p>
      <w:r>
        <w:t>Điều 2.  Căn cứ nội dung danh mục được phê duyệt tại Điều 1 quyết định này, các sở, ngành và địa phương triển khai thực hiện, cập nhật mức thu các thủ tục hành chính được nêu tại Quyết định này lên Hệ thống thông tin giải quyết thủ tục hành chính của tỉnh.</w:t>
      </w:r>
    </w:p>
    <w:p>
      <w:r>
        <w:t>Điều 3.  Quyết định này có hiệu lực từ ngày 01/7/2023 đến hết ngày 30/6/2024.</w:t>
      </w:r>
    </w:p>
    <w:p>
      <w:r>
        <w:t>Điều 4.  Chánh Văn phòng UBND tỉnh, Giám đốc các Sở: Tư pháp, Xây dựng, Kế hoạch và Đầu tư, Tài nguyên và Môi trường, Nông nghiệp và Phát triển nông thôn, Lao động - Thương binh và Xã hội; Trưởng Ban Quản lý khu kinh tế tỉnh; Chủ tịch UBND các huyện, thị xã, thành phố; Chủ tịch UBND các xã, phường, thị trấn và các tổ chức, cá nhân có liên quan thi hành quyết định này./.</w:t>
      </w:r>
    </w:p>
    <w:p>
      <w:r>
        <w:t>Nơi nhận:</w:t>
      </w:r>
    </w:p>
    <w:p>
      <w:r>
        <w:t>- Như Điều 4;</w:t>
      </w:r>
    </w:p>
    <w:p>
      <w:r>
        <w:t>- CT.UBND tỉnh;</w:t>
      </w:r>
    </w:p>
    <w:p>
      <w:r>
        <w:t>- CVP, PCVP vx ;</w:t>
      </w:r>
    </w:p>
    <w:p>
      <w:r>
        <w:t>- Sở Tài chính;</w:t>
      </w:r>
    </w:p>
    <w:p>
      <w:r>
        <w:t>- Các sở ngành tỉnh;</w:t>
      </w:r>
    </w:p>
    <w:p>
      <w:r>
        <w:t>- UBND các huyện, thị xã, thành phố;</w:t>
      </w:r>
    </w:p>
    <w:p>
      <w:r>
        <w:t>- Trung tâm PVHCC tỉnh;</w:t>
      </w:r>
    </w:p>
    <w:p>
      <w:r>
        <w:t>- Trung tâm CNTT (Sở TTTT);</w:t>
      </w:r>
    </w:p>
    <w:p>
      <w:r>
        <w:t>- VNPT Long An;</w:t>
      </w:r>
    </w:p>
    <w:p>
      <w:r>
        <w:t>- Phòng THKSTTHC;</w:t>
      </w:r>
    </w:p>
    <w:p>
      <w:r>
        <w:t>- Lưu: VT.</w:t>
      </w:r>
    </w:p>
    <w:p>
      <w:r>
        <w:t>QD_PD TTHC GIAM PHI THEO QD27.2023</w:t>
      </w:r>
    </w:p>
    <w:p>
      <w:r>
        <w:t>TM. ỦY BAN NHÂN DÂN</w:t>
      </w:r>
    </w:p>
    <w:p>
      <w:r>
        <w:t>CHỦ TỊCH</w:t>
      </w:r>
    </w:p>
    <w:p>
      <w:r>
        <w:t>Nguyễn Văn Út</w:t>
      </w:r>
    </w:p>
    <w:p>
      <w:r>
        <w:t>PHỤ LỤC 1</w:t>
      </w:r>
    </w:p>
    <w:p>
      <w:r>
        <w:t>DANH MỤC CÁC THỦ TỤC HÀNH CHÍNH THUỘC LĨNH VỰC ĐẤT ĐAI ÁP DỤNG THEO QUY ĐỊNH TẠI QUYẾT ĐỊNH SỐ 27/2023/QĐ-UBND NGÀY 20/6/2023 CỦA UBND TỈNH</w:t>
      </w:r>
    </w:p>
    <w:p>
      <w:r>
        <w:t>(Ban hành kèm theo Quyết định số 6366/QĐ-UBND ngày 17 tháng 7 năm 2023 của UBND tỉnh Long An)</w:t>
      </w:r>
    </w:p>
    <w:p>
      <w:r>
        <w:t>STT</w:t>
      </w:r>
    </w:p>
    <w:p>
      <w:r>
        <w:t>TÊN TTHC</w:t>
      </w:r>
    </w:p>
    <w:p>
      <w:r>
        <w:t>Mã số TTHC</w:t>
      </w:r>
    </w:p>
    <w:p>
      <w:r>
        <w:t>CÁCH THỨC THỰC HIỆN DVCTT</w:t>
      </w:r>
    </w:p>
    <w:p>
      <w:r>
        <w:t>MỨC LỆ PHÍ THU THEO QĐ 32/2020/QĐ-UBND NGÀY</w:t>
      </w:r>
    </w:p>
    <w:p>
      <w:r>
        <w:t>MỨC LỆ PHÍ THU THEO QĐ 27/2023/QĐ-UBND NGÀY</w:t>
      </w:r>
    </w:p>
    <w:p>
      <w:r>
        <w:t>Một phần</w:t>
      </w:r>
    </w:p>
    <w:p>
      <w:r>
        <w:t>Toàn trình</w:t>
      </w:r>
    </w:p>
    <w:p>
      <w:r>
        <w:t>Tổ chức</w:t>
      </w:r>
    </w:p>
    <w:p>
      <w:r>
        <w:t>Hộ gia đình, cá nhân tại Tân An, Tx Kiến Tường</w:t>
      </w:r>
    </w:p>
    <w:p>
      <w:r>
        <w:t>Hộ gia đình, cá nhân tại các khu vực khác</w:t>
      </w:r>
    </w:p>
    <w:p>
      <w:r>
        <w:t>Tổ chức</w:t>
      </w:r>
    </w:p>
    <w:p>
      <w:r>
        <w:t>Hộ gia đình, cá nhân tại Tân An, Tx Kiến Tường</w:t>
      </w:r>
    </w:p>
    <w:p>
      <w:r>
        <w:t>Hộ gia đình, cá nhân tại các khu vực khác</w:t>
      </w:r>
    </w:p>
    <w:p>
      <w:r>
        <w:t>A</w:t>
      </w:r>
    </w:p>
    <w:p>
      <w:r>
        <w:t>THỦ TỤC HÀNH CHÍNH CẤP TỈNH</w:t>
      </w:r>
    </w:p>
    <w:p>
      <w:r>
        <w:t>1</w:t>
      </w:r>
    </w:p>
    <w:p>
      <w:r>
        <w:t>Xóa đăng ký cho thuê, cho thuê lại, góp vốn bằng quyền sử dụng đất, quyền sở hữu tài sản gắn liền với đất</w:t>
      </w:r>
    </w:p>
    <w:p>
      <w:r>
        <w:t>1.004238</w:t>
      </w:r>
    </w:p>
    <w:p>
      <w:r>
        <w:t>X</w:t>
      </w:r>
    </w:p>
    <w:p>
      <w:r>
        <w:t>Trường hợp cấp lại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2</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1.004227</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3</w:t>
      </w:r>
    </w:p>
    <w:p>
      <w:r>
        <w:t>Đăng ký xác lập quyền sử dụng hạn chế thửa đất liền kề sau khi được cấp Giấy chứng nhận lần đầu và đăng ký thay đổi, chấm dứt quyền sử dụng hạn chế thửa đất liền kề</w:t>
      </w:r>
    </w:p>
    <w:p>
      <w:r>
        <w:t>1.004221</w:t>
      </w:r>
    </w:p>
    <w:p>
      <w:r>
        <w:t>X</w:t>
      </w:r>
    </w:p>
    <w:p>
      <w:r>
        <w:t>Trường hợp cấp lại, cấp đổi</w:t>
      </w:r>
    </w:p>
    <w:p>
      <w:r>
        <w:t>50,000</w:t>
      </w:r>
    </w:p>
    <w:p>
      <w:r>
        <w:t>50,000</w:t>
      </w:r>
    </w:p>
    <w:p>
      <w:r>
        <w:t>40,000</w:t>
      </w:r>
    </w:p>
    <w:p>
      <w:r>
        <w:t>25,000</w:t>
      </w:r>
    </w:p>
    <w:p>
      <w:r>
        <w:t>25,000</w:t>
      </w:r>
    </w:p>
    <w:p>
      <w:r>
        <w:t>20,000</w:t>
      </w:r>
    </w:p>
    <w:p>
      <w:r>
        <w:t>Chứng nhận đăng ký biến động</w:t>
      </w:r>
    </w:p>
    <w:p>
      <w:r>
        <w:t>30,000</w:t>
      </w:r>
    </w:p>
    <w:p>
      <w:r>
        <w:t>28,000</w:t>
      </w:r>
    </w:p>
    <w:p>
      <w:r>
        <w:t>22,000</w:t>
      </w:r>
    </w:p>
    <w:p>
      <w:r>
        <w:t>15,000</w:t>
      </w:r>
    </w:p>
    <w:p>
      <w:r>
        <w:t>14,000</w:t>
      </w:r>
    </w:p>
    <w:p>
      <w:r>
        <w:t>11,000</w:t>
      </w:r>
    </w:p>
    <w:p>
      <w:r>
        <w:t>4</w:t>
      </w:r>
    </w:p>
    <w:p>
      <w:r>
        <w:t>Tách thửa hoặc hợp thửa đất</w:t>
      </w:r>
    </w:p>
    <w:p>
      <w:r>
        <w:t>1.004203</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5</w:t>
      </w:r>
    </w:p>
    <w:p>
      <w:r>
        <w:t>Cấp đổi Giấy chứng nhận quyền sử dụng đất, quyền sở hữu nhà ở và tài sản khác gắn liền với đất</w:t>
      </w:r>
    </w:p>
    <w:p>
      <w:r>
        <w:t>1.004199</w:t>
      </w:r>
    </w:p>
    <w:p>
      <w:r>
        <w:t>X</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6</w:t>
      </w:r>
    </w:p>
    <w:p>
      <w:r>
        <w:t>Đính chính Giấy chứng nhận đã cấp</w:t>
      </w:r>
    </w:p>
    <w:p>
      <w:r>
        <w:t>1.004193</w:t>
      </w:r>
    </w:p>
    <w:p>
      <w:r>
        <w:t>X</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7</w:t>
      </w:r>
    </w:p>
    <w:p>
      <w:r>
        <w:t>Đăng ký và cấp Giấy chứng nhận quyền sử dụng đất, quyền sở hữu nhà ở và tài sản khác gắn liền với đất lần đầu</w:t>
      </w:r>
    </w:p>
    <w:p>
      <w:r>
        <w:t>1.011616</w:t>
      </w:r>
    </w:p>
    <w:p>
      <w:r>
        <w:t>X</w:t>
      </w:r>
    </w:p>
    <w:p>
      <w:r>
        <w:t>Trường hợp cấp mới</w:t>
      </w:r>
    </w:p>
    <w:p>
      <w:r>
        <w:t>400,000</w:t>
      </w:r>
    </w:p>
    <w:p>
      <w:r>
        <w:t>Được miễn giảm theo Quyết định số 32/2020/QĐ-UBND ngày 07/8/2020 của UBND tỉnh</w:t>
      </w:r>
    </w:p>
    <w:p>
      <w:r>
        <w:t>200,000</w:t>
      </w:r>
    </w:p>
    <w:p>
      <w:r>
        <w:t>Được miễn giảm theo Quyết định số 32/2020/QĐ-UBND ngày 07/8/2020 của UBND tỉnh</w:t>
      </w:r>
    </w:p>
    <w:p>
      <w:r>
        <w:t>Trường hợp cấp Giấy chứng nhận chỉ có quyền sử dụng đất</w:t>
      </w:r>
    </w:p>
    <w:p>
      <w:r>
        <w:t>100,000</w:t>
      </w:r>
    </w:p>
    <w:p>
      <w:r>
        <w:t>50,000</w:t>
      </w:r>
    </w:p>
    <w:p>
      <w:r>
        <w:t>8</w:t>
      </w:r>
    </w:p>
    <w:p>
      <w:r>
        <w:t>Cấp Giấy chứng nhận quyền sử dụng đất, quyền sở hữu nhà ở và tài sản khác gắn liền với đất cho người đã đăng ký quyền sử dụng đất lần đầu</w:t>
      </w:r>
    </w:p>
    <w:p>
      <w:r>
        <w:t>2.000983</w:t>
      </w:r>
    </w:p>
    <w:p>
      <w:r>
        <w:t>X</w:t>
      </w:r>
    </w:p>
    <w:p>
      <w:r>
        <w:t>Trường hợp cấp mới</w:t>
      </w:r>
    </w:p>
    <w:p>
      <w:r>
        <w:t>400,000</w:t>
      </w:r>
    </w:p>
    <w:p>
      <w:r>
        <w:t>Được miễn giảm theo Quyết định số 32/2020/QĐ-UBND ngày 07/8/2020 của UBND tỉnh</w:t>
      </w:r>
    </w:p>
    <w:p>
      <w:r>
        <w:t>200,000</w:t>
      </w:r>
    </w:p>
    <w:p>
      <w:r>
        <w:t>Được miễn giảm theo Quyết định số 32/2020/QĐ-UBND ngày 07/8/2020 của UBND tỉnh</w:t>
      </w:r>
    </w:p>
    <w:p>
      <w:r>
        <w:t>Trường hợp cấp Giấy chứng nhận chỉ có quyền sử dụng đất</w:t>
      </w:r>
    </w:p>
    <w:p>
      <w:r>
        <w:t>100,000</w:t>
      </w:r>
    </w:p>
    <w:p>
      <w:r>
        <w:t>50,000</w:t>
      </w:r>
    </w:p>
    <w:p>
      <w:r>
        <w:t>9</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w:t>
      </w:r>
    </w:p>
    <w:p>
      <w:r>
        <w:t>X</w:t>
      </w:r>
    </w:p>
    <w:p>
      <w:r>
        <w:t>Trường hợp cấp mới</w:t>
      </w:r>
    </w:p>
    <w:p>
      <w:r>
        <w:t>400,000</w:t>
      </w:r>
    </w:p>
    <w:p>
      <w:r>
        <w:t>100,000</w:t>
      </w:r>
    </w:p>
    <w:p>
      <w:r>
        <w:t>80,000</w:t>
      </w:r>
    </w:p>
    <w:p>
      <w:r>
        <w:t>200,000</w:t>
      </w:r>
    </w:p>
    <w:p>
      <w:r>
        <w:t>50,000</w:t>
      </w:r>
    </w:p>
    <w:p>
      <w:r>
        <w:t>40,000</w:t>
      </w:r>
    </w:p>
    <w:p>
      <w:r>
        <w:t>Trường hợp cấp Giấy chứng nhận chỉ có quyền sử dụng đất</w:t>
      </w:r>
    </w:p>
    <w:p>
      <w:r>
        <w:t>100,000</w:t>
      </w:r>
    </w:p>
    <w:p>
      <w:r>
        <w:t>25,000</w:t>
      </w:r>
    </w:p>
    <w:p>
      <w:r>
        <w:t>20,000</w:t>
      </w:r>
    </w:p>
    <w:p>
      <w:r>
        <w:t>50,000</w:t>
      </w:r>
    </w:p>
    <w:p>
      <w:r>
        <w:t>12,500</w:t>
      </w:r>
    </w:p>
    <w:p>
      <w:r>
        <w:t>10,000</w:t>
      </w:r>
    </w:p>
    <w:p>
      <w:r>
        <w:t>10</w:t>
      </w:r>
    </w:p>
    <w:p>
      <w:r>
        <w:t>Đăng ký thay đổi tài sản gắn liền với đất vào Giấy chứng nhận đã cấp</w:t>
      </w:r>
    </w:p>
    <w:p>
      <w:r>
        <w:t>2.000976</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11</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1.002273</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12</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1.002993</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13</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2.000889</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14</w:t>
      </w:r>
    </w:p>
    <w:p>
      <w:r>
        <w:t>Bán hoặc góp vốn bằng tài sản gắn liền với đất thuê của Nhà nước theo hình thức thuê đất trả tiền hàng năm</w:t>
      </w:r>
    </w:p>
    <w:p>
      <w:r>
        <w:t>1.001991</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15</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2.000880</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16</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17</w:t>
      </w:r>
    </w:p>
    <w:p>
      <w:r>
        <w:t>Cấp lại Giấy chứng nhận hoặc cấp lại Trang bổ sung của Giấy chứng nhận do bị mất</w:t>
      </w:r>
    </w:p>
    <w:p>
      <w:r>
        <w:t>1.005194</w:t>
      </w:r>
    </w:p>
    <w:p>
      <w:r>
        <w:t>X</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18</w:t>
      </w:r>
    </w:p>
    <w:p>
      <w:r>
        <w:t>Đăng ký chuyển mục đích sử dụng đất không phải xin phép cơ quan nhà nước có thẩm quyền</w:t>
      </w:r>
    </w:p>
    <w:p>
      <w:r>
        <w:t>1.001045</w:t>
      </w:r>
    </w:p>
    <w:p>
      <w:r>
        <w:t>X</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19</w:t>
      </w:r>
    </w:p>
    <w:p>
      <w:r>
        <w:t>Chuyển nhượng vốn đầu tư là giá trị quyền sử dụng đất</w:t>
      </w:r>
    </w:p>
    <w:p>
      <w:r>
        <w:t>1.001009</w:t>
      </w:r>
    </w:p>
    <w:p>
      <w:r>
        <w:t>X</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20</w:t>
      </w:r>
    </w:p>
    <w:p>
      <w:r>
        <w:t>Gia hạn sử dụng đất ngoài khu công nghệ cao, khu kinh tế</w:t>
      </w:r>
    </w:p>
    <w:p>
      <w:r>
        <w:t>1.001990</w:t>
      </w:r>
    </w:p>
    <w:p>
      <w:r>
        <w:t>X</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21</w:t>
      </w:r>
    </w:p>
    <w:p>
      <w:r>
        <w:t>Xác nhận tiếp tục sử dụng đất nông nghiệp của hộ gia đình, cá nhân khi hết hạn sử dụng đất đối với trường hợp có nhu cầu</w:t>
      </w:r>
    </w:p>
    <w:p>
      <w:r>
        <w:t>1.004206</w:t>
      </w:r>
    </w:p>
    <w:p>
      <w:r>
        <w:t>X</w:t>
      </w:r>
    </w:p>
    <w:p>
      <w:r>
        <w:t>Trường hợp cấp lại, cấp đổi</w:t>
      </w:r>
    </w:p>
    <w:p>
      <w:r>
        <w:t>50,000</w:t>
      </w:r>
    </w:p>
    <w:p>
      <w:r>
        <w:t>40,000</w:t>
      </w:r>
    </w:p>
    <w:p>
      <w:r>
        <w:t>25,000</w:t>
      </w:r>
    </w:p>
    <w:p>
      <w:r>
        <w:t>20,000</w:t>
      </w:r>
    </w:p>
    <w:p>
      <w:r>
        <w:t>Chứng nhận đăng ký biến động</w:t>
      </w:r>
    </w:p>
    <w:p>
      <w:r>
        <w:t>28,000</w:t>
      </w:r>
    </w:p>
    <w:p>
      <w:r>
        <w:t>22,000</w:t>
      </w:r>
    </w:p>
    <w:p>
      <w:r>
        <w:t>14,000</w:t>
      </w:r>
    </w:p>
    <w:p>
      <w:r>
        <w:t>11,000</w:t>
      </w:r>
    </w:p>
    <w:p>
      <w:r>
        <w:t>22</w:t>
      </w:r>
    </w:p>
    <w:p>
      <w:r>
        <w:t>Gia hạn sử dụng đất nông nghiệp của cơ sở tôn giáo</w:t>
      </w:r>
    </w:p>
    <w:p>
      <w:r>
        <w:t>1.004217</w:t>
      </w:r>
    </w:p>
    <w:p>
      <w:r>
        <w:t>X</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23</w:t>
      </w:r>
    </w:p>
    <w:p>
      <w:r>
        <w:t>Chuyển mục đích sử dụng đất phải được phép của cơ quan nhà nước có thẩm quyền đối với tổ chức</w:t>
      </w:r>
    </w:p>
    <w:p>
      <w:r>
        <w:t>1.004257</w:t>
      </w:r>
    </w:p>
    <w:p>
      <w:r>
        <w:t>X</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24</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1.002040</w:t>
      </w:r>
    </w:p>
    <w:p>
      <w:r>
        <w:t>X</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25</w:t>
      </w:r>
    </w:p>
    <w:p>
      <w:r>
        <w:t>Thẩm định phương án sử dụng đất của công ty nông, lâm nghiệp</w:t>
      </w:r>
    </w:p>
    <w:p>
      <w:r>
        <w:t>2.000962</w:t>
      </w:r>
    </w:p>
    <w:p>
      <w:r>
        <w:t>X</w:t>
      </w:r>
    </w:p>
    <w:p>
      <w:r>
        <w:t>Không quy định</w:t>
      </w:r>
    </w:p>
    <w:p>
      <w:r>
        <w:t>26</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1.002253</w:t>
      </w:r>
    </w:p>
    <w:p>
      <w:r>
        <w:t>X</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27</w:t>
      </w:r>
    </w:p>
    <w:p>
      <w:r>
        <w:t>Chuyển đổi quyền sử dụng đất nông nghiệp của hộ gia đình, cá nhân</w:t>
      </w:r>
    </w:p>
    <w:p>
      <w:r>
        <w:t>2.001761</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B</w:t>
      </w:r>
    </w:p>
    <w:p>
      <w:r>
        <w:t>THỦ TỤC HÀNH CHÍNH CẤP HUYỆN</w:t>
      </w:r>
    </w:p>
    <w:p>
      <w:r>
        <w:t>1</w:t>
      </w:r>
    </w:p>
    <w:p>
      <w:r>
        <w:t>Giao đất, cho thuê đất cho hộ gia đình, cá nhân; giao đất cho cộng đồng dân cư đối với trường hợp giao đất, cho thuê đất không thông qua hình thức đấu giá quyền sử dụng đất</w:t>
      </w:r>
    </w:p>
    <w:p>
      <w:r>
        <w:t>2.000381</w:t>
      </w:r>
    </w:p>
    <w:p>
      <w:r>
        <w:t>X</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2</w:t>
      </w:r>
    </w:p>
    <w:p>
      <w:r>
        <w:t>Chuyển mục đích sử dụng đất phải được phép của cơ quan nhà nước có thẩm quyền đối với hộ gia đình, cá nhân</w:t>
      </w:r>
    </w:p>
    <w:p>
      <w:r>
        <w:t>1.000798</w:t>
      </w:r>
    </w:p>
    <w:p>
      <w:r>
        <w:t>X</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C</w:t>
      </w:r>
    </w:p>
    <w:p>
      <w:r>
        <w:t>THỦ TỤC HÀNH CHÍNH GHÉP CẤP TỈNH</w:t>
      </w:r>
    </w:p>
    <w:p>
      <w:r>
        <w:t>1</w:t>
      </w:r>
    </w:p>
    <w:p>
      <w:r>
        <w:t>Xóa đăng ký cho thuê, cho thuê lại, góp vốn bằng quyền sử dụng đất, quyền sở hữu tài sản gắn liền với đất  kết hợp với  Đăng ký biến động quyền sử dụng đất, quyền sở hữu tài sản gắn liền với đất trong các trường hợp cho thuê, cho thuê lại</w:t>
      </w:r>
    </w:p>
    <w:p>
      <w:r>
        <w:t>1.011229</w:t>
      </w:r>
    </w:p>
    <w:p>
      <w:r>
        <w:t>X</w:t>
      </w:r>
    </w:p>
    <w:p>
      <w:r>
        <w:t>1.1</w:t>
      </w:r>
    </w:p>
    <w:p>
      <w:r>
        <w:t>Xóa đăng ký cho thuê, cho thuê lại, góp vốn bằng quyền sử dụng đất, quyền sở hữu tài sản gắn liền với đất</w:t>
      </w:r>
    </w:p>
    <w:p>
      <w:r>
        <w:t>Trường hợp cấp lại, cấp đổi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1.2</w:t>
      </w:r>
    </w:p>
    <w:p>
      <w:r>
        <w:t>Đăng ký biến động quyền sử dụng đất, quyền sở hữu tài sản gắn liền với đất trong các trường hợp cho thuê, cho thuê lại</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2</w:t>
      </w:r>
    </w:p>
    <w:p>
      <w:r>
        <w:t>Xóa đăng ký cho thuê, cho thuê lại, góp vốn bằng quyền sử dụng đất, quyền sở hữu tài sản gắn liền với đất  kết hợp với  Đăng ký biến động quyền sử dụng đất, quyền sở hữu tài sản gắn liền với đất trong các trường hợp cho thuê, cho thuê lại  đồng thời  hợp thửa</w:t>
      </w:r>
    </w:p>
    <w:p>
      <w:r>
        <w:t>1.011230</w:t>
      </w:r>
    </w:p>
    <w:p>
      <w:r>
        <w:t>X</w:t>
      </w:r>
    </w:p>
    <w:p>
      <w:r>
        <w:t>2.1</w:t>
      </w:r>
    </w:p>
    <w:p>
      <w:r>
        <w:t>Xóa đăng ký cho thuê, cho thuê lại, góp vốn bằng quyền sử dụng đất, quyền sở hữu tài sản gắn liền với đất</w:t>
      </w:r>
    </w:p>
    <w:p>
      <w:r>
        <w:t>Trường hợp cấp lại, cấp đổi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2.2</w:t>
      </w:r>
    </w:p>
    <w:p>
      <w:r>
        <w:t>Đăng ký biến động quyền sử dụng đất, quyền sở hữu tài sản gắn liền với đất trong các trường hợp cho thuê, cho thuê lại</w:t>
      </w:r>
    </w:p>
    <w:p>
      <w:r>
        <w:t>Trường hợp cấp lại, cấp đổi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2.3</w:t>
      </w:r>
    </w:p>
    <w:p>
      <w:r>
        <w:t>Hợp thửa</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3</w:t>
      </w:r>
    </w:p>
    <w:p>
      <w:r>
        <w:t>Xóa đăng ký cho thuê, cho thuê lại, góp vốn bằng quyền sử dụng đất, quyền sở hữu tài sản gắn liền với đất  kết hợp với  Đăng ký biến động quyền sử dụng đất, quyền sở hữu tài sản gắn liền với đất trong các trường hợp cho thuê, cho thuê lại  đồng thời với  chuyển nhượng tài sản gắn liền với đất thuê.</w:t>
      </w:r>
    </w:p>
    <w:p>
      <w:r>
        <w:t>1.001233</w:t>
      </w:r>
    </w:p>
    <w:p>
      <w:r>
        <w:t>X</w:t>
      </w:r>
    </w:p>
    <w:p>
      <w:r>
        <w:t>3.1</w:t>
      </w:r>
    </w:p>
    <w:p>
      <w:r>
        <w:t>Xóa đăng ký cho thuê, cho thuê lại, góp vốn bằng quyền sử dụng đất, quyền sở hữu tài sản gắn liền với đất</w:t>
      </w:r>
    </w:p>
    <w:p>
      <w:r>
        <w:t>Trường hợp cấp lại, cấp đổi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3.2</w:t>
      </w:r>
    </w:p>
    <w:p>
      <w:r>
        <w:t>Đăng ký biến động quyền sử dụng đất, quyền sở hữu tài sản gắn liền với đất trong các trường hợp cho thuê, cho thuê lại đồng thời chuyển nhượng tài sản gắn liền với đất thuê.</w:t>
      </w:r>
    </w:p>
    <w:p>
      <w:r>
        <w:t>Trường hợp cấp lại, cấp đổi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3.3</w:t>
      </w:r>
    </w:p>
    <w:p>
      <w:r>
        <w:t>Chuyển nhượng tài sản gắn liền với đất thuê.</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4</w:t>
      </w:r>
    </w:p>
    <w:p>
      <w:r>
        <w:t>Đăng ký biến động về sử dụng đất, tài sản gắn liền với đất đối với trường hợp giảm diện tích thửa đất do sạt lở tự nhiên; thay đổi về hạn chế quyền sử dụng đất; thay đổi về nghĩa vụ tài chính; thay đổi về tài sản gắn liền với đất so với nội dung đã đăng ký, cấp Giấy chứng nhận  kết hợp với  Cấp đổi Giấy chứng nhận quyền sử dụng đất, quyền sở hữu nhà ở và tài sản khác gắn liền với đất</w:t>
      </w:r>
    </w:p>
    <w:p>
      <w:r>
        <w:t>1.001234</w:t>
      </w:r>
    </w:p>
    <w:p>
      <w:r>
        <w:t>X</w:t>
      </w:r>
    </w:p>
    <w:p>
      <w:r>
        <w:t>4.1</w:t>
      </w:r>
    </w:p>
    <w:p>
      <w:r>
        <w:t>Đăng ký biến động về sử dụng đất, tài sản gắn liền với đất đối với trường hợp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4.2</w:t>
      </w:r>
    </w:p>
    <w:p>
      <w:r>
        <w:t>Cấp đổi Giấy chứng nhận quyền sử dụng đất, quyền sở hữu nhà ở và tài sản khác gắn liền với đất</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5</w:t>
      </w:r>
    </w:p>
    <w:p>
      <w:r>
        <w:t>Tách thửa hoặc hợp thửa đất  kết hợp với  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1.001235</w:t>
      </w:r>
    </w:p>
    <w:p>
      <w:r>
        <w:t>X</w:t>
      </w:r>
    </w:p>
    <w:p>
      <w:r>
        <w:t>5.1</w:t>
      </w:r>
    </w:p>
    <w:p>
      <w:r>
        <w:t>Tách thửa hoặc hợp thửa đất</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5.2</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6</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kết hợp với  Đăng ký chuyển mục đích sử dụng đất không phải xin phép cơ quan nhà nước có thẩm quyền</w:t>
      </w:r>
    </w:p>
    <w:p>
      <w:r>
        <w:t>1.001236</w:t>
      </w:r>
    </w:p>
    <w:p>
      <w:r>
        <w:t>X</w:t>
      </w:r>
    </w:p>
    <w:p>
      <w:r>
        <w:t>6.1</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6.2</w:t>
      </w:r>
    </w:p>
    <w:p>
      <w:r>
        <w:t>Đăng ký chuyển mục đích sử dụng đất không phải xin phép cơ quan nhà nước có thẩm quyền</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7</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kết hợp với  cấp đổi Giấy chứng nhận quyền sử dụng đất, quyền sở hữu nhà ở và tài sản khác gắn liền với đất</w:t>
      </w:r>
    </w:p>
    <w:p>
      <w:r>
        <w:t>1.001237</w:t>
      </w:r>
    </w:p>
    <w:p>
      <w:r>
        <w:t>X</w:t>
      </w:r>
    </w:p>
    <w:p>
      <w:r>
        <w:t>7.1</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7.2</w:t>
      </w:r>
    </w:p>
    <w:p>
      <w:r>
        <w:t>Cấp đổi Giấy chứng nhận quyền sử dụng đất, quyền sở hữu nhà ở và tài sản khác gắn liền với đất</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8</w:t>
      </w:r>
    </w:p>
    <w:p>
      <w:r>
        <w:t>Xóa đăng ký cho thuê, cho thuê lại, góp vốn bằng quyền sử dụng đất, quyền sở hữu tài sản gắn liền với đất  kết hợp với  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1.001238</w:t>
      </w:r>
    </w:p>
    <w:p>
      <w:r>
        <w:t>X</w:t>
      </w:r>
    </w:p>
    <w:p>
      <w:r>
        <w:t>8.1</w:t>
      </w:r>
    </w:p>
    <w:p>
      <w:r>
        <w:t>Xóa đăng ký cho thuê, cho thuê lại, góp vốn bằng quyền sử dụng đất, quyền sở hữu tài sản gắn liền với đất</w:t>
      </w:r>
    </w:p>
    <w:p>
      <w:r>
        <w:t>Trường hợp cấp lại, cấp đổi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8.2</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vả chồng.</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9</w:t>
      </w:r>
    </w:p>
    <w:p>
      <w:r>
        <w:t>Tách thửa  kết hợp   với  Đăng ký biến động quyền sử dụng đất, quyền sở hữu tài sản gắn liền với đất trong các trường hợp cho thuê, cho thuê lại.</w:t>
      </w:r>
    </w:p>
    <w:p>
      <w:r>
        <w:t>1.001239</w:t>
      </w:r>
    </w:p>
    <w:p>
      <w:r>
        <w:t>X</w:t>
      </w:r>
    </w:p>
    <w:p>
      <w:r>
        <w:t>9.1</w:t>
      </w:r>
    </w:p>
    <w:p>
      <w:r>
        <w:t>Tách thửa</w:t>
      </w:r>
    </w:p>
    <w:p>
      <w:r>
        <w:t>Trường hợp cấp mới</w:t>
      </w:r>
    </w:p>
    <w:p>
      <w:r>
        <w:t>400,000</w:t>
      </w:r>
    </w:p>
    <w:p>
      <w:r>
        <w:t>100,000</w:t>
      </w:r>
    </w:p>
    <w:p>
      <w:r>
        <w:t>80,000</w:t>
      </w:r>
    </w:p>
    <w:p>
      <w:r>
        <w:t>200,000</w:t>
      </w:r>
    </w:p>
    <w:p>
      <w:r>
        <w:t>50,000</w:t>
      </w:r>
    </w:p>
    <w:p>
      <w:r>
        <w:t>40,000</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9.2</w:t>
      </w:r>
    </w:p>
    <w:p>
      <w:r>
        <w:t>Đăng ký biến động quyền sử dụng đất, quyền sở hữu tài sản gắn liền với đất trong các trường hợp cho thuê, cho thuê lại.</w:t>
      </w:r>
    </w:p>
    <w:p>
      <w:r>
        <w:t>Trường hợp cấp lại, cấp đổi</w:t>
      </w:r>
    </w:p>
    <w:p>
      <w:r>
        <w:t>50,000</w:t>
      </w:r>
    </w:p>
    <w:p>
      <w:r>
        <w:t>50,000</w:t>
      </w:r>
    </w:p>
    <w:p>
      <w:r>
        <w:t>40,000</w:t>
      </w:r>
    </w:p>
    <w:p>
      <w:r>
        <w:t>25,000</w:t>
      </w:r>
    </w:p>
    <w:p>
      <w:r>
        <w:t>25,000</w:t>
      </w:r>
    </w:p>
    <w:p>
      <w:r>
        <w:t>20,000</w:t>
      </w:r>
    </w:p>
    <w:p>
      <w:r>
        <w:t>Trường hợp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10</w:t>
      </w:r>
    </w:p>
    <w:p>
      <w:r>
        <w:t>Chuyển nhượng vốn đầu tư là giá trị quyền sử dụng đất  kết hợp với  Cấp đổi Giấy chứng nhận quyền sử dụng đất, quyền sở hữu nhà ở và tài sản khác gắn liền với đất</w:t>
      </w:r>
    </w:p>
    <w:p>
      <w:r>
        <w:t>1.001240</w:t>
      </w:r>
    </w:p>
    <w:p>
      <w:r>
        <w:t>X</w:t>
      </w:r>
    </w:p>
    <w:p>
      <w:r>
        <w:t>10.1</w:t>
      </w:r>
    </w:p>
    <w:p>
      <w:r>
        <w:t>Chuyển nhượng vốn đầu tư là giá trị quyền sử dụng đất</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10.2</w:t>
      </w:r>
    </w:p>
    <w:p>
      <w:r>
        <w:t>Cấp đổi Giấy chứng nhận quyền sử dụng đất, quyền sở hữu nhà ở và tài sản khác gắn liền với đất</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11</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Gia hạn sử dụng đất ngoài khu công nghệ cao, khu kinh tế</w:t>
      </w:r>
    </w:p>
    <w:p>
      <w:r>
        <w:t>1.001241</w:t>
      </w:r>
    </w:p>
    <w:p>
      <w:r>
        <w:t>X</w:t>
      </w:r>
    </w:p>
    <w:p>
      <w:r>
        <w:t>11.1</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Không quy định</w:t>
      </w:r>
    </w:p>
    <w:p>
      <w:r>
        <w:t>Không quy định</w:t>
      </w:r>
    </w:p>
    <w:p>
      <w:r>
        <w:t>11.2</w:t>
      </w:r>
    </w:p>
    <w:p>
      <w:r>
        <w:t>Gia hạn sử dụng đất ngoài khu công nghệ cao, khu kinh tế</w:t>
      </w:r>
    </w:p>
    <w:p>
      <w:r>
        <w:t>Trường hợp cấp mới</w:t>
      </w:r>
    </w:p>
    <w:p>
      <w:r>
        <w:t>400,000</w:t>
      </w:r>
    </w:p>
    <w:p>
      <w:r>
        <w:t>200,000</w:t>
      </w:r>
    </w:p>
    <w:p>
      <w:r>
        <w:t>Trường hợp cấp lại, cấp đổi</w:t>
      </w:r>
    </w:p>
    <w:p>
      <w:r>
        <w:t>50,000</w:t>
      </w:r>
    </w:p>
    <w:p>
      <w:r>
        <w:t>25,000</w:t>
      </w:r>
    </w:p>
    <w:p>
      <w:r>
        <w:t>Chứng nhận đăng ký biến động</w:t>
      </w:r>
    </w:p>
    <w:p>
      <w:r>
        <w:t>30,000</w:t>
      </w:r>
    </w:p>
    <w:p>
      <w:r>
        <w:t>15,000</w:t>
      </w:r>
    </w:p>
    <w:p>
      <w:r>
        <w:t>12</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Gia hạn sử dụng đất ngoài khu công nghệ cao, khu kinh tế  đồng thời với  Tách thửa hoặc hợp thửa đất</w:t>
      </w:r>
    </w:p>
    <w:p>
      <w:r>
        <w:t>1.001242</w:t>
      </w:r>
    </w:p>
    <w:p>
      <w:r>
        <w:t>X</w:t>
      </w:r>
    </w:p>
    <w:p>
      <w:r>
        <w:t>12.1</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Không quy định</w:t>
      </w:r>
    </w:p>
    <w:p>
      <w:r>
        <w:t>Không quy định</w:t>
      </w:r>
    </w:p>
    <w:p>
      <w:r>
        <w:t>12.2</w:t>
      </w:r>
    </w:p>
    <w:p>
      <w:r>
        <w:t>Gia hạn sử dụng đất ngoài khu công nghệ cao, khu kinh tế</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12.3</w:t>
      </w:r>
    </w:p>
    <w:p>
      <w:r>
        <w:t>Tách thửa hoặc hợp thửa đất</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13</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Gia hạn sử dụng đất ngoài khu công nghệ cao, khu kinh tế  đồng thời với  Cấp đổi Giấy chứng nhận quyền sử dụng đất, quyền sở hữu nhà ở và tài sản khác gắn liền với đất</w:t>
      </w:r>
    </w:p>
    <w:p>
      <w:r>
        <w:t>1.001243</w:t>
      </w:r>
    </w:p>
    <w:p>
      <w:r>
        <w:t>X</w:t>
      </w:r>
    </w:p>
    <w:p>
      <w:r>
        <w:t>13.1</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Không quy định</w:t>
      </w:r>
    </w:p>
    <w:p>
      <w:r>
        <w:t>Không quy định</w:t>
      </w:r>
    </w:p>
    <w:p>
      <w:r>
        <w:t>13.2</w:t>
      </w:r>
    </w:p>
    <w:p>
      <w:r>
        <w:t>Gia hạn sử dụng đất ngoài khu công nghệ cao, khu kinh tế</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13.3</w:t>
      </w:r>
    </w:p>
    <w:p>
      <w:r>
        <w:t>Cấp đổi Giấy chứng nhận quyền sử dụng đất, quyền sở hữu nhà ở và tài sản khác gắn liền với đất</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14</w:t>
      </w:r>
    </w:p>
    <w:p>
      <w:r>
        <w:t>Gia hạn sử dụng đất ngoài khu công nghệ cao, khu kinh tế  kết hợp với  Cấp đổi Giấy chứng nhận quyền sử dụng đất, quyền sở hữu nhà ở và tài sản khác gắn liền với đất</w:t>
      </w:r>
    </w:p>
    <w:p>
      <w:r>
        <w:t>1.001244</w:t>
      </w:r>
    </w:p>
    <w:p>
      <w:r>
        <w:t>X</w:t>
      </w:r>
    </w:p>
    <w:p>
      <w:r>
        <w:t>14.1</w:t>
      </w:r>
    </w:p>
    <w:p>
      <w:r>
        <w:t>Gia hạn sử dụng đất ngoài khu công nghệ cao, khu kinh tế</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14.2</w:t>
      </w:r>
    </w:p>
    <w:p>
      <w:r>
        <w:t>Cấp đổi Giấy chứng nhận quyền sử dụng đất, quyền sở hữu nhà ở và tài sản khác gắn liền với đất</w:t>
      </w:r>
    </w:p>
    <w:p>
      <w:r>
        <w:t>Trường hợp cấp lại, cấp đổi</w:t>
      </w:r>
    </w:p>
    <w:p>
      <w:r>
        <w:t>50,000</w:t>
      </w:r>
    </w:p>
    <w:p>
      <w:r>
        <w:t>50,000</w:t>
      </w:r>
    </w:p>
    <w:p>
      <w:r>
        <w:t>40,000</w:t>
      </w:r>
    </w:p>
    <w:p>
      <w:r>
        <w:t>25,000</w:t>
      </w:r>
    </w:p>
    <w:p>
      <w:r>
        <w:t>25,000</w:t>
      </w:r>
    </w:p>
    <w:p>
      <w:r>
        <w:t>20,000</w:t>
      </w:r>
    </w:p>
    <w:p>
      <w:r>
        <w:t>Trường hợp cấp Giấy chứng nhận chỉ có quyền sử dụng đất</w:t>
      </w:r>
    </w:p>
    <w:p>
      <w:r>
        <w:t>100,000</w:t>
      </w:r>
    </w:p>
    <w:p>
      <w:r>
        <w:t>25,000</w:t>
      </w:r>
    </w:p>
    <w:p>
      <w:r>
        <w:t>20,000</w:t>
      </w:r>
    </w:p>
    <w:p>
      <w:r>
        <w:t>50,000</w:t>
      </w:r>
    </w:p>
    <w:p>
      <w:r>
        <w:t>12,500</w:t>
      </w:r>
    </w:p>
    <w:p>
      <w:r>
        <w:t>10,000</w:t>
      </w:r>
    </w:p>
    <w:p>
      <w:r>
        <w:t>Chứng nhận đăng ký biến động</w:t>
      </w:r>
    </w:p>
    <w:p>
      <w:r>
        <w:t>30,000</w:t>
      </w:r>
    </w:p>
    <w:p>
      <w:r>
        <w:t>28,000</w:t>
      </w:r>
    </w:p>
    <w:p>
      <w:r>
        <w:t>22,000</w:t>
      </w:r>
    </w:p>
    <w:p>
      <w:r>
        <w:t>15,000</w:t>
      </w:r>
    </w:p>
    <w:p>
      <w:r>
        <w:t>14,000</w:t>
      </w:r>
    </w:p>
    <w:p>
      <w:r>
        <w:t>11,000</w:t>
      </w:r>
    </w:p>
    <w:p>
      <w:r>
        <w:t>15</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Chuyển mục đích sử dụng đất phải được phép của cơ quan nhà nước có thẩm quyền đối với tổ chức</w:t>
      </w:r>
    </w:p>
    <w:p>
      <w:r>
        <w:t>1.001245</w:t>
      </w:r>
    </w:p>
    <w:p>
      <w:r>
        <w:t>X</w:t>
      </w:r>
    </w:p>
    <w:p>
      <w:r>
        <w:t>15.1</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Không quy định</w:t>
      </w:r>
    </w:p>
    <w:p>
      <w:r>
        <w:t>Không quy định</w:t>
      </w:r>
    </w:p>
    <w:p>
      <w:r>
        <w:t>15.2</w:t>
      </w:r>
    </w:p>
    <w:p>
      <w:r>
        <w:t>Chuyển mục đích sử dụng đất phải được phép của cơ quan nhà nước có thẩm quyền đối với tổ chức</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16</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1.001246</w:t>
      </w:r>
    </w:p>
    <w:p>
      <w:r>
        <w:t>X</w:t>
      </w:r>
    </w:p>
    <w:p>
      <w:r>
        <w:t>16.1</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Không quy định</w:t>
      </w:r>
    </w:p>
    <w:p>
      <w:r>
        <w:t>Không quy định</w:t>
      </w:r>
    </w:p>
    <w:p>
      <w:r>
        <w:t>16.2</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17</w:t>
      </w:r>
    </w:p>
    <w:p>
      <w:r>
        <w:t>Thẩm định nhu cầu sử dụng đất; thẩm định điều kiện giao đất đối với cơ sở tôn giáo  kết hợp với  Gia hạn sử dụng đất nông nghiệp của cơ sở tôn giáo</w:t>
      </w:r>
    </w:p>
    <w:p>
      <w:r>
        <w:t>1.001247</w:t>
      </w:r>
    </w:p>
    <w:p>
      <w:r>
        <w:t>X</w:t>
      </w:r>
    </w:p>
    <w:p>
      <w:r>
        <w:t>17.1</w:t>
      </w:r>
    </w:p>
    <w:p>
      <w:r>
        <w:t>Thẩm định nhu cầu sử dụng đất; thẩm định điều kiện giao đất đối với cơ sở tôn giáo</w:t>
      </w:r>
    </w:p>
    <w:p>
      <w:r>
        <w:t>Không quy định</w:t>
      </w:r>
    </w:p>
    <w:p>
      <w:r>
        <w:t>Không quy định</w:t>
      </w:r>
    </w:p>
    <w:p>
      <w:r>
        <w:t>17.2</w:t>
      </w:r>
    </w:p>
    <w:p>
      <w:r>
        <w:t>Gia hạn sử dụng đất nông nghiệp của cơ sở tôn giáo</w:t>
      </w:r>
    </w:p>
    <w:p>
      <w:r>
        <w:t>Trường hợp cấp mới</w:t>
      </w:r>
    </w:p>
    <w:p>
      <w:r>
        <w:t>400,000</w:t>
      </w:r>
    </w:p>
    <w:p>
      <w:r>
        <w:t>200,000</w:t>
      </w:r>
    </w:p>
    <w:p>
      <w:r>
        <w:t>Trường hợp cấp lại, cấp đổi</w:t>
      </w:r>
    </w:p>
    <w:p>
      <w:r>
        <w:t>50,000</w:t>
      </w:r>
    </w:p>
    <w:p>
      <w:r>
        <w:t>25,000</w:t>
      </w:r>
    </w:p>
    <w:p>
      <w:r>
        <w:t>Trường hợp cấp Giấy chứng nhận chỉ có quyền sử dụng đất</w:t>
      </w:r>
    </w:p>
    <w:p>
      <w:r>
        <w:t>100,000</w:t>
      </w:r>
    </w:p>
    <w:p>
      <w:r>
        <w:t>50,000</w:t>
      </w:r>
    </w:p>
    <w:p>
      <w:r>
        <w:t>Chứng nhận đăng ký biến động</w:t>
      </w:r>
    </w:p>
    <w:p>
      <w:r>
        <w:t>30,000</w:t>
      </w:r>
    </w:p>
    <w:p>
      <w:r>
        <w:t>15,000</w:t>
      </w:r>
    </w:p>
    <w:p>
      <w:r>
        <w:t>D</w:t>
      </w:r>
    </w:p>
    <w:p>
      <w:r>
        <w:t>THỦ TỤC HÀNH CHÍNH GHÉP CẤP HUYỆN</w:t>
      </w:r>
    </w:p>
    <w:p>
      <w:r>
        <w:t>1</w:t>
      </w:r>
    </w:p>
    <w:p>
      <w:r>
        <w:t>Thẩm định nhu cầu sử dụng đất để xem xét giao đất, cho thuê đất không thông qua hình thức đấu giá quyền sử dụng đất đối với hộ gia đình, cá nhân, cộng đồng dân cư  kết hợp với  Gia hạn sử dụng đất ngoài khu công nghệ cao, khu kinh tế</w:t>
      </w:r>
    </w:p>
    <w:p>
      <w:r>
        <w:t>1.011221</w:t>
      </w:r>
    </w:p>
    <w:p>
      <w:r>
        <w:t>X</w:t>
      </w:r>
    </w:p>
    <w:p>
      <w:r>
        <w:t>1.1</w:t>
      </w:r>
    </w:p>
    <w:p>
      <w:r>
        <w:t>Thẩm định nhu cầu sử dụng đất để xem xét giao đất, cho thuê đất không thông qua hình thức đấu giá quyền sử dụng đất đối với hộ gia đình, cá nhân, cộng đồng dân cư</w:t>
      </w:r>
    </w:p>
    <w:p>
      <w:r>
        <w:t>Không quy định</w:t>
      </w:r>
    </w:p>
    <w:p>
      <w:r>
        <w:t>Không quy định</w:t>
      </w:r>
    </w:p>
    <w:p>
      <w:r>
        <w:t>Không quy định</w:t>
      </w:r>
    </w:p>
    <w:p>
      <w:r>
        <w:t>Không quy định</w:t>
      </w:r>
    </w:p>
    <w:p>
      <w:r>
        <w:t>1.2</w:t>
      </w:r>
    </w:p>
    <w:p>
      <w:r>
        <w:t>Gia hạn sử dụng đất ngoài khu công nghệ cao, khu kinh tế</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2</w:t>
      </w:r>
    </w:p>
    <w:p>
      <w:r>
        <w:t>Thẩm định nhu cầu sử dụng đất để xem xét giao đất, cho thuê đất không thông qua hình thức đấu giá quyền sử dụng đất đối với hộ gia đình, cá nhân, cộng đồng dân cư  kết hợp với  Chuyển mục đích sử dụng đất phải được phép của cơ quan nhà nước có thẩm quyền đối với hộ gia đình, cá nhân</w:t>
      </w:r>
    </w:p>
    <w:p>
      <w:r>
        <w:t>1.011223</w:t>
      </w:r>
    </w:p>
    <w:p>
      <w:r>
        <w:t>X</w:t>
      </w:r>
    </w:p>
    <w:p>
      <w:r>
        <w:t>2.1</w:t>
      </w:r>
    </w:p>
    <w:p>
      <w:r>
        <w:t>Thẩm định nhu cầu sử dụng đất để xem xét giao đất, cho thuê đất không thông qua hình thức đấu giá quyền sử dụng đất đối với hộ gia đình, cá nhân, cộng đồng dân cư</w:t>
      </w:r>
    </w:p>
    <w:p>
      <w:r>
        <w:t>Không quy định</w:t>
      </w:r>
    </w:p>
    <w:p>
      <w:r>
        <w:t>Không quy định</w:t>
      </w:r>
    </w:p>
    <w:p>
      <w:r>
        <w:t>Không quy định</w:t>
      </w:r>
    </w:p>
    <w:p>
      <w:r>
        <w:t>Không quy định</w:t>
      </w:r>
    </w:p>
    <w:p>
      <w:r>
        <w:t>2.2</w:t>
      </w:r>
    </w:p>
    <w:p>
      <w:r>
        <w:t>Chuyển mục đích sử dụng đất phải được phép của cơ quan nhà nước có thẩm quyền đối với hộ gia đình, cá nhân</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3</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kết hợp với  Thẩm định nhu cầu sử dụng đất để xem xét giao đất, cho thuê đất không thông qua hình thức đấu giá quyền sử dụng đất đối với hộ gia đình, cá nhân, cộng đồng dân cư  đồng thời với  Chuyển mục đích sử dụng đất phải được phép của cơ quan nhà nước có thẩm quyền đối với hộ gia đình, cá nhân</w:t>
      </w:r>
    </w:p>
    <w:p>
      <w:r>
        <w:t>1.011224</w:t>
      </w:r>
    </w:p>
    <w:p>
      <w:r>
        <w:t>X</w:t>
      </w:r>
    </w:p>
    <w:p>
      <w:r>
        <w:t>3.1</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3.2</w:t>
      </w:r>
    </w:p>
    <w:p>
      <w:r>
        <w:t>Thẩm định nhu cầu sử dụng đất để xem xét giao đất, cho thuê đất không thông qua hình thức đấu giá quyền sử dụng đất đối với hộ gia đình, cá nhân, cộng đồng dân cư</w:t>
      </w:r>
    </w:p>
    <w:p>
      <w:r>
        <w:t>Không quy định</w:t>
      </w:r>
    </w:p>
    <w:p>
      <w:r>
        <w:t>Không quy định</w:t>
      </w:r>
    </w:p>
    <w:p>
      <w:r>
        <w:t>Không quy định</w:t>
      </w:r>
    </w:p>
    <w:p>
      <w:r>
        <w:t>Không quy định</w:t>
      </w:r>
    </w:p>
    <w:p>
      <w:r>
        <w:t>3.3</w:t>
      </w:r>
    </w:p>
    <w:p>
      <w:r>
        <w:t>Chuyển mục đích sử dụng đất phải được phép của cơ quan nhà nước có thẩm quyền đối với hộ gia đình, cá nhân</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4</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kết hợp với  Chuyển mục đích sử dụng đất phải được phép của cơ quan nhà nước có thẩm quyền đối với hô gia đình, cá nhân</w:t>
      </w:r>
    </w:p>
    <w:p>
      <w:r>
        <w:t>1.011226</w:t>
      </w:r>
    </w:p>
    <w:p>
      <w:r>
        <w:t>X</w:t>
      </w:r>
    </w:p>
    <w:p>
      <w:r>
        <w:t>4.1</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4.2</w:t>
      </w:r>
    </w:p>
    <w:p>
      <w:r>
        <w:t>Chuyển mục đích sử dụng đất phải được phép của cơ quan nhà nước có thẩm quyền đối với hộ gia đình, cá nhân</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5</w:t>
      </w:r>
    </w:p>
    <w:p>
      <w:r>
        <w:t>Tách thửa hoặc hợp thửa đất  kết hợp với  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đồng thời với  Chuyển mục đích sử dụng đất phải được phép của cơ quan nhà nước có thẩm quyền đối với hộ gia đình, cá nhân</w:t>
      </w:r>
    </w:p>
    <w:p>
      <w:r>
        <w:t>1.011227</w:t>
      </w:r>
    </w:p>
    <w:p>
      <w:r>
        <w:t>X</w:t>
      </w:r>
    </w:p>
    <w:p>
      <w:r>
        <w:t>5.1</w:t>
      </w:r>
    </w:p>
    <w:p>
      <w:r>
        <w:t>Tách thửa hoặc hợp thửa đất</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5.2</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5.3</w:t>
      </w:r>
    </w:p>
    <w:p>
      <w:r>
        <w:t>Chuyển mục đích sử dụng đất phải được phép của cơ quan nhà nước có thẩm quyền đối với hộ gia đình, cá nhân</w:t>
      </w:r>
    </w:p>
    <w:p>
      <w:r>
        <w:t>Trường hợp cấp mới</w:t>
      </w:r>
    </w:p>
    <w:p>
      <w:r>
        <w:t>100,000</w:t>
      </w:r>
    </w:p>
    <w:p>
      <w:r>
        <w:t>80,000</w:t>
      </w:r>
    </w:p>
    <w:p>
      <w:r>
        <w:t>50,000</w:t>
      </w:r>
    </w:p>
    <w:p>
      <w:r>
        <w:t>40,000</w:t>
      </w:r>
    </w:p>
    <w:p>
      <w:r>
        <w:t>Trường hợp cấp lại, cấp đổi</w:t>
      </w:r>
    </w:p>
    <w:p>
      <w:r>
        <w:t>50,000</w:t>
      </w:r>
    </w:p>
    <w:p>
      <w:r>
        <w:t>40,000</w:t>
      </w:r>
    </w:p>
    <w:p>
      <w:r>
        <w:t>25,000</w:t>
      </w:r>
    </w:p>
    <w:p>
      <w:r>
        <w:t>20,000</w:t>
      </w:r>
    </w:p>
    <w:p>
      <w:r>
        <w:t>Trường hợp cấp Giấy chứng nhận chỉ có quyền sử dụng đất</w:t>
      </w:r>
    </w:p>
    <w:p>
      <w:r>
        <w:t>25,000</w:t>
      </w:r>
    </w:p>
    <w:p>
      <w:r>
        <w:t>20,000</w:t>
      </w:r>
    </w:p>
    <w:p>
      <w:r>
        <w:t>12,500</w:t>
      </w:r>
    </w:p>
    <w:p>
      <w:r>
        <w:t>10,000</w:t>
      </w:r>
    </w:p>
    <w:p>
      <w:r>
        <w:t>Chứng nhận đăng ký biến động</w:t>
      </w:r>
    </w:p>
    <w:p>
      <w:r>
        <w:t>28,000</w:t>
      </w:r>
    </w:p>
    <w:p>
      <w:r>
        <w:t>22,000</w:t>
      </w:r>
    </w:p>
    <w:p>
      <w:r>
        <w:t>14,000</w:t>
      </w:r>
    </w:p>
    <w:p>
      <w:r>
        <w:t>11,000</w:t>
      </w:r>
    </w:p>
    <w:p>
      <w:r>
        <w:t>PHỤ LỤC 2</w:t>
      </w:r>
    </w:p>
    <w:p>
      <w:r>
        <w:t>DANH MỤC CÁC THỦ TỤC HÀNH CHÍNH (NGOẠI TRỪ TTHC THUỘC LĨNH VỰC ĐẤT ĐAI) ÁP DỤNG THEO QUY ĐỊNH TẠI QUYẾT ĐỊNH SỐ 27/2023/QĐ-UBND NGÀY 20/6/2023 CỦA UBND TỈNH</w:t>
      </w:r>
    </w:p>
    <w:p>
      <w:r>
        <w:t>(Ban hành kèm theo Quyết định số 6366/QĐ-UBND ngày 17 tháng 7 năm 2023 của UBND tỉnh Long An)</w:t>
      </w:r>
    </w:p>
    <w:p>
      <w:r>
        <w:t>STT</w:t>
      </w:r>
    </w:p>
    <w:p>
      <w:r>
        <w:t>TÊN TTHC</w:t>
      </w:r>
    </w:p>
    <w:p>
      <w:r>
        <w:t>Mã số TTHC</w:t>
      </w:r>
    </w:p>
    <w:p>
      <w:r>
        <w:t>ÁP DỤNG DVC TRỰC TUYẾN</w:t>
      </w:r>
    </w:p>
    <w:p>
      <w:r>
        <w:t>Mức thu lệ phí theo quy định</w:t>
      </w:r>
    </w:p>
    <w:p>
      <w:r>
        <w:t>(đơn vị tính: đồng)</w:t>
      </w:r>
    </w:p>
    <w:p>
      <w:r>
        <w:t>Mức thu được miễn giảm theo Quyết định số 27/2023/QĐ-UBND</w:t>
      </w:r>
    </w:p>
    <w:p>
      <w:r>
        <w:t>(đơn vị tính: đồng)</w:t>
      </w:r>
    </w:p>
    <w:p>
      <w:r>
        <w:t>Một phần</w:t>
      </w:r>
    </w:p>
    <w:p>
      <w:r>
        <w:t>Toàn trình</w:t>
      </w:r>
    </w:p>
    <w:p>
      <w:r>
        <w:t>A</w:t>
      </w:r>
    </w:p>
    <w:p>
      <w:r>
        <w:t>THỦ TỤC HÀNH CHÍNH CẤP TỈNH</w:t>
      </w:r>
    </w:p>
    <w:p>
      <w:r>
        <w:t>I</w:t>
      </w:r>
    </w:p>
    <w:p>
      <w:r>
        <w:t>LĨNH VỰC LÂM NGHIỆP</w:t>
      </w:r>
    </w:p>
    <w:p>
      <w:r>
        <w:t>1</w:t>
      </w:r>
    </w:p>
    <w:p>
      <w:r>
        <w:t>Công nhận, công nhận lại nguồn giống cây trồng lâm nghiệp</w:t>
      </w:r>
    </w:p>
    <w:p>
      <w:r>
        <w:t>3.000198</w:t>
      </w:r>
    </w:p>
    <w:p>
      <w:r>
        <w:t>X</w:t>
      </w:r>
    </w:p>
    <w:p>
      <w:r>
        <w:t>* Công nhận lâm phần tuyển chọn là 600.000 đồng/01 lô giống.</w:t>
      </w:r>
    </w:p>
    <w:p>
      <w:r>
        <w:t>* Công nhận vườn giống là 2.400.000 đồng/01 vườn giống.</w:t>
      </w:r>
    </w:p>
    <w:p>
      <w:r>
        <w:t>* Bình tuyển, công nhận cây mẹ, cây đầu dòng, vườn giống cây lâm nghiệp, rừng giống:</w:t>
      </w:r>
    </w:p>
    <w:p>
      <w:r>
        <w:t>* Phí bình tuyển, công nhận cây mẹ (cây trội); cây đầu dòng: 250.000 đồng/cây.</w:t>
      </w:r>
    </w:p>
    <w:p>
      <w:r>
        <w:t>* Phí bình tuyển, công nhận rừng giống chuyển hóa; rừng giống trồng: 2.400.000 đồng/01 rừng giống.</w:t>
      </w:r>
    </w:p>
    <w:p>
      <w:r>
        <w:t>* Công nhận lâm phần tuyển chọn là 300.000 đồng/01 lô giống.</w:t>
      </w:r>
    </w:p>
    <w:p>
      <w:r>
        <w:t>* Công nhận vườn giống là 1.200.000 đồng/01 vườn giống.</w:t>
      </w:r>
    </w:p>
    <w:p>
      <w:r>
        <w:t>* Bình tuyển, công nhận cây mẹ, cây đầu dòng, vườn giống cây lâm nghiệp, rừng giống:</w:t>
      </w:r>
    </w:p>
    <w:p>
      <w:r>
        <w:t>* Phí bình tuyển, công nhận cây mẹ (cây trội); cây đầu dòng: 125.000 đồng/cây.</w:t>
      </w:r>
    </w:p>
    <w:p>
      <w:r>
        <w:t>* Phí bình tuyển, công nhận rừng giống chuyển hóa; rừng giống trồng: 1.200.000 đồng/01 rừng giống.</w:t>
      </w:r>
    </w:p>
    <w:p>
      <w:r>
        <w:t>II</w:t>
      </w:r>
    </w:p>
    <w:p>
      <w:r>
        <w:t>LĨNH VỰC HOẠT ĐỘNG XÂY DỰNG</w:t>
      </w:r>
    </w:p>
    <w:p>
      <w:r>
        <w:t>1</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w:t>
      </w:r>
    </w:p>
    <w:p>
      <w:r>
        <w:t>X</w:t>
      </w:r>
    </w:p>
    <w:p>
      <w:r>
        <w:t>150.000</w:t>
      </w:r>
    </w:p>
    <w:p>
      <w:r>
        <w:t>75.000</w:t>
      </w:r>
    </w:p>
    <w:p>
      <w:r>
        <w:t>2</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w:t>
      </w:r>
    </w:p>
    <w:p>
      <w:r>
        <w:t>X</w:t>
      </w:r>
    </w:p>
    <w:p>
      <w:r>
        <w:t>15.000</w:t>
      </w:r>
    </w:p>
    <w:p>
      <w:r>
        <w:t>7.500</w:t>
      </w:r>
    </w:p>
    <w:p>
      <w:r>
        <w:t>3</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1.009076</w:t>
      </w:r>
    </w:p>
    <w:p>
      <w:r>
        <w:t>X</w:t>
      </w:r>
    </w:p>
    <w:p>
      <w:r>
        <w:t>150.000</w:t>
      </w:r>
    </w:p>
    <w:p>
      <w:r>
        <w:t>75.000</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1.009075</w:t>
      </w:r>
    </w:p>
    <w:p>
      <w:r>
        <w:t>X</w:t>
      </w:r>
    </w:p>
    <w:p>
      <w:r>
        <w:t>150.000</w:t>
      </w:r>
    </w:p>
    <w:p>
      <w:r>
        <w:t>75.000</w:t>
      </w:r>
    </w:p>
    <w:p>
      <w:r>
        <w:t>III</w:t>
      </w:r>
    </w:p>
    <w:p>
      <w:r>
        <w:t>THÀNH LẬP VÀ HOẠT ĐỘNG CỦA HỢP TÁC XÃ (LIÊN HIỆP HỢP TÁC XÃ)</w:t>
      </w:r>
    </w:p>
    <w:p>
      <w:r>
        <w:t>1</w:t>
      </w:r>
    </w:p>
    <w:p>
      <w:r>
        <w:t>Đăng ký thành lập liên hiệp hợp tác xã</w:t>
      </w:r>
    </w:p>
    <w:p>
      <w:r>
        <w:t>1.005125</w:t>
      </w:r>
    </w:p>
    <w:p>
      <w:r>
        <w:t>X</w:t>
      </w:r>
    </w:p>
    <w:p>
      <w:r>
        <w:t>50.000</w:t>
      </w:r>
    </w:p>
    <w:p>
      <w:r>
        <w:t>25.000</w:t>
      </w:r>
    </w:p>
    <w:p>
      <w:r>
        <w:t>2</w:t>
      </w:r>
    </w:p>
    <w:p>
      <w:r>
        <w:t>Đăng ký thành lập chi nhánh, văn phòng đại diện, địa điểm kinh doanh của liên hiệp hợp tác xã</w:t>
      </w:r>
    </w:p>
    <w:p>
      <w:r>
        <w:t>2.002013</w:t>
      </w:r>
    </w:p>
    <w:p>
      <w:r>
        <w:t>X</w:t>
      </w:r>
    </w:p>
    <w:p>
      <w:r>
        <w:t>50.000</w:t>
      </w:r>
    </w:p>
    <w:p>
      <w:r>
        <w:t>25.000</w:t>
      </w:r>
    </w:p>
    <w:p>
      <w:r>
        <w:t>3</w:t>
      </w:r>
    </w:p>
    <w:p>
      <w:r>
        <w:t>Đăng ký thay đổi nội dung đăng ký liên hiệp hợp tác xã</w:t>
      </w:r>
    </w:p>
    <w:p>
      <w:r>
        <w:t>1.005003</w:t>
      </w:r>
    </w:p>
    <w:p>
      <w:r>
        <w:t>X</w:t>
      </w:r>
    </w:p>
    <w:p>
      <w:r>
        <w:t>50.000</w:t>
      </w:r>
    </w:p>
    <w:p>
      <w:r>
        <w:t>25.000</w:t>
      </w:r>
    </w:p>
    <w:p>
      <w:r>
        <w:t>4</w:t>
      </w:r>
    </w:p>
    <w:p>
      <w:r>
        <w:t>Đăng ký thay đổi nội dung đăng ký chi nhánh, văn phòng đại diện, địa điểm kinh doanh của liên hiệp hợp tác xã</w:t>
      </w:r>
    </w:p>
    <w:p>
      <w:r>
        <w:t>1.005047</w:t>
      </w:r>
    </w:p>
    <w:p>
      <w:r>
        <w:t>X</w:t>
      </w:r>
    </w:p>
    <w:p>
      <w:r>
        <w:t>50.000</w:t>
      </w:r>
    </w:p>
    <w:p>
      <w:r>
        <w:t>25.000</w:t>
      </w:r>
    </w:p>
    <w:p>
      <w:r>
        <w:t>5</w:t>
      </w:r>
    </w:p>
    <w:p>
      <w:r>
        <w:t>Đăng ký khi liên hiệp hợp tác xã chia</w:t>
      </w:r>
    </w:p>
    <w:p>
      <w:r>
        <w:t>1.005122</w:t>
      </w:r>
    </w:p>
    <w:p>
      <w:r>
        <w:t>X</w:t>
      </w:r>
    </w:p>
    <w:p>
      <w:r>
        <w:t>50.000</w:t>
      </w:r>
    </w:p>
    <w:p>
      <w:r>
        <w:t>25.000</w:t>
      </w:r>
    </w:p>
    <w:p>
      <w:r>
        <w:t>6</w:t>
      </w:r>
    </w:p>
    <w:p>
      <w:r>
        <w:t>Đăng ký khi liên hiệp hợp tác xã tách</w:t>
      </w:r>
    </w:p>
    <w:p>
      <w:r>
        <w:t>2.001979</w:t>
      </w:r>
    </w:p>
    <w:p>
      <w:r>
        <w:t>X</w:t>
      </w:r>
    </w:p>
    <w:p>
      <w:r>
        <w:t>50.000</w:t>
      </w:r>
    </w:p>
    <w:p>
      <w:r>
        <w:t>25.000</w:t>
      </w:r>
    </w:p>
    <w:p>
      <w:r>
        <w:t>7</w:t>
      </w:r>
    </w:p>
    <w:p>
      <w:r>
        <w:t>Đăng ký khi liên hiệp hợp tác xã hợp nhất</w:t>
      </w:r>
    </w:p>
    <w:p>
      <w:r>
        <w:t>2.001957</w:t>
      </w:r>
    </w:p>
    <w:p>
      <w:r>
        <w:t>X</w:t>
      </w:r>
    </w:p>
    <w:p>
      <w:r>
        <w:t>50.000</w:t>
      </w:r>
    </w:p>
    <w:p>
      <w:r>
        <w:t>25.000</w:t>
      </w:r>
    </w:p>
    <w:p>
      <w:r>
        <w:t>8</w:t>
      </w:r>
    </w:p>
    <w:p>
      <w:r>
        <w:t>Đăng ký khi liên hiệp hợp tác xã sáp nhập</w:t>
      </w:r>
    </w:p>
    <w:p>
      <w:r>
        <w:t>1.005056</w:t>
      </w:r>
    </w:p>
    <w:p>
      <w:r>
        <w:t>X</w:t>
      </w:r>
    </w:p>
    <w:p>
      <w:r>
        <w:t>50.000</w:t>
      </w:r>
    </w:p>
    <w:p>
      <w:r>
        <w:t>25.000</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w:t>
      </w:r>
    </w:p>
    <w:p>
      <w:r>
        <w:t>X</w:t>
      </w:r>
    </w:p>
    <w:p>
      <w:r>
        <w:t>50.000</w:t>
      </w:r>
    </w:p>
    <w:p>
      <w:r>
        <w:t>25.000</w:t>
      </w:r>
    </w:p>
    <w:p>
      <w:r>
        <w:t>10</w:t>
      </w:r>
    </w:p>
    <w:p>
      <w:r>
        <w:t>Thông báo thay đổi nội dung đăng ký liên hiệp hợp tác xã</w:t>
      </w:r>
    </w:p>
    <w:p>
      <w:r>
        <w:t>1.005064</w:t>
      </w:r>
    </w:p>
    <w:p>
      <w:r>
        <w:t>X</w:t>
      </w:r>
    </w:p>
    <w:p>
      <w:r>
        <w:t>50.000</w:t>
      </w:r>
    </w:p>
    <w:p>
      <w:r>
        <w:t>25.000</w:t>
      </w:r>
    </w:p>
    <w:p>
      <w:r>
        <w:t>11</w:t>
      </w:r>
    </w:p>
    <w:p>
      <w:r>
        <w:t>Thông báo về việc góp vốn, mua cổ phần, thành lập doanh nghiệp của liên hiệp hợp tác xã</w:t>
      </w:r>
    </w:p>
    <w:p>
      <w:r>
        <w:t>1.005124</w:t>
      </w:r>
    </w:p>
    <w:p>
      <w:r>
        <w:t>X</w:t>
      </w:r>
    </w:p>
    <w:p>
      <w:r>
        <w:t>50.000</w:t>
      </w:r>
    </w:p>
    <w:p>
      <w:r>
        <w:t>25.000</w:t>
      </w:r>
    </w:p>
    <w:p>
      <w:r>
        <w:t>IV</w:t>
      </w:r>
    </w:p>
    <w:p>
      <w:r>
        <w:t>LĨNH VỰC VIỆC LÀM</w:t>
      </w:r>
    </w:p>
    <w:p>
      <w:r>
        <w:t>1</w:t>
      </w:r>
    </w:p>
    <w:p>
      <w:r>
        <w:t>Cấp Giấy phép lao động cho người lao động nước ngoài làm việc tại Việt Nam</w:t>
      </w:r>
    </w:p>
    <w:p>
      <w:r>
        <w:t>2.000205</w:t>
      </w:r>
    </w:p>
    <w:p>
      <w:r>
        <w:t>X</w:t>
      </w:r>
    </w:p>
    <w:p>
      <w:r>
        <w:t>600.000</w:t>
      </w:r>
    </w:p>
    <w:p>
      <w:r>
        <w:t>300.000</w:t>
      </w:r>
    </w:p>
    <w:p>
      <w:r>
        <w:t>2</w:t>
      </w:r>
    </w:p>
    <w:p>
      <w:r>
        <w:t>Cấp lại Giấy phép lao động cho người lao động nước ngoài làm việc tại Việt Nam</w:t>
      </w:r>
    </w:p>
    <w:p>
      <w:r>
        <w:t>2.000192</w:t>
      </w:r>
    </w:p>
    <w:p>
      <w:r>
        <w:t>X</w:t>
      </w:r>
    </w:p>
    <w:p>
      <w:r>
        <w:t>450.000</w:t>
      </w:r>
    </w:p>
    <w:p>
      <w:r>
        <w:t>225.000</w:t>
      </w:r>
    </w:p>
    <w:p>
      <w:r>
        <w:t>3</w:t>
      </w:r>
    </w:p>
    <w:p>
      <w:r>
        <w:t>Gia hạn giấy phép lao động cho người lao động nước ngoài làm việc tại Việt Nam</w:t>
      </w:r>
    </w:p>
    <w:p>
      <w:r>
        <w:t>1.009811</w:t>
      </w:r>
    </w:p>
    <w:p>
      <w:r>
        <w:t>X</w:t>
      </w:r>
    </w:p>
    <w:p>
      <w:r>
        <w:t>450.000</w:t>
      </w:r>
    </w:p>
    <w:p>
      <w:r>
        <w:t>225.000</w:t>
      </w:r>
    </w:p>
    <w:p>
      <w:r>
        <w:t>4</w:t>
      </w:r>
    </w:p>
    <w:p>
      <w:r>
        <w:t>Xác nhận người lao động nước ngoài không thuộc diện cấp giấy phép lao động</w:t>
      </w:r>
    </w:p>
    <w:p>
      <w:r>
        <w:t>1.000459</w:t>
      </w:r>
    </w:p>
    <w:p>
      <w:r>
        <w:t>X</w:t>
      </w:r>
    </w:p>
    <w:p>
      <w:r>
        <w:t>450.000</w:t>
      </w:r>
    </w:p>
    <w:p>
      <w:r>
        <w:t>225.000</w:t>
      </w:r>
    </w:p>
    <w:p>
      <w:r>
        <w:t>B</w:t>
      </w:r>
    </w:p>
    <w:p>
      <w:r>
        <w:t>THỦ TỤC HÀNH CHÍNH CẤP HUYỆN</w:t>
      </w:r>
    </w:p>
    <w:p>
      <w:r>
        <w:t>I</w:t>
      </w:r>
    </w:p>
    <w:p>
      <w:r>
        <w:t>LĨNH VỰC XÂY DỰNG</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1.009994</w:t>
      </w:r>
    </w:p>
    <w:p>
      <w:r>
        <w:t>X</w:t>
      </w:r>
    </w:p>
    <w:p>
      <w:r>
        <w:t>* Đối với các công trình khác: 150.000 đồng/giấy phép.</w:t>
      </w:r>
    </w:p>
    <w:p>
      <w:r>
        <w:t>* Đối với nhà ở riêng lẻ: 75.000 đồng/ giấy phép.</w:t>
      </w:r>
    </w:p>
    <w:p>
      <w:r>
        <w:t>* Đối với các công trình khác: 75.000 đồng/giấy phép.</w:t>
      </w:r>
    </w:p>
    <w:p>
      <w:r>
        <w:t>* Đối với nhà ở riêng lẻ: 37.500 đồng/ giấy phép.</w:t>
      </w:r>
    </w:p>
    <w:p>
      <w:r>
        <w:t>2</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w:t>
      </w:r>
    </w:p>
    <w:p>
      <w:r>
        <w:t>X</w:t>
      </w:r>
    </w:p>
    <w:p>
      <w:r>
        <w:t>* Đối với các công trình khác: 150.000 đồng/giấy phép.</w:t>
      </w:r>
    </w:p>
    <w:p>
      <w:r>
        <w:t>* Đối với nhà ở riêng lẻ: 75.000 đồng/ giấy phép.</w:t>
      </w:r>
    </w:p>
    <w:p>
      <w:r>
        <w:t>* Đối với các công trình khác: 75.000 đồng/giấy phép.</w:t>
      </w:r>
    </w:p>
    <w:p>
      <w:r>
        <w:t>* Đối với nhà ở riêng lẻ: 37.500 đồng/ giấy phép.</w:t>
      </w:r>
    </w:p>
    <w:p>
      <w:r>
        <w:t>3</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1.009998</w:t>
      </w:r>
    </w:p>
    <w:p>
      <w:r>
        <w:t>X</w:t>
      </w:r>
    </w:p>
    <w:p>
      <w:r>
        <w:t>15.000</w:t>
      </w:r>
    </w:p>
    <w:p>
      <w:r>
        <w:t>7.500</w:t>
      </w:r>
    </w:p>
    <w:p>
      <w:r>
        <w:t>4</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w:t>
      </w:r>
    </w:p>
    <w:p>
      <w:r>
        <w:t>X</w:t>
      </w:r>
    </w:p>
    <w:p>
      <w:r>
        <w:t>* Đối với các công trình khác: 150.000 đồng/giấy phép.</w:t>
      </w:r>
    </w:p>
    <w:p>
      <w:r>
        <w:t>* Đối với nhà ở riêng lẻ: 75.000 đồng/ giấy phép.</w:t>
      </w:r>
    </w:p>
    <w:p>
      <w:r>
        <w:t>* Đối với các công trình khác: 75.000 đồng/giấy phép.</w:t>
      </w:r>
    </w:p>
    <w:p>
      <w:r>
        <w:t>* Đối với nhà ở riêng lẻ: 37.500 đồng/ giấy phép.</w:t>
      </w:r>
    </w:p>
    <w:p>
      <w:r>
        <w:t>II</w:t>
      </w:r>
    </w:p>
    <w:p>
      <w:r>
        <w:t>LĨNH VỰC THÀNH LẬP VÀ HOẠT ĐỘNG CỦA HỢP TÁC XÃ (LIÊN HIỆP HỢP TÁC XÃ)</w:t>
      </w:r>
    </w:p>
    <w:p>
      <w:r>
        <w:t>1</w:t>
      </w:r>
    </w:p>
    <w:p>
      <w:r>
        <w:t>Đăng ký thành lập hợp tác xã</w:t>
      </w:r>
    </w:p>
    <w:p>
      <w:r>
        <w:t>1.005280</w:t>
      </w:r>
    </w:p>
    <w:p>
      <w:r>
        <w:t>X</w:t>
      </w:r>
    </w:p>
    <w:p>
      <w:r>
        <w:t>50,000</w:t>
      </w:r>
    </w:p>
    <w:p>
      <w:r>
        <w:t>25,000</w:t>
      </w:r>
    </w:p>
    <w:p>
      <w:r>
        <w:t>2</w:t>
      </w:r>
    </w:p>
    <w:p>
      <w:r>
        <w:t>Đăng ký thành lập chi nhánh, văn phòng đại diện, địa điểm kinh doanh của hợp tác xã</w:t>
      </w:r>
    </w:p>
    <w:p>
      <w:r>
        <w:t>2.002123</w:t>
      </w:r>
    </w:p>
    <w:p>
      <w:r>
        <w:t>X</w:t>
      </w:r>
    </w:p>
    <w:p>
      <w:r>
        <w:t>50,000</w:t>
      </w:r>
    </w:p>
    <w:p>
      <w:r>
        <w:t>25,000</w:t>
      </w:r>
    </w:p>
    <w:p>
      <w:r>
        <w:t>3</w:t>
      </w:r>
    </w:p>
    <w:p>
      <w:r>
        <w:t>Đăng ký thay đổi nội dung đăng ký hợp tác xã</w:t>
      </w:r>
    </w:p>
    <w:p>
      <w:r>
        <w:t>1.005277</w:t>
      </w:r>
    </w:p>
    <w:p>
      <w:r>
        <w:t>X</w:t>
      </w:r>
    </w:p>
    <w:p>
      <w:r>
        <w:t>50,000</w:t>
      </w:r>
    </w:p>
    <w:p>
      <w:r>
        <w:t>25,000</w:t>
      </w:r>
    </w:p>
    <w:p>
      <w:r>
        <w:t>4</w:t>
      </w:r>
    </w:p>
    <w:p>
      <w:r>
        <w:t>Đăng ký khi hợp tác xã chia</w:t>
      </w:r>
    </w:p>
    <w:p>
      <w:r>
        <w:t>2.002122</w:t>
      </w:r>
    </w:p>
    <w:p>
      <w:r>
        <w:t>X</w:t>
      </w:r>
    </w:p>
    <w:p>
      <w:r>
        <w:t>50,000</w:t>
      </w:r>
    </w:p>
    <w:p>
      <w:r>
        <w:t>25,000</w:t>
      </w:r>
    </w:p>
    <w:p>
      <w:r>
        <w:t>5</w:t>
      </w:r>
    </w:p>
    <w:p>
      <w:r>
        <w:t>Đăng ký khi hợp tác xã tách</w:t>
      </w:r>
    </w:p>
    <w:p>
      <w:r>
        <w:t>2.002120</w:t>
      </w:r>
    </w:p>
    <w:p>
      <w:r>
        <w:t>X</w:t>
      </w:r>
    </w:p>
    <w:p>
      <w:r>
        <w:t>50,000</w:t>
      </w:r>
    </w:p>
    <w:p>
      <w:r>
        <w:t>25,000</w:t>
      </w:r>
    </w:p>
    <w:p>
      <w:r>
        <w:t>6</w:t>
      </w:r>
    </w:p>
    <w:p>
      <w:r>
        <w:t>Đăng ký khi hợp tác xã hợp nhất</w:t>
      </w:r>
    </w:p>
    <w:p>
      <w:r>
        <w:t>1.005121</w:t>
      </w:r>
    </w:p>
    <w:p>
      <w:r>
        <w:t>X</w:t>
      </w:r>
    </w:p>
    <w:p>
      <w:r>
        <w:t>50,000</w:t>
      </w:r>
    </w:p>
    <w:p>
      <w:r>
        <w:t>25,000</w:t>
      </w:r>
    </w:p>
    <w:p>
      <w:r>
        <w:t>7</w:t>
      </w:r>
    </w:p>
    <w:p>
      <w:r>
        <w:t>Đăng ký khi hợp tác xã sáp nhập</w:t>
      </w:r>
    </w:p>
    <w:p>
      <w:r>
        <w:t>1.004972</w:t>
      </w:r>
    </w:p>
    <w:p>
      <w:r>
        <w:t>X</w:t>
      </w:r>
    </w:p>
    <w:p>
      <w:r>
        <w:t>50,000</w:t>
      </w:r>
    </w:p>
    <w:p>
      <w:r>
        <w:t>25,000</w:t>
      </w:r>
    </w:p>
    <w:p>
      <w:r>
        <w:t>8</w:t>
      </w:r>
    </w:p>
    <w:p>
      <w:r>
        <w:t>Đăng ký thay đổi nội dung đăng ký chi nhánh, văn phòng đại diện, địa điểm kinh doanh của hợp tác xã</w:t>
      </w:r>
    </w:p>
    <w:p>
      <w:r>
        <w:t>1.005378</w:t>
      </w:r>
    </w:p>
    <w:p>
      <w:r>
        <w:t>X</w:t>
      </w:r>
    </w:p>
    <w:p>
      <w:r>
        <w:t>50,000</w:t>
      </w:r>
    </w:p>
    <w:p>
      <w:r>
        <w:t>25,000</w:t>
      </w:r>
    </w:p>
    <w:p>
      <w:r>
        <w:t>9</w:t>
      </w:r>
    </w:p>
    <w:p>
      <w:r>
        <w:t>Thông báo thay đổi nội dung đăng ký hợp tác xã</w:t>
      </w:r>
    </w:p>
    <w:p>
      <w:r>
        <w:t>1.004979</w:t>
      </w:r>
    </w:p>
    <w:p>
      <w:r>
        <w:t>X</w:t>
      </w:r>
    </w:p>
    <w:p>
      <w:r>
        <w:t>50,000</w:t>
      </w:r>
    </w:p>
    <w:p>
      <w:r>
        <w:t>25,000</w:t>
      </w:r>
    </w:p>
    <w:p>
      <w:r>
        <w:t>10</w:t>
      </w:r>
    </w:p>
    <w:p>
      <w:r>
        <w:t>Thông báo về việc góp vốn, mua cổ phần, thành lập doanh nghiệp của hợp tác xã</w:t>
      </w:r>
    </w:p>
    <w:p>
      <w:r>
        <w:t>2.001958</w:t>
      </w:r>
    </w:p>
    <w:p>
      <w:r>
        <w:t>X</w:t>
      </w:r>
    </w:p>
    <w:p>
      <w:r>
        <w:t>50,000</w:t>
      </w:r>
    </w:p>
    <w:p>
      <w:r>
        <w:t>25,000</w:t>
      </w:r>
    </w:p>
    <w:p>
      <w:r>
        <w:t>11</w:t>
      </w:r>
    </w:p>
    <w:p>
      <w:r>
        <w:t>Thay đổi cơ quan đăng ký hợp tác xã</w:t>
      </w:r>
    </w:p>
    <w:p>
      <w:r>
        <w:t>1.004895</w:t>
      </w:r>
    </w:p>
    <w:p>
      <w:r>
        <w:t>X</w:t>
      </w:r>
    </w:p>
    <w:p>
      <w:r>
        <w:t>50,000</w:t>
      </w:r>
    </w:p>
    <w:p>
      <w:r>
        <w:t>25,000</w:t>
      </w:r>
    </w:p>
    <w:p>
      <w:r>
        <w:t>12</w:t>
      </w:r>
    </w:p>
    <w:p>
      <w:r>
        <w:t>Cấp lại giấy chứng nhận đăng ký hợp tác xã, giấy chứng nhận đăng ký chi nhánh, văn phòng đại diện, địa điểm kinh doanh của hợp tác xã (trong trường hợp bị mất hoặc bị hư hỏng)</w:t>
      </w:r>
    </w:p>
    <w:p>
      <w:r>
        <w:t>2.001973</w:t>
      </w:r>
    </w:p>
    <w:p>
      <w:r>
        <w:t>X</w:t>
      </w:r>
    </w:p>
    <w:p>
      <w:r>
        <w:t>50,000</w:t>
      </w:r>
    </w:p>
    <w:p>
      <w:r>
        <w:t>25,000</w:t>
      </w:r>
    </w:p>
    <w:p>
      <w:r>
        <w:t>III</w:t>
      </w:r>
    </w:p>
    <w:p>
      <w:r>
        <w:t>THÀNH LẬP VÀ HOẠT ĐỘNG CỦA DOANH NGHIỆP (HỘ KINH DOANH)</w:t>
      </w:r>
    </w:p>
    <w:p>
      <w:r>
        <w:t>1</w:t>
      </w:r>
    </w:p>
    <w:p>
      <w:r>
        <w:t>Đăng ký thành lập hộ kinh doanh</w:t>
      </w:r>
    </w:p>
    <w:p>
      <w:r>
        <w:t>1.001612</w:t>
      </w:r>
    </w:p>
    <w:p>
      <w:r>
        <w:t>X</w:t>
      </w:r>
    </w:p>
    <w:p>
      <w:r>
        <w:t>50,000</w:t>
      </w:r>
    </w:p>
    <w:p>
      <w:r>
        <w:t>25,000</w:t>
      </w:r>
    </w:p>
    <w:p>
      <w:r>
        <w:t>2</w:t>
      </w:r>
    </w:p>
    <w:p>
      <w:r>
        <w:t>Đăng ký thay đổi nội dung hộ kinh doanh</w:t>
      </w:r>
    </w:p>
    <w:p>
      <w:r>
        <w:t>2.000720</w:t>
      </w:r>
    </w:p>
    <w:p>
      <w:r>
        <w:t>X</w:t>
      </w:r>
    </w:p>
    <w:p>
      <w:r>
        <w:t>50,000</w:t>
      </w:r>
    </w:p>
    <w:p>
      <w:r>
        <w:t>25,000</w:t>
      </w:r>
    </w:p>
    <w:p>
      <w:r>
        <w:t>3</w:t>
      </w:r>
    </w:p>
    <w:p>
      <w:r>
        <w:t>Cấp lại giấy chứng nhận đăng ký hộ kinh doanh</w:t>
      </w:r>
    </w:p>
    <w:p>
      <w:r>
        <w:t>2.000575</w:t>
      </w:r>
    </w:p>
    <w:p>
      <w:r>
        <w:t>X</w:t>
      </w:r>
    </w:p>
    <w:p>
      <w:r>
        <w:t>50,000</w:t>
      </w:r>
    </w:p>
    <w:p>
      <w:r>
        <w:t>25,000</w:t>
      </w:r>
    </w:p>
    <w:p>
      <w:r>
        <w:t>4</w:t>
      </w:r>
    </w:p>
    <w:p>
      <w:r>
        <w:t>Đăng ký thành lập hộ kinh doanh và đăng ký thuế đối với người nộp thuế là hộ gia đình, nhóm cá nhân, cá nhân kinh doanh</w:t>
      </w:r>
    </w:p>
    <w:p>
      <w:r>
        <w:t>1.010677</w:t>
      </w:r>
    </w:p>
    <w:p>
      <w:r>
        <w:t>X</w:t>
      </w:r>
    </w:p>
    <w:p>
      <w:r>
        <w:t>50,000</w:t>
      </w:r>
    </w:p>
    <w:p>
      <w:r>
        <w:t>25,000</w:t>
      </w:r>
    </w:p>
    <w:p>
      <w:r>
        <w:t>IV</w:t>
      </w:r>
    </w:p>
    <w:p>
      <w:r>
        <w:t>LĨNH VỰC HỘ TỊCH</w:t>
      </w:r>
    </w:p>
    <w:p>
      <w:r>
        <w:t>Ghi chú: Miễn lệ phí hộ tịch trong những trường hợp sau:</w:t>
      </w:r>
    </w:p>
    <w:p>
      <w:r>
        <w:t>1. Đăng ký hộ tịch cho người thuộc gia đình có công với cách mạng; người thuộc hộ nghèo; người khuyết tật;</w:t>
      </w:r>
    </w:p>
    <w:p>
      <w:r>
        <w:t>2. Đăng ký khai sinh đúng hạn, khai tử đúng hạn, đăng ký giám hộ, chấm dứt giám hộ; đăng ký kết hôn của công dân Việt Nam cư trú ở trong nước thực hiện tại UBND cấp xã.</w:t>
      </w:r>
    </w:p>
    <w:p>
      <w:r>
        <w:t>3. Đăng ký khai sinh đúng hạn, khai tử đúng hạn, đăng ký kết hôn có yếu tố nước ngoài thực hiện tại UBND cấp xã ở khu vực biên giới.</w:t>
      </w:r>
    </w:p>
    <w:p>
      <w:r>
        <w:t>1</w:t>
      </w:r>
    </w:p>
    <w:p>
      <w:r>
        <w:t>Ghi vào Sổ hộ tịch việc kết hôn của công dân Việt Nam đã được giải quyết tại cơ quan có thẩm quyền của nước ngoài</w:t>
      </w:r>
    </w:p>
    <w:p>
      <w:r>
        <w:t>2.002189</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2</w:t>
      </w:r>
    </w:p>
    <w:p>
      <w:r>
        <w:t>Đăng ký kết hôn có yếu tố nước ngoài</w:t>
      </w:r>
    </w:p>
    <w:p>
      <w:r>
        <w:t>2.000806</w:t>
      </w:r>
    </w:p>
    <w:p>
      <w:r>
        <w:t>X</w:t>
      </w:r>
    </w:p>
    <w:p>
      <w:r>
        <w:t>1.500.000</w:t>
      </w:r>
    </w:p>
    <w:p>
      <w:r>
        <w:t>(Miễn lệ phí cho người thuộc gia đình có công với cách mạng; người thuộc hộ nghèo; người khuyết tật).</w:t>
      </w:r>
    </w:p>
    <w:p>
      <w:r>
        <w:t>750.000</w:t>
      </w:r>
    </w:p>
    <w:p>
      <w:r>
        <w:t>(Miễn lệ phí cho người thuộc gia đình có công với cách mạng; người thuộc hộ nghèo; người khuyết tật).</w:t>
      </w:r>
    </w:p>
    <w:p>
      <w:r>
        <w:t>3</w:t>
      </w:r>
    </w:p>
    <w:p>
      <w:r>
        <w:t>Đăng ký khai tử có yếu tố nước ngoài</w:t>
      </w:r>
    </w:p>
    <w:p>
      <w:r>
        <w:t>1.001766</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4</w:t>
      </w:r>
    </w:p>
    <w:p>
      <w:r>
        <w:t>Đăng ký nhận cha, mẹ, con có yếu tố nước ngoài</w:t>
      </w:r>
    </w:p>
    <w:p>
      <w:r>
        <w:t>2.000779</w:t>
      </w:r>
    </w:p>
    <w:p>
      <w:r>
        <w:t>X</w:t>
      </w:r>
    </w:p>
    <w:p>
      <w:r>
        <w:t>1.500.000</w:t>
      </w:r>
    </w:p>
    <w:p>
      <w:r>
        <w:t>(Miễn lệ phí cho người thuộc gia đình có công với cách mạng; người thuộc hộ nghèo; người khuyết tật).</w:t>
      </w:r>
    </w:p>
    <w:p>
      <w:r>
        <w:t>750.000</w:t>
      </w:r>
    </w:p>
    <w:p>
      <w:r>
        <w:t>(Miễn lệ phí cho người thuộc gia đình có công với cách mạng; người thuộc hộ nghèo; người khuyết tật).</w:t>
      </w:r>
    </w:p>
    <w:p>
      <w:r>
        <w:t>5</w:t>
      </w:r>
    </w:p>
    <w:p>
      <w:r>
        <w:t>Đăng ký khai sinh kết hợp đăng ký nhận cha, mẹ, con có yếu tố nước ngoài</w:t>
      </w:r>
    </w:p>
    <w:p>
      <w:r>
        <w:t>1.001695</w:t>
      </w:r>
    </w:p>
    <w:p>
      <w:r>
        <w:t>X</w:t>
      </w:r>
    </w:p>
    <w:p>
      <w:r>
        <w:t>* Đăng ký khai sinh: 75.000 đồng/trường hợp.</w:t>
      </w:r>
    </w:p>
    <w:p>
      <w:r>
        <w:t>* Đăng ký nhận cha, mẹ, con: 1.500.000 đồng/trường hợp.</w:t>
      </w:r>
    </w:p>
    <w:p>
      <w:r>
        <w:t>(Miễn lệ phí cho người thuộc gia đình có công với cách mạng; người thuộc hộ nghèo; người khuyết tật).</w:t>
      </w:r>
    </w:p>
    <w:p>
      <w:r>
        <w:t>* Đăng ký khai sinh: 37.500 đồng/trường hợp.</w:t>
      </w:r>
    </w:p>
    <w:p>
      <w:r>
        <w:t>* Đăng ký nhận cha, mẹ, con: 750.000 đồng/trường hợp.</w:t>
      </w:r>
    </w:p>
    <w:p>
      <w:r>
        <w:t>(Miễn lệ phí cho người thuộc gia đình có công với cách mạng; người thuộc hộ nghèo; người khuyết tật).</w:t>
      </w:r>
    </w:p>
    <w:p>
      <w:r>
        <w:t>6</w:t>
      </w:r>
    </w:p>
    <w:p>
      <w:r>
        <w:t>Đăng ký giám hộ có yếu tố nước ngoài</w:t>
      </w:r>
    </w:p>
    <w:p>
      <w:r>
        <w:t>1.001669</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7</w:t>
      </w:r>
    </w:p>
    <w:p>
      <w:r>
        <w:t>Đăng ký chấm dứt giám hộ có yếu tố nước ngoài</w:t>
      </w:r>
    </w:p>
    <w:p>
      <w:r>
        <w:t>2.000756</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8</w:t>
      </w:r>
    </w:p>
    <w:p>
      <w:r>
        <w:t>Thay đổi, cải chính, bổ sung hộ tịch, xác định lại dân tộc</w:t>
      </w:r>
    </w:p>
    <w:p>
      <w:r>
        <w:t>2.000748</w:t>
      </w:r>
    </w:p>
    <w:p>
      <w:r>
        <w:t>X</w:t>
      </w:r>
    </w:p>
    <w:p>
      <w:r>
        <w:t>28.000</w:t>
      </w:r>
    </w:p>
    <w:p>
      <w:r>
        <w:t>(Miễn lệ phí cho người thuộc gia đình có công với cách mạng; người thuộc hộ nghèo; người khuyết tật).</w:t>
      </w:r>
    </w:p>
    <w:p>
      <w:r>
        <w:t>14.000</w:t>
      </w:r>
    </w:p>
    <w:p>
      <w:r>
        <w:t>(Miễn lệ phí cho người thuộc gia đình có công với cách mạng; người thuộc hộ nghèo; người khuyết tật).</w:t>
      </w:r>
    </w:p>
    <w:p>
      <w:r>
        <w:t>9</w:t>
      </w:r>
    </w:p>
    <w:p>
      <w:r>
        <w:t>Ghi vào Sổ hộ tịch việc ly hôn, hủy việc kết hôn của công dân Việt Nam đã được giải quyết tại cơ quan có thẩm quyền của nước ngoài</w:t>
      </w:r>
    </w:p>
    <w:p>
      <w:r>
        <w:t>2.000554</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10</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11</w:t>
      </w:r>
    </w:p>
    <w:p>
      <w:r>
        <w:t>Đăng ký khai sinh có yếu tố nước ngoài</w:t>
      </w:r>
    </w:p>
    <w:p>
      <w:r>
        <w:t>2.000528</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12</w:t>
      </w:r>
    </w:p>
    <w:p>
      <w:r>
        <w:t>Đăng ký lại khai sinh có yếu tố nước ngoài</w:t>
      </w:r>
    </w:p>
    <w:p>
      <w:r>
        <w:t>2.000522</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13</w:t>
      </w:r>
    </w:p>
    <w:p>
      <w:r>
        <w:t>Đăng ký lại kết hôn có yếu tố nước ngoài</w:t>
      </w:r>
    </w:p>
    <w:p>
      <w:r>
        <w:t>2.000513</w:t>
      </w:r>
    </w:p>
    <w:p>
      <w:r>
        <w:t>X</w:t>
      </w:r>
    </w:p>
    <w:p>
      <w:r>
        <w:t>1.500.000</w:t>
      </w:r>
    </w:p>
    <w:p>
      <w:r>
        <w:t>(Miễn lệ phí cho người thuộc gia đình có công với cách mạng; người thuộc hộ nghèo; người khuyết tật).</w:t>
      </w:r>
    </w:p>
    <w:p>
      <w:r>
        <w:t>750.000</w:t>
      </w:r>
    </w:p>
    <w:p>
      <w:r>
        <w:t>(Miễn lệ phí cho người thuộc gia đình có công với cách mạng; người thuộc hộ nghèo; người khuyết tật).</w:t>
      </w:r>
    </w:p>
    <w:p>
      <w:r>
        <w:t>14</w:t>
      </w:r>
    </w:p>
    <w:p>
      <w:r>
        <w:t>Đăng ký lại khai tử có yếu tố nước ngoài</w:t>
      </w:r>
    </w:p>
    <w:p>
      <w:r>
        <w:t>2.000497</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15</w:t>
      </w:r>
    </w:p>
    <w:p>
      <w:r>
        <w:t>Đăng ký khai sinh có yếu tố nước ngoài cho người đã có hồ sơ, giấy tờ cá nhân</w:t>
      </w:r>
    </w:p>
    <w:p>
      <w:r>
        <w:t>1.000893</w:t>
      </w:r>
    </w:p>
    <w:p>
      <w:r>
        <w:t>X</w:t>
      </w:r>
    </w:p>
    <w:p>
      <w:r>
        <w:t>75.000</w:t>
      </w:r>
    </w:p>
    <w:p>
      <w:r>
        <w:t>(Miễn lệ phí cho người thuộc gia đình có công với cách mạng; người thuộc hộ nghèo; người khuyết tật).</w:t>
      </w:r>
    </w:p>
    <w:p>
      <w:r>
        <w:t>37.500</w:t>
      </w:r>
    </w:p>
    <w:p>
      <w:r>
        <w:t>(Miễn lệ phí cho người thuộc gia đình có công với cách mạng; người thuộc hộ nghèo; người khuyết tật).</w:t>
      </w:r>
    </w:p>
    <w:p>
      <w:r>
        <w:t>C</w:t>
      </w:r>
    </w:p>
    <w:p>
      <w:r>
        <w:t>THỦ TỤC HÀNH CHÍNH CẤP XÃ</w:t>
      </w:r>
    </w:p>
    <w:p>
      <w:r>
        <w:t>I</w:t>
      </w:r>
    </w:p>
    <w:p>
      <w:r>
        <w:t>LĨNH VỰC HỘ TỊCH</w:t>
      </w:r>
    </w:p>
    <w:p>
      <w:r>
        <w:t>Ghi chú: Miễn lệ phí hộ tịch trong những trường hợp sau:</w:t>
      </w:r>
    </w:p>
    <w:p>
      <w:r>
        <w:t>1. Đăng ký hộ tịch cho người thuộc gia đình có công với cách mạng; người thuộc hộ nghèo; người khuyết tật;</w:t>
      </w:r>
    </w:p>
    <w:p>
      <w:r>
        <w:t>2. Đăng ký khai sinh đúng hạn, khai tử đúng hạn, đăng ký giám hộ, chấm dứt giám hộ; đăng ký kết hôn của công dân Việt Nam cư trú ở trong nước thực hiện tại UBND cấp xã.</w:t>
      </w:r>
    </w:p>
    <w:p>
      <w:r>
        <w:t>3. Đăng ký khai sinh đúng hạn, khai tử đúng hạn, đăng ký kết hôn có yếu tố nước ngoài thực hiện tại UBND cấp xã ở khu vực biên giới.</w:t>
      </w:r>
    </w:p>
    <w:p>
      <w:r>
        <w:t>1</w:t>
      </w:r>
    </w:p>
    <w:p>
      <w:r>
        <w:t>Đăng ký lại khai tử</w:t>
      </w:r>
    </w:p>
    <w:p>
      <w:r>
        <w:t>1.005461</w:t>
      </w:r>
    </w:p>
    <w:p>
      <w:r>
        <w:t>X</w:t>
      </w:r>
    </w:p>
    <w:p>
      <w:r>
        <w:t>8.000</w:t>
      </w:r>
    </w:p>
    <w:p>
      <w:r>
        <w:t>(Miễn lệ phí cho người thuộc gia đình có công với cách mạng; người thuộc hộ nghèo; người khuyết tật).</w:t>
      </w:r>
    </w:p>
    <w:p>
      <w:r>
        <w:t>4.000</w:t>
      </w:r>
    </w:p>
    <w:p>
      <w:r>
        <w:t>(Miễn lệ phí cho người thuộc gia đình có công với cách mạng; người thuộc hộ nghèo; người khuyết tật).</w:t>
      </w:r>
    </w:p>
    <w:p>
      <w:r>
        <w:t>2</w:t>
      </w:r>
    </w:p>
    <w:p>
      <w:r>
        <w:t>Thủ tục đăng ký lại khai sinh</w:t>
      </w:r>
    </w:p>
    <w:p>
      <w:r>
        <w:t>1.004884</w:t>
      </w:r>
    </w:p>
    <w:p>
      <w:r>
        <w:t>X</w:t>
      </w:r>
    </w:p>
    <w:p>
      <w:r>
        <w:t>8.000</w:t>
      </w:r>
    </w:p>
    <w:p>
      <w:r>
        <w:t>(Miễn lệ phí cho người thuộc gia đình có công với cách mạng; người thuộc hộ nghèo; người khuyết tật).</w:t>
      </w:r>
    </w:p>
    <w:p>
      <w:r>
        <w:t>4.000</w:t>
      </w:r>
    </w:p>
    <w:p>
      <w:r>
        <w:t>(Miễn lệ phí cho người thuộc gia đình có công với cách mạng; người thuộc hộ nghèo; người khuyết tật).</w:t>
      </w:r>
    </w:p>
    <w:p>
      <w:r>
        <w:t>3</w:t>
      </w:r>
    </w:p>
    <w:p>
      <w:r>
        <w:t>Thủ tục cấp Giấy xác nhận tình trạng hôn nhân</w:t>
      </w:r>
    </w:p>
    <w:p>
      <w:r>
        <w:t>1.004873</w:t>
      </w:r>
    </w:p>
    <w:p>
      <w:r>
        <w:t>X</w:t>
      </w:r>
    </w:p>
    <w:p>
      <w:r>
        <w:t>15.000</w:t>
      </w:r>
    </w:p>
    <w:p>
      <w:r>
        <w:t>(Miễn lệ phí cho người thuộc gia đình có công với cách mạng; người thuộc hộ nghèo; người khuyết tật).</w:t>
      </w:r>
    </w:p>
    <w:p>
      <w:r>
        <w:t>7.500</w:t>
      </w:r>
    </w:p>
    <w:p>
      <w:r>
        <w:t>(Miễn lệ phí cho người thuộc gia đình có công với cách mạng; người thuộc hộ nghèo; người khuyết tật).</w:t>
      </w:r>
    </w:p>
    <w:p>
      <w:r>
        <w:t>4</w:t>
      </w:r>
    </w:p>
    <w:p>
      <w:r>
        <w:t>Thủ tục thay đổi, cải chính, bổ sung hộ tịch</w:t>
      </w:r>
    </w:p>
    <w:p>
      <w:r>
        <w:t>1.004859</w:t>
      </w:r>
    </w:p>
    <w:p>
      <w:r>
        <w:t>X</w:t>
      </w:r>
    </w:p>
    <w:p>
      <w:r>
        <w:t>15.000</w:t>
      </w:r>
    </w:p>
    <w:p>
      <w:r>
        <w:t>(Miễn lệ phí cho người thuộc gia đình có công với cách mạng; người thuộc hộ nghèo; người khuyết tật).</w:t>
      </w:r>
    </w:p>
    <w:p>
      <w:r>
        <w:t>7.500</w:t>
      </w:r>
    </w:p>
    <w:p>
      <w:r>
        <w:t>(Miễn lệ phí cho người thuộc gia đình có công với cách mạng; người thuộc hộ nghèo; người khuyết tật).</w:t>
      </w:r>
    </w:p>
    <w:p>
      <w:r>
        <w:t>5</w:t>
      </w:r>
    </w:p>
    <w:p>
      <w:r>
        <w:t>Thủ tục đăng ký khai tử có yếu tố nước ngoài tại khu vực biên giới</w:t>
      </w:r>
    </w:p>
    <w:p>
      <w:r>
        <w:t>1.004827</w:t>
      </w:r>
    </w:p>
    <w:p>
      <w:r>
        <w:t>X</w:t>
      </w:r>
    </w:p>
    <w:p>
      <w:r>
        <w:t>8.000</w:t>
      </w:r>
    </w:p>
    <w:p>
      <w:r>
        <w:t>(Miễn lệ phí đối với trường hợp đăng ký khai tử đúng hạn; người thuộc gia đình có công với cách mạng; người thuộc hộ nghèo; người khuyết tật).</w:t>
      </w:r>
    </w:p>
    <w:p>
      <w:r>
        <w:t>4.000</w:t>
      </w:r>
    </w:p>
    <w:p>
      <w:r>
        <w:t>(Miễn lệ phí đối với trường hợp đăng ký khai tử đúng hạn; người thuộc gia đình có công với cách mạng; người thuộc hộ nghèo; người khuyết tật).</w:t>
      </w:r>
    </w:p>
    <w:p>
      <w:r>
        <w:t>6</w:t>
      </w:r>
    </w:p>
    <w:p>
      <w:r>
        <w:t>Thủ tục đăng ký khai sinh cho người đã có hồ sơ, giấy tờ cá nhân</w:t>
      </w:r>
    </w:p>
    <w:p>
      <w:r>
        <w:t>1.004772</w:t>
      </w:r>
    </w:p>
    <w:p>
      <w:r>
        <w:t>X</w:t>
      </w:r>
    </w:p>
    <w:p>
      <w:r>
        <w:t>8.000</w:t>
      </w:r>
    </w:p>
    <w:p>
      <w:r>
        <w:t>(Miễn lệ phí cho người thuộc gia đình có công với cách mạng; người thuộc hộ nghèo; người khuyết tật).</w:t>
      </w:r>
    </w:p>
    <w:p>
      <w:r>
        <w:t>4.000</w:t>
      </w:r>
    </w:p>
    <w:p>
      <w:r>
        <w:t>(Miễn lệ phí cho người thuộc gia đình có công với cách mạng; người thuộc hộ nghèo; người khuyết tật).</w:t>
      </w:r>
    </w:p>
    <w:p>
      <w:r>
        <w:t>7</w:t>
      </w:r>
    </w:p>
    <w:p>
      <w:r>
        <w:t>Thủ tục đăng ký lại kết hôn</w:t>
      </w:r>
    </w:p>
    <w:p>
      <w:r>
        <w:t>1.004746</w:t>
      </w:r>
    </w:p>
    <w:p>
      <w:r>
        <w:t>X</w:t>
      </w:r>
    </w:p>
    <w:p>
      <w:r>
        <w:t>30.000</w:t>
      </w:r>
    </w:p>
    <w:p>
      <w:r>
        <w:t>(Miễn lệ phí cho người thuộc gia đình có công với cách mạng; người thuộc hộ nghèo; người khuyết tật).</w:t>
      </w:r>
    </w:p>
    <w:p>
      <w:r>
        <w:t>15.000</w:t>
      </w:r>
    </w:p>
    <w:p>
      <w:r>
        <w:t>(Miễn lệ phí cho người thuộc gia đình có công với cách mạng; người thuộc hộ nghèo; người khuyết tật).</w:t>
      </w:r>
    </w:p>
    <w:p>
      <w:r>
        <w:t>8</w:t>
      </w:r>
    </w:p>
    <w:p>
      <w:r>
        <w:t>Thủ tục đăng ký khai sinh lưu động</w:t>
      </w:r>
    </w:p>
    <w:p>
      <w:r>
        <w:t>1.003583</w:t>
      </w:r>
    </w:p>
    <w:p>
      <w:r>
        <w:t>X</w:t>
      </w:r>
    </w:p>
    <w:p>
      <w:r>
        <w:t>8.000</w:t>
      </w:r>
    </w:p>
    <w:p>
      <w:r>
        <w:t>(Miễn lệ phí đối với trường hợp khai sinh đúng hạn, người thuộc gia đình có công với cách mạng; người thuộc hộ nghèo; người khuyết tật).</w:t>
      </w:r>
    </w:p>
    <w:p>
      <w:r>
        <w:t>4.000</w:t>
      </w:r>
    </w:p>
    <w:p>
      <w:r>
        <w:t>(Miễn lệ phí đối với trường hợp khai sinh đúng hạn, người thuộc gia đình có công với cách mạng; người thuộc hộ nghèo; người khuyết tật).</w:t>
      </w:r>
    </w:p>
    <w:p>
      <w:r>
        <w:t>9</w:t>
      </w:r>
    </w:p>
    <w:p>
      <w:r>
        <w:t>Liên thông thủ tục hành chính về đăng ký khai sinh, đăng ký thường trú, cấp thẻ bảo hiểm y tế cho trẻ em dưới 6 tuổi</w:t>
      </w:r>
    </w:p>
    <w:p>
      <w:r>
        <w:t>2.000986</w:t>
      </w:r>
    </w:p>
    <w:p>
      <w:r>
        <w:t>X</w:t>
      </w:r>
    </w:p>
    <w:p>
      <w:r>
        <w:t>* Đăng ký khai sinh: 8.000 đồng (Miễn lệ phí đối với trường hợp đăng ký khai sinh đúng hạn, người thuộc gia đình có công với cách mạng; người thuộc hộ nghèo; người khuyết tật)</w:t>
      </w:r>
    </w:p>
    <w:p>
      <w:r>
        <w:t>* Đăng ký thường trú: 15.000 đồng/lần đăng ký đối với việc đăng ký thường trú tại các phường thuộc TP. Tân An;</w:t>
      </w:r>
    </w:p>
    <w:p>
      <w:r>
        <w:t>* Đối với các khu vực khác: 7.500 đồng/lần đăng ký.</w:t>
      </w:r>
    </w:p>
    <w:p>
      <w:r>
        <w:t>* Không thu lệ phí đối với các trường hợp: bố, mẹ, vợ (hoặc chồng) của liệt sĩ, con dưới 18 tuổi của liệt sĩ; thương binh, con dưới 18 tuổi của thương binh; bà mẹ Việt Nam anh hùng; hộ gia đình thuộc diện xóa đói, giảm nghèo.</w:t>
      </w:r>
    </w:p>
    <w:p>
      <w:r>
        <w:t>* Đăng ký khai sinh: 4.000 đồng (Miễn lệ phí đối với trường hợp đăng ký khai sinh đúng hạn, người thuộc gia đình có công với cách mạng; người thuộc hộ nghèo; người khuyết tật)</w:t>
      </w:r>
    </w:p>
    <w:p>
      <w:r>
        <w:t>* Đăng ký thường trú: 7.500 đồng/lần đăng ký đối với việc đăng ký thường trú tại các phường thuộc TP. Tân An;</w:t>
      </w:r>
    </w:p>
    <w:p>
      <w:r>
        <w:t>* Đối với các khu vực khác: 3.750 đồng/lần đăng ký.</w:t>
      </w:r>
    </w:p>
    <w:p>
      <w:r>
        <w:t>* Không thu lệ phí đối với các trường hợp: bố, mẹ, vợ (hoặc chồng) của liệt sĩ, con dưới 18 tuổi của liệt sĩ; thương binh, con dưới 18 tuổi của thương binh; bà mẹ Việt Nam anh hùng; hộ gia đình thuộc diện xóa đói, giảm nghèo.</w:t>
      </w:r>
    </w:p>
    <w:p>
      <w:r>
        <w:t>10</w:t>
      </w:r>
    </w:p>
    <w:p>
      <w:r>
        <w:t>Thủ tục đăng ký khai sinh</w:t>
      </w:r>
    </w:p>
    <w:p>
      <w:r>
        <w:t>1.001193</w:t>
      </w:r>
    </w:p>
    <w:p>
      <w:r>
        <w:t>X</w:t>
      </w:r>
    </w:p>
    <w:p>
      <w:r>
        <w:t>8.000</w:t>
      </w:r>
    </w:p>
    <w:p>
      <w:r>
        <w:t>(Miễn lệ phí đối với trường hợp đăng ký khai sinh đúng hạn, người thuộc gia đình có công với cách mạng; người thuộc hộ nghèo; người khuyết tật).</w:t>
      </w:r>
    </w:p>
    <w:p>
      <w:r>
        <w:t>4.000</w:t>
      </w:r>
    </w:p>
    <w:p>
      <w:r>
        <w:t>(Miễn lệ phí đối với trường hợp đăng ký khai sinh đúng hạn, người thuộc gia đình có công với cách mạng; người thuộc hộ nghèo; người khuyết tật).</w:t>
      </w:r>
    </w:p>
    <w:p>
      <w:r>
        <w:t>11</w:t>
      </w:r>
    </w:p>
    <w:p>
      <w:r>
        <w:t>Thủ tục đăng ký nhận cha, mẹ, con</w:t>
      </w:r>
    </w:p>
    <w:p>
      <w:r>
        <w:t>1.001022</w:t>
      </w:r>
    </w:p>
    <w:p>
      <w:r>
        <w:t>X</w:t>
      </w:r>
    </w:p>
    <w:p>
      <w:r>
        <w:t>15.000</w:t>
      </w:r>
    </w:p>
    <w:p>
      <w:r>
        <w:t>(Miễn lệ phí cho người thuộc gia đình có công với cách mạng; người thuộc hộ nghèo; người khuyết tật).</w:t>
      </w:r>
    </w:p>
    <w:p>
      <w:r>
        <w:t>7.500</w:t>
      </w:r>
    </w:p>
    <w:p>
      <w:r>
        <w:t>(Miễn lệ phí cho người thuộc gia đình có công với cách mạng; người thuộc hộ nghèo; người khuyết tật).</w:t>
      </w:r>
    </w:p>
    <w:p>
      <w:r>
        <w:t>12</w:t>
      </w:r>
    </w:p>
    <w:p>
      <w:r>
        <w:t>Thủ tục đăng ký khai sinh kết hợp nhận cha, mẹ, con</w:t>
      </w:r>
    </w:p>
    <w:p>
      <w:r>
        <w:t>1.000689</w:t>
      </w:r>
    </w:p>
    <w:p>
      <w:r>
        <w:t>X</w:t>
      </w:r>
    </w:p>
    <w:p>
      <w:r>
        <w:t>* Lệ phí đăng ký khai sinh: 8.000 đồng/trường hợp.</w:t>
      </w:r>
    </w:p>
    <w:p>
      <w:r>
        <w:t>* Lệ phí đăng ký nhận cha, mẹ, con: 15.000 đồng/trường hợp.</w:t>
      </w:r>
    </w:p>
    <w:p>
      <w:r>
        <w:t>(Miễn lệ phí đối với trường hợp đăng ký khai sinh đúng hạn; người thuộc gia đình có công với cách mạng; người thuộc hộ nghèo; người khuyết tật).</w:t>
      </w:r>
    </w:p>
    <w:p>
      <w:r>
        <w:t>* Lệ phí đăng ký khai sinh: 4.000 đồng/trường hợp.</w:t>
      </w:r>
    </w:p>
    <w:p>
      <w:r>
        <w:t>* Lệ phí đăng ký nhận cha, mẹ, con: 7.500 đồng/trường hợp.</w:t>
      </w:r>
    </w:p>
    <w:p>
      <w:r>
        <w:t>(Miễn lệ phí đối với trường hợp đăng ký khai sinh đúng hạn; người thuộc gia đình có công với cách mạng; người thuộc hộ nghèo; người khuyết tật).</w:t>
      </w:r>
    </w:p>
    <w:p>
      <w:r>
        <w:t>13</w:t>
      </w:r>
    </w:p>
    <w:p>
      <w:r>
        <w:t>Thủ tục đăng ký khai tử</w:t>
      </w:r>
    </w:p>
    <w:p>
      <w:r>
        <w:t>1.000656</w:t>
      </w:r>
    </w:p>
    <w:p>
      <w:r>
        <w:t>X</w:t>
      </w:r>
    </w:p>
    <w:p>
      <w:r>
        <w:t>8.000</w:t>
      </w:r>
    </w:p>
    <w:p>
      <w:r>
        <w:t>(Miễn lệ phí đối với trường hợp đăng ký khai tử đúng hạn; người thuộc gia đình có công với cách mạng; người thuộc hộ nghèo; người khuyết tật).</w:t>
      </w:r>
    </w:p>
    <w:p>
      <w:r>
        <w:t>4.000</w:t>
      </w:r>
    </w:p>
    <w:p>
      <w:r>
        <w:t>(Miễn lệ phí đối với trường hợp đăng ký khai tử đúng hạn; người thuộc gia đình có công với cách mạng; người thuộc hộ nghèo; người khuyết tật).</w:t>
      </w:r>
    </w:p>
    <w:p>
      <w:r>
        <w:t>14</w:t>
      </w:r>
    </w:p>
    <w:p>
      <w:r>
        <w:t>Thủ tục đăng ký khai tử lưu động</w:t>
      </w:r>
    </w:p>
    <w:p>
      <w:r>
        <w:t>1.000419</w:t>
      </w:r>
    </w:p>
    <w:p>
      <w:r>
        <w:t>X</w:t>
      </w:r>
    </w:p>
    <w:p>
      <w:r>
        <w:t>8.000</w:t>
      </w:r>
    </w:p>
    <w:p>
      <w:r>
        <w:t>(Miễn lệ phí đối với trường hợp đăng ký khai tử đúng hạn; người thuộc gia đình có công với cách mạng; người thuộc hộ nghèo; người khuyết tật).</w:t>
      </w:r>
    </w:p>
    <w:p>
      <w:r>
        <w:t>4.000</w:t>
      </w:r>
    </w:p>
    <w:p>
      <w:r>
        <w:t>(Miễn lệ phí đối với trường hợp đăng ký khai tử đúng hạn, người thuộc gia đình có công với cách mạng; người thuộc hộ nghèo; người khuyết tật).</w:t>
      </w:r>
    </w:p>
    <w:p>
      <w:r>
        <w:t>15</w:t>
      </w:r>
    </w:p>
    <w:p>
      <w:r>
        <w:t>Đăng ký khai sinh có yếu tố nước ngoài tại khu vực biên giới</w:t>
      </w:r>
    </w:p>
    <w:p>
      <w:r>
        <w:t>1.000110</w:t>
      </w:r>
    </w:p>
    <w:p>
      <w:r>
        <w:t>X</w:t>
      </w:r>
    </w:p>
    <w:p>
      <w:r>
        <w:t>8.000</w:t>
      </w:r>
    </w:p>
    <w:p>
      <w:r>
        <w:t>(Miễn lệ phí đối với trường hợp đăng ký khai sinh đúng hạn; người thuộc gia đình có công với cách mạng; người thuộc hộ nghèo; người khuyết tật).</w:t>
      </w:r>
    </w:p>
    <w:p>
      <w:r>
        <w:t>4.000</w:t>
      </w:r>
    </w:p>
    <w:p>
      <w:r>
        <w:t>(Miễn lệ phí đối với trường hợp đăng ký khai sinh đúng hạn; người thuộc gia đình có công với cách mạng; người thuộc hộ nghèo; người khuyết tật).</w:t>
      </w:r>
    </w:p>
    <w:p>
      <w:r>
        <w:t>16</w:t>
      </w:r>
    </w:p>
    <w:p>
      <w:r>
        <w:t>Thủ tục đăng ký nhận cha, mẹ, con có yếu tố nước ngoài tại khu vực biên giới</w:t>
      </w:r>
    </w:p>
    <w:p>
      <w:r>
        <w:t>1.000080</w:t>
      </w:r>
    </w:p>
    <w:p>
      <w:r>
        <w:t>X</w:t>
      </w:r>
    </w:p>
    <w:p>
      <w:r>
        <w:t>15.000</w:t>
      </w:r>
    </w:p>
    <w:p>
      <w:r>
        <w:t>(Miễn lệ phí cho người thuộc gia đình có công với cách mạng; người thuộc hộ nghèo; người khuyết tật).</w:t>
      </w:r>
    </w:p>
    <w:p>
      <w:r>
        <w:t>7.500</w:t>
      </w:r>
    </w:p>
    <w:p>
      <w:r>
        <w:t>(Miễn lệ phí cho người thuộc gia đình có công với cách mạng; người thuộc hộ nghèo; người khuyết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