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636/QĐ-UBND năm 2023 công bố công khai quyết toán ngân sách nhà nước năm 2022 của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636/QĐ-UBND</w:t>
      </w:r>
    </w:p>
    <w:p>
      <w:r>
        <w:t>Bắc Ninh, ngày 29 tháng 12 năm 2023</w:t>
      </w:r>
    </w:p>
    <w:p>
      <w:r>
        <w:t>QUYẾT ĐỊNH</w:t>
      </w:r>
    </w:p>
    <w:p>
      <w:r>
        <w:t>VỀ VIỆC CÔNG BỐ CÔNG KHAI QUYẾT TOÁN NGÂN SÁCH NHÀ NƯỚC NĂM 2022 CỦA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năm 2015;</w:t>
      </w:r>
    </w:p>
    <w:p>
      <w:r>
        <w:t>Căn cứ Nghị định số 163/2016/NĐ-CP ngày 21/12/2016 của Chính phủ Quy định chi tiết và hướng dẫn thi hành một số điều của Luật Ngân sách nhà nước;</w:t>
      </w:r>
    </w:p>
    <w:p>
      <w:r>
        <w:t>Căn cứ Thông tư số 343/2016/TT-BTC ngày 30/12/2016 của Bộ Tài chính hướng dẫn thực hiện công khai ngân sách đối với các cấp ngân sách;</w:t>
      </w:r>
    </w:p>
    <w:p>
      <w:r>
        <w:t>Căn cứ Nghị quyết 244/NQ-HĐND ngày 08/12/2023 của Hội đồng nhân dân tỉnh tỉnh Bắc Ninh về việc phê chuẩn quyết toán ngân sách tỉnh Bắc Ninh năm 2022;</w:t>
      </w:r>
    </w:p>
    <w:p>
      <w:r>
        <w:t>Xét đề nghị của Sở Tài chính tại Tờ trình số 112/TTr-STC ngày 26/12/2023.</w:t>
      </w:r>
    </w:p>
    <w:p>
      <w:r>
        <w:t>QUYẾT ĐỊNH:</w:t>
      </w:r>
    </w:p>
    <w:p>
      <w:r>
        <w:t>Điều 1.  Công bố công khai số liệu quyết toán ngân sách Nhà nước năm 2022 của tỉnh Bắc Ninh  (theo các biểu kèm theo Quyết định này).</w:t>
      </w:r>
    </w:p>
    <w:p>
      <w:r>
        <w:t>Điều 2.  Quyết định này có hiệu lực kể từ ngày ký.</w:t>
      </w:r>
    </w:p>
    <w:p>
      <w:r>
        <w:t>Điều 3 . Thủ trưởng các cơ quan: Văn phòng Đoàn ĐBQH&amp;HĐND, Văn phòng UBND tỉnh, Sở Tài chính và các cơ quan, tổ chức, đơn vị có liên quan chịu trách nhiệm thi hành Quyết định này./.</w:t>
      </w:r>
    </w:p>
    <w:p>
      <w:r>
        <w:t>Nơi nhận:</w:t>
      </w:r>
    </w:p>
    <w:p>
      <w:r>
        <w:t>- Như Điều 3;</w:t>
      </w:r>
    </w:p>
    <w:p>
      <w:r>
        <w:t>- Bộ Tài chính (b/c);</w:t>
      </w:r>
    </w:p>
    <w:p>
      <w:r>
        <w:t>- TTTU, TT HĐND tỉnh (b/c);</w:t>
      </w:r>
    </w:p>
    <w:p>
      <w:r>
        <w:t>- Chủ tịch và các PCTUBND tỉnh;</w:t>
      </w:r>
    </w:p>
    <w:p>
      <w:r>
        <w:t>- Văn phòng Tỉnh ủy;</w:t>
      </w:r>
    </w:p>
    <w:p>
      <w:r>
        <w:t>- Ban KTNS - HĐND tỉnh;</w:t>
      </w:r>
    </w:p>
    <w:p>
      <w:r>
        <w:t>- Lãnh đạo VP UBND tỉnh;</w:t>
      </w:r>
    </w:p>
    <w:p>
      <w:r>
        <w:t>- Cổng Thông tin điện tử tỉnh;</w:t>
      </w:r>
    </w:p>
    <w:p>
      <w:r>
        <w:t>- Lưu VT, KTTH.</w:t>
      </w:r>
    </w:p>
    <w:p>
      <w:r>
        <w:t>TM. ỦY BAN NHÂN DÂN</w:t>
      </w:r>
    </w:p>
    <w:p>
      <w:r>
        <w:t>KT. CHỦ TỊCH</w:t>
      </w:r>
    </w:p>
    <w:p>
      <w:r>
        <w:t>PHÓ CHỦ TỊCH</w:t>
      </w:r>
    </w:p>
    <w:p>
      <w:r>
        <w:t>Ngô Tân Phượng</w:t>
      </w:r>
    </w:p>
    <w:p>
      <w:r>
        <w:t>Biểu số 62/CK-NSNN</w:t>
      </w:r>
    </w:p>
    <w:p>
      <w:r>
        <w:t>CÂN ĐỐI NGÂN SÁCH ĐỊA PHƯƠNG NĂM 2022</w:t>
      </w:r>
    </w:p>
    <w:p>
      <w:r>
        <w:t>(Kèm theo Quyết định số 636/QĐ-UBND ngày 29 tháng 12 năm 2023 của UBND tỉnh)</w:t>
      </w:r>
    </w:p>
    <w:p>
      <w:r>
        <w:t>Đơn vị: Triệu đồng</w:t>
      </w:r>
    </w:p>
    <w:p>
      <w:r>
        <w:t>STT</w:t>
      </w:r>
    </w:p>
    <w:p>
      <w:r>
        <w:t>Nội dung (1)</w:t>
      </w:r>
    </w:p>
    <w:p>
      <w:r>
        <w:t>Dự toán</w:t>
      </w:r>
    </w:p>
    <w:p>
      <w:r>
        <w:t>Quyết toán</w:t>
      </w:r>
    </w:p>
    <w:p>
      <w:r>
        <w:t>So sánh</w:t>
      </w:r>
    </w:p>
    <w:p>
      <w:r>
        <w:t>Tuyệt đối</w:t>
      </w:r>
    </w:p>
    <w:p>
      <w:r>
        <w:t>Tương đối (%)</w:t>
      </w:r>
    </w:p>
    <w:p>
      <w:r>
        <w:t>A</w:t>
      </w:r>
    </w:p>
    <w:p>
      <w:r>
        <w:t>B</w:t>
      </w:r>
    </w:p>
    <w:p>
      <w:r>
        <w:t>1</w:t>
      </w:r>
    </w:p>
    <w:p>
      <w:r>
        <w:t>3=2-1</w:t>
      </w:r>
    </w:p>
    <w:p>
      <w:r>
        <w:t>4=2/1</w:t>
      </w:r>
    </w:p>
    <w:p>
      <w:r>
        <w:t>A</w:t>
      </w:r>
    </w:p>
    <w:p>
      <w:r>
        <w:t>TỔNG NGUỒN THU NSĐP</w:t>
      </w:r>
    </w:p>
    <w:p>
      <w:r>
        <w:t>18.812.641</w:t>
      </w:r>
    </w:p>
    <w:p>
      <w:r>
        <w:t>33.908.294</w:t>
      </w:r>
    </w:p>
    <w:p>
      <w:r>
        <w:t>15.095.653</w:t>
      </w:r>
    </w:p>
    <w:p>
      <w:r>
        <w:t>180%</w:t>
      </w:r>
    </w:p>
    <w:p>
      <w:r>
        <w:t>1</w:t>
      </w:r>
    </w:p>
    <w:p>
      <w:r>
        <w:t>Thu ngân sách địa phương được hưởng theo phân cấp</w:t>
      </w:r>
    </w:p>
    <w:p>
      <w:r>
        <w:t>18.213.453</w:t>
      </w:r>
    </w:p>
    <w:p>
      <w:r>
        <w:t>17.732.360</w:t>
      </w:r>
    </w:p>
    <w:p>
      <w:r>
        <w:t>- 481.093</w:t>
      </w:r>
    </w:p>
    <w:p>
      <w:r>
        <w:t>97%</w:t>
      </w:r>
    </w:p>
    <w:p>
      <w:r>
        <w:t>-</w:t>
      </w:r>
    </w:p>
    <w:p>
      <w:r>
        <w:t>Thu NSĐP hưởng 100%</w:t>
      </w:r>
    </w:p>
    <w:p>
      <w:r>
        <w:t>5.235.240</w:t>
      </w:r>
    </w:p>
    <w:p>
      <w:r>
        <w:t>3.106.689</w:t>
      </w:r>
    </w:p>
    <w:p>
      <w:r>
        <w:t>- 2.128.551</w:t>
      </w:r>
    </w:p>
    <w:p>
      <w:r>
        <w:t>-</w:t>
      </w:r>
    </w:p>
    <w:p>
      <w:r>
        <w:t>Thu NSĐP hưởng từ các khoản thu phân chia</w:t>
      </w:r>
    </w:p>
    <w:p>
      <w:r>
        <w:t>12.978.213</w:t>
      </w:r>
    </w:p>
    <w:p>
      <w:r>
        <w:t>14.625.671</w:t>
      </w:r>
    </w:p>
    <w:p>
      <w:r>
        <w:t>1.647.458</w:t>
      </w:r>
    </w:p>
    <w:p>
      <w:r>
        <w:t>2</w:t>
      </w:r>
    </w:p>
    <w:p>
      <w:r>
        <w:t>Thu bổ sung từ ngân sách cấp trên</w:t>
      </w:r>
    </w:p>
    <w:p>
      <w:r>
        <w:t>599.188</w:t>
      </w:r>
    </w:p>
    <w:p>
      <w:r>
        <w:t>1.130.942</w:t>
      </w:r>
    </w:p>
    <w:p>
      <w:r>
        <w:t>531.754</w:t>
      </w:r>
    </w:p>
    <w:p>
      <w:r>
        <w:t>189%</w:t>
      </w:r>
    </w:p>
    <w:p>
      <w:r>
        <w:t>-</w:t>
      </w:r>
    </w:p>
    <w:p>
      <w:r>
        <w:t>Thu bổ sung cân đối ngân sách</w:t>
      </w:r>
    </w:p>
    <w:p>
      <w:r>
        <w:t>-</w:t>
      </w:r>
    </w:p>
    <w:p>
      <w:r>
        <w:t>-</w:t>
      </w:r>
    </w:p>
    <w:p>
      <w:r>
        <w:t>-</w:t>
      </w:r>
    </w:p>
    <w:p>
      <w:r>
        <w:t>Thu bổ sung có mục tiêu</w:t>
      </w:r>
    </w:p>
    <w:p>
      <w:r>
        <w:t>599.188</w:t>
      </w:r>
    </w:p>
    <w:p>
      <w:r>
        <w:t>1.130.942</w:t>
      </w:r>
    </w:p>
    <w:p>
      <w:r>
        <w:t>531.754</w:t>
      </w:r>
    </w:p>
    <w:p>
      <w:r>
        <w:t>189%</w:t>
      </w:r>
    </w:p>
    <w:p>
      <w:r>
        <w:t>3</w:t>
      </w:r>
    </w:p>
    <w:p>
      <w:r>
        <w:t>Thu từ quỹ dự trữ tài chính</w:t>
      </w:r>
    </w:p>
    <w:p>
      <w:r>
        <w:t>-</w:t>
      </w:r>
    </w:p>
    <w:p>
      <w:r>
        <w:t>-</w:t>
      </w:r>
    </w:p>
    <w:p>
      <w:r>
        <w:t>4</w:t>
      </w:r>
    </w:p>
    <w:p>
      <w:r>
        <w:t>Thu kết dư</w:t>
      </w:r>
    </w:p>
    <w:p>
      <w:r>
        <w:t>113.206</w:t>
      </w:r>
    </w:p>
    <w:p>
      <w:r>
        <w:t>5</w:t>
      </w:r>
    </w:p>
    <w:p>
      <w:r>
        <w:t>Thu chuyển nguồn từ năm trước chuyển sang</w:t>
      </w:r>
    </w:p>
    <w:p>
      <w:r>
        <w:t>14.931.786</w:t>
      </w:r>
    </w:p>
    <w:p>
      <w:r>
        <w:t>B</w:t>
      </w:r>
    </w:p>
    <w:p>
      <w:r>
        <w:t>TỔNG CHI NSĐP</w:t>
      </w:r>
    </w:p>
    <w:p>
      <w:r>
        <w:t>18.807.542</w:t>
      </w:r>
    </w:p>
    <w:p>
      <w:r>
        <w:t>33.815.385</w:t>
      </w:r>
    </w:p>
    <w:p>
      <w:r>
        <w:t>15.007.843</w:t>
      </w:r>
    </w:p>
    <w:p>
      <w:r>
        <w:t>180%</w:t>
      </w:r>
    </w:p>
    <w:p>
      <w:r>
        <w:t>I</w:t>
      </w:r>
    </w:p>
    <w:p>
      <w:r>
        <w:t>Chi cân đối NSĐP</w:t>
      </w:r>
    </w:p>
    <w:p>
      <w:r>
        <w:t>18.208.354</w:t>
      </w:r>
    </w:p>
    <w:p>
      <w:r>
        <w:t>14.687.762</w:t>
      </w:r>
    </w:p>
    <w:p>
      <w:r>
        <w:t>- 3.520.592</w:t>
      </w:r>
    </w:p>
    <w:p>
      <w:r>
        <w:t>81%</w:t>
      </w:r>
    </w:p>
    <w:p>
      <w:r>
        <w:t>1</w:t>
      </w:r>
    </w:p>
    <w:p>
      <w:r>
        <w:t>Chi đầu tư phát triển</w:t>
      </w:r>
    </w:p>
    <w:p>
      <w:r>
        <w:t>6.552.345</w:t>
      </w:r>
    </w:p>
    <w:p>
      <w:r>
        <w:t>6.178.249</w:t>
      </w:r>
    </w:p>
    <w:p>
      <w:r>
        <w:t>- 374.096</w:t>
      </w:r>
    </w:p>
    <w:p>
      <w:r>
        <w:t>94%</w:t>
      </w:r>
    </w:p>
    <w:p>
      <w:r>
        <w:t>2</w:t>
      </w:r>
    </w:p>
    <w:p>
      <w:r>
        <w:t>Chi thường xuyên</w:t>
      </w:r>
    </w:p>
    <w:p>
      <w:r>
        <w:t>10.657.097</w:t>
      </w:r>
    </w:p>
    <w:p>
      <w:r>
        <w:t>8.472.565</w:t>
      </w:r>
    </w:p>
    <w:p>
      <w:r>
        <w:t>- 2.184.532</w:t>
      </w:r>
    </w:p>
    <w:p>
      <w:r>
        <w:t>80%</w:t>
      </w:r>
    </w:p>
    <w:p>
      <w:r>
        <w:t>3</w:t>
      </w:r>
    </w:p>
    <w:p>
      <w:r>
        <w:t>Chi trả nợ lãi các khoản do chính quyền địa phương vay</w:t>
      </w:r>
    </w:p>
    <w:p>
      <w:r>
        <w:t>5.800</w:t>
      </w:r>
    </w:p>
    <w:p>
      <w:r>
        <w:t>3.948</w:t>
      </w:r>
    </w:p>
    <w:p>
      <w:r>
        <w:t>1.852</w:t>
      </w:r>
    </w:p>
    <w:p>
      <w:r>
        <w:t>68%</w:t>
      </w:r>
    </w:p>
    <w:p>
      <w:r>
        <w:t>4</w:t>
      </w:r>
    </w:p>
    <w:p>
      <w:r>
        <w:t>Chi bổ sung quỹ dự trữ tài chính</w:t>
      </w:r>
    </w:p>
    <w:p>
      <w:r>
        <w:t>1.000</w:t>
      </w:r>
    </w:p>
    <w:p>
      <w:r>
        <w:t>33.000</w:t>
      </w:r>
    </w:p>
    <w:p>
      <w:r>
        <w:t>32.000</w:t>
      </w:r>
    </w:p>
    <w:p>
      <w:r>
        <w:t>3300%</w:t>
      </w:r>
    </w:p>
    <w:p>
      <w:r>
        <w:t>5</w:t>
      </w:r>
    </w:p>
    <w:p>
      <w:r>
        <w:t>Dự phòng ngân sách</w:t>
      </w:r>
    </w:p>
    <w:p>
      <w:r>
        <w:t>450.000</w:t>
      </w:r>
    </w:p>
    <w:p>
      <w:r>
        <w:t>6</w:t>
      </w:r>
    </w:p>
    <w:p>
      <w:r>
        <w:t>Chi tạo nguồn, điều chỉnh tiền lương</w:t>
      </w:r>
    </w:p>
    <w:p>
      <w:r>
        <w:t>542.112</w:t>
      </w:r>
    </w:p>
    <w:p>
      <w:r>
        <w:t>II</w:t>
      </w:r>
    </w:p>
    <w:p>
      <w:r>
        <w:t>Chi các chương trình mục tiêu</w:t>
      </w:r>
    </w:p>
    <w:p>
      <w:r>
        <w:t>599.188</w:t>
      </w:r>
    </w:p>
    <w:p>
      <w:r>
        <w:t>779.696</w:t>
      </w:r>
    </w:p>
    <w:p>
      <w:r>
        <w:t>180.508</w:t>
      </w:r>
    </w:p>
    <w:p>
      <w:r>
        <w:t>130%</w:t>
      </w:r>
    </w:p>
    <w:p>
      <w:r>
        <w:t>1</w:t>
      </w:r>
    </w:p>
    <w:p>
      <w:r>
        <w:t>Chi các chương trình mục tiêu quốc gia</w:t>
      </w:r>
    </w:p>
    <w:p>
      <w:r>
        <w:t>-</w:t>
      </w:r>
    </w:p>
    <w:p>
      <w:r>
        <w:t>-</w:t>
      </w:r>
    </w:p>
    <w:p>
      <w:r>
        <w:t>2</w:t>
      </w:r>
    </w:p>
    <w:p>
      <w:r>
        <w:t>Chi các chương trình mục tiêu, nhiệm vụ</w:t>
      </w:r>
    </w:p>
    <w:p>
      <w:r>
        <w:t>541.192</w:t>
      </w:r>
    </w:p>
    <w:p>
      <w:r>
        <w:t>345.239</w:t>
      </w:r>
    </w:p>
    <w:p>
      <w:r>
        <w:t>- 195.953</w:t>
      </w:r>
    </w:p>
    <w:p>
      <w:r>
        <w:t>64%</w:t>
      </w:r>
    </w:p>
    <w:p>
      <w:r>
        <w:t>3</w:t>
      </w:r>
    </w:p>
    <w:p>
      <w:r>
        <w:t>Chi từ nguồn hỗ trợ thực hiện chế độ, chính sách</w:t>
      </w:r>
    </w:p>
    <w:p>
      <w:r>
        <w:t>57.996</w:t>
      </w:r>
    </w:p>
    <w:p>
      <w:r>
        <w:t>434.457</w:t>
      </w:r>
    </w:p>
    <w:p>
      <w:r>
        <w:t>376.461</w:t>
      </w:r>
    </w:p>
    <w:p>
      <w:r>
        <w:t>749%</w:t>
      </w:r>
    </w:p>
    <w:p>
      <w:r>
        <w:t>III</w:t>
      </w:r>
    </w:p>
    <w:p>
      <w:r>
        <w:t>Chi chuyển nguồn sang năm sau</w:t>
      </w:r>
    </w:p>
    <w:p>
      <w:r>
        <w:t>18.347.927</w:t>
      </w:r>
    </w:p>
    <w:p>
      <w:r>
        <w:t>C</w:t>
      </w:r>
    </w:p>
    <w:p>
      <w:r>
        <w:t>BỘI THU NSĐP</w:t>
      </w:r>
    </w:p>
    <w:p>
      <w:r>
        <w:t>92.909</w:t>
      </w:r>
    </w:p>
    <w:p>
      <w:r>
        <w:t>D</w:t>
      </w:r>
    </w:p>
    <w:p>
      <w:r>
        <w:t>CHI TRẢ NỢ GỐC CỦA NSĐP</w:t>
      </w:r>
    </w:p>
    <w:p>
      <w:r>
        <w:t>9.400</w:t>
      </w:r>
    </w:p>
    <w:p>
      <w:r>
        <w:t>7.377</w:t>
      </w:r>
    </w:p>
    <w:p>
      <w:r>
        <w:t>2.023</w:t>
      </w:r>
    </w:p>
    <w:p>
      <w:r>
        <w:t>78,5%</w:t>
      </w:r>
    </w:p>
    <w:p>
      <w:r>
        <w:t>1</w:t>
      </w:r>
    </w:p>
    <w:p>
      <w:r>
        <w:t>Từ nguồn vay để trả nợ gốc</w:t>
      </w:r>
    </w:p>
    <w:p>
      <w:r>
        <w:t>-</w:t>
      </w:r>
    </w:p>
    <w:p>
      <w:r>
        <w:t>-</w:t>
      </w:r>
    </w:p>
    <w:p>
      <w:r>
        <w:t>2</w:t>
      </w:r>
    </w:p>
    <w:p>
      <w:r>
        <w:t>Từ nguồn bội thu, tăng thu, tiết kiệm chi, kết dư ngân sách cấp tỉnh</w:t>
      </w:r>
    </w:p>
    <w:p>
      <w:r>
        <w:t>9.400</w:t>
      </w:r>
    </w:p>
    <w:p>
      <w:r>
        <w:t>-</w:t>
      </w:r>
    </w:p>
    <w:p>
      <w:r>
        <w:t>9.400</w:t>
      </w:r>
    </w:p>
    <w:p>
      <w:r>
        <w:t>Đ</w:t>
      </w:r>
    </w:p>
    <w:p>
      <w:r>
        <w:t>TỔNG MỨC VAY CỦA NSĐP</w:t>
      </w:r>
    </w:p>
    <w:p>
      <w:r>
        <w:t>13.700</w:t>
      </w:r>
    </w:p>
    <w:p>
      <w:r>
        <w:t>-</w:t>
      </w:r>
    </w:p>
    <w:p>
      <w:r>
        <w:t>13.700</w:t>
      </w:r>
    </w:p>
    <w:p>
      <w:r>
        <w:t>1</w:t>
      </w:r>
    </w:p>
    <w:p>
      <w:r>
        <w:t>Vay để bù đắp bội chi</w:t>
      </w:r>
    </w:p>
    <w:p>
      <w:r>
        <w:t>13.700</w:t>
      </w:r>
    </w:p>
    <w:p>
      <w:r>
        <w:t>13.700</w:t>
      </w:r>
    </w:p>
    <w:p>
      <w:r>
        <w:t>2</w:t>
      </w:r>
    </w:p>
    <w:p>
      <w:r>
        <w:t>Vay để trả nợ gốc</w:t>
      </w:r>
    </w:p>
    <w:p>
      <w:r>
        <w:t>-</w:t>
      </w:r>
    </w:p>
    <w:p>
      <w:r>
        <w:t>E</w:t>
      </w:r>
    </w:p>
    <w:p>
      <w:r>
        <w:t>TỔNG MỨC DƯ NỢ VAY CUỐI NĂM CỦA NSĐP</w:t>
      </w:r>
    </w:p>
    <w:p>
      <w:r>
        <w:t>174.816</w:t>
      </w:r>
    </w:p>
    <w:p>
      <w:r>
        <w:t>174.816</w:t>
      </w:r>
    </w:p>
    <w:p>
      <w:r>
        <w:t>Biểu số 63/CK-NSNN</w:t>
      </w:r>
    </w:p>
    <w:p>
      <w:r>
        <w:t>QUYẾT TOÁN THU NGÂN SÁCH NHÀ NƯỚC TRÊN ĐỊA BÀN THEO LĨNH VỰC NĂM 2022</w:t>
      </w:r>
    </w:p>
    <w:p>
      <w:r>
        <w:t>(Kèm theo Quyết định số 636/QĐ-UBND ngày 29 tháng 12 năm 2023 của UBND tỉnh)</w:t>
      </w:r>
    </w:p>
    <w:p>
      <w:r>
        <w:t>Đơn vị: Triệu đồng</w:t>
      </w:r>
    </w:p>
    <w:p>
      <w:r>
        <w:t>STT</w:t>
      </w:r>
    </w:p>
    <w:p>
      <w:r>
        <w:t>Nội dung</w:t>
      </w:r>
    </w:p>
    <w:p>
      <w:r>
        <w:t>Dự toán</w:t>
      </w:r>
    </w:p>
    <w:p>
      <w:r>
        <w:t>Quyết toán</w:t>
      </w:r>
    </w:p>
    <w:p>
      <w:r>
        <w:t>So sánh (%)</w:t>
      </w:r>
    </w:p>
    <w:p>
      <w:r>
        <w:t>Tổng thu NSNN ĐP giao</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NGÂN SÁCH NHÀ NƯỚC (A+B+C+D+E)</w:t>
      </w:r>
    </w:p>
    <w:p>
      <w:r>
        <w:t>30.567.000</w:t>
      </w:r>
    </w:p>
    <w:p>
      <w:r>
        <w:t>18.213.453</w:t>
      </w:r>
    </w:p>
    <w:p>
      <w:r>
        <w:t>46.041.792</w:t>
      </w:r>
    </w:p>
    <w:p>
      <w:r>
        <w:t>32.777.353</w:t>
      </w:r>
    </w:p>
    <w:p>
      <w:r>
        <w:t>150,6</w:t>
      </w:r>
    </w:p>
    <w:p>
      <w:r>
        <w:t>180,0</w:t>
      </w:r>
    </w:p>
    <w:p>
      <w:r>
        <w:t>A</w:t>
      </w:r>
    </w:p>
    <w:p>
      <w:r>
        <w:t>TỔNG THU CÂN ĐỐI NGÂN SÁCH NHÀ NƯỚC</w:t>
      </w:r>
    </w:p>
    <w:p>
      <w:r>
        <w:t>30.567.000</w:t>
      </w:r>
    </w:p>
    <w:p>
      <w:r>
        <w:t>18.213.453</w:t>
      </w:r>
    </w:p>
    <w:p>
      <w:r>
        <w:t>30.996.800</w:t>
      </w:r>
    </w:p>
    <w:p>
      <w:r>
        <w:t>17.732.361</w:t>
      </w:r>
    </w:p>
    <w:p>
      <w:r>
        <w:t>101,4</w:t>
      </w:r>
    </w:p>
    <w:p>
      <w:r>
        <w:t>97,4</w:t>
      </w:r>
    </w:p>
    <w:p>
      <w:r>
        <w:t>I</w:t>
      </w:r>
    </w:p>
    <w:p>
      <w:r>
        <w:t>Thu nội địa</w:t>
      </w:r>
    </w:p>
    <w:p>
      <w:r>
        <w:t>23.267.000</w:t>
      </w:r>
    </w:p>
    <w:p>
      <w:r>
        <w:t>18.213.453</w:t>
      </w:r>
    </w:p>
    <w:p>
      <w:r>
        <w:t>23.448.171</w:t>
      </w:r>
    </w:p>
    <w:p>
      <w:r>
        <w:t>17.712.422</w:t>
      </w:r>
    </w:p>
    <w:p>
      <w:r>
        <w:t>100,8</w:t>
      </w:r>
    </w:p>
    <w:p>
      <w:r>
        <w:t>97,2</w:t>
      </w:r>
    </w:p>
    <w:p>
      <w:r>
        <w:t>1</w:t>
      </w:r>
    </w:p>
    <w:p>
      <w:r>
        <w:t>Thu từ khu vực doanh nghiệp nhà nước do Trung ương quản lý</w:t>
      </w:r>
    </w:p>
    <w:p>
      <w:r>
        <w:t>650.000</w:t>
      </w:r>
    </w:p>
    <w:p>
      <w:r>
        <w:t>481.781</w:t>
      </w:r>
    </w:p>
    <w:p>
      <w:r>
        <w:t>759.993</w:t>
      </w:r>
    </w:p>
    <w:p>
      <w:r>
        <w:t>562.625</w:t>
      </w:r>
    </w:p>
    <w:p>
      <w:r>
        <w:t>116,9</w:t>
      </w:r>
    </w:p>
    <w:p>
      <w:r>
        <w:t>116,8</w:t>
      </w:r>
    </w:p>
    <w:p>
      <w:r>
        <w:t>- Thuế giá trị gia tăng</w:t>
      </w:r>
    </w:p>
    <w:p>
      <w:r>
        <w:t>244.950</w:t>
      </w:r>
    </w:p>
    <w:p>
      <w:r>
        <w:t>181.553</w:t>
      </w:r>
    </w:p>
    <w:p>
      <w:r>
        <w:t>233.988</w:t>
      </w:r>
    </w:p>
    <w:p>
      <w:r>
        <w:t>173.151</w:t>
      </w:r>
    </w:p>
    <w:p>
      <w:r>
        <w:t>95,5</w:t>
      </w:r>
    </w:p>
    <w:p>
      <w:r>
        <w:t>95,4</w:t>
      </w:r>
    </w:p>
    <w:p>
      <w:r>
        <w:t>- Thuế thu nhập doanh nghiệp</w:t>
      </w:r>
    </w:p>
    <w:p>
      <w:r>
        <w:t>30.000</w:t>
      </w:r>
    </w:p>
    <w:p>
      <w:r>
        <w:t>22.235</w:t>
      </w:r>
    </w:p>
    <w:p>
      <w:r>
        <w:t>25.369</w:t>
      </w:r>
    </w:p>
    <w:p>
      <w:r>
        <w:t>18.773</w:t>
      </w:r>
    </w:p>
    <w:p>
      <w:r>
        <w:t>84,6</w:t>
      </w:r>
    </w:p>
    <w:p>
      <w:r>
        <w:t>84,4</w:t>
      </w:r>
    </w:p>
    <w:p>
      <w:r>
        <w:t>- Thuế tiêu thụ đặc biệt</w:t>
      </w:r>
    </w:p>
    <w:p>
      <w:r>
        <w:t>375.000</w:t>
      </w:r>
    </w:p>
    <w:p>
      <w:r>
        <w:t>277.943</w:t>
      </w:r>
    </w:p>
    <w:p>
      <w:r>
        <w:t>499.748</w:t>
      </w:r>
    </w:p>
    <w:p>
      <w:r>
        <w:t>369.814</w:t>
      </w:r>
    </w:p>
    <w:p>
      <w:r>
        <w:t>133,3</w:t>
      </w:r>
    </w:p>
    <w:p>
      <w:r>
        <w:t>133,1</w:t>
      </w:r>
    </w:p>
    <w:p>
      <w:r>
        <w:t>- Thuế tài nguyên</w:t>
      </w:r>
    </w:p>
    <w:p>
      <w:r>
        <w:t>50</w:t>
      </w:r>
    </w:p>
    <w:p>
      <w:r>
        <w:t>50</w:t>
      </w:r>
    </w:p>
    <w:p>
      <w:r>
        <w:t>887</w:t>
      </w:r>
    </w:p>
    <w:p>
      <w:r>
        <w:t>887</w:t>
      </w:r>
    </w:p>
    <w:p>
      <w:r>
        <w:t>1.774,0</w:t>
      </w:r>
    </w:p>
    <w:p>
      <w:r>
        <w:t>1.774,0</w:t>
      </w:r>
    </w:p>
    <w:p>
      <w:r>
        <w:t>2</w:t>
      </w:r>
    </w:p>
    <w:p>
      <w:r>
        <w:t>Thu từ khu vực doanh nghiệp nhà nước do địa phương quản lý</w:t>
      </w:r>
    </w:p>
    <w:p>
      <w:r>
        <w:t>77.000</w:t>
      </w:r>
    </w:p>
    <w:p>
      <w:r>
        <w:t>57.123</w:t>
      </w:r>
    </w:p>
    <w:p>
      <w:r>
        <w:t>83.449</w:t>
      </w:r>
    </w:p>
    <w:p>
      <w:r>
        <w:t>61.796</w:t>
      </w:r>
    </w:p>
    <w:p>
      <w:r>
        <w:t>108,4</w:t>
      </w:r>
    </w:p>
    <w:p>
      <w:r>
        <w:t>108,2</w:t>
      </w:r>
    </w:p>
    <w:p>
      <w:r>
        <w:t>- Thuế giá trị gia tăng</w:t>
      </w:r>
    </w:p>
    <w:p>
      <w:r>
        <w:t>55.860</w:t>
      </w:r>
    </w:p>
    <w:p>
      <w:r>
        <w:t>41.402</w:t>
      </w:r>
    </w:p>
    <w:p>
      <w:r>
        <w:t>55.880</w:t>
      </w:r>
    </w:p>
    <w:p>
      <w:r>
        <w:t>41.351</w:t>
      </w:r>
    </w:p>
    <w:p>
      <w:r>
        <w:t>100,0</w:t>
      </w:r>
    </w:p>
    <w:p>
      <w:r>
        <w:t>99,9</w:t>
      </w:r>
    </w:p>
    <w:p>
      <w:r>
        <w:t>- Thuế thu nhập doanh nghiệp</w:t>
      </w:r>
    </w:p>
    <w:p>
      <w:r>
        <w:t>20.940</w:t>
      </w:r>
    </w:p>
    <w:p>
      <w:r>
        <w:t>15.521</w:t>
      </w:r>
    </w:p>
    <w:p>
      <w:r>
        <w:t>27.402</w:t>
      </w:r>
    </w:p>
    <w:p>
      <w:r>
        <w:t>20.277</w:t>
      </w:r>
    </w:p>
    <w:p>
      <w:r>
        <w:t>130,9</w:t>
      </w:r>
    </w:p>
    <w:p>
      <w:r>
        <w:t>130,6</w:t>
      </w:r>
    </w:p>
    <w:p>
      <w:r>
        <w:t>- Thuế tiêu thụ đặc biệt</w:t>
      </w:r>
    </w:p>
    <w:p>
      <w:r>
        <w:t>0</w:t>
      </w:r>
    </w:p>
    <w:p>
      <w:r>
        <w:t>0</w:t>
      </w:r>
    </w:p>
    <w:p>
      <w:r>
        <w:t>0</w:t>
      </w:r>
    </w:p>
    <w:p>
      <w:r>
        <w:t>0</w:t>
      </w:r>
    </w:p>
    <w:p>
      <w:r>
        <w:t>- Thuế tài nguyên</w:t>
      </w:r>
    </w:p>
    <w:p>
      <w:r>
        <w:t>200</w:t>
      </w:r>
    </w:p>
    <w:p>
      <w:r>
        <w:t>200</w:t>
      </w:r>
    </w:p>
    <w:p>
      <w:r>
        <w:t>168</w:t>
      </w:r>
    </w:p>
    <w:p>
      <w:r>
        <w:t>168</w:t>
      </w:r>
    </w:p>
    <w:p>
      <w:r>
        <w:t>3</w:t>
      </w:r>
    </w:p>
    <w:p>
      <w:r>
        <w:t>Thu từ khu vực doanh nghiệp có vốn đầu tư nước ngoài</w:t>
      </w:r>
    </w:p>
    <w:p>
      <w:r>
        <w:t>9.383.000</w:t>
      </w:r>
    </w:p>
    <w:p>
      <w:r>
        <w:t>6.954.826</w:t>
      </w:r>
    </w:p>
    <w:p>
      <w:r>
        <w:t>10.664.677</w:t>
      </w:r>
    </w:p>
    <w:p>
      <w:r>
        <w:t>7.810.773</w:t>
      </w:r>
    </w:p>
    <w:p>
      <w:r>
        <w:t>113,7</w:t>
      </w:r>
    </w:p>
    <w:p>
      <w:r>
        <w:t>112,3</w:t>
      </w:r>
    </w:p>
    <w:p>
      <w:r>
        <w:t>- Thuế giá trị gia tăng</w:t>
      </w:r>
    </w:p>
    <w:p>
      <w:r>
        <w:t>1.245.000</w:t>
      </w:r>
    </w:p>
    <w:p>
      <w:r>
        <w:t>922.772</w:t>
      </w:r>
    </w:p>
    <w:p>
      <w:r>
        <w:t>2.562.661</w:t>
      </w:r>
    </w:p>
    <w:p>
      <w:r>
        <w:t>1.896.369</w:t>
      </w:r>
    </w:p>
    <w:p>
      <w:r>
        <w:t>205,8</w:t>
      </w:r>
    </w:p>
    <w:p>
      <w:r>
        <w:t>205,5</w:t>
      </w:r>
    </w:p>
    <w:p>
      <w:r>
        <w:t>Trong đó: Thu từ hoạt động thăm dò và khai thác dầu, khí</w:t>
      </w:r>
    </w:p>
    <w:p>
      <w:r>
        <w:t>0</w:t>
      </w:r>
    </w:p>
    <w:p>
      <w:r>
        <w:t>0</w:t>
      </w:r>
    </w:p>
    <w:p>
      <w:r>
        <w:t>0</w:t>
      </w:r>
    </w:p>
    <w:p>
      <w:r>
        <w:t>0</w:t>
      </w:r>
    </w:p>
    <w:p>
      <w:r>
        <w:t>- Thuế thu nhập doanh nghiệp</w:t>
      </w:r>
    </w:p>
    <w:p>
      <w:r>
        <w:t>8.125.000</w:t>
      </w:r>
    </w:p>
    <w:p>
      <w:r>
        <w:t>6.021.875</w:t>
      </w:r>
    </w:p>
    <w:p>
      <w:r>
        <w:t>7.980.437</w:t>
      </w:r>
    </w:p>
    <w:p>
      <w:r>
        <w:t>5.905.339</w:t>
      </w:r>
    </w:p>
    <w:p>
      <w:r>
        <w:t>98,2</w:t>
      </w:r>
    </w:p>
    <w:p>
      <w:r>
        <w:t>98,1</w:t>
      </w:r>
    </w:p>
    <w:p>
      <w:r>
        <w:t>Trong đó: Thu từ hoạt động thăm dò và khai thác dầu, khí</w:t>
      </w:r>
    </w:p>
    <w:p>
      <w:r>
        <w:t>0</w:t>
      </w:r>
    </w:p>
    <w:p>
      <w:r>
        <w:t>0</w:t>
      </w:r>
    </w:p>
    <w:p>
      <w:r>
        <w:t>0</w:t>
      </w:r>
    </w:p>
    <w:p>
      <w:r>
        <w:t>0</w:t>
      </w:r>
    </w:p>
    <w:p>
      <w:r>
        <w:t>- Thu từ khí thiên nhiên</w:t>
      </w:r>
    </w:p>
    <w:p>
      <w:r>
        <w:t>0</w:t>
      </w:r>
    </w:p>
    <w:p>
      <w:r>
        <w:t>0</w:t>
      </w:r>
    </w:p>
    <w:p>
      <w:r>
        <w:t>0</w:t>
      </w:r>
    </w:p>
    <w:p>
      <w:r>
        <w:t>0</w:t>
      </w:r>
    </w:p>
    <w:p>
      <w:r>
        <w:t>- Thuế tiêu thụ đặc biệt</w:t>
      </w:r>
    </w:p>
    <w:p>
      <w:r>
        <w:t>10.900</w:t>
      </w:r>
    </w:p>
    <w:p>
      <w:r>
        <w:t>8.079</w:t>
      </w:r>
    </w:p>
    <w:p>
      <w:r>
        <w:t>119.277</w:t>
      </w:r>
    </w:p>
    <w:p>
      <w:r>
        <w:t>6.763</w:t>
      </w:r>
    </w:p>
    <w:p>
      <w:r>
        <w:t>1.094,3</w:t>
      </w:r>
    </w:p>
    <w:p>
      <w:r>
        <w:t>83,7</w:t>
      </w:r>
    </w:p>
    <w:p>
      <w:r>
        <w:t>Trong đó: - Thu từ cơ sở kinh doanh nhập khẩu tiếp tục bán ra trong nước</w:t>
      </w:r>
    </w:p>
    <w:p>
      <w:r>
        <w:t>0</w:t>
      </w:r>
    </w:p>
    <w:p>
      <w:r>
        <w:t>0</w:t>
      </w:r>
    </w:p>
    <w:p>
      <w:r>
        <w:t>0</w:t>
      </w:r>
    </w:p>
    <w:p>
      <w:r>
        <w:t>0</w:t>
      </w:r>
    </w:p>
    <w:p>
      <w:r>
        <w:t>- Thuế tài nguyên</w:t>
      </w:r>
    </w:p>
    <w:p>
      <w:r>
        <w:t>2.100</w:t>
      </w:r>
    </w:p>
    <w:p>
      <w:r>
        <w:t>2.100</w:t>
      </w:r>
    </w:p>
    <w:p>
      <w:r>
        <w:t>2.301</w:t>
      </w:r>
    </w:p>
    <w:p>
      <w:r>
        <w:t>2.301</w:t>
      </w:r>
    </w:p>
    <w:p>
      <w:r>
        <w:t>Trong đó: Thuế tài nguyên dầu, khí</w:t>
      </w:r>
    </w:p>
    <w:p>
      <w:r>
        <w:t>0</w:t>
      </w:r>
    </w:p>
    <w:p>
      <w:r>
        <w:t>0</w:t>
      </w:r>
    </w:p>
    <w:p>
      <w:r>
        <w:t>0</w:t>
      </w:r>
    </w:p>
    <w:p>
      <w:r>
        <w:t>0</w:t>
      </w:r>
    </w:p>
    <w:p>
      <w:r>
        <w:t>- Tiền thuê mặt đất, mặt nước</w:t>
      </w:r>
    </w:p>
    <w:p>
      <w:r>
        <w:t>0</w:t>
      </w:r>
    </w:p>
    <w:p>
      <w:r>
        <w:t>0</w:t>
      </w:r>
    </w:p>
    <w:p>
      <w:r>
        <w:t>0</w:t>
      </w:r>
    </w:p>
    <w:p>
      <w:r>
        <w:t>0</w:t>
      </w:r>
    </w:p>
    <w:p>
      <w:r>
        <w:t>Trong đó: Thu từ hoạt động thăm dò và khai thác dầu, khí</w:t>
      </w:r>
    </w:p>
    <w:p>
      <w:r>
        <w:t>0</w:t>
      </w:r>
    </w:p>
    <w:p>
      <w:r>
        <w:t>0</w:t>
      </w:r>
    </w:p>
    <w:p>
      <w:r>
        <w:t>0</w:t>
      </w:r>
    </w:p>
    <w:p>
      <w:r>
        <w:t>0</w:t>
      </w:r>
    </w:p>
    <w:p>
      <w:r>
        <w:t>- Thuế môn bài</w:t>
      </w:r>
    </w:p>
    <w:p>
      <w:r>
        <w:t>0</w:t>
      </w:r>
    </w:p>
    <w:p>
      <w:r>
        <w:t>0</w:t>
      </w:r>
    </w:p>
    <w:p>
      <w:r>
        <w:t>0</w:t>
      </w:r>
    </w:p>
    <w:p>
      <w:r>
        <w:t>0</w:t>
      </w:r>
    </w:p>
    <w:p>
      <w:r>
        <w:t>- Thu khác</w:t>
      </w:r>
    </w:p>
    <w:p>
      <w:r>
        <w:t>0</w:t>
      </w:r>
    </w:p>
    <w:p>
      <w:r>
        <w:t>0</w:t>
      </w:r>
    </w:p>
    <w:p>
      <w:r>
        <w:t>0</w:t>
      </w:r>
    </w:p>
    <w:p>
      <w:r>
        <w:t>0</w:t>
      </w:r>
    </w:p>
    <w:p>
      <w:r>
        <w:t>4</w:t>
      </w:r>
    </w:p>
    <w:p>
      <w:r>
        <w:t>Thu từ khu vực kinh tế ngoài quốc doanh</w:t>
      </w:r>
    </w:p>
    <w:p>
      <w:r>
        <w:t>3.825.000</w:t>
      </w:r>
    </w:p>
    <w:p>
      <w:r>
        <w:t>2.836.676</w:t>
      </w:r>
    </w:p>
    <w:p>
      <w:r>
        <w:t>4.299.379</w:t>
      </w:r>
    </w:p>
    <w:p>
      <w:r>
        <w:t>3.182.750</w:t>
      </w:r>
    </w:p>
    <w:p>
      <w:r>
        <w:t>112,4</w:t>
      </w:r>
    </w:p>
    <w:p>
      <w:r>
        <w:t>112,2</w:t>
      </w:r>
    </w:p>
    <w:p>
      <w:r>
        <w:t>- Thuế giá trị gia tăng</w:t>
      </w:r>
    </w:p>
    <w:p>
      <w:r>
        <w:t>2.341.940</w:t>
      </w:r>
    </w:p>
    <w:p>
      <w:r>
        <w:t>1.735.805</w:t>
      </w:r>
    </w:p>
    <w:p>
      <w:r>
        <w:t>2.536.300</w:t>
      </w:r>
    </w:p>
    <w:p>
      <w:r>
        <w:t>1.876.859</w:t>
      </w:r>
    </w:p>
    <w:p>
      <w:r>
        <w:t>108,3</w:t>
      </w:r>
    </w:p>
    <w:p>
      <w:r>
        <w:t>108,1</w:t>
      </w:r>
    </w:p>
    <w:p>
      <w:r>
        <w:t>- Thuế thu nhập doanh nghiệp</w:t>
      </w:r>
    </w:p>
    <w:p>
      <w:r>
        <w:t>1.393.860</w:t>
      </w:r>
    </w:p>
    <w:p>
      <w:r>
        <w:t>1.033.104</w:t>
      </w:r>
    </w:p>
    <w:p>
      <w:r>
        <w:t>1.697.807</w:t>
      </w:r>
    </w:p>
    <w:p>
      <w:r>
        <w:t>1.256.377</w:t>
      </w:r>
    </w:p>
    <w:p>
      <w:r>
        <w:t>121,8</w:t>
      </w:r>
    </w:p>
    <w:p>
      <w:r>
        <w:t>121,6</w:t>
      </w:r>
    </w:p>
    <w:p>
      <w:r>
        <w:t>- Thuế tiêu thụ đặc biệt</w:t>
      </w:r>
    </w:p>
    <w:p>
      <w:r>
        <w:t>82.810</w:t>
      </w:r>
    </w:p>
    <w:p>
      <w:r>
        <w:t>61.377</w:t>
      </w:r>
    </w:p>
    <w:p>
      <w:r>
        <w:t>60.329</w:t>
      </w:r>
    </w:p>
    <w:p>
      <w:r>
        <w:t>44.570</w:t>
      </w:r>
    </w:p>
    <w:p>
      <w:r>
        <w:t>72,9</w:t>
      </w:r>
    </w:p>
    <w:p>
      <w:r>
        <w:t>72,6</w:t>
      </w:r>
    </w:p>
    <w:p>
      <w:r>
        <w:t>Trong đó: Thu từ cơ sở kinh doanh nhập khẩu tiếp tục bán ra trong nước</w:t>
      </w:r>
    </w:p>
    <w:p>
      <w:r>
        <w:t>0</w:t>
      </w:r>
    </w:p>
    <w:p>
      <w:r>
        <w:t>0</w:t>
      </w:r>
    </w:p>
    <w:p>
      <w:r>
        <w:t>0</w:t>
      </w:r>
    </w:p>
    <w:p>
      <w:r>
        <w:t>0</w:t>
      </w:r>
    </w:p>
    <w:p>
      <w:r>
        <w:t>- Thuế tài nguyên</w:t>
      </w:r>
    </w:p>
    <w:p>
      <w:r>
        <w:t>6.390</w:t>
      </w:r>
    </w:p>
    <w:p>
      <w:r>
        <w:t>6.390</w:t>
      </w:r>
    </w:p>
    <w:p>
      <w:r>
        <w:t>4.943</w:t>
      </w:r>
    </w:p>
    <w:p>
      <w:r>
        <w:t>4.943</w:t>
      </w:r>
    </w:p>
    <w:p>
      <w:r>
        <w:t>77,4</w:t>
      </w:r>
    </w:p>
    <w:p>
      <w:r>
        <w:t>77,4</w:t>
      </w:r>
    </w:p>
    <w:p>
      <w:r>
        <w:t>- Thuế môn bài</w:t>
      </w:r>
    </w:p>
    <w:p>
      <w:r>
        <w:t>0</w:t>
      </w:r>
    </w:p>
    <w:p>
      <w:r>
        <w:t>0</w:t>
      </w:r>
    </w:p>
    <w:p>
      <w:r>
        <w:t>0</w:t>
      </w:r>
    </w:p>
    <w:p>
      <w:r>
        <w:t>0</w:t>
      </w:r>
    </w:p>
    <w:p>
      <w:r>
        <w:t>- Thu khác</w:t>
      </w:r>
    </w:p>
    <w:p>
      <w:r>
        <w:t>0</w:t>
      </w:r>
    </w:p>
    <w:p>
      <w:r>
        <w:t>0</w:t>
      </w:r>
    </w:p>
    <w:p>
      <w:r>
        <w:t>0</w:t>
      </w:r>
    </w:p>
    <w:p>
      <w:r>
        <w:t>0</w:t>
      </w:r>
    </w:p>
    <w:p>
      <w:r>
        <w:t>5</w:t>
      </w:r>
    </w:p>
    <w:p>
      <w:r>
        <w:t>Thuế thu nhập cá nhân</w:t>
      </w:r>
    </w:p>
    <w:p>
      <w:r>
        <w:t>3.200.000</w:t>
      </w:r>
    </w:p>
    <w:p>
      <w:r>
        <w:t>2.371.783</w:t>
      </w:r>
    </w:p>
    <w:p>
      <w:r>
        <w:t>3.859.944</w:t>
      </w:r>
    </w:p>
    <w:p>
      <w:r>
        <w:t>2.855.241</w:t>
      </w:r>
    </w:p>
    <w:p>
      <w:r>
        <w:t>120,6</w:t>
      </w:r>
    </w:p>
    <w:p>
      <w:r>
        <w:t>120,4</w:t>
      </w:r>
    </w:p>
    <w:p>
      <w:r>
        <w:t>6</w:t>
      </w:r>
    </w:p>
    <w:p>
      <w:r>
        <w:t>Thuế bảo vệ môi trường</w:t>
      </w:r>
    </w:p>
    <w:p>
      <w:r>
        <w:t>800.000</w:t>
      </w:r>
    </w:p>
    <w:p>
      <w:r>
        <w:t>284.614</w:t>
      </w:r>
    </w:p>
    <w:p>
      <w:r>
        <w:t>448.805</w:t>
      </w:r>
    </w:p>
    <w:p>
      <w:r>
        <w:t>160.786</w:t>
      </w:r>
    </w:p>
    <w:p>
      <w:r>
        <w:t>56,1</w:t>
      </w:r>
    </w:p>
    <w:p>
      <w:r>
        <w:t>56,5</w:t>
      </w:r>
    </w:p>
    <w:p>
      <w:r>
        <w:t>Trong đó: - Thu từ hàng hóa nhập khẩu</w:t>
      </w:r>
    </w:p>
    <w:p>
      <w:r>
        <w:t>416.000</w:t>
      </w:r>
    </w:p>
    <w:p>
      <w:r>
        <w:t>0</w:t>
      </w:r>
    </w:p>
    <w:p>
      <w:r>
        <w:t>0</w:t>
      </w:r>
    </w:p>
    <w:p>
      <w:r>
        <w:t>0</w:t>
      </w:r>
    </w:p>
    <w:p>
      <w:r>
        <w:t>- Thu từ hàng hóa xuất khẩu trong nước</w:t>
      </w:r>
    </w:p>
    <w:p>
      <w:r>
        <w:t>384.000</w:t>
      </w:r>
    </w:p>
    <w:p>
      <w:r>
        <w:t>284.614</w:t>
      </w:r>
    </w:p>
    <w:p>
      <w:r>
        <w:t>0</w:t>
      </w:r>
    </w:p>
    <w:p>
      <w:r>
        <w:t>0</w:t>
      </w:r>
    </w:p>
    <w:p>
      <w:r>
        <w:t>7</w:t>
      </w:r>
    </w:p>
    <w:p>
      <w:r>
        <w:t>Lệ phí trước bạ</w:t>
      </w:r>
    </w:p>
    <w:p>
      <w:r>
        <w:t>605.000</w:t>
      </w:r>
    </w:p>
    <w:p>
      <w:r>
        <w:t>605.000</w:t>
      </w:r>
    </w:p>
    <w:p>
      <w:r>
        <w:t>746.010</w:t>
      </w:r>
    </w:p>
    <w:p>
      <w:r>
        <w:t>746.010</w:t>
      </w:r>
    </w:p>
    <w:p>
      <w:r>
        <w:t>123,3</w:t>
      </w:r>
    </w:p>
    <w:p>
      <w:r>
        <w:t>123,3</w:t>
      </w:r>
    </w:p>
    <w:p>
      <w:r>
        <w:t>8</w:t>
      </w:r>
    </w:p>
    <w:p>
      <w:r>
        <w:t>Phí, lệ phí</w:t>
      </w:r>
    </w:p>
    <w:p>
      <w:r>
        <w:t>115.000</w:t>
      </w:r>
    </w:p>
    <w:p>
      <w:r>
        <w:t>80.000</w:t>
      </w:r>
    </w:p>
    <w:p>
      <w:r>
        <w:t>133.795</w:t>
      </w:r>
    </w:p>
    <w:p>
      <w:r>
        <w:t>86.454</w:t>
      </w:r>
    </w:p>
    <w:p>
      <w:r>
        <w:t>116,3</w:t>
      </w:r>
    </w:p>
    <w:p>
      <w:r>
        <w:t>108,1</w:t>
      </w:r>
    </w:p>
    <w:p>
      <w:r>
        <w:t>- Phí, lệ phí trung ương</w:t>
      </w:r>
    </w:p>
    <w:p>
      <w:r>
        <w:t>35.000</w:t>
      </w:r>
    </w:p>
    <w:p>
      <w:r>
        <w:t>0</w:t>
      </w:r>
    </w:p>
    <w:p>
      <w:r>
        <w:t>0</w:t>
      </w:r>
    </w:p>
    <w:p>
      <w:r>
        <w:t>0</w:t>
      </w:r>
    </w:p>
    <w:p>
      <w:r>
        <w:t>- Phí, lệ phí tỉnh</w:t>
      </w:r>
    </w:p>
    <w:p>
      <w:r>
        <w:t>80.000</w:t>
      </w:r>
    </w:p>
    <w:p>
      <w:r>
        <w:t>80.000</w:t>
      </w:r>
    </w:p>
    <w:p>
      <w:r>
        <w:t>0</w:t>
      </w:r>
    </w:p>
    <w:p>
      <w:r>
        <w:t>0</w:t>
      </w:r>
    </w:p>
    <w:p>
      <w:r>
        <w:t>- Phí, lệ phí huyện</w:t>
      </w:r>
    </w:p>
    <w:p>
      <w:r>
        <w:t>0</w:t>
      </w:r>
    </w:p>
    <w:p>
      <w:r>
        <w:t>0</w:t>
      </w:r>
    </w:p>
    <w:p>
      <w:r>
        <w:t>0</w:t>
      </w:r>
    </w:p>
    <w:p>
      <w:r>
        <w:t>0</w:t>
      </w:r>
    </w:p>
    <w:p>
      <w:r>
        <w:t>- Phí, lệ phí xã</w:t>
      </w:r>
    </w:p>
    <w:p>
      <w:r>
        <w:t>0</w:t>
      </w:r>
    </w:p>
    <w:p>
      <w:r>
        <w:t>0</w:t>
      </w:r>
    </w:p>
    <w:p>
      <w:r>
        <w:t>0</w:t>
      </w:r>
    </w:p>
    <w:p>
      <w:r>
        <w:t>0</w:t>
      </w:r>
    </w:p>
    <w:p>
      <w:r>
        <w:t>9</w:t>
      </w:r>
    </w:p>
    <w:p>
      <w:r>
        <w:t>Thuế sử dụng đất nông nghiệp</w:t>
      </w:r>
    </w:p>
    <w:p>
      <w:r>
        <w:t>0</w:t>
      </w:r>
    </w:p>
    <w:p>
      <w:r>
        <w:t>0</w:t>
      </w:r>
    </w:p>
    <w:p>
      <w:r>
        <w:t>0</w:t>
      </w:r>
    </w:p>
    <w:p>
      <w:r>
        <w:t>0</w:t>
      </w:r>
    </w:p>
    <w:p>
      <w:r>
        <w:t>10</w:t>
      </w:r>
    </w:p>
    <w:p>
      <w:r>
        <w:t>Thuế sử dụng đất phi nông nghiệp</w:t>
      </w:r>
    </w:p>
    <w:p>
      <w:r>
        <w:t>42.000</w:t>
      </w:r>
    </w:p>
    <w:p>
      <w:r>
        <w:t>42.000</w:t>
      </w:r>
    </w:p>
    <w:p>
      <w:r>
        <w:t>65.778</w:t>
      </w:r>
    </w:p>
    <w:p>
      <w:r>
        <w:t>65.778</w:t>
      </w:r>
    </w:p>
    <w:p>
      <w:r>
        <w:t>156,6</w:t>
      </w:r>
    </w:p>
    <w:p>
      <w:r>
        <w:t>156,6</w:t>
      </w:r>
    </w:p>
    <w:p>
      <w:r>
        <w:t>11</w:t>
      </w:r>
    </w:p>
    <w:p>
      <w:r>
        <w:t>Thu tiền thuê đất, mặt nước</w:t>
      </w:r>
    </w:p>
    <w:p>
      <w:r>
        <w:t>170.000</w:t>
      </w:r>
    </w:p>
    <w:p>
      <w:r>
        <w:t>170.000</w:t>
      </w:r>
    </w:p>
    <w:p>
      <w:r>
        <w:t>322.339</w:t>
      </w:r>
    </w:p>
    <w:p>
      <w:r>
        <w:t>322.339</w:t>
      </w:r>
    </w:p>
    <w:p>
      <w:r>
        <w:t>189,6</w:t>
      </w:r>
    </w:p>
    <w:p>
      <w:r>
        <w:t>189,6</w:t>
      </w:r>
    </w:p>
    <w:p>
      <w:r>
        <w:t>12</w:t>
      </w:r>
    </w:p>
    <w:p>
      <w:r>
        <w:t>Tiền sử dụng đất</w:t>
      </w:r>
    </w:p>
    <w:p>
      <w:r>
        <w:t>4.000.000</w:t>
      </w:r>
    </w:p>
    <w:p>
      <w:r>
        <w:t>4.000.000</w:t>
      </w:r>
    </w:p>
    <w:p>
      <w:r>
        <w:t>1.280.230</w:t>
      </w:r>
    </w:p>
    <w:p>
      <w:r>
        <w:t>1.280.230</w:t>
      </w:r>
    </w:p>
    <w:p>
      <w:r>
        <w:t>32,0</w:t>
      </w:r>
    </w:p>
    <w:p>
      <w:r>
        <w:t>32,0</w:t>
      </w:r>
    </w:p>
    <w:p>
      <w:r>
        <w:t>13</w:t>
      </w:r>
    </w:p>
    <w:p>
      <w:r>
        <w:t>Tiền cho thuê và tiền bán nhà ở thuộc sở hữu nhà nước</w:t>
      </w:r>
    </w:p>
    <w:p>
      <w:r>
        <w:t>0</w:t>
      </w:r>
    </w:p>
    <w:p>
      <w:r>
        <w:t>0</w:t>
      </w:r>
    </w:p>
    <w:p>
      <w:r>
        <w:t>0</w:t>
      </w:r>
    </w:p>
    <w:p>
      <w:r>
        <w:t>0</w:t>
      </w:r>
    </w:p>
    <w:p>
      <w:r>
        <w:t>14</w:t>
      </w:r>
    </w:p>
    <w:p>
      <w:r>
        <w:t>Thu từ hoạt động xổ số kiến thiết (kể cả xổ số điện toán)</w:t>
      </w:r>
    </w:p>
    <w:p>
      <w:r>
        <w:t>19.000</w:t>
      </w:r>
    </w:p>
    <w:p>
      <w:r>
        <w:t>19.000</w:t>
      </w:r>
    </w:p>
    <w:p>
      <w:r>
        <w:t>24.964</w:t>
      </w:r>
    </w:p>
    <w:p>
      <w:r>
        <w:t>24.964</w:t>
      </w:r>
    </w:p>
    <w:p>
      <w:r>
        <w:t>131,4</w:t>
      </w:r>
    </w:p>
    <w:p>
      <w:r>
        <w:t>131,4</w:t>
      </w:r>
    </w:p>
    <w:p>
      <w:r>
        <w:t>14.1</w:t>
      </w:r>
    </w:p>
    <w:p>
      <w:r>
        <w:t>Thuế GTGT</w:t>
      </w:r>
    </w:p>
    <w:p>
      <w:r>
        <w:t>0</w:t>
      </w:r>
    </w:p>
    <w:p>
      <w:r>
        <w:t>0</w:t>
      </w:r>
    </w:p>
    <w:p>
      <w:r>
        <w:t>0</w:t>
      </w:r>
    </w:p>
    <w:p>
      <w:r>
        <w:t>0</w:t>
      </w:r>
    </w:p>
    <w:p>
      <w:r>
        <w:t>14.2</w:t>
      </w:r>
    </w:p>
    <w:p>
      <w:r>
        <w:t>Thuế thu nhập doanh nghiệp</w:t>
      </w:r>
    </w:p>
    <w:p>
      <w:r>
        <w:t>0</w:t>
      </w:r>
    </w:p>
    <w:p>
      <w:r>
        <w:t>0</w:t>
      </w:r>
    </w:p>
    <w:p>
      <w:r>
        <w:t>0</w:t>
      </w:r>
    </w:p>
    <w:p>
      <w:r>
        <w:t>0</w:t>
      </w:r>
    </w:p>
    <w:p>
      <w:r>
        <w:t>14.3</w:t>
      </w:r>
    </w:p>
    <w:p>
      <w:r>
        <w:t>Thuế tiêu thụ đặc biệt</w:t>
      </w:r>
    </w:p>
    <w:p>
      <w:r>
        <w:t>0</w:t>
      </w:r>
    </w:p>
    <w:p>
      <w:r>
        <w:t>0</w:t>
      </w:r>
    </w:p>
    <w:p>
      <w:r>
        <w:t>0</w:t>
      </w:r>
    </w:p>
    <w:p>
      <w:r>
        <w:t>0</w:t>
      </w:r>
    </w:p>
    <w:p>
      <w:r>
        <w:t>14.4</w:t>
      </w:r>
    </w:p>
    <w:p>
      <w:r>
        <w:t>Thu khác</w:t>
      </w:r>
    </w:p>
    <w:p>
      <w:r>
        <w:t>0</w:t>
      </w:r>
    </w:p>
    <w:p>
      <w:r>
        <w:t>0</w:t>
      </w:r>
    </w:p>
    <w:p>
      <w:r>
        <w:t>0</w:t>
      </w:r>
    </w:p>
    <w:p>
      <w:r>
        <w:t>0</w:t>
      </w:r>
    </w:p>
    <w:p>
      <w:r>
        <w:t>15</w:t>
      </w:r>
    </w:p>
    <w:p>
      <w:r>
        <w:t>Thu tiền cấp quyền khai thác khoáng sản</w:t>
      </w:r>
    </w:p>
    <w:p>
      <w:r>
        <w:t>3.000</w:t>
      </w:r>
    </w:p>
    <w:p>
      <w:r>
        <w:t>2.650</w:t>
      </w:r>
    </w:p>
    <w:p>
      <w:r>
        <w:t>4.443</w:t>
      </w:r>
    </w:p>
    <w:p>
      <w:r>
        <w:t>3.147</w:t>
      </w:r>
    </w:p>
    <w:p>
      <w:r>
        <w:t>16</w:t>
      </w:r>
    </w:p>
    <w:p>
      <w:r>
        <w:t>Thu từ bán tài sản nhà nước</w:t>
      </w:r>
    </w:p>
    <w:p>
      <w:r>
        <w:t>0</w:t>
      </w:r>
    </w:p>
    <w:p>
      <w:r>
        <w:t>0</w:t>
      </w:r>
    </w:p>
    <w:p>
      <w:r>
        <w:t>8.149</w:t>
      </w:r>
    </w:p>
    <w:p>
      <w:r>
        <w:t>7.734</w:t>
      </w:r>
    </w:p>
    <w:p>
      <w:r>
        <w:t>17</w:t>
      </w:r>
    </w:p>
    <w:p>
      <w:r>
        <w:t>Thu từ tài sản được xác lập quyền sở hữu của nhà nước</w:t>
      </w:r>
    </w:p>
    <w:p>
      <w:r>
        <w:t>0</w:t>
      </w:r>
    </w:p>
    <w:p>
      <w:r>
        <w:t>0</w:t>
      </w:r>
    </w:p>
    <w:p>
      <w:r>
        <w:t>426</w:t>
      </w:r>
    </w:p>
    <w:p>
      <w:r>
        <w:t>426</w:t>
      </w:r>
    </w:p>
    <w:p>
      <w:r>
        <w:t>18</w:t>
      </w:r>
    </w:p>
    <w:p>
      <w:r>
        <w:t>Thu khác ngân sách</w:t>
      </w:r>
    </w:p>
    <w:p>
      <w:r>
        <w:t>345.000</w:t>
      </w:r>
    </w:p>
    <w:p>
      <w:r>
        <w:t>275.000</w:t>
      </w:r>
    </w:p>
    <w:p>
      <w:r>
        <w:t>678.228</w:t>
      </w:r>
    </w:p>
    <w:p>
      <w:r>
        <w:t>473.807</w:t>
      </w:r>
    </w:p>
    <w:p>
      <w:r>
        <w:t>196,6</w:t>
      </w:r>
    </w:p>
    <w:p>
      <w:r>
        <w:t>172,3</w:t>
      </w:r>
    </w:p>
    <w:p>
      <w:r>
        <w:t>19</w:t>
      </w:r>
    </w:p>
    <w:p>
      <w:r>
        <w:t>Thu từ quỹ đất công ích và thu hoa lợi công sản khác</w:t>
      </w:r>
    </w:p>
    <w:p>
      <w:r>
        <w:t>15.000</w:t>
      </w:r>
    </w:p>
    <w:p>
      <w:r>
        <w:t>15.000</w:t>
      </w:r>
    </w:p>
    <w:p>
      <w:r>
        <w:t>55.334</w:t>
      </w:r>
    </w:p>
    <w:p>
      <w:r>
        <w:t>55.334</w:t>
      </w:r>
    </w:p>
    <w:p>
      <w:r>
        <w:t>368,9</w:t>
      </w:r>
    </w:p>
    <w:p>
      <w:r>
        <w:t>368,9</w:t>
      </w:r>
    </w:p>
    <w:p>
      <w:r>
        <w:t>20</w:t>
      </w:r>
    </w:p>
    <w:p>
      <w:r>
        <w:t>Thu hồi vốn, lợi nhuận và lợi nhuận sau thuế, chênh lệch thu chi NHNN</w:t>
      </w:r>
    </w:p>
    <w:p>
      <w:r>
        <w:t>18.000</w:t>
      </w:r>
    </w:p>
    <w:p>
      <w:r>
        <w:t>18.000</w:t>
      </w:r>
    </w:p>
    <w:p>
      <w:r>
        <w:t>12.228</w:t>
      </w:r>
    </w:p>
    <w:p>
      <w:r>
        <w:t>12.228</w:t>
      </w:r>
    </w:p>
    <w:p>
      <w:r>
        <w:t>II</w:t>
      </w:r>
    </w:p>
    <w:p>
      <w:r>
        <w:t>Thu từ dầu thô</w:t>
      </w:r>
    </w:p>
    <w:p>
      <w:r>
        <w:t>0</w:t>
      </w:r>
    </w:p>
    <w:p>
      <w:r>
        <w:t>0</w:t>
      </w:r>
    </w:p>
    <w:p>
      <w:r>
        <w:t>0</w:t>
      </w:r>
    </w:p>
    <w:p>
      <w:r>
        <w:t>0</w:t>
      </w:r>
    </w:p>
    <w:p>
      <w:r>
        <w:t>III</w:t>
      </w:r>
    </w:p>
    <w:p>
      <w:r>
        <w:t>Thu từ hoạt động xuất nhập khẩu</w:t>
      </w:r>
    </w:p>
    <w:p>
      <w:r>
        <w:t>7.300.000</w:t>
      </w:r>
    </w:p>
    <w:p>
      <w:r>
        <w:t>0</w:t>
      </w:r>
    </w:p>
    <w:p>
      <w:r>
        <w:t>7.528.690</w:t>
      </w:r>
    </w:p>
    <w:p>
      <w:r>
        <w:t>0</w:t>
      </w:r>
    </w:p>
    <w:p>
      <w:r>
        <w:t>103,1</w:t>
      </w:r>
    </w:p>
    <w:p>
      <w:r>
        <w:t>1</w:t>
      </w:r>
    </w:p>
    <w:p>
      <w:r>
        <w:t>- Thuế xuất khẩu</w:t>
      </w:r>
    </w:p>
    <w:p>
      <w:r>
        <w:t>78.000</w:t>
      </w:r>
    </w:p>
    <w:p>
      <w:r>
        <w:t>0</w:t>
      </w:r>
    </w:p>
    <w:p>
      <w:r>
        <w:t>76.108</w:t>
      </w:r>
    </w:p>
    <w:p>
      <w:r>
        <w:t>0</w:t>
      </w:r>
    </w:p>
    <w:p>
      <w:r>
        <w:t>2</w:t>
      </w:r>
    </w:p>
    <w:p>
      <w:r>
        <w:t>- Thuế nhập khẩu</w:t>
      </w:r>
    </w:p>
    <w:p>
      <w:r>
        <w:t>774.000</w:t>
      </w:r>
    </w:p>
    <w:p>
      <w:r>
        <w:t>0</w:t>
      </w:r>
    </w:p>
    <w:p>
      <w:r>
        <w:t>836.086</w:t>
      </w:r>
    </w:p>
    <w:p>
      <w:r>
        <w:t>0</w:t>
      </w:r>
    </w:p>
    <w:p>
      <w:r>
        <w:t>3</w:t>
      </w:r>
    </w:p>
    <w:p>
      <w:r>
        <w:t>- Thuế TTĐB thu từ hàng hóa nhập khẩu</w:t>
      </w:r>
    </w:p>
    <w:p>
      <w:r>
        <w:t>0</w:t>
      </w:r>
    </w:p>
    <w:p>
      <w:r>
        <w:t>0</w:t>
      </w:r>
    </w:p>
    <w:p>
      <w:r>
        <w:t>130</w:t>
      </w:r>
    </w:p>
    <w:p>
      <w:r>
        <w:t>0</w:t>
      </w:r>
    </w:p>
    <w:p>
      <w:r>
        <w:t>4</w:t>
      </w:r>
    </w:p>
    <w:p>
      <w:r>
        <w:t>- Thuế BVMT do cơ quan HQ thực hiện</w:t>
      </w:r>
    </w:p>
    <w:p>
      <w:r>
        <w:t>11.000</w:t>
      </w:r>
    </w:p>
    <w:p>
      <w:r>
        <w:t>0</w:t>
      </w:r>
    </w:p>
    <w:p>
      <w:r>
        <w:t>6.004</w:t>
      </w:r>
    </w:p>
    <w:p>
      <w:r>
        <w:t>0</w:t>
      </w:r>
    </w:p>
    <w:p>
      <w:r>
        <w:t>5</w:t>
      </w:r>
    </w:p>
    <w:p>
      <w:r>
        <w:t>- Thuế GTGT thu từ hoạt động xuất nhập khẩu.</w:t>
      </w:r>
    </w:p>
    <w:p>
      <w:r>
        <w:t>6.437.000</w:t>
      </w:r>
    </w:p>
    <w:p>
      <w:r>
        <w:t>0</w:t>
      </w:r>
    </w:p>
    <w:p>
      <w:r>
        <w:t>6.570.722</w:t>
      </w:r>
    </w:p>
    <w:p>
      <w:r>
        <w:t>0</w:t>
      </w:r>
    </w:p>
    <w:p>
      <w:r>
        <w:t>6</w:t>
      </w:r>
    </w:p>
    <w:p>
      <w:r>
        <w:t>-Thuế bổ sung đối với hàng hóa nhập khẩu vào Việt Nam</w:t>
      </w:r>
    </w:p>
    <w:p>
      <w:r>
        <w:t>0</w:t>
      </w:r>
    </w:p>
    <w:p>
      <w:r>
        <w:t>0</w:t>
      </w:r>
    </w:p>
    <w:p>
      <w:r>
        <w:t>14.521</w:t>
      </w:r>
    </w:p>
    <w:p>
      <w:r>
        <w:t>0</w:t>
      </w:r>
    </w:p>
    <w:p>
      <w:r>
        <w:t>7</w:t>
      </w:r>
    </w:p>
    <w:p>
      <w:r>
        <w:t>- Thuế khác</w:t>
      </w:r>
    </w:p>
    <w:p>
      <w:r>
        <w:t>0</w:t>
      </w:r>
    </w:p>
    <w:p>
      <w:r>
        <w:t>0</w:t>
      </w:r>
    </w:p>
    <w:p>
      <w:r>
        <w:t>25.119</w:t>
      </w:r>
    </w:p>
    <w:p>
      <w:r>
        <w:t>0</w:t>
      </w:r>
    </w:p>
    <w:p>
      <w:r>
        <w:t>IV</w:t>
      </w:r>
    </w:p>
    <w:p>
      <w:r>
        <w:t>Thu Viện trợ</w:t>
      </w:r>
    </w:p>
    <w:p>
      <w:r>
        <w:t>0</w:t>
      </w:r>
    </w:p>
    <w:p>
      <w:r>
        <w:t>0</w:t>
      </w:r>
    </w:p>
    <w:p>
      <w:r>
        <w:t>0</w:t>
      </w:r>
    </w:p>
    <w:p>
      <w:r>
        <w:t>0</w:t>
      </w:r>
    </w:p>
    <w:p>
      <w:r>
        <w:t>V</w:t>
      </w:r>
    </w:p>
    <w:p>
      <w:r>
        <w:t>Các khoản huy động đóng góp</w:t>
      </w:r>
    </w:p>
    <w:p>
      <w:r>
        <w:t>0</w:t>
      </w:r>
    </w:p>
    <w:p>
      <w:r>
        <w:t>0</w:t>
      </w:r>
    </w:p>
    <w:p>
      <w:r>
        <w:t>19.939</w:t>
      </w:r>
    </w:p>
    <w:p>
      <w:r>
        <w:t>19.939</w:t>
      </w:r>
    </w:p>
    <w:p>
      <w:r>
        <w:t>VI</w:t>
      </w:r>
    </w:p>
    <w:p>
      <w:r>
        <w:t>Thu khác</w:t>
      </w:r>
    </w:p>
    <w:p>
      <w:r>
        <w:t>0</w:t>
      </w:r>
    </w:p>
    <w:p>
      <w:r>
        <w:t>0</w:t>
      </w:r>
    </w:p>
    <w:p>
      <w:r>
        <w:t>0</w:t>
      </w:r>
    </w:p>
    <w:p>
      <w:r>
        <w:t>0</w:t>
      </w:r>
    </w:p>
    <w:p>
      <w:r>
        <w:t>VII</w:t>
      </w:r>
    </w:p>
    <w:p>
      <w:r>
        <w:t>THU TỪ QUỸ DỰ TRỮ TÀI CHÍNH</w:t>
      </w:r>
    </w:p>
    <w:p>
      <w:r>
        <w:t>0</w:t>
      </w:r>
    </w:p>
    <w:p>
      <w:r>
        <w:t>0</w:t>
      </w:r>
    </w:p>
    <w:p>
      <w:r>
        <w:t>0</w:t>
      </w:r>
    </w:p>
    <w:p>
      <w:r>
        <w:t>0</w:t>
      </w:r>
    </w:p>
    <w:p>
      <w:r>
        <w:t>B</w:t>
      </w:r>
    </w:p>
    <w:p>
      <w:r>
        <w:t>THU KẾT DƯ NĂM TRƯỚC</w:t>
      </w:r>
    </w:p>
    <w:p>
      <w:r>
        <w:t>0</w:t>
      </w:r>
    </w:p>
    <w:p>
      <w:r>
        <w:t>0</w:t>
      </w:r>
    </w:p>
    <w:p>
      <w:r>
        <w:t>113.206</w:t>
      </w:r>
    </w:p>
    <w:p>
      <w:r>
        <w:t>113.206</w:t>
      </w:r>
    </w:p>
    <w:p>
      <w:r>
        <w:t>C</w:t>
      </w:r>
    </w:p>
    <w:p>
      <w:r>
        <w:t>THU CHUYỂN NGUỒN TỪ NĂM TRƯỚC CHUYỂN SANG</w:t>
      </w:r>
    </w:p>
    <w:p>
      <w:r>
        <w:t>0</w:t>
      </w:r>
    </w:p>
    <w:p>
      <w:r>
        <w:t>0</w:t>
      </w:r>
    </w:p>
    <w:p>
      <w:r>
        <w:t>14.931.786</w:t>
      </w:r>
    </w:p>
    <w:p>
      <w:r>
        <w:t>14.931.786</w:t>
      </w:r>
    </w:p>
    <w:p>
      <w:r>
        <w:t>Biểu số 64/CK-NSNN</w:t>
      </w:r>
    </w:p>
    <w:p>
      <w:r>
        <w:t>QUYẾT TOÁN CHI NGÂN SÁCH ĐỊA PHƯƠNG, CHI NGÂN SÁCH CẤP TỈNH VÀ CHI NGÂN SÁCH HUYỆN (XÃ) THEO CƠ CẤU CHI NĂM 2022</w:t>
      </w:r>
    </w:p>
    <w:p>
      <w:r>
        <w:t>(Kèm theo Quyết định số 636/QĐ-UBND ngày 29 tháng 12 năm 2023 của UBND tỉnh)</w:t>
      </w:r>
    </w:p>
    <w:p>
      <w:r>
        <w:t>Đơn vị: Triệu đồng</w:t>
      </w:r>
    </w:p>
    <w:p>
      <w:r>
        <w:t>STT</w:t>
      </w:r>
    </w:p>
    <w:p>
      <w:r>
        <w:t>Nội dung</w:t>
      </w:r>
    </w:p>
    <w:p>
      <w:r>
        <w:t>Dự toán năm 2022</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Ngân sách địa phương</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TỔNG CHI NGÂN SÁCH ĐỊA PHƯƠNG</w:t>
      </w:r>
    </w:p>
    <w:p>
      <w:r>
        <w:t>18.807.542</w:t>
      </w:r>
    </w:p>
    <w:p>
      <w:r>
        <w:t>9.946.347</w:t>
      </w:r>
    </w:p>
    <w:p>
      <w:r>
        <w:t>8.861.195</w:t>
      </w:r>
    </w:p>
    <w:p>
      <w:r>
        <w:t>33.815.385</w:t>
      </w:r>
    </w:p>
    <w:p>
      <w:r>
        <w:t>17.628.130</w:t>
      </w:r>
    </w:p>
    <w:p>
      <w:r>
        <w:t>16.187.255</w:t>
      </w:r>
    </w:p>
    <w:p>
      <w:r>
        <w:t>180%</w:t>
      </w:r>
    </w:p>
    <w:p>
      <w:r>
        <w:t>177%</w:t>
      </w:r>
    </w:p>
    <w:p>
      <w:r>
        <w:t>183%</w:t>
      </w:r>
    </w:p>
    <w:p>
      <w:r>
        <w:t>A</w:t>
      </w:r>
    </w:p>
    <w:p>
      <w:r>
        <w:t>CHI CÂN ĐỐI NGÂN SÁCH ĐỊA PHƯƠNG</w:t>
      </w:r>
    </w:p>
    <w:p>
      <w:r>
        <w:t>18.208.354</w:t>
      </w:r>
    </w:p>
    <w:p>
      <w:r>
        <w:t>9.349.766</w:t>
      </w:r>
    </w:p>
    <w:p>
      <w:r>
        <w:t>8.858.588</w:t>
      </w:r>
    </w:p>
    <w:p>
      <w:r>
        <w:t>14.687.762</w:t>
      </w:r>
    </w:p>
    <w:p>
      <w:r>
        <w:t>4.791.631</w:t>
      </w:r>
    </w:p>
    <w:p>
      <w:r>
        <w:t>9.896.131</w:t>
      </w:r>
    </w:p>
    <w:p>
      <w:r>
        <w:t>81%</w:t>
      </w:r>
    </w:p>
    <w:p>
      <w:r>
        <w:t>51%</w:t>
      </w:r>
    </w:p>
    <w:p>
      <w:r>
        <w:t>112%</w:t>
      </w:r>
    </w:p>
    <w:p>
      <w:r>
        <w:t>I</w:t>
      </w:r>
    </w:p>
    <w:p>
      <w:r>
        <w:t>Chi đầu tư phát triển</w:t>
      </w:r>
    </w:p>
    <w:p>
      <w:r>
        <w:t>6.552.345</w:t>
      </w:r>
    </w:p>
    <w:p>
      <w:r>
        <w:t>2.955.245</w:t>
      </w:r>
    </w:p>
    <w:p>
      <w:r>
        <w:t>3.597.100</w:t>
      </w:r>
    </w:p>
    <w:p>
      <w:r>
        <w:t>6.178.249</w:t>
      </w:r>
    </w:p>
    <w:p>
      <w:r>
        <w:t>1.882.589</w:t>
      </w:r>
    </w:p>
    <w:p>
      <w:r>
        <w:t>4.295.660</w:t>
      </w:r>
    </w:p>
    <w:p>
      <w:r>
        <w:t>94%</w:t>
      </w:r>
    </w:p>
    <w:p>
      <w:r>
        <w:t>64%</w:t>
      </w:r>
    </w:p>
    <w:p>
      <w:r>
        <w:t>119%</w:t>
      </w:r>
    </w:p>
    <w:p>
      <w:r>
        <w:t>1</w:t>
      </w:r>
    </w:p>
    <w:p>
      <w:r>
        <w:t>Chi đầu tư cho các dự án</w:t>
      </w:r>
    </w:p>
    <w:p>
      <w:r>
        <w:t>6.552.345</w:t>
      </w:r>
    </w:p>
    <w:p>
      <w:r>
        <w:t>2.955.245</w:t>
      </w:r>
    </w:p>
    <w:p>
      <w:r>
        <w:t>3 597.100</w:t>
      </w:r>
    </w:p>
    <w:p>
      <w:r>
        <w:t>6.178.249</w:t>
      </w:r>
    </w:p>
    <w:p>
      <w:r>
        <w:t>1.882.589</w:t>
      </w:r>
    </w:p>
    <w:p>
      <w:r>
        <w:t>4.295.660</w:t>
      </w:r>
    </w:p>
    <w:p>
      <w:r>
        <w:t>94%</w:t>
      </w:r>
    </w:p>
    <w:p>
      <w:r>
        <w:t>64%</w:t>
      </w:r>
    </w:p>
    <w:p>
      <w:r>
        <w:t>119%</w:t>
      </w:r>
    </w:p>
    <w:p>
      <w:r>
        <w:t>Trong đó: Chia theo lĩnh vực</w:t>
      </w:r>
    </w:p>
    <w:p>
      <w:r>
        <w:t>-</w:t>
      </w:r>
    </w:p>
    <w:p>
      <w:r>
        <w:t>-</w:t>
      </w:r>
    </w:p>
    <w:p>
      <w:r>
        <w:t>-</w:t>
      </w:r>
    </w:p>
    <w:p>
      <w:r>
        <w:t>Chi giáo dục - đào tạo và dạy nghề</w:t>
      </w:r>
    </w:p>
    <w:p>
      <w:r>
        <w:t>1.102.998</w:t>
      </w:r>
    </w:p>
    <w:p>
      <w:r>
        <w:t>215.762</w:t>
      </w:r>
    </w:p>
    <w:p>
      <w:r>
        <w:t>887.236</w:t>
      </w:r>
    </w:p>
    <w:p>
      <w:r>
        <w:t>-</w:t>
      </w:r>
    </w:p>
    <w:p>
      <w:r>
        <w:t>Chi khoa học và công nghệ</w:t>
      </w:r>
    </w:p>
    <w:p>
      <w:r>
        <w:t>-</w:t>
      </w:r>
    </w:p>
    <w:p>
      <w:r>
        <w:t>-</w:t>
      </w:r>
    </w:p>
    <w:p>
      <w:r>
        <w:t>Trong đó: Chia theo nguồn vốn</w:t>
      </w:r>
    </w:p>
    <w:p>
      <w:r>
        <w:t>6.552.345</w:t>
      </w:r>
    </w:p>
    <w:p>
      <w:r>
        <w:t>2.781.229</w:t>
      </w:r>
    </w:p>
    <w:p>
      <w:r>
        <w:t>3.597.100</w:t>
      </w:r>
    </w:p>
    <w:p>
      <w:r>
        <w:t>6.178.249</w:t>
      </w:r>
    </w:p>
    <w:p>
      <w:r>
        <w:t>1.882.589</w:t>
      </w:r>
    </w:p>
    <w:p>
      <w:r>
        <w:t>4.295.660</w:t>
      </w:r>
    </w:p>
    <w:p>
      <w:r>
        <w:t>94%</w:t>
      </w:r>
    </w:p>
    <w:p>
      <w:r>
        <w:t>68%</w:t>
      </w:r>
    </w:p>
    <w:p>
      <w:r>
        <w:t>119%</w:t>
      </w:r>
    </w:p>
    <w:p>
      <w:r>
        <w:t>-</w:t>
      </w:r>
    </w:p>
    <w:p>
      <w:r>
        <w:t>Chi đầu tư từ nguồn thu tiền sử dụng đất</w:t>
      </w:r>
    </w:p>
    <w:p>
      <w:r>
        <w:t>4.000.000</w:t>
      </w:r>
    </w:p>
    <w:p>
      <w:r>
        <w:t>841.300</w:t>
      </w:r>
    </w:p>
    <w:p>
      <w:r>
        <w:t>3.158.700</w:t>
      </w:r>
    </w:p>
    <w:p>
      <w:r>
        <w:t>1.623.984</w:t>
      </w:r>
    </w:p>
    <w:p>
      <w:r>
        <w:t>41.851</w:t>
      </w:r>
    </w:p>
    <w:p>
      <w:r>
        <w:t>1.582.133</w:t>
      </w:r>
    </w:p>
    <w:p>
      <w:r>
        <w:t>5%</w:t>
      </w:r>
    </w:p>
    <w:p>
      <w:r>
        <w:t>50%</w:t>
      </w:r>
    </w:p>
    <w:p>
      <w:r>
        <w:t>-</w:t>
      </w:r>
    </w:p>
    <w:p>
      <w:r>
        <w:t>Chi đầu tư từ nguồn thu xổ số kiến thiết</w:t>
      </w:r>
    </w:p>
    <w:p>
      <w:r>
        <w:t>19.000</w:t>
      </w:r>
    </w:p>
    <w:p>
      <w:r>
        <w:t>19.000</w:t>
      </w:r>
    </w:p>
    <w:p>
      <w:r>
        <w:t>18.753</w:t>
      </w:r>
    </w:p>
    <w:p>
      <w:r>
        <w:t>18.753</w:t>
      </w:r>
    </w:p>
    <w:p>
      <w:r>
        <w:t>99%</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3</w:t>
      </w:r>
    </w:p>
    <w:p>
      <w:r>
        <w:t>Chi đầu tư phát triển khác</w:t>
      </w:r>
    </w:p>
    <w:p>
      <w:r>
        <w:t>-</w:t>
      </w:r>
    </w:p>
    <w:p>
      <w:r>
        <w:t>-</w:t>
      </w:r>
    </w:p>
    <w:p>
      <w:r>
        <w:t>-</w:t>
      </w:r>
    </w:p>
    <w:p>
      <w:r>
        <w:t>-</w:t>
      </w:r>
    </w:p>
    <w:p>
      <w:r>
        <w:t>II</w:t>
      </w:r>
    </w:p>
    <w:p>
      <w:r>
        <w:t>Chi thường xuyên</w:t>
      </w:r>
    </w:p>
    <w:p>
      <w:r>
        <w:t>10.657.097</w:t>
      </w:r>
    </w:p>
    <w:p>
      <w:r>
        <w:t>5.633.651</w:t>
      </w:r>
    </w:p>
    <w:p>
      <w:r>
        <w:t>5.023.446</w:t>
      </w:r>
    </w:p>
    <w:p>
      <w:r>
        <w:t>8.472.565</w:t>
      </w:r>
    </w:p>
    <w:p>
      <w:r>
        <w:t>2.872.094</w:t>
      </w:r>
    </w:p>
    <w:p>
      <w:r>
        <w:t>5.600.471</w:t>
      </w:r>
    </w:p>
    <w:p>
      <w:r>
        <w:t>80%</w:t>
      </w:r>
    </w:p>
    <w:p>
      <w:r>
        <w:t>51%</w:t>
      </w:r>
    </w:p>
    <w:p>
      <w:r>
        <w:t>111%</w:t>
      </w:r>
    </w:p>
    <w:p>
      <w:r>
        <w:t>Trong đó:</w:t>
      </w:r>
    </w:p>
    <w:p>
      <w:r>
        <w:t>-</w:t>
      </w:r>
    </w:p>
    <w:p>
      <w:r>
        <w:t>-</w:t>
      </w:r>
    </w:p>
    <w:p>
      <w:r>
        <w:t>1</w:t>
      </w:r>
    </w:p>
    <w:p>
      <w:r>
        <w:t>Chi giáo dục - đào tạo và dạy nghề</w:t>
      </w:r>
    </w:p>
    <w:p>
      <w:r>
        <w:t>3.813.298</w:t>
      </w:r>
    </w:p>
    <w:p>
      <w:r>
        <w:t>1.473.629</w:t>
      </w:r>
    </w:p>
    <w:p>
      <w:r>
        <w:t>2.339.669</w:t>
      </w:r>
    </w:p>
    <w:p>
      <w:r>
        <w:t>2.945.935</w:t>
      </w:r>
    </w:p>
    <w:p>
      <w:r>
        <w:t>497.478</w:t>
      </w:r>
    </w:p>
    <w:p>
      <w:r>
        <w:t>2.448.457</w:t>
      </w:r>
    </w:p>
    <w:p>
      <w:r>
        <w:t>77%</w:t>
      </w:r>
    </w:p>
    <w:p>
      <w:r>
        <w:t>34%</w:t>
      </w:r>
    </w:p>
    <w:p>
      <w:r>
        <w:t>105%</w:t>
      </w:r>
    </w:p>
    <w:p>
      <w:r>
        <w:t>2</w:t>
      </w:r>
    </w:p>
    <w:p>
      <w:r>
        <w:t>Chi khoa học và công nghệ</w:t>
      </w:r>
    </w:p>
    <w:p>
      <w:r>
        <w:t>61.206</w:t>
      </w:r>
    </w:p>
    <w:p>
      <w:r>
        <w:t>61.206</w:t>
      </w:r>
    </w:p>
    <w:p>
      <w:r>
        <w:t>36.627</w:t>
      </w:r>
    </w:p>
    <w:p>
      <w:r>
        <w:t>36627</w:t>
      </w:r>
    </w:p>
    <w:p>
      <w:r>
        <w:t>60%</w:t>
      </w:r>
    </w:p>
    <w:p>
      <w:r>
        <w:t>60%</w:t>
      </w:r>
    </w:p>
    <w:p>
      <w:r>
        <w:t>III</w:t>
      </w:r>
    </w:p>
    <w:p>
      <w:r>
        <w:t>Chi trả nợ lãi các khoản do chính quyền địa phương vay</w:t>
      </w:r>
    </w:p>
    <w:p>
      <w:r>
        <w:t>5.800</w:t>
      </w:r>
    </w:p>
    <w:p>
      <w:r>
        <w:t>5.800</w:t>
      </w:r>
    </w:p>
    <w:p>
      <w:r>
        <w:t>3.948</w:t>
      </w:r>
    </w:p>
    <w:p>
      <w:r>
        <w:t>3.948</w:t>
      </w:r>
    </w:p>
    <w:p>
      <w:r>
        <w:t>68%</w:t>
      </w:r>
    </w:p>
    <w:p>
      <w:r>
        <w:t>68%</w:t>
      </w:r>
    </w:p>
    <w:p>
      <w:r>
        <w:t>IV</w:t>
      </w:r>
    </w:p>
    <w:p>
      <w:r>
        <w:t>Chi bổ sung quỹ dự trữ tài chính</w:t>
      </w:r>
    </w:p>
    <w:p>
      <w:r>
        <w:t>1.000</w:t>
      </w:r>
    </w:p>
    <w:p>
      <w:r>
        <w:t>1.000</w:t>
      </w:r>
    </w:p>
    <w:p>
      <w:r>
        <w:t>33.000</w:t>
      </w:r>
    </w:p>
    <w:p>
      <w:r>
        <w:t>33.000</w:t>
      </w:r>
    </w:p>
    <w:p>
      <w:r>
        <w:t>3300%</w:t>
      </w:r>
    </w:p>
    <w:p>
      <w:r>
        <w:t>3300%</w:t>
      </w:r>
    </w:p>
    <w:p>
      <w:r>
        <w:t>V</w:t>
      </w:r>
    </w:p>
    <w:p>
      <w:r>
        <w:t>Dự phòng ngân sách</w:t>
      </w:r>
    </w:p>
    <w:p>
      <w:r>
        <w:t>450.000</w:t>
      </w:r>
    </w:p>
    <w:p>
      <w:r>
        <w:t>315.080</w:t>
      </w:r>
    </w:p>
    <w:p>
      <w:r>
        <w:t>134.920</w:t>
      </w:r>
    </w:p>
    <w:p>
      <w:r>
        <w:t>-</w:t>
      </w:r>
    </w:p>
    <w:p>
      <w:r>
        <w:t>0%</w:t>
      </w:r>
    </w:p>
    <w:p>
      <w:r>
        <w:t>0%</w:t>
      </w:r>
    </w:p>
    <w:p>
      <w:r>
        <w:t>0%</w:t>
      </w:r>
    </w:p>
    <w:p>
      <w:r>
        <w:t>VI</w:t>
      </w:r>
    </w:p>
    <w:p>
      <w:r>
        <w:t>Chi tạo nguồn, điều chỉnh tiền lương</w:t>
      </w:r>
    </w:p>
    <w:p>
      <w:r>
        <w:t>542.112</w:t>
      </w:r>
    </w:p>
    <w:p>
      <w:r>
        <w:t>438.990</w:t>
      </w:r>
    </w:p>
    <w:p>
      <w:r>
        <w:t>103.122</w:t>
      </w:r>
    </w:p>
    <w:p>
      <w:r>
        <w:t>-</w:t>
      </w:r>
    </w:p>
    <w:p>
      <w:r>
        <w:t>0%</w:t>
      </w:r>
    </w:p>
    <w:p>
      <w:r>
        <w:t>0%</w:t>
      </w:r>
    </w:p>
    <w:p>
      <w:r>
        <w:t>0%</w:t>
      </w:r>
    </w:p>
    <w:p>
      <w:r>
        <w:t>B</w:t>
      </w:r>
    </w:p>
    <w:p>
      <w:r>
        <w:t>CHI CÁC CHƯƠNG TRÌNH MỤC TIÊU</w:t>
      </w:r>
    </w:p>
    <w:p>
      <w:r>
        <w:t>599.188</w:t>
      </w:r>
    </w:p>
    <w:p>
      <w:r>
        <w:t>596.581</w:t>
      </w:r>
    </w:p>
    <w:p>
      <w:r>
        <w:t>2.607</w:t>
      </w:r>
    </w:p>
    <w:p>
      <w:r>
        <w:t>779.696</w:t>
      </w:r>
    </w:p>
    <w:p>
      <w:r>
        <w:t>777.401</w:t>
      </w:r>
    </w:p>
    <w:p>
      <w:r>
        <w:t>2.295</w:t>
      </w:r>
    </w:p>
    <w:p>
      <w:r>
        <w:t>130%</w:t>
      </w:r>
    </w:p>
    <w:p>
      <w:r>
        <w:t>130%</w:t>
      </w:r>
    </w:p>
    <w:p>
      <w:r>
        <w:t>I</w:t>
      </w:r>
    </w:p>
    <w:p>
      <w:r>
        <w:t>Chi các chương trình mục tiêu quốc gia</w:t>
      </w:r>
    </w:p>
    <w:p>
      <w:r>
        <w:t>-</w:t>
      </w:r>
    </w:p>
    <w:p>
      <w:r>
        <w:t>-</w:t>
      </w:r>
    </w:p>
    <w:p>
      <w:r>
        <w:t>II</w:t>
      </w:r>
    </w:p>
    <w:p>
      <w:r>
        <w:t>Chi các chương trình mục tiêu, nhiệm vụ</w:t>
      </w:r>
    </w:p>
    <w:p>
      <w:r>
        <w:t>541.192</w:t>
      </w:r>
    </w:p>
    <w:p>
      <w:r>
        <w:t>541.192</w:t>
      </w:r>
    </w:p>
    <w:p>
      <w:r>
        <w:t>345.239</w:t>
      </w:r>
    </w:p>
    <w:p>
      <w:r>
        <w:t>345.239</w:t>
      </w:r>
    </w:p>
    <w:p>
      <w:r>
        <w:t>64%</w:t>
      </w:r>
    </w:p>
    <w:p>
      <w:r>
        <w:t>64%</w:t>
      </w:r>
    </w:p>
    <w:p>
      <w:r>
        <w:t>Trong đó Vốn ngoài nước (ODA) ghi thu ghi chi</w:t>
      </w:r>
    </w:p>
    <w:p>
      <w:r>
        <w:t>27.067</w:t>
      </w:r>
    </w:p>
    <w:p>
      <w:r>
        <w:t>27.067</w:t>
      </w:r>
    </w:p>
    <w:p>
      <w:r>
        <w:t>Đầu tư các dự án từ nguồn vốn trong nước</w:t>
      </w:r>
    </w:p>
    <w:p>
      <w:r>
        <w:t>345.239</w:t>
      </w:r>
    </w:p>
    <w:p>
      <w:r>
        <w:t>345.239</w:t>
      </w:r>
    </w:p>
    <w:p>
      <w:r>
        <w:t>1</w:t>
      </w:r>
    </w:p>
    <w:p>
      <w:r>
        <w:t>Nhà lưu niệm đồng chí Lê Quang Đạo</w:t>
      </w:r>
    </w:p>
    <w:p>
      <w:r>
        <w:t>1.027</w:t>
      </w:r>
    </w:p>
    <w:p>
      <w:r>
        <w:t>1.027</w:t>
      </w:r>
    </w:p>
    <w:p>
      <w:r>
        <w:t>2</w:t>
      </w:r>
    </w:p>
    <w:p>
      <w:r>
        <w:t>Tu bổ, tôn tạo thành cổ Luy Lâu và hệ thống Tứ Pháp huyện Thuận Thành</w:t>
      </w:r>
    </w:p>
    <w:p>
      <w:r>
        <w:t>49.931</w:t>
      </w:r>
    </w:p>
    <w:p>
      <w:r>
        <w:t>49.931</w:t>
      </w:r>
    </w:p>
    <w:p>
      <w:r>
        <w:t>3</w:t>
      </w:r>
    </w:p>
    <w:p>
      <w:r>
        <w:t>ĐTXD cải tạo, nâng cấp Trung tâm y tế huyện Yên Phong, quy mô 300 giường bệnh</w:t>
      </w:r>
    </w:p>
    <w:p>
      <w:r>
        <w:t>14.843</w:t>
      </w:r>
    </w:p>
    <w:p>
      <w:r>
        <w:t>14.843</w:t>
      </w:r>
    </w:p>
    <w:p>
      <w:r>
        <w:t>4</w:t>
      </w:r>
    </w:p>
    <w:p>
      <w:r>
        <w:t>ĐTXD mở rộng Trung tâm y tế huyện Thuận Thành</w:t>
      </w:r>
    </w:p>
    <w:p>
      <w:r>
        <w:t>12.451</w:t>
      </w:r>
    </w:p>
    <w:p>
      <w:r>
        <w:t>12.451</w:t>
      </w:r>
    </w:p>
    <w:p>
      <w:r>
        <w:t>5</w:t>
      </w:r>
    </w:p>
    <w:p>
      <w:r>
        <w:t>Cải tạo, nâng cấp kênh tiêu Tào Khê (đoạn từ cầu Trằm đến điều tiết Chì)</w:t>
      </w:r>
    </w:p>
    <w:p>
      <w:r>
        <w:t>31.988</w:t>
      </w:r>
    </w:p>
    <w:p>
      <w:r>
        <w:t>31.988</w:t>
      </w:r>
    </w:p>
    <w:p>
      <w:r>
        <w:t>6</w:t>
      </w:r>
    </w:p>
    <w:p>
      <w:r>
        <w:t>Xử lý cấp bách kè Tri Phương và kè Chi Đống đê tả Đuống</w:t>
      </w:r>
    </w:p>
    <w:p>
      <w:r>
        <w:t>44.500</w:t>
      </w:r>
    </w:p>
    <w:p>
      <w:r>
        <w:t>44.500</w:t>
      </w:r>
    </w:p>
    <w:p>
      <w:r>
        <w:t>7</w:t>
      </w:r>
    </w:p>
    <w:p>
      <w:r>
        <w:t>Dự án đầu tư công trình nạo vét kênh tiêu Hiền Lương, huyện Quế Võ</w:t>
      </w:r>
    </w:p>
    <w:p>
      <w:r>
        <w:t>663</w:t>
      </w:r>
    </w:p>
    <w:p>
      <w:r>
        <w:t>663</w:t>
      </w:r>
    </w:p>
    <w:p>
      <w:r>
        <w:t>8</w:t>
      </w:r>
    </w:p>
    <w:p>
      <w:r>
        <w:t>Xử lý sạt lở bờ, bãi sông đoạn từ K32+544 - K33+300 và đoạn K46+500 - K46+700 đê hữu Cầu, huyện Yên Phong</w:t>
      </w:r>
    </w:p>
    <w:p>
      <w:r>
        <w:t>40.000</w:t>
      </w:r>
    </w:p>
    <w:p>
      <w:r>
        <w:t>40.000</w:t>
      </w:r>
    </w:p>
    <w:p>
      <w:r>
        <w:t>9</w:t>
      </w:r>
    </w:p>
    <w:p>
      <w:r>
        <w:t>Đầu tư xây dựng cầu Phật Tích - Đại Đồng Thành (cầu vượt sông Đuống nối hai huyện Tiên Du - Thuận Thành, tỉnh Bắc Ninh</w:t>
      </w:r>
    </w:p>
    <w:p>
      <w:r>
        <w:t>59.576</w:t>
      </w:r>
    </w:p>
    <w:p>
      <w:r>
        <w:t>59.576</w:t>
      </w:r>
    </w:p>
    <w:p>
      <w:r>
        <w:t>10</w:t>
      </w:r>
    </w:p>
    <w:p>
      <w:r>
        <w:t>ĐTXD cầu Kênh Vàng và đường dẫn hai đầu cầu kết nối hai tỉnh Bắc Ninh và Hải Dương</w:t>
      </w:r>
    </w:p>
    <w:p>
      <w:r>
        <w:t>40.444</w:t>
      </w:r>
    </w:p>
    <w:p>
      <w:r>
        <w:t>40.444</w:t>
      </w:r>
    </w:p>
    <w:p>
      <w:r>
        <w:t>11</w:t>
      </w:r>
    </w:p>
    <w:p>
      <w:r>
        <w:t>Dự án ĐTXD đường ĐT278 đoạn từ QL18, xã Phượng Mao đến ĐT287, xã Yên Giả, huyện Quế Võ</w:t>
      </w:r>
    </w:p>
    <w:p>
      <w:r>
        <w:t>2.073</w:t>
      </w:r>
    </w:p>
    <w:p>
      <w:r>
        <w:t>2.073</w:t>
      </w:r>
    </w:p>
    <w:p>
      <w:r>
        <w:t>12</w:t>
      </w:r>
    </w:p>
    <w:p>
      <w:r>
        <w:t>Dự án đầu tư xây dựng cải tạo nâng cấp đường TL 278 (đoạn từ QL18 ÷ QL38) thành phố Bắc Ninh, tỉnh Bắc Ninh</w:t>
      </w:r>
    </w:p>
    <w:p>
      <w:r>
        <w:t>3.169</w:t>
      </w:r>
    </w:p>
    <w:p>
      <w:r>
        <w:t>3.169</w:t>
      </w:r>
    </w:p>
    <w:p>
      <w:r>
        <w:t>13</w:t>
      </w:r>
    </w:p>
    <w:p>
      <w:r>
        <w:t>Đường Lý Anh Tông kéo dài (đoạn từ ĐT.295B sang phía Tây thành phố đến đường H), thành phố Bắc Ninh</w:t>
      </w:r>
    </w:p>
    <w:p>
      <w:r>
        <w:t>5.139</w:t>
      </w:r>
    </w:p>
    <w:p>
      <w:r>
        <w:t>5.139</w:t>
      </w:r>
    </w:p>
    <w:p>
      <w:r>
        <w:t>14</w:t>
      </w:r>
    </w:p>
    <w:p>
      <w:r>
        <w:t>ĐTXD ĐT.282B đoạn từ ĐT.285 đi đường dẫn cầu Bình Than, huyện Gia Bình</w:t>
      </w:r>
    </w:p>
    <w:p>
      <w:r>
        <w:t>20.749</w:t>
      </w:r>
    </w:p>
    <w:p>
      <w:r>
        <w:t>20.749</w:t>
      </w:r>
    </w:p>
    <w:p>
      <w:r>
        <w:t>15</w:t>
      </w:r>
    </w:p>
    <w:p>
      <w:r>
        <w:t>ĐTXD đường nội thị huyện Quế Võ (đoạn Nhân Hòa đi Đại Xuân)</w:t>
      </w:r>
    </w:p>
    <w:p>
      <w:r>
        <w:t>18.684</w:t>
      </w:r>
    </w:p>
    <w:p>
      <w:r>
        <w:t>18.684</w:t>
      </w:r>
    </w:p>
    <w:p>
      <w:r>
        <w:t>III</w:t>
      </w:r>
    </w:p>
    <w:p>
      <w:r>
        <w:t>Chi từ nguồn hỗ trợ thực hiện các chế độ, chính sách theo quy định (Bổ sung có mục tiêu từ ngân sách trung ương)</w:t>
      </w:r>
    </w:p>
    <w:p>
      <w:r>
        <w:t>57.996</w:t>
      </w:r>
    </w:p>
    <w:p>
      <w:r>
        <w:t>55.389</w:t>
      </w:r>
    </w:p>
    <w:p>
      <w:r>
        <w:t>2.607</w:t>
      </w:r>
    </w:p>
    <w:p>
      <w:r>
        <w:t>434.457</w:t>
      </w:r>
    </w:p>
    <w:p>
      <w:r>
        <w:t>432.162</w:t>
      </w:r>
    </w:p>
    <w:p>
      <w:r>
        <w:t>2.295</w:t>
      </w:r>
    </w:p>
    <w:p>
      <w:r>
        <w:t>1</w:t>
      </w:r>
    </w:p>
    <w:p>
      <w:r>
        <w:t>Bổ sung kinh phí thực hiện nhiệm vụ đảm bảo trật tự ATGT</w:t>
      </w:r>
    </w:p>
    <w:p>
      <w:r>
        <w:t>15.300</w:t>
      </w:r>
    </w:p>
    <w:p>
      <w:r>
        <w:t>12.693</w:t>
      </w:r>
    </w:p>
    <w:p>
      <w:r>
        <w:t>2.607</w:t>
      </w:r>
    </w:p>
    <w:p>
      <w:r>
        <w:t>14.988</w:t>
      </w:r>
    </w:p>
    <w:p>
      <w:r>
        <w:t>12.693</w:t>
      </w:r>
    </w:p>
    <w:p>
      <w:r>
        <w:t>2.295</w:t>
      </w:r>
    </w:p>
    <w:p>
      <w:r>
        <w:t>2</w:t>
      </w:r>
    </w:p>
    <w:p>
      <w:r>
        <w:t>Kinh phí quản lý bảo trì đường bộ</w:t>
      </w:r>
    </w:p>
    <w:p>
      <w:r>
        <w:t>42.696</w:t>
      </w:r>
    </w:p>
    <w:p>
      <w:r>
        <w:t>42.696</w:t>
      </w:r>
    </w:p>
    <w:p>
      <w:r>
        <w:t>42.696</w:t>
      </w:r>
    </w:p>
    <w:p>
      <w:r>
        <w:t>42.696</w:t>
      </w:r>
    </w:p>
    <w:p>
      <w:r>
        <w:t>3</w:t>
      </w:r>
    </w:p>
    <w:p>
      <w:r>
        <w:t>Bổ sung kinh phí chuẩn bị, tổ chức SEA Games 31 (lần 2)</w:t>
      </w:r>
    </w:p>
    <w:p>
      <w:r>
        <w:t>246</w:t>
      </w:r>
    </w:p>
    <w:p>
      <w:r>
        <w:t>246</w:t>
      </w:r>
    </w:p>
    <w:p>
      <w:r>
        <w:t>4</w:t>
      </w:r>
    </w:p>
    <w:p>
      <w:r>
        <w:t>Bổ sung dự toán chi NSNN năm 2022 thực hiện Chương trình phát triển công tác xã hội và Chương trình trợ giúp xã hội đối với người tâm thần, trẻ em tự kỉ và người rối nhiễu tâm trí</w:t>
      </w:r>
    </w:p>
    <w:p>
      <w:r>
        <w:t>200</w:t>
      </w:r>
    </w:p>
    <w:p>
      <w:r>
        <w:t>200</w:t>
      </w:r>
    </w:p>
    <w:p>
      <w:r>
        <w:t>5</w:t>
      </w:r>
    </w:p>
    <w:p>
      <w:r>
        <w:t>Thưởng vượt dự toán thu phân chia giữa NSTW và NSĐP năm 2021</w:t>
      </w:r>
    </w:p>
    <w:p>
      <w:r>
        <w:t>110.000</w:t>
      </w:r>
    </w:p>
    <w:p>
      <w:r>
        <w:t>110.000</w:t>
      </w:r>
    </w:p>
    <w:p>
      <w:r>
        <w:t>6</w:t>
      </w:r>
    </w:p>
    <w:p>
      <w:r>
        <w:t>Kinh phí thực hiện chính sách hỗ trợ tiền thuê nhà cho người lao động</w:t>
      </w:r>
    </w:p>
    <w:p>
      <w:r>
        <w:t>161.080</w:t>
      </w:r>
    </w:p>
    <w:p>
      <w:r>
        <w:t>161.080</w:t>
      </w:r>
    </w:p>
    <w:p>
      <w:r>
        <w:t>7</w:t>
      </w:r>
    </w:p>
    <w:p>
      <w:r>
        <w:t>Bổ sung kinh phí thực hiện phòng chống dịch Covid -19 và hỗ trợ người lao động, người sử dụng lao động gặp khó khăn do đại dịch Covid 19 trên địa bàn tỉnh Bắc Ninh</w:t>
      </w:r>
    </w:p>
    <w:p>
      <w:r>
        <w:t>17.865</w:t>
      </w:r>
    </w:p>
    <w:p>
      <w:r>
        <w:t>17.865</w:t>
      </w:r>
    </w:p>
    <w:p>
      <w:r>
        <w:t>8</w:t>
      </w:r>
    </w:p>
    <w:p>
      <w:r>
        <w:t>Bổ sung kinh phí hỗ trợ người lao động gặp khó khăn do đại dịch Covid 19 năm 2021 theo Nghị quyết 68 và Nghị quyết 126</w:t>
      </w:r>
    </w:p>
    <w:p>
      <w:r>
        <w:t>48.677</w:t>
      </w:r>
    </w:p>
    <w:p>
      <w:r>
        <w:t>48.677</w:t>
      </w:r>
    </w:p>
    <w:p>
      <w:r>
        <w:t>9</w:t>
      </w:r>
    </w:p>
    <w:p>
      <w:r>
        <w:t>Bổ sung kinh phí hỗ trợ tiền thuê nhà cho người lao động trên địa bàn tỉnh Bắc Ninh theo Quyết định số 08/2022/QĐ-CP</w:t>
      </w:r>
    </w:p>
    <w:p>
      <w:r>
        <w:t>38.126</w:t>
      </w:r>
    </w:p>
    <w:p>
      <w:r>
        <w:t>38.126</w:t>
      </w:r>
    </w:p>
    <w:p>
      <w:r>
        <w:t>10</w:t>
      </w:r>
    </w:p>
    <w:p>
      <w:r>
        <w:t>Bổ sung kinh phí năm 2022 để thực hiện chương trình hỗ trợ sáng tạo nghệ thuật, báo chí theo Quyết định số 558/QĐ-TTg ngày 8/4/2021 của Thủ tướng Chính phủ</w:t>
      </w:r>
    </w:p>
    <w:p>
      <w:r>
        <w:t>579</w:t>
      </w:r>
    </w:p>
    <w:p>
      <w:r>
        <w:t>579</w:t>
      </w:r>
    </w:p>
    <w:p>
      <w:r>
        <w:t>D</w:t>
      </w:r>
    </w:p>
    <w:p>
      <w:r>
        <w:t>CHI CHUYỂN NGUỒN SANG NĂM SAU</w:t>
      </w:r>
    </w:p>
    <w:p>
      <w:r>
        <w:t>-</w:t>
      </w:r>
    </w:p>
    <w:p>
      <w:r>
        <w:t>18.347.927</w:t>
      </w:r>
    </w:p>
    <w:p>
      <w:r>
        <w:t>12.059.098</w:t>
      </w:r>
    </w:p>
    <w:p>
      <w:r>
        <w:t>6.288.829</w:t>
      </w:r>
    </w:p>
    <w:p>
      <w:r>
        <w:t>Biểu số 65/CK-NSNN</w:t>
      </w:r>
    </w:p>
    <w:p>
      <w:r>
        <w:t>QUYẾT TOÁN CHI NGÂN SÁCH CẤP TỈNH THEO LĨNH VỰC NĂM 2022</w:t>
      </w:r>
    </w:p>
    <w:p>
      <w:r>
        <w:t>(Kèm theo Quyết định số 636/QĐ-UBND ngày 29 tháng 12 năm 2023 của UBND tỉnh)</w:t>
      </w:r>
    </w:p>
    <w:p>
      <w:r>
        <w:t>Đơn vị: Triệu đồng</w:t>
      </w:r>
    </w:p>
    <w:p>
      <w:r>
        <w:t>STT</w:t>
      </w:r>
    </w:p>
    <w:p>
      <w:r>
        <w:t>Nội dung</w:t>
      </w:r>
    </w:p>
    <w:p>
      <w:r>
        <w:t>Dự toán</w:t>
      </w:r>
    </w:p>
    <w:p>
      <w:r>
        <w:t>Quyết toán</w:t>
      </w:r>
    </w:p>
    <w:p>
      <w:r>
        <w:t>So sánh</w:t>
      </w:r>
    </w:p>
    <w:p>
      <w:r>
        <w:t>Tuyệt đối</w:t>
      </w:r>
    </w:p>
    <w:p>
      <w:r>
        <w:t>Tương đối</w:t>
      </w:r>
    </w:p>
    <w:p>
      <w:r>
        <w:t>(%)</w:t>
      </w:r>
    </w:p>
    <w:p>
      <w:r>
        <w:t>A</w:t>
      </w:r>
    </w:p>
    <w:p>
      <w:r>
        <w:t>B</w:t>
      </w:r>
    </w:p>
    <w:p>
      <w:r>
        <w:t>1</w:t>
      </w:r>
    </w:p>
    <w:p>
      <w:r>
        <w:t>2</w:t>
      </w:r>
    </w:p>
    <w:p>
      <w:r>
        <w:t>3=2-1</w:t>
      </w:r>
    </w:p>
    <w:p>
      <w:r>
        <w:t>4=2/1</w:t>
      </w:r>
    </w:p>
    <w:p>
      <w:r>
        <w:t>TỔNG CHI NGÂN SÁCH TỈNH</w:t>
      </w:r>
    </w:p>
    <w:p>
      <w:r>
        <w:t>12.444.236</w:t>
      </w:r>
    </w:p>
    <w:p>
      <w:r>
        <w:t>22.913.199</w:t>
      </w:r>
    </w:p>
    <w:p>
      <w:r>
        <w:t>10.468.963</w:t>
      </w:r>
    </w:p>
    <w:p>
      <w:r>
        <w:t>184%</w:t>
      </w:r>
    </w:p>
    <w:p>
      <w:r>
        <w:t>A</w:t>
      </w:r>
    </w:p>
    <w:p>
      <w:r>
        <w:t>CHI BỔ SUNG CHO NGÂN SÁCH CẤP DƯỚI (1)</w:t>
      </w:r>
    </w:p>
    <w:p>
      <w:r>
        <w:t>2.497.889</w:t>
      </w:r>
    </w:p>
    <w:p>
      <w:r>
        <w:t>5.274.752</w:t>
      </w:r>
    </w:p>
    <w:p>
      <w:r>
        <w:t>2.776.863</w:t>
      </w:r>
    </w:p>
    <w:p>
      <w:r>
        <w:t>211%</w:t>
      </w:r>
    </w:p>
    <w:p>
      <w:r>
        <w:t>B</w:t>
      </w:r>
    </w:p>
    <w:p>
      <w:r>
        <w:t>CHI NGÂN SÁCH CẤP TỈNH THEO LĨNH VỰC</w:t>
      </w:r>
    </w:p>
    <w:p>
      <w:r>
        <w:t>9.946.347</w:t>
      </w:r>
    </w:p>
    <w:p>
      <w:r>
        <w:t>5.569.032</w:t>
      </w:r>
    </w:p>
    <w:p>
      <w:r>
        <w:t>- 4.377.315</w:t>
      </w:r>
    </w:p>
    <w:p>
      <w:r>
        <w:t>56%</w:t>
      </w:r>
    </w:p>
    <w:p>
      <w:r>
        <w:t>I</w:t>
      </w:r>
    </w:p>
    <w:p>
      <w:r>
        <w:t>Chi đầu tư phát triển</w:t>
      </w:r>
    </w:p>
    <w:p>
      <w:r>
        <w:t>3.496.437</w:t>
      </w:r>
    </w:p>
    <w:p>
      <w:r>
        <w:t>2.337.828</w:t>
      </w:r>
    </w:p>
    <w:p>
      <w:r>
        <w:t>- 1.158.609</w:t>
      </w:r>
    </w:p>
    <w:p>
      <w:r>
        <w:t>67%</w:t>
      </w:r>
    </w:p>
    <w:p>
      <w:r>
        <w:t>1</w:t>
      </w:r>
    </w:p>
    <w:p>
      <w:r>
        <w:t>Chi đầu tư cho các dự án</w:t>
      </w:r>
    </w:p>
    <w:p>
      <w:r>
        <w:t>3496.437</w:t>
      </w:r>
    </w:p>
    <w:p>
      <w:r>
        <w:t>2.337.829</w:t>
      </w:r>
    </w:p>
    <w:p>
      <w:r>
        <w:t>-</w:t>
      </w:r>
    </w:p>
    <w:p>
      <w:r>
        <w:t>Chi giáo dục - đào tạo và dạy nghề</w:t>
      </w:r>
    </w:p>
    <w:p>
      <w:r>
        <w:t>215.762</w:t>
      </w:r>
    </w:p>
    <w:p>
      <w:r>
        <w:t>-</w:t>
      </w:r>
    </w:p>
    <w:p>
      <w:r>
        <w:t>Chi khoa học và công nghệ</w:t>
      </w:r>
    </w:p>
    <w:p>
      <w:r>
        <w:t>-</w:t>
      </w:r>
    </w:p>
    <w:p>
      <w:r>
        <w:t>-</w:t>
      </w:r>
    </w:p>
    <w:p>
      <w:r>
        <w:t>Chi y tế, dân số và gia đình</w:t>
      </w:r>
    </w:p>
    <w:p>
      <w:r>
        <w:t>120.119</w:t>
      </w:r>
    </w:p>
    <w:p>
      <w:r>
        <w:t>-</w:t>
      </w:r>
    </w:p>
    <w:p>
      <w:r>
        <w:t>Chi văn hóa thông tin</w:t>
      </w:r>
    </w:p>
    <w:p>
      <w:r>
        <w:t>195.314</w:t>
      </w:r>
    </w:p>
    <w:p>
      <w:r>
        <w:t>-</w:t>
      </w:r>
    </w:p>
    <w:p>
      <w:r>
        <w:t>Chi phát thanh, truyền hình, thông tấn</w:t>
      </w:r>
    </w:p>
    <w:p>
      <w:r>
        <w:t>-</w:t>
      </w:r>
    </w:p>
    <w:p>
      <w:r>
        <w:t>-</w:t>
      </w:r>
    </w:p>
    <w:p>
      <w:r>
        <w:t>Chi thể dục thể thao</w:t>
      </w:r>
    </w:p>
    <w:p>
      <w:r>
        <w:t>48.594</w:t>
      </w:r>
    </w:p>
    <w:p>
      <w:r>
        <w:t>-</w:t>
      </w:r>
    </w:p>
    <w:p>
      <w:r>
        <w:t>Chi bảo vệ môi trường</w:t>
      </w:r>
    </w:p>
    <w:p>
      <w:r>
        <w:t>36.598</w:t>
      </w:r>
    </w:p>
    <w:p>
      <w:r>
        <w:t>-</w:t>
      </w:r>
    </w:p>
    <w:p>
      <w:r>
        <w:t>Chi các hoạt động kinh tế</w:t>
      </w:r>
    </w:p>
    <w:p>
      <w:r>
        <w:t>1.542.541</w:t>
      </w:r>
    </w:p>
    <w:p>
      <w:r>
        <w:t>-</w:t>
      </w:r>
    </w:p>
    <w:p>
      <w:r>
        <w:t>Chi hoạt động của cơ quan quản lý nhà nước, đảng, đoàn thể</w:t>
      </w:r>
    </w:p>
    <w:p>
      <w:r>
        <w:t>84.374</w:t>
      </w:r>
    </w:p>
    <w:p>
      <w:r>
        <w:t>-</w:t>
      </w:r>
    </w:p>
    <w:p>
      <w:r>
        <w:t>Chi bảo đảm xã hội</w:t>
      </w:r>
    </w:p>
    <w:p>
      <w:r>
        <w:t>-</w:t>
      </w:r>
    </w:p>
    <w:p>
      <w:r>
        <w:t>-</w:t>
      </w:r>
    </w:p>
    <w:p>
      <w:r>
        <w:t>Chi đầu tư khác</w:t>
      </w:r>
    </w:p>
    <w:p>
      <w:r>
        <w:t>-</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3</w:t>
      </w:r>
    </w:p>
    <w:p>
      <w:r>
        <w:t>Chi đầu tư phát triển khác</w:t>
      </w:r>
    </w:p>
    <w:p>
      <w:r>
        <w:t>-</w:t>
      </w:r>
    </w:p>
    <w:p>
      <w:r>
        <w:t>II</w:t>
      </w:r>
    </w:p>
    <w:p>
      <w:r>
        <w:t>Chi thường xuyên</w:t>
      </w:r>
    </w:p>
    <w:p>
      <w:r>
        <w:t>5.689.040</w:t>
      </w:r>
    </w:p>
    <w:p>
      <w:r>
        <w:t>3.194.256</w:t>
      </w:r>
    </w:p>
    <w:p>
      <w:r>
        <w:t>- 2.494.784</w:t>
      </w:r>
    </w:p>
    <w:p>
      <w:r>
        <w:t>56%</w:t>
      </w:r>
    </w:p>
    <w:p>
      <w:r>
        <w:t>-</w:t>
      </w:r>
    </w:p>
    <w:p>
      <w:r>
        <w:t>Chi giáo dục - đào tạo và dạy nghề</w:t>
      </w:r>
    </w:p>
    <w:p>
      <w:r>
        <w:t>1.473.629</w:t>
      </w:r>
    </w:p>
    <w:p>
      <w:r>
        <w:t>497.478</w:t>
      </w:r>
    </w:p>
    <w:p>
      <w:r>
        <w:t>976.151</w:t>
      </w:r>
    </w:p>
    <w:p>
      <w:r>
        <w:t>34%</w:t>
      </w:r>
    </w:p>
    <w:p>
      <w:r>
        <w:t>-</w:t>
      </w:r>
    </w:p>
    <w:p>
      <w:r>
        <w:t>Chi khoa học và công nghệ (2)</w:t>
      </w:r>
    </w:p>
    <w:p>
      <w:r>
        <w:t>61.206</w:t>
      </w:r>
    </w:p>
    <w:p>
      <w:r>
        <w:t>36.627</w:t>
      </w:r>
    </w:p>
    <w:p>
      <w:r>
        <w:t>24.579</w:t>
      </w:r>
    </w:p>
    <w:p>
      <w:r>
        <w:t>60%</w:t>
      </w:r>
    </w:p>
    <w:p>
      <w:r>
        <w:t>-</w:t>
      </w:r>
    </w:p>
    <w:p>
      <w:r>
        <w:t>Chi y tế, dân số và gia đình</w:t>
      </w:r>
    </w:p>
    <w:p>
      <w:r>
        <w:t>855.421</w:t>
      </w:r>
    </w:p>
    <w:p>
      <w:r>
        <w:t>554.693</w:t>
      </w:r>
    </w:p>
    <w:p>
      <w:r>
        <w:t>300.728</w:t>
      </w:r>
    </w:p>
    <w:p>
      <w:r>
        <w:t>65%</w:t>
      </w:r>
    </w:p>
    <w:p>
      <w:r>
        <w:t>-</w:t>
      </w:r>
    </w:p>
    <w:p>
      <w:r>
        <w:t>Chi văn hóa thông tin</w:t>
      </w:r>
    </w:p>
    <w:p>
      <w:r>
        <w:t>241.560</w:t>
      </w:r>
    </w:p>
    <w:p>
      <w:r>
        <w:t>173.659</w:t>
      </w:r>
    </w:p>
    <w:p>
      <w:r>
        <w:t>67.901</w:t>
      </w:r>
    </w:p>
    <w:p>
      <w:r>
        <w:t>72%</w:t>
      </w:r>
    </w:p>
    <w:p>
      <w:r>
        <w:t>-</w:t>
      </w:r>
    </w:p>
    <w:p>
      <w:r>
        <w:t>Chi phát thanh, truyền hình, thông tấn</w:t>
      </w:r>
    </w:p>
    <w:p>
      <w:r>
        <w:t>61.716</w:t>
      </w:r>
    </w:p>
    <w:p>
      <w:r>
        <w:t>29.023</w:t>
      </w:r>
    </w:p>
    <w:p>
      <w:r>
        <w:t>32.693</w:t>
      </w:r>
    </w:p>
    <w:p>
      <w:r>
        <w:t>47%</w:t>
      </w:r>
    </w:p>
    <w:p>
      <w:r>
        <w:t>-</w:t>
      </w:r>
    </w:p>
    <w:p>
      <w:r>
        <w:t>Chi thể dục thể thao</w:t>
      </w:r>
    </w:p>
    <w:p>
      <w:r>
        <w:t>100.584</w:t>
      </w:r>
    </w:p>
    <w:p>
      <w:r>
        <w:t>87.266</w:t>
      </w:r>
    </w:p>
    <w:p>
      <w:r>
        <w:t>13.318</w:t>
      </w:r>
    </w:p>
    <w:p>
      <w:r>
        <w:t>87%</w:t>
      </w:r>
    </w:p>
    <w:p>
      <w:r>
        <w:t>-</w:t>
      </w:r>
    </w:p>
    <w:p>
      <w:r>
        <w:t>Chi bảo vệ môi trường</w:t>
      </w:r>
    </w:p>
    <w:p>
      <w:r>
        <w:t>198.983</w:t>
      </w:r>
    </w:p>
    <w:p>
      <w:r>
        <w:t>12.550</w:t>
      </w:r>
    </w:p>
    <w:p>
      <w:r>
        <w:t>186.433</w:t>
      </w:r>
    </w:p>
    <w:p>
      <w:r>
        <w:t>6%</w:t>
      </w:r>
    </w:p>
    <w:p>
      <w:r>
        <w:t>-</w:t>
      </w:r>
    </w:p>
    <w:p>
      <w:r>
        <w:t>Chi các hoạt động kinh tế</w:t>
      </w:r>
    </w:p>
    <w:p>
      <w:r>
        <w:t>1.550.222</w:t>
      </w:r>
    </w:p>
    <w:p>
      <w:r>
        <w:t>913.473</w:t>
      </w:r>
    </w:p>
    <w:p>
      <w:r>
        <w:t>636.749</w:t>
      </w:r>
    </w:p>
    <w:p>
      <w:r>
        <w:t>59%</w:t>
      </w:r>
    </w:p>
    <w:p>
      <w:r>
        <w:t>-</w:t>
      </w:r>
    </w:p>
    <w:p>
      <w:r>
        <w:t>Chi hoạt động của cơ quan quản lý nhà nước, đảng, đoàn thể</w:t>
      </w:r>
    </w:p>
    <w:p>
      <w:r>
        <w:t>422.201</w:t>
      </w:r>
    </w:p>
    <w:p>
      <w:r>
        <w:t>375.932</w:t>
      </w:r>
    </w:p>
    <w:p>
      <w:r>
        <w:t>46.269</w:t>
      </w:r>
    </w:p>
    <w:p>
      <w:r>
        <w:t>89%</w:t>
      </w:r>
    </w:p>
    <w:p>
      <w:r>
        <w:t>-</w:t>
      </w:r>
    </w:p>
    <w:p>
      <w:r>
        <w:t>Chi bảo đảm xã hội</w:t>
      </w:r>
    </w:p>
    <w:p>
      <w:r>
        <w:t>165.111</w:t>
      </w:r>
    </w:p>
    <w:p>
      <w:r>
        <w:t>126.996</w:t>
      </w:r>
    </w:p>
    <w:p>
      <w:r>
        <w:t>38.115</w:t>
      </w:r>
    </w:p>
    <w:p>
      <w:r>
        <w:t>77%</w:t>
      </w:r>
    </w:p>
    <w:p>
      <w:r>
        <w:t>-</w:t>
      </w:r>
    </w:p>
    <w:p>
      <w:r>
        <w:t>Chi thường xuyên khác</w:t>
      </w:r>
    </w:p>
    <w:p>
      <w:r>
        <w:t>216.235</w:t>
      </w:r>
    </w:p>
    <w:p>
      <w:r>
        <w:t>116.350</w:t>
      </w:r>
    </w:p>
    <w:p>
      <w:r>
        <w:t>99.885</w:t>
      </w:r>
    </w:p>
    <w:p>
      <w:r>
        <w:t>54%</w:t>
      </w:r>
    </w:p>
    <w:p>
      <w:r>
        <w:t>III</w:t>
      </w:r>
    </w:p>
    <w:p>
      <w:r>
        <w:t>Chi trả nợ lãi các khoản do chính quyền địa phương vay (2)</w:t>
      </w:r>
    </w:p>
    <w:p>
      <w:r>
        <w:t>5.800</w:t>
      </w:r>
    </w:p>
    <w:p>
      <w:r>
        <w:t>3.948</w:t>
      </w:r>
    </w:p>
    <w:p>
      <w:r>
        <w:t>1.852</w:t>
      </w:r>
    </w:p>
    <w:p>
      <w:r>
        <w:t>68%</w:t>
      </w:r>
    </w:p>
    <w:p>
      <w:r>
        <w:t>IV</w:t>
      </w:r>
    </w:p>
    <w:p>
      <w:r>
        <w:t>Chi bổ sung quỹ dự trữ tài chính (2)</w:t>
      </w:r>
    </w:p>
    <w:p>
      <w:r>
        <w:t>1.000</w:t>
      </w:r>
    </w:p>
    <w:p>
      <w:r>
        <w:t>33.000</w:t>
      </w:r>
    </w:p>
    <w:p>
      <w:r>
        <w:t>32.000</w:t>
      </w:r>
    </w:p>
    <w:p>
      <w:r>
        <w:t>3300%</w:t>
      </w:r>
    </w:p>
    <w:p>
      <w:r>
        <w:t>V</w:t>
      </w:r>
    </w:p>
    <w:p>
      <w:r>
        <w:t>Dự phòng ngân sách</w:t>
      </w:r>
    </w:p>
    <w:p>
      <w:r>
        <w:t>315.080</w:t>
      </w:r>
    </w:p>
    <w:p>
      <w:r>
        <w:t>-</w:t>
      </w:r>
    </w:p>
    <w:p>
      <w:r>
        <w:t>VI</w:t>
      </w:r>
    </w:p>
    <w:p>
      <w:r>
        <w:t>Chi tạo nguồn, điều chỉnh tiền lương</w:t>
      </w:r>
    </w:p>
    <w:p>
      <w:r>
        <w:t>438.990</w:t>
      </w:r>
    </w:p>
    <w:p>
      <w:r>
        <w:t>-</w:t>
      </w:r>
    </w:p>
    <w:p>
      <w:r>
        <w:t>C</w:t>
      </w:r>
    </w:p>
    <w:p>
      <w:r>
        <w:t>CHI NỘP NGÂN SÁCH CẤP TRÊN</w:t>
      </w:r>
    </w:p>
    <w:p>
      <w:r>
        <w:t>10.317</w:t>
      </w:r>
    </w:p>
    <w:p>
      <w:r>
        <w:t>D</w:t>
      </w:r>
    </w:p>
    <w:p>
      <w:r>
        <w:t>CHI CHUYỂN NGUỒN SANG NĂM SAU</w:t>
      </w:r>
    </w:p>
    <w:p>
      <w:r>
        <w:t>12.059.098</w:t>
      </w:r>
    </w:p>
    <w:p>
      <w:r>
        <w:t>12.059.098</w:t>
      </w:r>
    </w:p>
    <w:p>
      <w:r>
        <w:t>Biểu số 66/CK-NSNN</w:t>
      </w:r>
    </w:p>
    <w:p>
      <w:r>
        <w:t>QUYẾT TOÁN CHI NGÂN SÁCH CẤP TỈNH CHO TỪNG CƠ QUAN, TỔ CHỨC THEO LĨNH VỰC NĂM 2022</w:t>
      </w:r>
    </w:p>
    <w:p>
      <w:r>
        <w:t>(Kèm theo Quyết định số 636/QĐ-UBND ngày 29 tháng 12 năm 2023 của UBND tỉnh)</w:t>
      </w:r>
    </w:p>
    <w:p>
      <w:r>
        <w:t>Đơn vị: Triệu đồng</w:t>
      </w:r>
    </w:p>
    <w:p>
      <w:r>
        <w:t>STT</w:t>
      </w:r>
    </w:p>
    <w:p>
      <w:r>
        <w:t>Tên đơn vị</w:t>
      </w:r>
    </w:p>
    <w:p>
      <w:r>
        <w:t>Dự toán (1)</w:t>
      </w:r>
    </w:p>
    <w:p>
      <w:r>
        <w:t>Quyết toán</w:t>
      </w:r>
    </w:p>
    <w:p>
      <w:r>
        <w:t>So sánh (%)</w:t>
      </w:r>
    </w:p>
    <w:p>
      <w:r>
        <w:t>Tổng số</w:t>
      </w:r>
    </w:p>
    <w:p>
      <w:r>
        <w:t>Chi đầu tư phát triển</w:t>
      </w:r>
    </w:p>
    <w:p>
      <w:r>
        <w:t>(Không kể chương trình MTQG)</w:t>
      </w:r>
    </w:p>
    <w:p>
      <w:r>
        <w:t>Chi thường xuyên</w:t>
      </w:r>
    </w:p>
    <w:p>
      <w:r>
        <w:t>(Không kể chương trình MTQG)</w:t>
      </w:r>
    </w:p>
    <w:p>
      <w:r>
        <w:t>Tổng số</w:t>
      </w:r>
    </w:p>
    <w:p>
      <w:r>
        <w:t>Chi đầu tư phát triển</w:t>
      </w:r>
    </w:p>
    <w:p>
      <w:r>
        <w:t>(Không kể chương trình MTQG)</w:t>
      </w:r>
    </w:p>
    <w:p>
      <w:r>
        <w:t>Chi thường xuyên</w:t>
      </w:r>
    </w:p>
    <w:p>
      <w:r>
        <w:t>(Không kể chương trình MTQG)</w:t>
      </w:r>
    </w:p>
    <w:p>
      <w:r>
        <w:t>Chi trả nợ lãi do chính quyền địa phương vay</w:t>
      </w:r>
    </w:p>
    <w:p>
      <w:r>
        <w:t>(2)</w:t>
      </w:r>
    </w:p>
    <w:p>
      <w:r>
        <w:t>Chi bổ sung quỹ dự trữ tài chính (2)</w:t>
      </w:r>
    </w:p>
    <w:p>
      <w:r>
        <w:t>Chi chương trình MTQG</w:t>
      </w:r>
    </w:p>
    <w:p>
      <w:r>
        <w:t>Chi chuyển nguồn sang ngân sách năm sau</w:t>
      </w:r>
    </w:p>
    <w:p>
      <w:r>
        <w:t>Tổng số</w:t>
      </w:r>
    </w:p>
    <w:p>
      <w:r>
        <w:t>Chi đầu tư phát triển</w:t>
      </w:r>
    </w:p>
    <w:p>
      <w:r>
        <w:t>Chi thường xuyên</w:t>
      </w:r>
    </w:p>
    <w:p>
      <w:r>
        <w:t>(Không kể chương trình MTQG)</w:t>
      </w:r>
    </w:p>
    <w:p>
      <w:r>
        <w:t>Tổng số</w:t>
      </w:r>
    </w:p>
    <w:p>
      <w:r>
        <w:t>Chi đầu tư phát</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7.744.919</w:t>
      </w:r>
    </w:p>
    <w:p>
      <w:r>
        <w:t>4.214.715</w:t>
      </w:r>
    </w:p>
    <w:p>
      <w:r>
        <w:t>3.159.135</w:t>
      </w:r>
    </w:p>
    <w:p>
      <w:r>
        <w:t>17.628.130</w:t>
      </w:r>
    </w:p>
    <w:p>
      <w:r>
        <w:t>2.337.828</w:t>
      </w:r>
    </w:p>
    <w:p>
      <w:r>
        <w:t>3.194.256</w:t>
      </w:r>
    </w:p>
    <w:p>
      <w:r>
        <w:t>3.948</w:t>
      </w:r>
    </w:p>
    <w:p>
      <w:r>
        <w:t>33.000</w:t>
      </w:r>
    </w:p>
    <w:p>
      <w:r>
        <w:t>-</w:t>
      </w:r>
    </w:p>
    <w:p>
      <w:r>
        <w:t>-</w:t>
      </w:r>
    </w:p>
    <w:p>
      <w:r>
        <w:t>-</w:t>
      </w:r>
    </w:p>
    <w:p>
      <w:r>
        <w:t>12.059.098</w:t>
      </w:r>
    </w:p>
    <w:p>
      <w:r>
        <w:t>I</w:t>
      </w:r>
    </w:p>
    <w:p>
      <w:r>
        <w:t>CÁC CƠ QUAN, TỔ CHỨC</w:t>
      </w:r>
    </w:p>
    <w:p>
      <w:r>
        <w:t>7.373.850</w:t>
      </w:r>
    </w:p>
    <w:p>
      <w:r>
        <w:t>4.214.715</w:t>
      </w:r>
    </w:p>
    <w:p>
      <w:r>
        <w:t>3.159.135</w:t>
      </w:r>
    </w:p>
    <w:p>
      <w:r>
        <w:t>5.532.084</w:t>
      </w:r>
    </w:p>
    <w:p>
      <w:r>
        <w:t>2337.828</w:t>
      </w:r>
    </w:p>
    <w:p>
      <w:r>
        <w:t>3.194.256</w:t>
      </w:r>
    </w:p>
    <w:p>
      <w:r>
        <w:t>75%</w:t>
      </w:r>
    </w:p>
    <w:p>
      <w:r>
        <w:t>55%</w:t>
      </w:r>
    </w:p>
    <w:p>
      <w:r>
        <w:t>101%</w:t>
      </w:r>
    </w:p>
    <w:p>
      <w:r>
        <w:t>1</w:t>
      </w:r>
    </w:p>
    <w:p>
      <w:r>
        <w:t>Tỉnh ủy</w:t>
      </w:r>
    </w:p>
    <w:p>
      <w:r>
        <w:t>139.443</w:t>
      </w:r>
    </w:p>
    <w:p>
      <w:r>
        <w:t>568</w:t>
      </w:r>
    </w:p>
    <w:p>
      <w:r>
        <w:t>138.875</w:t>
      </w:r>
    </w:p>
    <w:p>
      <w:r>
        <w:t>128.947</w:t>
      </w:r>
    </w:p>
    <w:p>
      <w:r>
        <w:t>568</w:t>
      </w:r>
    </w:p>
    <w:p>
      <w:r>
        <w:t>128.379</w:t>
      </w:r>
    </w:p>
    <w:p>
      <w:r>
        <w:t>92%</w:t>
      </w:r>
    </w:p>
    <w:p>
      <w:r>
        <w:t>100%</w:t>
      </w:r>
    </w:p>
    <w:p>
      <w:r>
        <w:t>92%</w:t>
      </w:r>
    </w:p>
    <w:p>
      <w:r>
        <w:t>2</w:t>
      </w:r>
    </w:p>
    <w:p>
      <w:r>
        <w:t>Văn phòng Hội đồng Nhân dân</w:t>
      </w:r>
    </w:p>
    <w:p>
      <w:r>
        <w:t>7.177</w:t>
      </w:r>
    </w:p>
    <w:p>
      <w:r>
        <w:t>7.177</w:t>
      </w:r>
    </w:p>
    <w:p>
      <w:r>
        <w:t>20.173</w:t>
      </w:r>
    </w:p>
    <w:p>
      <w:r>
        <w:t>20.173</w:t>
      </w:r>
    </w:p>
    <w:p>
      <w:r>
        <w:t>281%</w:t>
      </w:r>
    </w:p>
    <w:p>
      <w:r>
        <w:t>281%</w:t>
      </w:r>
    </w:p>
    <w:p>
      <w:r>
        <w:t>3</w:t>
      </w:r>
    </w:p>
    <w:p>
      <w:r>
        <w:t>Văn phòng Ủy ban nhân dân</w:t>
      </w:r>
    </w:p>
    <w:p>
      <w:r>
        <w:t>136.421</w:t>
      </w:r>
    </w:p>
    <w:p>
      <w:r>
        <w:t>100.666</w:t>
      </w:r>
    </w:p>
    <w:p>
      <w:r>
        <w:t>35.755</w:t>
      </w:r>
    </w:p>
    <w:p>
      <w:r>
        <w:t>113.530</w:t>
      </w:r>
    </w:p>
    <w:p>
      <w:r>
        <w:t>82.419</w:t>
      </w:r>
    </w:p>
    <w:p>
      <w:r>
        <w:t>31.111</w:t>
      </w:r>
    </w:p>
    <w:p>
      <w:r>
        <w:t>83%</w:t>
      </w:r>
    </w:p>
    <w:p>
      <w:r>
        <w:t>82%</w:t>
      </w:r>
    </w:p>
    <w:p>
      <w:r>
        <w:t>87%</w:t>
      </w:r>
    </w:p>
    <w:p>
      <w:r>
        <w:t>4</w:t>
      </w:r>
    </w:p>
    <w:p>
      <w:r>
        <w:t>Sở Nông nghiệp &amp; Phát triển nông thôn</w:t>
      </w:r>
    </w:p>
    <w:p>
      <w:r>
        <w:t>741.443</w:t>
      </w:r>
    </w:p>
    <w:p>
      <w:r>
        <w:t>616.935</w:t>
      </w:r>
    </w:p>
    <w:p>
      <w:r>
        <w:t>124.508</w:t>
      </w:r>
    </w:p>
    <w:p>
      <w:r>
        <w:t>610.414</w:t>
      </w:r>
    </w:p>
    <w:p>
      <w:r>
        <w:t>419.674</w:t>
      </w:r>
    </w:p>
    <w:p>
      <w:r>
        <w:t>190.741</w:t>
      </w:r>
    </w:p>
    <w:p>
      <w:r>
        <w:t>82%</w:t>
      </w:r>
    </w:p>
    <w:p>
      <w:r>
        <w:t>68%</w:t>
      </w:r>
    </w:p>
    <w:p>
      <w:r>
        <w:t>153%</w:t>
      </w:r>
    </w:p>
    <w:p>
      <w:r>
        <w:t>5</w:t>
      </w:r>
    </w:p>
    <w:p>
      <w:r>
        <w:t>Sở Kế hoạch Đầu tư</w:t>
      </w:r>
    </w:p>
    <w:p>
      <w:r>
        <w:t>26.860</w:t>
      </w:r>
    </w:p>
    <w:p>
      <w:r>
        <w:t>26.860</w:t>
      </w:r>
    </w:p>
    <w:p>
      <w:r>
        <w:t>17.573</w:t>
      </w:r>
    </w:p>
    <w:p>
      <w:r>
        <w:t>17.573</w:t>
      </w:r>
    </w:p>
    <w:p>
      <w:r>
        <w:t>65%</w:t>
      </w:r>
    </w:p>
    <w:p>
      <w:r>
        <w:t>65%</w:t>
      </w:r>
    </w:p>
    <w:p>
      <w:r>
        <w:t>6</w:t>
      </w:r>
    </w:p>
    <w:p>
      <w:r>
        <w:t>Sở Tư pháp</w:t>
      </w:r>
    </w:p>
    <w:p>
      <w:r>
        <w:t>21.630</w:t>
      </w:r>
    </w:p>
    <w:p>
      <w:r>
        <w:t>8.000</w:t>
      </w:r>
    </w:p>
    <w:p>
      <w:r>
        <w:t>13.630</w:t>
      </w:r>
    </w:p>
    <w:p>
      <w:r>
        <w:t>19.375</w:t>
      </w:r>
    </w:p>
    <w:p>
      <w:r>
        <w:t>6.646</w:t>
      </w:r>
    </w:p>
    <w:p>
      <w:r>
        <w:t>12.730</w:t>
      </w:r>
    </w:p>
    <w:p>
      <w:r>
        <w:t>90%</w:t>
      </w:r>
    </w:p>
    <w:p>
      <w:r>
        <w:t>83%</w:t>
      </w:r>
    </w:p>
    <w:p>
      <w:r>
        <w:t>93%</w:t>
      </w:r>
    </w:p>
    <w:p>
      <w:r>
        <w:t>7</w:t>
      </w:r>
    </w:p>
    <w:p>
      <w:r>
        <w:t>Sở Công Thương</w:t>
      </w:r>
    </w:p>
    <w:p>
      <w:r>
        <w:t>23.370</w:t>
      </w:r>
    </w:p>
    <w:p>
      <w:r>
        <w:t>1.500</w:t>
      </w:r>
    </w:p>
    <w:p>
      <w:r>
        <w:t>21.870</w:t>
      </w:r>
    </w:p>
    <w:p>
      <w:r>
        <w:t>19.305</w:t>
      </w:r>
    </w:p>
    <w:p>
      <w:r>
        <w:t>19.305</w:t>
      </w:r>
    </w:p>
    <w:p>
      <w:r>
        <w:t>83%</w:t>
      </w:r>
    </w:p>
    <w:p>
      <w:r>
        <w:t>0%</w:t>
      </w:r>
    </w:p>
    <w:p>
      <w:r>
        <w:t>88%</w:t>
      </w:r>
    </w:p>
    <w:p>
      <w:r>
        <w:t>8</w:t>
      </w:r>
    </w:p>
    <w:p>
      <w:r>
        <w:t>Sở Khoa học Công nghệ</w:t>
      </w:r>
    </w:p>
    <w:p>
      <w:r>
        <w:t>18.243</w:t>
      </w:r>
    </w:p>
    <w:p>
      <w:r>
        <w:t>1.914</w:t>
      </w:r>
    </w:p>
    <w:p>
      <w:r>
        <w:t>16.329</w:t>
      </w:r>
    </w:p>
    <w:p>
      <w:r>
        <w:t>34.992</w:t>
      </w:r>
    </w:p>
    <w:p>
      <w:r>
        <w:t>1.914</w:t>
      </w:r>
    </w:p>
    <w:p>
      <w:r>
        <w:t>33.078</w:t>
      </w:r>
    </w:p>
    <w:p>
      <w:r>
        <w:t>192%</w:t>
      </w:r>
    </w:p>
    <w:p>
      <w:r>
        <w:t>100%</w:t>
      </w:r>
    </w:p>
    <w:p>
      <w:r>
        <w:t>203%</w:t>
      </w:r>
    </w:p>
    <w:p>
      <w:r>
        <w:t>9</w:t>
      </w:r>
    </w:p>
    <w:p>
      <w:r>
        <w:t>Sở Tài chính</w:t>
      </w:r>
    </w:p>
    <w:p>
      <w:r>
        <w:t>17.961</w:t>
      </w:r>
    </w:p>
    <w:p>
      <w:r>
        <w:t>17.961</w:t>
      </w:r>
    </w:p>
    <w:p>
      <w:r>
        <w:t>14.075</w:t>
      </w:r>
    </w:p>
    <w:p>
      <w:r>
        <w:t>14.075</w:t>
      </w:r>
    </w:p>
    <w:p>
      <w:r>
        <w:t>78%</w:t>
      </w:r>
    </w:p>
    <w:p>
      <w:r>
        <w:t>78%</w:t>
      </w:r>
    </w:p>
    <w:p>
      <w:r>
        <w:t>10</w:t>
      </w:r>
    </w:p>
    <w:p>
      <w:r>
        <w:t>Sở Xây dựng</w:t>
      </w:r>
    </w:p>
    <w:p>
      <w:r>
        <w:t>426.876</w:t>
      </w:r>
    </w:p>
    <w:p>
      <w:r>
        <w:t>416.827</w:t>
      </w:r>
    </w:p>
    <w:p>
      <w:r>
        <w:t>10.049</w:t>
      </w:r>
    </w:p>
    <w:p>
      <w:r>
        <w:t>227.895</w:t>
      </w:r>
    </w:p>
    <w:p>
      <w:r>
        <w:t>218.357</w:t>
      </w:r>
    </w:p>
    <w:p>
      <w:r>
        <w:t>9.538</w:t>
      </w:r>
    </w:p>
    <w:p>
      <w:r>
        <w:t>53%</w:t>
      </w:r>
    </w:p>
    <w:p>
      <w:r>
        <w:t>52%</w:t>
      </w:r>
    </w:p>
    <w:p>
      <w:r>
        <w:t>95%</w:t>
      </w:r>
    </w:p>
    <w:p>
      <w:r>
        <w:t>11</w:t>
      </w:r>
    </w:p>
    <w:p>
      <w:r>
        <w:t>Sở Giao thông</w:t>
      </w:r>
    </w:p>
    <w:p>
      <w:r>
        <w:t>1.196.540</w:t>
      </w:r>
    </w:p>
    <w:p>
      <w:r>
        <w:t>1.168.934</w:t>
      </w:r>
    </w:p>
    <w:p>
      <w:r>
        <w:t>27.606</w:t>
      </w:r>
    </w:p>
    <w:p>
      <w:r>
        <w:t>621.190</w:t>
      </w:r>
    </w:p>
    <w:p>
      <w:r>
        <w:t>498.175</w:t>
      </w:r>
    </w:p>
    <w:p>
      <w:r>
        <w:t>123.016</w:t>
      </w:r>
    </w:p>
    <w:p>
      <w:r>
        <w:t>52%</w:t>
      </w:r>
    </w:p>
    <w:p>
      <w:r>
        <w:t>43%</w:t>
      </w:r>
    </w:p>
    <w:p>
      <w:r>
        <w:t>446%</w:t>
      </w:r>
    </w:p>
    <w:p>
      <w:r>
        <w:t>12</w:t>
      </w:r>
    </w:p>
    <w:p>
      <w:r>
        <w:t>Sở Giáo dục &amp; Đào tạo</w:t>
      </w:r>
    </w:p>
    <w:p>
      <w:r>
        <w:t>451.353</w:t>
      </w:r>
    </w:p>
    <w:p>
      <w:r>
        <w:t>5.462</w:t>
      </w:r>
    </w:p>
    <w:p>
      <w:r>
        <w:t>445.891</w:t>
      </w:r>
    </w:p>
    <w:p>
      <w:r>
        <w:t>439.043</w:t>
      </w:r>
    </w:p>
    <w:p>
      <w:r>
        <w:t>5.460</w:t>
      </w:r>
    </w:p>
    <w:p>
      <w:r>
        <w:t>433.583</w:t>
      </w:r>
    </w:p>
    <w:p>
      <w:r>
        <w:t>97%</w:t>
      </w:r>
    </w:p>
    <w:p>
      <w:r>
        <w:t>100%</w:t>
      </w:r>
    </w:p>
    <w:p>
      <w:r>
        <w:t>97%</w:t>
      </w:r>
    </w:p>
    <w:p>
      <w:r>
        <w:t>13</w:t>
      </w:r>
    </w:p>
    <w:p>
      <w:r>
        <w:t>Sở Y tế</w:t>
      </w:r>
    </w:p>
    <w:p>
      <w:r>
        <w:t>346.348</w:t>
      </w:r>
    </w:p>
    <w:p>
      <w:r>
        <w:t>7.781</w:t>
      </w:r>
    </w:p>
    <w:p>
      <w:r>
        <w:t>338.567</w:t>
      </w:r>
    </w:p>
    <w:p>
      <w:r>
        <w:t>340.887</w:t>
      </w:r>
    </w:p>
    <w:p>
      <w:r>
        <w:t>7.781</w:t>
      </w:r>
    </w:p>
    <w:p>
      <w:r>
        <w:t>333.106</w:t>
      </w:r>
    </w:p>
    <w:p>
      <w:r>
        <w:t>98%</w:t>
      </w:r>
    </w:p>
    <w:p>
      <w:r>
        <w:t>100%</w:t>
      </w:r>
    </w:p>
    <w:p>
      <w:r>
        <w:t>98%</w:t>
      </w:r>
    </w:p>
    <w:p>
      <w:r>
        <w:t>14</w:t>
      </w:r>
    </w:p>
    <w:p>
      <w:r>
        <w:t>Sở Lao động - Thương binh &amp; Xã hội</w:t>
      </w:r>
    </w:p>
    <w:p>
      <w:r>
        <w:t>155.583</w:t>
      </w:r>
    </w:p>
    <w:p>
      <w:r>
        <w:t>155.563</w:t>
      </w:r>
    </w:p>
    <w:p>
      <w:r>
        <w:t>143.728</w:t>
      </w:r>
    </w:p>
    <w:p>
      <w:r>
        <w:t>143.728</w:t>
      </w:r>
    </w:p>
    <w:p>
      <w:r>
        <w:t>92%</w:t>
      </w:r>
    </w:p>
    <w:p>
      <w:r>
        <w:t>92%</w:t>
      </w:r>
    </w:p>
    <w:p>
      <w:r>
        <w:t>15</w:t>
      </w:r>
    </w:p>
    <w:p>
      <w:r>
        <w:t>Sở Văn hóa Thể thao và du lịch</w:t>
      </w:r>
    </w:p>
    <w:p>
      <w:r>
        <w:t>318.782</w:t>
      </w:r>
    </w:p>
    <w:p>
      <w:r>
        <w:t>139.648</w:t>
      </w:r>
    </w:p>
    <w:p>
      <w:r>
        <w:t>179.134</w:t>
      </w:r>
    </w:p>
    <w:p>
      <w:r>
        <w:t>300.810</w:t>
      </w:r>
    </w:p>
    <w:p>
      <w:r>
        <w:t>102.716</w:t>
      </w:r>
    </w:p>
    <w:p>
      <w:r>
        <w:t>198.095</w:t>
      </w:r>
    </w:p>
    <w:p>
      <w:r>
        <w:t>94%</w:t>
      </w:r>
    </w:p>
    <w:p>
      <w:r>
        <w:t>74%</w:t>
      </w:r>
    </w:p>
    <w:p>
      <w:r>
        <w:t>111%</w:t>
      </w:r>
    </w:p>
    <w:p>
      <w:r>
        <w:t>16</w:t>
      </w:r>
    </w:p>
    <w:p>
      <w:r>
        <w:t>Sở Tài nguyên &amp; môi trường</w:t>
      </w:r>
    </w:p>
    <w:p>
      <w:r>
        <w:t>294.583</w:t>
      </w:r>
    </w:p>
    <w:p>
      <w:r>
        <w:t>54.177</w:t>
      </w:r>
    </w:p>
    <w:p>
      <w:r>
        <w:t>240.406</w:t>
      </w:r>
    </w:p>
    <w:p>
      <w:r>
        <w:t>128.385</w:t>
      </w:r>
    </w:p>
    <w:p>
      <w:r>
        <w:t>13.410</w:t>
      </w:r>
    </w:p>
    <w:p>
      <w:r>
        <w:t>114.975</w:t>
      </w:r>
    </w:p>
    <w:p>
      <w:r>
        <w:t>44%</w:t>
      </w:r>
    </w:p>
    <w:p>
      <w:r>
        <w:t>25%</w:t>
      </w:r>
    </w:p>
    <w:p>
      <w:r>
        <w:t>48%</w:t>
      </w:r>
    </w:p>
    <w:p>
      <w:r>
        <w:t>17</w:t>
      </w:r>
    </w:p>
    <w:p>
      <w:r>
        <w:t>Sở Thông tin &amp; Truyền thông</w:t>
      </w:r>
    </w:p>
    <w:p>
      <w:r>
        <w:t>84 039</w:t>
      </w:r>
    </w:p>
    <w:p>
      <w:r>
        <w:t>84.039</w:t>
      </w:r>
    </w:p>
    <w:p>
      <w:r>
        <w:t>63.067</w:t>
      </w:r>
    </w:p>
    <w:p>
      <w:r>
        <w:t>63.067</w:t>
      </w:r>
    </w:p>
    <w:p>
      <w:r>
        <w:t>75%</w:t>
      </w:r>
    </w:p>
    <w:p>
      <w:r>
        <w:t>75%</w:t>
      </w:r>
    </w:p>
    <w:p>
      <w:r>
        <w:t>18</w:t>
      </w:r>
    </w:p>
    <w:p>
      <w:r>
        <w:t>Sở Nội vụ</w:t>
      </w:r>
    </w:p>
    <w:p>
      <w:r>
        <w:t>29.887</w:t>
      </w:r>
    </w:p>
    <w:p>
      <w:r>
        <w:t>29.887</w:t>
      </w:r>
    </w:p>
    <w:p>
      <w:r>
        <w:t>34.217</w:t>
      </w:r>
    </w:p>
    <w:p>
      <w:r>
        <w:t>34.217</w:t>
      </w:r>
    </w:p>
    <w:p>
      <w:r>
        <w:t>114%</w:t>
      </w:r>
    </w:p>
    <w:p>
      <w:r>
        <w:t>114%</w:t>
      </w:r>
    </w:p>
    <w:p>
      <w:r>
        <w:t>19</w:t>
      </w:r>
    </w:p>
    <w:p>
      <w:r>
        <w:t>Thanh tra Tỉnh</w:t>
      </w:r>
    </w:p>
    <w:p>
      <w:r>
        <w:t>16.481</w:t>
      </w:r>
    </w:p>
    <w:p>
      <w:r>
        <w:t>5.196</w:t>
      </w:r>
    </w:p>
    <w:p>
      <w:r>
        <w:t>11.285</w:t>
      </w:r>
    </w:p>
    <w:p>
      <w:r>
        <w:t>17.950</w:t>
      </w:r>
    </w:p>
    <w:p>
      <w:r>
        <w:t>5.196</w:t>
      </w:r>
    </w:p>
    <w:p>
      <w:r>
        <w:t>12.754</w:t>
      </w:r>
    </w:p>
    <w:p>
      <w:r>
        <w:t>109%</w:t>
      </w:r>
    </w:p>
    <w:p>
      <w:r>
        <w:t>100%</w:t>
      </w:r>
    </w:p>
    <w:p>
      <w:r>
        <w:t>113%</w:t>
      </w:r>
    </w:p>
    <w:p>
      <w:r>
        <w:t>20</w:t>
      </w:r>
    </w:p>
    <w:p>
      <w:r>
        <w:t>Đài Phát thanh và Truyền hình</w:t>
      </w:r>
    </w:p>
    <w:p>
      <w:r>
        <w:t>61.216</w:t>
      </w:r>
    </w:p>
    <w:p>
      <w:r>
        <w:t>61.216</w:t>
      </w:r>
    </w:p>
    <w:p>
      <w:r>
        <w:t>29.023</w:t>
      </w:r>
    </w:p>
    <w:p>
      <w:r>
        <w:t>29.023</w:t>
      </w:r>
    </w:p>
    <w:p>
      <w:r>
        <w:t>47%</w:t>
      </w:r>
    </w:p>
    <w:p>
      <w:r>
        <w:t>47%</w:t>
      </w:r>
    </w:p>
    <w:p>
      <w:r>
        <w:t>21</w:t>
      </w:r>
    </w:p>
    <w:p>
      <w:r>
        <w:t>Hội đồng Liên minh hợp tác xã</w:t>
      </w:r>
    </w:p>
    <w:p>
      <w:r>
        <w:t>3.558</w:t>
      </w:r>
    </w:p>
    <w:p>
      <w:r>
        <w:t>619</w:t>
      </w:r>
    </w:p>
    <w:p>
      <w:r>
        <w:t>2.939</w:t>
      </w:r>
    </w:p>
    <w:p>
      <w:r>
        <w:t>3.386</w:t>
      </w:r>
    </w:p>
    <w:p>
      <w:r>
        <w:t>619</w:t>
      </w:r>
    </w:p>
    <w:p>
      <w:r>
        <w:t>2.767</w:t>
      </w:r>
    </w:p>
    <w:p>
      <w:r>
        <w:t>95%</w:t>
      </w:r>
    </w:p>
    <w:p>
      <w:r>
        <w:t>100%</w:t>
      </w:r>
    </w:p>
    <w:p>
      <w:r>
        <w:t>94%</w:t>
      </w:r>
    </w:p>
    <w:p>
      <w:r>
        <w:t>22</w:t>
      </w:r>
    </w:p>
    <w:p>
      <w:r>
        <w:t>Ban Quản lý các khu Công nghiệp</w:t>
      </w:r>
    </w:p>
    <w:p>
      <w:r>
        <w:t>11.342</w:t>
      </w:r>
    </w:p>
    <w:p>
      <w:r>
        <w:t>11.342</w:t>
      </w:r>
    </w:p>
    <w:p>
      <w:r>
        <w:t>10.704</w:t>
      </w:r>
    </w:p>
    <w:p>
      <w:r>
        <w:t>10.704</w:t>
      </w:r>
    </w:p>
    <w:p>
      <w:r>
        <w:t>94%</w:t>
      </w:r>
    </w:p>
    <w:p>
      <w:r>
        <w:t>94%</w:t>
      </w:r>
    </w:p>
    <w:p>
      <w:r>
        <w:t>23</w:t>
      </w:r>
    </w:p>
    <w:p>
      <w:r>
        <w:t>Mặt trận Tổ quốc</w:t>
      </w:r>
    </w:p>
    <w:p>
      <w:r>
        <w:t>8.412</w:t>
      </w:r>
    </w:p>
    <w:p>
      <w:r>
        <w:t>356</w:t>
      </w:r>
    </w:p>
    <w:p>
      <w:r>
        <w:t>8.056</w:t>
      </w:r>
    </w:p>
    <w:p>
      <w:r>
        <w:t>8.394</w:t>
      </w:r>
    </w:p>
    <w:p>
      <w:r>
        <w:t>356</w:t>
      </w:r>
    </w:p>
    <w:p>
      <w:r>
        <w:t>8038</w:t>
      </w:r>
    </w:p>
    <w:p>
      <w:r>
        <w:t>100%</w:t>
      </w:r>
    </w:p>
    <w:p>
      <w:r>
        <w:t>100%</w:t>
      </w:r>
    </w:p>
    <w:p>
      <w:r>
        <w:t>100%</w:t>
      </w:r>
    </w:p>
    <w:p>
      <w:r>
        <w:t>24</w:t>
      </w:r>
    </w:p>
    <w:p>
      <w:r>
        <w:t>Đoàn Thanh niên cộng sản Hồ Chí Minh</w:t>
      </w:r>
    </w:p>
    <w:p>
      <w:r>
        <w:t>14.833</w:t>
      </w:r>
    </w:p>
    <w:p>
      <w:r>
        <w:t>14.833</w:t>
      </w:r>
    </w:p>
    <w:p>
      <w:r>
        <w:t>16.470</w:t>
      </w:r>
    </w:p>
    <w:p>
      <w:r>
        <w:t>16.470</w:t>
      </w:r>
    </w:p>
    <w:p>
      <w:r>
        <w:t>111%</w:t>
      </w:r>
    </w:p>
    <w:p>
      <w:r>
        <w:t>111%</w:t>
      </w:r>
    </w:p>
    <w:p>
      <w:r>
        <w:t>25</w:t>
      </w:r>
    </w:p>
    <w:p>
      <w:r>
        <w:t>Hội Liên hiệp Phụ nữ tỉnh</w:t>
      </w:r>
    </w:p>
    <w:p>
      <w:r>
        <w:t>8.422</w:t>
      </w:r>
    </w:p>
    <w:p>
      <w:r>
        <w:t>8.422</w:t>
      </w:r>
    </w:p>
    <w:p>
      <w:r>
        <w:t>9.592</w:t>
      </w:r>
    </w:p>
    <w:p>
      <w:r>
        <w:t>9.592</w:t>
      </w:r>
    </w:p>
    <w:p>
      <w:r>
        <w:t>114%</w:t>
      </w:r>
    </w:p>
    <w:p>
      <w:r>
        <w:t>114%</w:t>
      </w:r>
    </w:p>
    <w:p>
      <w:r>
        <w:t>26</w:t>
      </w:r>
    </w:p>
    <w:p>
      <w:r>
        <w:t>Hội nông dân tỉnh Bắc Ninh</w:t>
      </w:r>
    </w:p>
    <w:p>
      <w:r>
        <w:t>8.084</w:t>
      </w:r>
    </w:p>
    <w:p>
      <w:r>
        <w:t>8.084</w:t>
      </w:r>
    </w:p>
    <w:p>
      <w:r>
        <w:t>8.094</w:t>
      </w:r>
    </w:p>
    <w:p>
      <w:r>
        <w:t>8.094</w:t>
      </w:r>
    </w:p>
    <w:p>
      <w:r>
        <w:t>100%</w:t>
      </w:r>
    </w:p>
    <w:p>
      <w:r>
        <w:t>100%</w:t>
      </w:r>
    </w:p>
    <w:p>
      <w:r>
        <w:t>27</w:t>
      </w:r>
    </w:p>
    <w:p>
      <w:r>
        <w:t>Hội Cựu chiến binh</w:t>
      </w:r>
    </w:p>
    <w:p>
      <w:r>
        <w:t>3.644</w:t>
      </w:r>
    </w:p>
    <w:p>
      <w:r>
        <w:t>3.644</w:t>
      </w:r>
    </w:p>
    <w:p>
      <w:r>
        <w:t>3.694</w:t>
      </w:r>
    </w:p>
    <w:p>
      <w:r>
        <w:t>3.694</w:t>
      </w:r>
    </w:p>
    <w:p>
      <w:r>
        <w:t>101%</w:t>
      </w:r>
    </w:p>
    <w:p>
      <w:r>
        <w:t>101%</w:t>
      </w:r>
    </w:p>
    <w:p>
      <w:r>
        <w:t>28</w:t>
      </w:r>
    </w:p>
    <w:p>
      <w:r>
        <w:t>Liên hiệp các hội khoa học và Kỹ thuật</w:t>
      </w:r>
    </w:p>
    <w:p>
      <w:r>
        <w:t>1.240</w:t>
      </w:r>
    </w:p>
    <w:p>
      <w:r>
        <w:t>1.240</w:t>
      </w:r>
    </w:p>
    <w:p>
      <w:r>
        <w:t>1.099</w:t>
      </w:r>
    </w:p>
    <w:p>
      <w:r>
        <w:t>1.099</w:t>
      </w:r>
    </w:p>
    <w:p>
      <w:r>
        <w:t>89%</w:t>
      </w:r>
    </w:p>
    <w:p>
      <w:r>
        <w:t>89%</w:t>
      </w:r>
    </w:p>
    <w:p>
      <w:r>
        <w:t>29</w:t>
      </w:r>
    </w:p>
    <w:p>
      <w:r>
        <w:t>Liên Hiệp các tổ chức hữu nghị tỉnh Bắc Ninh</w:t>
      </w:r>
    </w:p>
    <w:p>
      <w:r>
        <w:t>1.151</w:t>
      </w:r>
    </w:p>
    <w:p>
      <w:r>
        <w:t>1.151</w:t>
      </w:r>
    </w:p>
    <w:p>
      <w:r>
        <w:t>627</w:t>
      </w:r>
    </w:p>
    <w:p>
      <w:r>
        <w:t>627</w:t>
      </w:r>
    </w:p>
    <w:p>
      <w:r>
        <w:t>54%</w:t>
      </w:r>
    </w:p>
    <w:p>
      <w:r>
        <w:t>54%</w:t>
      </w:r>
    </w:p>
    <w:p>
      <w:r>
        <w:t>30</w:t>
      </w:r>
    </w:p>
    <w:p>
      <w:r>
        <w:t>Hội Văn học Nghệ thuật</w:t>
      </w:r>
    </w:p>
    <w:p>
      <w:r>
        <w:t>4.265</w:t>
      </w:r>
    </w:p>
    <w:p>
      <w:r>
        <w:t>4.265</w:t>
      </w:r>
    </w:p>
    <w:p>
      <w:r>
        <w:t>4.388</w:t>
      </w:r>
    </w:p>
    <w:p>
      <w:r>
        <w:t>4.388</w:t>
      </w:r>
    </w:p>
    <w:p>
      <w:r>
        <w:t>103%</w:t>
      </w:r>
    </w:p>
    <w:p>
      <w:r>
        <w:t>103%</w:t>
      </w:r>
    </w:p>
    <w:p>
      <w:r>
        <w:t>31</w:t>
      </w:r>
    </w:p>
    <w:p>
      <w:r>
        <w:t>Hội nhà báo</w:t>
      </w:r>
    </w:p>
    <w:p>
      <w:r>
        <w:t>1.477</w:t>
      </w:r>
    </w:p>
    <w:p>
      <w:r>
        <w:t>1.477</w:t>
      </w:r>
    </w:p>
    <w:p>
      <w:r>
        <w:t>1.552</w:t>
      </w:r>
    </w:p>
    <w:p>
      <w:r>
        <w:t>1.552</w:t>
      </w:r>
    </w:p>
    <w:p>
      <w:r>
        <w:t>105%</w:t>
      </w:r>
    </w:p>
    <w:p>
      <w:r>
        <w:t>105%</w:t>
      </w:r>
    </w:p>
    <w:p>
      <w:r>
        <w:t>32</w:t>
      </w:r>
    </w:p>
    <w:p>
      <w:r>
        <w:t>Hội Luật gia</w:t>
      </w:r>
    </w:p>
    <w:p>
      <w:r>
        <w:t>681</w:t>
      </w:r>
    </w:p>
    <w:p>
      <w:r>
        <w:t>681</w:t>
      </w:r>
    </w:p>
    <w:p>
      <w:r>
        <w:t>671</w:t>
      </w:r>
    </w:p>
    <w:p>
      <w:r>
        <w:t>671</w:t>
      </w:r>
    </w:p>
    <w:p>
      <w:r>
        <w:t>99%</w:t>
      </w:r>
    </w:p>
    <w:p>
      <w:r>
        <w:t>99%</w:t>
      </w:r>
    </w:p>
    <w:p>
      <w:r>
        <w:t>33</w:t>
      </w:r>
    </w:p>
    <w:p>
      <w:r>
        <w:t>Hội chữ thập đỏ</w:t>
      </w:r>
    </w:p>
    <w:p>
      <w:r>
        <w:t>2.882</w:t>
      </w:r>
    </w:p>
    <w:p>
      <w:r>
        <w:t>2.882</w:t>
      </w:r>
    </w:p>
    <w:p>
      <w:r>
        <w:t>2.855</w:t>
      </w:r>
    </w:p>
    <w:p>
      <w:r>
        <w:t>2.855</w:t>
      </w:r>
    </w:p>
    <w:p>
      <w:r>
        <w:t>99%</w:t>
      </w:r>
    </w:p>
    <w:p>
      <w:r>
        <w:t>99%</w:t>
      </w:r>
    </w:p>
    <w:p>
      <w:r>
        <w:t>34</w:t>
      </w:r>
    </w:p>
    <w:p>
      <w:r>
        <w:t>Hội người cao tuổi</w:t>
      </w:r>
    </w:p>
    <w:p>
      <w:r>
        <w:t>5.186</w:t>
      </w:r>
    </w:p>
    <w:p>
      <w:r>
        <w:t>459</w:t>
      </w:r>
    </w:p>
    <w:p>
      <w:r>
        <w:t>4.727</w:t>
      </w:r>
    </w:p>
    <w:p>
      <w:r>
        <w:t>5.186</w:t>
      </w:r>
    </w:p>
    <w:p>
      <w:r>
        <w:t>459</w:t>
      </w:r>
    </w:p>
    <w:p>
      <w:r>
        <w:t>4.727</w:t>
      </w:r>
    </w:p>
    <w:p>
      <w:r>
        <w:t>100%</w:t>
      </w:r>
    </w:p>
    <w:p>
      <w:r>
        <w:t>100%</w:t>
      </w:r>
    </w:p>
    <w:p>
      <w:r>
        <w:t>100%</w:t>
      </w:r>
    </w:p>
    <w:p>
      <w:r>
        <w:t>35</w:t>
      </w:r>
    </w:p>
    <w:p>
      <w:r>
        <w:t>Hội người mù</w:t>
      </w:r>
    </w:p>
    <w:p>
      <w:r>
        <w:t>1.595</w:t>
      </w:r>
    </w:p>
    <w:p>
      <w:r>
        <w:t>1.595</w:t>
      </w:r>
    </w:p>
    <w:p>
      <w:r>
        <w:t>1.589</w:t>
      </w:r>
    </w:p>
    <w:p>
      <w:r>
        <w:t>1.589</w:t>
      </w:r>
    </w:p>
    <w:p>
      <w:r>
        <w:t>100%</w:t>
      </w:r>
    </w:p>
    <w:p>
      <w:r>
        <w:t>100%</w:t>
      </w:r>
    </w:p>
    <w:p>
      <w:r>
        <w:t>36</w:t>
      </w:r>
    </w:p>
    <w:p>
      <w:r>
        <w:t>Hội Đông y</w:t>
      </w:r>
    </w:p>
    <w:p>
      <w:r>
        <w:t>980</w:t>
      </w:r>
    </w:p>
    <w:p>
      <w:r>
        <w:t>980</w:t>
      </w:r>
    </w:p>
    <w:p>
      <w:r>
        <w:t>946</w:t>
      </w:r>
    </w:p>
    <w:p>
      <w:r>
        <w:t>946</w:t>
      </w:r>
    </w:p>
    <w:p>
      <w:r>
        <w:t>97%</w:t>
      </w:r>
    </w:p>
    <w:p>
      <w:r>
        <w:t>97%</w:t>
      </w:r>
    </w:p>
    <w:p>
      <w:r>
        <w:t>37</w:t>
      </w:r>
    </w:p>
    <w:p>
      <w:r>
        <w:t>Hội nạn nhân chất độc da cam</w:t>
      </w:r>
    </w:p>
    <w:p>
      <w:r>
        <w:t>565</w:t>
      </w:r>
    </w:p>
    <w:p>
      <w:r>
        <w:t>565</w:t>
      </w:r>
    </w:p>
    <w:p>
      <w:r>
        <w:t>502</w:t>
      </w:r>
    </w:p>
    <w:p>
      <w:r>
        <w:t>502</w:t>
      </w:r>
    </w:p>
    <w:p>
      <w:r>
        <w:t>89%</w:t>
      </w:r>
    </w:p>
    <w:p>
      <w:r>
        <w:t>89%</w:t>
      </w:r>
    </w:p>
    <w:p>
      <w:r>
        <w:t>38</w:t>
      </w:r>
    </w:p>
    <w:p>
      <w:r>
        <w:t>Hội cựu thanh niên xung phong</w:t>
      </w:r>
    </w:p>
    <w:p>
      <w:r>
        <w:t>902</w:t>
      </w:r>
    </w:p>
    <w:p>
      <w:r>
        <w:t>902</w:t>
      </w:r>
    </w:p>
    <w:p>
      <w:r>
        <w:t>911</w:t>
      </w:r>
    </w:p>
    <w:p>
      <w:r>
        <w:t>911</w:t>
      </w:r>
    </w:p>
    <w:p>
      <w:r>
        <w:t>101%</w:t>
      </w:r>
    </w:p>
    <w:p>
      <w:r>
        <w:t>101%</w:t>
      </w:r>
    </w:p>
    <w:p>
      <w:r>
        <w:t>39</w:t>
      </w:r>
    </w:p>
    <w:p>
      <w:r>
        <w:t>Hội bảo trợ người tàn tật và trẻ mồ côi</w:t>
      </w:r>
    </w:p>
    <w:p>
      <w:r>
        <w:t>718</w:t>
      </w:r>
    </w:p>
    <w:p>
      <w:r>
        <w:t>718</w:t>
      </w:r>
    </w:p>
    <w:p>
      <w:r>
        <w:t>718</w:t>
      </w:r>
    </w:p>
    <w:p>
      <w:r>
        <w:t>718</w:t>
      </w:r>
    </w:p>
    <w:p>
      <w:r>
        <w:t>100%</w:t>
      </w:r>
    </w:p>
    <w:p>
      <w:r>
        <w:t>100%</w:t>
      </w:r>
    </w:p>
    <w:p>
      <w:r>
        <w:t>40</w:t>
      </w:r>
    </w:p>
    <w:p>
      <w:r>
        <w:t>Hội Khuyến học</w:t>
      </w:r>
    </w:p>
    <w:p>
      <w:r>
        <w:t>1.163</w:t>
      </w:r>
    </w:p>
    <w:p>
      <w:r>
        <w:t>1.163</w:t>
      </w:r>
    </w:p>
    <w:p>
      <w:r>
        <w:t>1.163</w:t>
      </w:r>
    </w:p>
    <w:p>
      <w:r>
        <w:t>1.163</w:t>
      </w:r>
    </w:p>
    <w:p>
      <w:r>
        <w:t>100%</w:t>
      </w:r>
    </w:p>
    <w:p>
      <w:r>
        <w:t>100%</w:t>
      </w:r>
    </w:p>
    <w:p>
      <w:r>
        <w:t>41</w:t>
      </w:r>
    </w:p>
    <w:p>
      <w:r>
        <w:t>Trường Nguyễn Văn Cừ</w:t>
      </w:r>
    </w:p>
    <w:p>
      <w:r>
        <w:t>10.383</w:t>
      </w:r>
    </w:p>
    <w:p>
      <w:r>
        <w:t>10.383</w:t>
      </w:r>
    </w:p>
    <w:p>
      <w:r>
        <w:t>10.141</w:t>
      </w:r>
    </w:p>
    <w:p>
      <w:r>
        <w:t>10.141</w:t>
      </w:r>
    </w:p>
    <w:p>
      <w:r>
        <w:t>98%</w:t>
      </w:r>
    </w:p>
    <w:p>
      <w:r>
        <w:t>98%</w:t>
      </w:r>
    </w:p>
    <w:p>
      <w:r>
        <w:t>42</w:t>
      </w:r>
    </w:p>
    <w:p>
      <w:r>
        <w:t>Hội Nông nghiệp và phát triển nông thôn</w:t>
      </w:r>
    </w:p>
    <w:p>
      <w:r>
        <w:t>1.270</w:t>
      </w:r>
    </w:p>
    <w:p>
      <w:r>
        <w:t>1.270</w:t>
      </w:r>
    </w:p>
    <w:p>
      <w:r>
        <w:t>1.265</w:t>
      </w:r>
    </w:p>
    <w:p>
      <w:r>
        <w:t>1.265</w:t>
      </w:r>
    </w:p>
    <w:p>
      <w:r>
        <w:t>100%</w:t>
      </w:r>
    </w:p>
    <w:p>
      <w:r>
        <w:t>100%</w:t>
      </w:r>
    </w:p>
    <w:p>
      <w:r>
        <w:t>43</w:t>
      </w:r>
    </w:p>
    <w:p>
      <w:r>
        <w:t>Hội liên hiệp thanh niên</w:t>
      </w:r>
    </w:p>
    <w:p>
      <w:r>
        <w:t>922</w:t>
      </w:r>
    </w:p>
    <w:p>
      <w:r>
        <w:t>922</w:t>
      </w:r>
    </w:p>
    <w:p>
      <w:r>
        <w:t>922</w:t>
      </w:r>
    </w:p>
    <w:p>
      <w:r>
        <w:t>922</w:t>
      </w:r>
    </w:p>
    <w:p>
      <w:r>
        <w:t>100%</w:t>
      </w:r>
    </w:p>
    <w:p>
      <w:r>
        <w:t>100%</w:t>
      </w:r>
    </w:p>
    <w:p>
      <w:r>
        <w:t>44</w:t>
      </w:r>
    </w:p>
    <w:p>
      <w:r>
        <w:t>Hiệp Hội Doanh nghiệp nhỏ và vừa</w:t>
      </w:r>
    </w:p>
    <w:p>
      <w:r>
        <w:t>1.440</w:t>
      </w:r>
    </w:p>
    <w:p>
      <w:r>
        <w:t>1.440</w:t>
      </w:r>
    </w:p>
    <w:p>
      <w:r>
        <w:t>990</w:t>
      </w:r>
    </w:p>
    <w:p>
      <w:r>
        <w:t>990</w:t>
      </w:r>
    </w:p>
    <w:p>
      <w:r>
        <w:t>69%</w:t>
      </w:r>
    </w:p>
    <w:p>
      <w:r>
        <w:t>69%</w:t>
      </w:r>
    </w:p>
    <w:p>
      <w:r>
        <w:t>45</w:t>
      </w:r>
    </w:p>
    <w:p>
      <w:r>
        <w:t>Hội Cựu giáo chức</w:t>
      </w:r>
    </w:p>
    <w:p>
      <w:r>
        <w:t>561</w:t>
      </w:r>
    </w:p>
    <w:p>
      <w:r>
        <w:t>561</w:t>
      </w:r>
    </w:p>
    <w:p>
      <w:r>
        <w:t>626</w:t>
      </w:r>
    </w:p>
    <w:p>
      <w:r>
        <w:t>626</w:t>
      </w:r>
    </w:p>
    <w:p>
      <w:r>
        <w:t>112%</w:t>
      </w:r>
    </w:p>
    <w:p>
      <w:r>
        <w:t>112%</w:t>
      </w:r>
    </w:p>
    <w:p>
      <w:r>
        <w:t>46</w:t>
      </w:r>
    </w:p>
    <w:p>
      <w:r>
        <w:t>Hội Sinh vật cảnh</w:t>
      </w:r>
    </w:p>
    <w:p>
      <w:r>
        <w:t>644</w:t>
      </w:r>
    </w:p>
    <w:p>
      <w:r>
        <w:t>644</w:t>
      </w:r>
    </w:p>
    <w:p>
      <w:r>
        <w:t>644</w:t>
      </w:r>
    </w:p>
    <w:p>
      <w:r>
        <w:t>644</w:t>
      </w:r>
    </w:p>
    <w:p>
      <w:r>
        <w:t>100%</w:t>
      </w:r>
    </w:p>
    <w:p>
      <w:r>
        <w:t>100%</w:t>
      </w:r>
    </w:p>
    <w:p>
      <w:r>
        <w:t>47</w:t>
      </w:r>
    </w:p>
    <w:p>
      <w:r>
        <w:t>Văn phòng Ban An toàn giao thông</w:t>
      </w:r>
    </w:p>
    <w:p>
      <w:r>
        <w:t>11.888</w:t>
      </w:r>
    </w:p>
    <w:p>
      <w:r>
        <w:t>11.888</w:t>
      </w:r>
    </w:p>
    <w:p>
      <w:r>
        <w:t>10.793</w:t>
      </w:r>
    </w:p>
    <w:p>
      <w:r>
        <w:t>10.793</w:t>
      </w:r>
    </w:p>
    <w:p>
      <w:r>
        <w:t>91%</w:t>
      </w:r>
    </w:p>
    <w:p>
      <w:r>
        <w:t>91%</w:t>
      </w:r>
    </w:p>
    <w:p>
      <w:r>
        <w:t>48</w:t>
      </w:r>
    </w:p>
    <w:p>
      <w:r>
        <w:t>Trung tâm Hành chính công</w:t>
      </w:r>
    </w:p>
    <w:p>
      <w:r>
        <w:t>10.143</w:t>
      </w:r>
    </w:p>
    <w:p>
      <w:r>
        <w:t>10.143</w:t>
      </w:r>
    </w:p>
    <w:p>
      <w:r>
        <w:t>9.035</w:t>
      </w:r>
    </w:p>
    <w:p>
      <w:r>
        <w:t>9.035</w:t>
      </w:r>
    </w:p>
    <w:p>
      <w:r>
        <w:t>89%</w:t>
      </w:r>
    </w:p>
    <w:p>
      <w:r>
        <w:t>89%</w:t>
      </w:r>
    </w:p>
    <w:p>
      <w:r>
        <w:t>49</w:t>
      </w:r>
    </w:p>
    <w:p>
      <w:r>
        <w:t>Trường Cao đẳng Y tế</w:t>
      </w:r>
    </w:p>
    <w:p>
      <w:r>
        <w:t>6.554</w:t>
      </w:r>
    </w:p>
    <w:p>
      <w:r>
        <w:t>6.554</w:t>
      </w:r>
    </w:p>
    <w:p>
      <w:r>
        <w:t>6.072</w:t>
      </w:r>
    </w:p>
    <w:p>
      <w:r>
        <w:t>6.072</w:t>
      </w:r>
    </w:p>
    <w:p>
      <w:r>
        <w:t>93%</w:t>
      </w:r>
    </w:p>
    <w:p>
      <w:r>
        <w:t>93%</w:t>
      </w:r>
    </w:p>
    <w:p>
      <w:r>
        <w:t>50</w:t>
      </w:r>
    </w:p>
    <w:p>
      <w:r>
        <w:t>Viện nghiên cứu phát triển kinh tế xã hội</w:t>
      </w:r>
    </w:p>
    <w:p>
      <w:r>
        <w:t>9.323</w:t>
      </w:r>
    </w:p>
    <w:p>
      <w:r>
        <w:t>9.323</w:t>
      </w:r>
    </w:p>
    <w:p>
      <w:r>
        <w:t>9.084</w:t>
      </w:r>
    </w:p>
    <w:p>
      <w:r>
        <w:t>9.084</w:t>
      </w:r>
    </w:p>
    <w:p>
      <w:r>
        <w:t>97%</w:t>
      </w:r>
    </w:p>
    <w:p>
      <w:r>
        <w:t>97%</w:t>
      </w:r>
    </w:p>
    <w:p>
      <w:r>
        <w:t>51</w:t>
      </w:r>
    </w:p>
    <w:p>
      <w:r>
        <w:t>Ban Quản lý an toàn thực phẩm tỉnh</w:t>
      </w:r>
    </w:p>
    <w:p>
      <w:r>
        <w:t>18.548</w:t>
      </w:r>
    </w:p>
    <w:p>
      <w:r>
        <w:t>18.548</w:t>
      </w:r>
    </w:p>
    <w:p>
      <w:r>
        <w:t>17.700</w:t>
      </w:r>
    </w:p>
    <w:p>
      <w:r>
        <w:t>17.700</w:t>
      </w:r>
    </w:p>
    <w:p>
      <w:r>
        <w:t>95%</w:t>
      </w:r>
    </w:p>
    <w:p>
      <w:r>
        <w:t>95%</w:t>
      </w:r>
    </w:p>
    <w:p>
      <w:r>
        <w:t>52</w:t>
      </w:r>
    </w:p>
    <w:p>
      <w:r>
        <w:t>Ban Quản lý khu vực đô thị</w:t>
      </w:r>
    </w:p>
    <w:p>
      <w:r>
        <w:t>-</w:t>
      </w:r>
    </w:p>
    <w:p>
      <w:r>
        <w:t>-</w:t>
      </w:r>
    </w:p>
    <w:p>
      <w:r>
        <w:t>221</w:t>
      </w:r>
    </w:p>
    <w:p>
      <w:r>
        <w:t>221</w:t>
      </w:r>
    </w:p>
    <w:p>
      <w:r>
        <w:t>53</w:t>
      </w:r>
    </w:p>
    <w:p>
      <w:r>
        <w:t>Các đơn vị khác</w:t>
      </w:r>
    </w:p>
    <w:p>
      <w:r>
        <w:t>1.523.912</w:t>
      </w:r>
    </w:p>
    <w:p>
      <w:r>
        <w:t>1.523.912</w:t>
      </w:r>
    </w:p>
    <w:p>
      <w:r>
        <w:t>827.267</w:t>
      </w:r>
    </w:p>
    <w:p>
      <w:r>
        <w:t>827.267</w:t>
      </w:r>
    </w:p>
    <w:p>
      <w:r>
        <w:t>54%</w:t>
      </w:r>
    </w:p>
    <w:p>
      <w:r>
        <w:t>54%</w:t>
      </w:r>
    </w:p>
    <w:p>
      <w:r>
        <w:t>54</w:t>
      </w:r>
    </w:p>
    <w:p>
      <w:r>
        <w:t>Công ty cổ phần Tập đoàn DABACO</w:t>
      </w:r>
    </w:p>
    <w:p>
      <w:r>
        <w:t>12.300</w:t>
      </w:r>
    </w:p>
    <w:p>
      <w:r>
        <w:t>12.300</w:t>
      </w:r>
    </w:p>
    <w:p>
      <w:r>
        <w:t>2.636</w:t>
      </w:r>
    </w:p>
    <w:p>
      <w:r>
        <w:t>2.636</w:t>
      </w:r>
    </w:p>
    <w:p>
      <w:r>
        <w:t>21%</w:t>
      </w:r>
    </w:p>
    <w:p>
      <w:r>
        <w:t>21%</w:t>
      </w:r>
    </w:p>
    <w:p>
      <w:r>
        <w:t>55</w:t>
      </w:r>
    </w:p>
    <w:p>
      <w:r>
        <w:t>Trợ giá xe buýt</w:t>
      </w:r>
    </w:p>
    <w:p>
      <w:r>
        <w:t>30.000</w:t>
      </w:r>
    </w:p>
    <w:p>
      <w:r>
        <w:t>30.000</w:t>
      </w:r>
    </w:p>
    <w:p>
      <w:r>
        <w:t>39.145</w:t>
      </w:r>
    </w:p>
    <w:p>
      <w:r>
        <w:t>39.145</w:t>
      </w:r>
    </w:p>
    <w:p>
      <w:r>
        <w:t>130%</w:t>
      </w:r>
    </w:p>
    <w:p>
      <w:r>
        <w:t>130%</w:t>
      </w:r>
    </w:p>
    <w:p>
      <w:r>
        <w:t>56</w:t>
      </w:r>
    </w:p>
    <w:p>
      <w:r>
        <w:t>Công ty Khai thác công trình thủy lợi</w:t>
      </w:r>
    </w:p>
    <w:p>
      <w:r>
        <w:t>242.340</w:t>
      </w:r>
    </w:p>
    <w:p>
      <w:r>
        <w:t>242.340</w:t>
      </w:r>
    </w:p>
    <w:p>
      <w:r>
        <w:t>242.340</w:t>
      </w:r>
    </w:p>
    <w:p>
      <w:r>
        <w:t>242.340</w:t>
      </w:r>
    </w:p>
    <w:p>
      <w:r>
        <w:t>100%</w:t>
      </w:r>
    </w:p>
    <w:p>
      <w:r>
        <w:t>100%</w:t>
      </w:r>
    </w:p>
    <w:p>
      <w:r>
        <w:t>57</w:t>
      </w:r>
    </w:p>
    <w:p>
      <w:r>
        <w:t>Công ty Khai thác công trình thủy lợi</w:t>
      </w:r>
    </w:p>
    <w:p>
      <w:r>
        <w:t>154.570</w:t>
      </w:r>
    </w:p>
    <w:p>
      <w:r>
        <w:t>154.570</w:t>
      </w:r>
    </w:p>
    <w:p>
      <w:r>
        <w:t>154.565</w:t>
      </w:r>
    </w:p>
    <w:p>
      <w:r>
        <w:t>154.565</w:t>
      </w:r>
    </w:p>
    <w:p>
      <w:r>
        <w:t>100%</w:t>
      </w:r>
    </w:p>
    <w:p>
      <w:r>
        <w:t>58</w:t>
      </w:r>
    </w:p>
    <w:p>
      <w:r>
        <w:t>Quỹ Đầu tư Phát triển</w:t>
      </w:r>
    </w:p>
    <w:p>
      <w:r>
        <w:t>14.400</w:t>
      </w:r>
    </w:p>
    <w:p>
      <w:r>
        <w:t>14.400</w:t>
      </w:r>
    </w:p>
    <w:p>
      <w:r>
        <w:t>-</w:t>
      </w:r>
    </w:p>
    <w:p>
      <w:r>
        <w:t>-</w:t>
      </w:r>
    </w:p>
    <w:p>
      <w:r>
        <w:t>0%</w:t>
      </w:r>
    </w:p>
    <w:p>
      <w:r>
        <w:t>59</w:t>
      </w:r>
    </w:p>
    <w:p>
      <w:r>
        <w:t>Quỹ tài năng trẻ</w:t>
      </w:r>
    </w:p>
    <w:p>
      <w:r>
        <w:t>50</w:t>
      </w:r>
    </w:p>
    <w:p>
      <w:r>
        <w:t>50</w:t>
      </w:r>
    </w:p>
    <w:p>
      <w:r>
        <w:t>50</w:t>
      </w:r>
    </w:p>
    <w:p>
      <w:r>
        <w:t>50</w:t>
      </w:r>
    </w:p>
    <w:p>
      <w:r>
        <w:t>100%</w:t>
      </w:r>
    </w:p>
    <w:p>
      <w:r>
        <w:t>60</w:t>
      </w:r>
    </w:p>
    <w:p>
      <w:r>
        <w:t>Quỹ hỗ trợ nông dân</w:t>
      </w:r>
    </w:p>
    <w:p>
      <w:r>
        <w:t>12.000</w:t>
      </w:r>
    </w:p>
    <w:p>
      <w:r>
        <w:t>12.000</w:t>
      </w:r>
    </w:p>
    <w:p>
      <w:r>
        <w:t>12.000</w:t>
      </w:r>
    </w:p>
    <w:p>
      <w:r>
        <w:t>12.000</w:t>
      </w:r>
    </w:p>
    <w:p>
      <w:r>
        <w:t>100%</w:t>
      </w:r>
    </w:p>
    <w:p>
      <w:r>
        <w:t>100%</w:t>
      </w:r>
    </w:p>
    <w:p>
      <w:r>
        <w:t>61</w:t>
      </w:r>
    </w:p>
    <w:p>
      <w:r>
        <w:t>Hỗ trợ Tòa án nhân dân tỉnh</w:t>
      </w:r>
    </w:p>
    <w:p>
      <w:r>
        <w:t>1.200</w:t>
      </w:r>
    </w:p>
    <w:p>
      <w:r>
        <w:t>1.200</w:t>
      </w:r>
    </w:p>
    <w:p>
      <w:r>
        <w:t>1.423</w:t>
      </w:r>
    </w:p>
    <w:p>
      <w:r>
        <w:t>1.423</w:t>
      </w:r>
    </w:p>
    <w:p>
      <w:r>
        <w:t>119%</w:t>
      </w:r>
    </w:p>
    <w:p>
      <w:r>
        <w:t>119%</w:t>
      </w:r>
    </w:p>
    <w:p>
      <w:r>
        <w:t>62</w:t>
      </w:r>
    </w:p>
    <w:p>
      <w:r>
        <w:t>Hỗ trợ Viện Kiểm sát</w:t>
      </w:r>
    </w:p>
    <w:p>
      <w:r>
        <w:t>23.009</w:t>
      </w:r>
    </w:p>
    <w:p>
      <w:r>
        <w:t>22.009</w:t>
      </w:r>
    </w:p>
    <w:p>
      <w:r>
        <w:t>1.000</w:t>
      </w:r>
    </w:p>
    <w:p>
      <w:r>
        <w:t>21.830</w:t>
      </w:r>
    </w:p>
    <w:p>
      <w:r>
        <w:t>20.433</w:t>
      </w:r>
    </w:p>
    <w:p>
      <w:r>
        <w:t>1.397</w:t>
      </w:r>
    </w:p>
    <w:p>
      <w:r>
        <w:t>95%</w:t>
      </w:r>
    </w:p>
    <w:p>
      <w:r>
        <w:t>93%</w:t>
      </w:r>
    </w:p>
    <w:p>
      <w:r>
        <w:t>140%</w:t>
      </w:r>
    </w:p>
    <w:p>
      <w:r>
        <w:t>63</w:t>
      </w:r>
    </w:p>
    <w:p>
      <w:r>
        <w:t>Hỗ trợ Cục Thi hành án</w:t>
      </w:r>
    </w:p>
    <w:p>
      <w:r>
        <w:t>1.000</w:t>
      </w:r>
    </w:p>
    <w:p>
      <w:r>
        <w:t>1.000</w:t>
      </w:r>
    </w:p>
    <w:p>
      <w:r>
        <w:t>1.000</w:t>
      </w:r>
    </w:p>
    <w:p>
      <w:r>
        <w:t>1.000</w:t>
      </w:r>
    </w:p>
    <w:p>
      <w:r>
        <w:t>100%</w:t>
      </w:r>
    </w:p>
    <w:p>
      <w:r>
        <w:t>100%</w:t>
      </w:r>
    </w:p>
    <w:p>
      <w:r>
        <w:t>64</w:t>
      </w:r>
    </w:p>
    <w:p>
      <w:r>
        <w:t>Hỗ trợ Liên đoàn Lao động</w:t>
      </w:r>
    </w:p>
    <w:p>
      <w:r>
        <w:t>3.780</w:t>
      </w:r>
    </w:p>
    <w:p>
      <w:r>
        <w:t>3.780</w:t>
      </w:r>
    </w:p>
    <w:p>
      <w:r>
        <w:t>3.780</w:t>
      </w:r>
    </w:p>
    <w:p>
      <w:r>
        <w:t>3.780</w:t>
      </w:r>
    </w:p>
    <w:p>
      <w:r>
        <w:t>100%</w:t>
      </w:r>
    </w:p>
    <w:p>
      <w:r>
        <w:t>100%</w:t>
      </w:r>
    </w:p>
    <w:p>
      <w:r>
        <w:t>65</w:t>
      </w:r>
    </w:p>
    <w:p>
      <w:r>
        <w:t>Hỗ trợ Cục Thống kê</w:t>
      </w:r>
    </w:p>
    <w:p>
      <w:r>
        <w:t>995</w:t>
      </w:r>
    </w:p>
    <w:p>
      <w:r>
        <w:t>995</w:t>
      </w:r>
    </w:p>
    <w:p>
      <w:r>
        <w:t>995</w:t>
      </w:r>
    </w:p>
    <w:p>
      <w:r>
        <w:t>995</w:t>
      </w:r>
    </w:p>
    <w:p>
      <w:r>
        <w:t>100%</w:t>
      </w:r>
    </w:p>
    <w:p>
      <w:r>
        <w:t>100%</w:t>
      </w:r>
    </w:p>
    <w:p>
      <w:r>
        <w:t>66</w:t>
      </w:r>
    </w:p>
    <w:p>
      <w:r>
        <w:t>Hỗ trợ hoạt động của Đoàn Đại biểu Quốc hội</w:t>
      </w:r>
    </w:p>
    <w:p>
      <w:r>
        <w:t>1.000</w:t>
      </w:r>
    </w:p>
    <w:p>
      <w:r>
        <w:t>1.000</w:t>
      </w:r>
    </w:p>
    <w:p>
      <w:r>
        <w:t>808</w:t>
      </w:r>
    </w:p>
    <w:p>
      <w:r>
        <w:t>808</w:t>
      </w:r>
    </w:p>
    <w:p>
      <w:r>
        <w:t>81%</w:t>
      </w:r>
    </w:p>
    <w:p>
      <w:r>
        <w:t>81%</w:t>
      </w:r>
    </w:p>
    <w:p>
      <w:r>
        <w:t>67</w:t>
      </w:r>
    </w:p>
    <w:p>
      <w:r>
        <w:t>Hỗ trợ Tỉnh hội Phật giáo</w:t>
      </w:r>
    </w:p>
    <w:p>
      <w:r>
        <w:t>200</w:t>
      </w:r>
    </w:p>
    <w:p>
      <w:r>
        <w:t>200</w:t>
      </w:r>
    </w:p>
    <w:p>
      <w:r>
        <w:t>200</w:t>
      </w:r>
    </w:p>
    <w:p>
      <w:r>
        <w:t>200</w:t>
      </w:r>
    </w:p>
    <w:p>
      <w:r>
        <w:t>100%</w:t>
      </w:r>
    </w:p>
    <w:p>
      <w:r>
        <w:t>100%</w:t>
      </w:r>
    </w:p>
    <w:p>
      <w:r>
        <w:t>68</w:t>
      </w:r>
    </w:p>
    <w:p>
      <w:r>
        <w:t>Hỗ trợ Ủy ban Đoàn kết công giao</w:t>
      </w:r>
    </w:p>
    <w:p>
      <w:r>
        <w:t>260</w:t>
      </w:r>
    </w:p>
    <w:p>
      <w:r>
        <w:t>260</w:t>
      </w:r>
    </w:p>
    <w:p>
      <w:r>
        <w:t>260</w:t>
      </w:r>
    </w:p>
    <w:p>
      <w:r>
        <w:t>260</w:t>
      </w:r>
    </w:p>
    <w:p>
      <w:r>
        <w:t>100%</w:t>
      </w:r>
    </w:p>
    <w:p>
      <w:r>
        <w:t>100%</w:t>
      </w:r>
    </w:p>
    <w:p>
      <w:r>
        <w:t>69</w:t>
      </w:r>
    </w:p>
    <w:p>
      <w:r>
        <w:t>Đoàn Luật sư tỉnh</w:t>
      </w:r>
    </w:p>
    <w:p>
      <w:r>
        <w:t>445</w:t>
      </w:r>
    </w:p>
    <w:p>
      <w:r>
        <w:t>445</w:t>
      </w:r>
    </w:p>
    <w:p>
      <w:r>
        <w:t>445</w:t>
      </w:r>
    </w:p>
    <w:p>
      <w:r>
        <w:t>445</w:t>
      </w:r>
    </w:p>
    <w:p>
      <w:r>
        <w:t>100%</w:t>
      </w:r>
    </w:p>
    <w:p>
      <w:r>
        <w:t>100%</w:t>
      </w:r>
    </w:p>
    <w:p>
      <w:r>
        <w:t>70</w:t>
      </w:r>
    </w:p>
    <w:p>
      <w:r>
        <w:t>Cục thuế tỉnh - Hỗ trợ tăng cường công tác quản lý thu ngân sách</w:t>
      </w:r>
    </w:p>
    <w:p>
      <w:r>
        <w:t>3.000</w:t>
      </w:r>
    </w:p>
    <w:p>
      <w:r>
        <w:t>3.000</w:t>
      </w:r>
    </w:p>
    <w:p>
      <w:r>
        <w:t>3.000</w:t>
      </w:r>
    </w:p>
    <w:p>
      <w:r>
        <w:t>3.000</w:t>
      </w:r>
    </w:p>
    <w:p>
      <w:r>
        <w:t>100%</w:t>
      </w:r>
    </w:p>
    <w:p>
      <w:r>
        <w:t>100%</w:t>
      </w:r>
    </w:p>
    <w:p>
      <w:r>
        <w:t>71</w:t>
      </w:r>
    </w:p>
    <w:p>
      <w:r>
        <w:t>Kho bạc Nhà nước tỉnh - Hỗ trợ công tác quyết toán ngân sách địa phương</w:t>
      </w:r>
    </w:p>
    <w:p>
      <w:r>
        <w:t>1.000</w:t>
      </w:r>
    </w:p>
    <w:p>
      <w:r>
        <w:t>1.000</w:t>
      </w:r>
    </w:p>
    <w:p>
      <w:r>
        <w:t>1.000</w:t>
      </w:r>
    </w:p>
    <w:p>
      <w:r>
        <w:t>1.000</w:t>
      </w:r>
    </w:p>
    <w:p>
      <w:r>
        <w:t>100%</w:t>
      </w:r>
    </w:p>
    <w:p>
      <w:r>
        <w:t>100%</w:t>
      </w:r>
    </w:p>
    <w:p>
      <w:r>
        <w:t>72</w:t>
      </w:r>
    </w:p>
    <w:p>
      <w:r>
        <w:t>Cục Hải quan tỉnh - Hỗ trợ tăng cường công tác quản lý thu ngân sách</w:t>
      </w:r>
    </w:p>
    <w:p>
      <w:r>
        <w:t>500</w:t>
      </w:r>
    </w:p>
    <w:p>
      <w:r>
        <w:t>500</w:t>
      </w:r>
    </w:p>
    <w:p>
      <w:r>
        <w:t>500</w:t>
      </w:r>
    </w:p>
    <w:p>
      <w:r>
        <w:t>500</w:t>
      </w:r>
    </w:p>
    <w:p>
      <w:r>
        <w:t>100%</w:t>
      </w:r>
    </w:p>
    <w:p>
      <w:r>
        <w:t>100%</w:t>
      </w:r>
    </w:p>
    <w:p>
      <w:r>
        <w:t>73</w:t>
      </w:r>
    </w:p>
    <w:p>
      <w:r>
        <w:t>Ngân hàng chính sách xã hội</w:t>
      </w:r>
    </w:p>
    <w:p>
      <w:r>
        <w:t>50.000</w:t>
      </w:r>
    </w:p>
    <w:p>
      <w:r>
        <w:t>50.000</w:t>
      </w:r>
    </w:p>
    <w:p>
      <w:r>
        <w:t>70.037</w:t>
      </w:r>
    </w:p>
    <w:p>
      <w:r>
        <w:t>70.037</w:t>
      </w:r>
    </w:p>
    <w:p>
      <w:r>
        <w:t>140%</w:t>
      </w:r>
    </w:p>
    <w:p>
      <w:r>
        <w:t>140%</w:t>
      </w:r>
    </w:p>
    <w:p>
      <w:r>
        <w:t>74</w:t>
      </w:r>
    </w:p>
    <w:p>
      <w:r>
        <w:t>Hội Chiến sỹ cách mạng bị địch bắt tù đày tỉnh</w:t>
      </w:r>
    </w:p>
    <w:p>
      <w:r>
        <w:t>325</w:t>
      </w:r>
    </w:p>
    <w:p>
      <w:r>
        <w:t>325</w:t>
      </w:r>
    </w:p>
    <w:p>
      <w:r>
        <w:t>306</w:t>
      </w:r>
    </w:p>
    <w:p>
      <w:r>
        <w:t>306</w:t>
      </w:r>
    </w:p>
    <w:p>
      <w:r>
        <w:t>94%</w:t>
      </w:r>
    </w:p>
    <w:p>
      <w:r>
        <w:t>94%</w:t>
      </w:r>
    </w:p>
    <w:p>
      <w:r>
        <w:t>75</w:t>
      </w:r>
    </w:p>
    <w:p>
      <w:r>
        <w:t>Ban Chỉ đạo 389</w:t>
      </w:r>
    </w:p>
    <w:p>
      <w:r>
        <w:t>350</w:t>
      </w:r>
    </w:p>
    <w:p>
      <w:r>
        <w:t>350</w:t>
      </w:r>
    </w:p>
    <w:p>
      <w:r>
        <w:t>133</w:t>
      </w:r>
    </w:p>
    <w:p>
      <w:r>
        <w:t>133</w:t>
      </w:r>
    </w:p>
    <w:p>
      <w:r>
        <w:t>38%</w:t>
      </w:r>
    </w:p>
    <w:p>
      <w:r>
        <w:t>76</w:t>
      </w:r>
    </w:p>
    <w:p>
      <w:r>
        <w:t>Bảo hiểm xã hội Bắc Ninh</w:t>
      </w:r>
    </w:p>
    <w:p>
      <w:r>
        <w:t>210.000</w:t>
      </w:r>
    </w:p>
    <w:p>
      <w:r>
        <w:t>210.000</w:t>
      </w:r>
    </w:p>
    <w:p>
      <w:r>
        <w:t>216.787</w:t>
      </w:r>
    </w:p>
    <w:p>
      <w:r>
        <w:t>216.787</w:t>
      </w:r>
    </w:p>
    <w:p>
      <w:r>
        <w:t>103%</w:t>
      </w:r>
    </w:p>
    <w:p>
      <w:r>
        <w:t>77</w:t>
      </w:r>
    </w:p>
    <w:p>
      <w:r>
        <w:t>Quỹ vì người nghèo</w:t>
      </w:r>
    </w:p>
    <w:p>
      <w:r>
        <w:t>10.938</w:t>
      </w:r>
    </w:p>
    <w:p>
      <w:r>
        <w:t>10.938</w:t>
      </w:r>
    </w:p>
    <w:p>
      <w:r>
        <w:t>78</w:t>
      </w:r>
    </w:p>
    <w:p>
      <w:r>
        <w:t>Hội nhạc sỹ tỉnh Bắc Ninh</w:t>
      </w:r>
    </w:p>
    <w:p>
      <w:r>
        <w:t>32</w:t>
      </w:r>
    </w:p>
    <w:p>
      <w:r>
        <w:t>32</w:t>
      </w:r>
    </w:p>
    <w:p>
      <w:r>
        <w:t>79</w:t>
      </w:r>
    </w:p>
    <w:p>
      <w:r>
        <w:t>Hội Hữu nghị Việt Nam - Lào</w:t>
      </w:r>
    </w:p>
    <w:p>
      <w:r>
        <w:t>117</w:t>
      </w:r>
    </w:p>
    <w:p>
      <w:r>
        <w:t>117</w:t>
      </w:r>
    </w:p>
    <w:p>
      <w:r>
        <w:t>80</w:t>
      </w:r>
    </w:p>
    <w:p>
      <w:r>
        <w:t>Hỗ trợ mầm non ngoài công lập</w:t>
      </w:r>
    </w:p>
    <w:p>
      <w:r>
        <w:t>1.087</w:t>
      </w:r>
    </w:p>
    <w:p>
      <w:r>
        <w:t>1.087</w:t>
      </w:r>
    </w:p>
    <w:p>
      <w:r>
        <w:t>81</w:t>
      </w:r>
    </w:p>
    <w:p>
      <w:r>
        <w:t>Hội Kiều học</w:t>
      </w:r>
    </w:p>
    <w:p>
      <w:r>
        <w:t>44</w:t>
      </w:r>
    </w:p>
    <w:p>
      <w:r>
        <w:t>44</w:t>
      </w:r>
    </w:p>
    <w:p>
      <w:r>
        <w:t>82</w:t>
      </w:r>
    </w:p>
    <w:p>
      <w:r>
        <w:t>Hội truyền thống trường sơn - đường HCM</w:t>
      </w:r>
    </w:p>
    <w:p>
      <w:r>
        <w:t>40</w:t>
      </w:r>
    </w:p>
    <w:p>
      <w:r>
        <w:t>40</w:t>
      </w:r>
    </w:p>
    <w:p>
      <w:r>
        <w:t>83</w:t>
      </w:r>
    </w:p>
    <w:p>
      <w:r>
        <w:t>Hỗ trợ 4 tỉnh dịp tết nguyên đán</w:t>
      </w:r>
    </w:p>
    <w:p>
      <w:r>
        <w:t>2.000</w:t>
      </w:r>
    </w:p>
    <w:p>
      <w:r>
        <w:t>2.000</w:t>
      </w:r>
    </w:p>
    <w:p>
      <w:r>
        <w:t>84</w:t>
      </w:r>
    </w:p>
    <w:p>
      <w:r>
        <w:t>Trung tâm Giống gia súc lớn trung ương</w:t>
      </w:r>
    </w:p>
    <w:p>
      <w:r>
        <w:t>917</w:t>
      </w:r>
    </w:p>
    <w:p>
      <w:r>
        <w:t>917</w:t>
      </w:r>
    </w:p>
    <w:p>
      <w:r>
        <w:t>85</w:t>
      </w:r>
    </w:p>
    <w:p>
      <w:r>
        <w:t>Hỗ trợ nhà màng</w:t>
      </w:r>
    </w:p>
    <w:p>
      <w:r>
        <w:t>2.013</w:t>
      </w:r>
    </w:p>
    <w:p>
      <w:r>
        <w:t>2.013</w:t>
      </w:r>
    </w:p>
    <w:p>
      <w:r>
        <w:t>86</w:t>
      </w:r>
    </w:p>
    <w:p>
      <w:r>
        <w:t>Hỗ trợ Lai Châu</w:t>
      </w:r>
    </w:p>
    <w:p>
      <w:r>
        <w:t>20.000</w:t>
      </w:r>
    </w:p>
    <w:p>
      <w:r>
        <w:t>20.000</w:t>
      </w:r>
    </w:p>
    <w:p>
      <w:r>
        <w:t>87</w:t>
      </w:r>
    </w:p>
    <w:p>
      <w:r>
        <w:t>Hỗ trợ lãi suất nước sạch</w:t>
      </w:r>
    </w:p>
    <w:p>
      <w:r>
        <w:t>7.760</w:t>
      </w:r>
    </w:p>
    <w:p>
      <w:r>
        <w:t>7.760</w:t>
      </w:r>
    </w:p>
    <w:p>
      <w:r>
        <w:t>3.833</w:t>
      </w:r>
    </w:p>
    <w:p>
      <w:r>
        <w:t>3.833</w:t>
      </w:r>
    </w:p>
    <w:p>
      <w:r>
        <w:t>49%</w:t>
      </w:r>
    </w:p>
    <w:p>
      <w:r>
        <w:t>88</w:t>
      </w:r>
    </w:p>
    <w:p>
      <w:r>
        <w:t>Ghi thu ghi chi tiền thuê đất</w:t>
      </w:r>
    </w:p>
    <w:p>
      <w:r>
        <w:t>31.854</w:t>
      </w:r>
    </w:p>
    <w:p>
      <w:r>
        <w:t>31.854</w:t>
      </w:r>
    </w:p>
    <w:p>
      <w:r>
        <w:t>II</w:t>
      </w:r>
    </w:p>
    <w:p>
      <w:r>
        <w:t>CHI TRẢ NỢ LÃI DO CHÍNH QUYỀN ĐỊA PHƯƠNG VAY</w:t>
      </w:r>
    </w:p>
    <w:p>
      <w:r>
        <w:t>5.800</w:t>
      </w:r>
    </w:p>
    <w:p>
      <w:r>
        <w:t>3.948</w:t>
      </w:r>
    </w:p>
    <w:p>
      <w:r>
        <w:t>3.948</w:t>
      </w:r>
    </w:p>
    <w:p>
      <w:r>
        <w:t>III</w:t>
      </w:r>
    </w:p>
    <w:p>
      <w:r>
        <w:t>CHI BỔ SUNG QUỸ DỰ TRỮ TÀI CHÍNH (2)</w:t>
      </w:r>
    </w:p>
    <w:p>
      <w:r>
        <w:t>1.000</w:t>
      </w:r>
    </w:p>
    <w:p>
      <w:r>
        <w:t>33.000</w:t>
      </w:r>
    </w:p>
    <w:p>
      <w:r>
        <w:t>33.000</w:t>
      </w:r>
    </w:p>
    <w:p>
      <w:r>
        <w:t>IV</w:t>
      </w:r>
    </w:p>
    <w:p>
      <w:r>
        <w:t>CHI DỰ PHÒNG NGÂN SÁCH</w:t>
      </w:r>
    </w:p>
    <w:p>
      <w:r>
        <w:t>364.269</w:t>
      </w:r>
    </w:p>
    <w:p>
      <w:r>
        <w:t>V</w:t>
      </w:r>
    </w:p>
    <w:p>
      <w:r>
        <w:t>CHI TẠO NGUỒN, ĐIỀU CHỈNH TIỀN LƯƠNG</w:t>
      </w:r>
    </w:p>
    <w:p>
      <w:r>
        <w:t>-</w:t>
      </w:r>
    </w:p>
    <w:p>
      <w:r>
        <w:t>VI</w:t>
      </w:r>
    </w:p>
    <w:p>
      <w:r>
        <w:t>CHI BỔ SUNG CÓ MỤC TIÊU CHO NGÂN SÁCH CẤP DƯỚI (3)</w:t>
      </w:r>
    </w:p>
    <w:p>
      <w:r>
        <w:t>VIII</w:t>
      </w:r>
    </w:p>
    <w:p>
      <w:r>
        <w:t>CHI CHUYỂN NGUỒN SANG NGÂN SÁCH NĂM SAU</w:t>
      </w:r>
    </w:p>
    <w:p>
      <w:r>
        <w:t>12.059.098</w:t>
      </w:r>
    </w:p>
    <w:p>
      <w:r>
        <w:t>12.059.098</w:t>
      </w:r>
    </w:p>
    <w:p>
      <w:r>
        <w:t>Biểu số 67/CK-NSNN</w:t>
      </w:r>
    </w:p>
    <w:p>
      <w:r>
        <w:t>QUYẾT TOÁN CHI BỔ SUNG TỪ NGÂN SÁCH CẤP TỈNH CHO NGÂN SÁCH HUYỆN (XÃ) NĂM 2022</w:t>
      </w:r>
    </w:p>
    <w:p>
      <w:r>
        <w:t>(Kèm theo Quyết định số 636/QĐ-UBND ngày 29 tháng 12 năm 2023 của UBND tỉnh)</w:t>
      </w:r>
    </w:p>
    <w:p>
      <w:r>
        <w:t>Đơn vị: Triệu đồng</w:t>
      </w:r>
    </w:p>
    <w:p>
      <w:r>
        <w:t>TT</w:t>
      </w:r>
    </w:p>
    <w:p>
      <w:r>
        <w:t>Tên đơn vị (1)</w:t>
      </w:r>
    </w:p>
    <w:p>
      <w:r>
        <w:t>Tổng số</w:t>
      </w:r>
    </w:p>
    <w:p>
      <w:r>
        <w:t>Bổ sung cân đối ngân sách</w:t>
      </w:r>
    </w:p>
    <w:p>
      <w:r>
        <w:t>Dự toán</w:t>
      </w:r>
    </w:p>
    <w:p>
      <w:r>
        <w:t>Quyết toán</w:t>
      </w:r>
    </w:p>
    <w:p>
      <w:r>
        <w:t>So sánh (%)</w:t>
      </w:r>
    </w:p>
    <w:p>
      <w:r>
        <w:t>Bổ sung có mục tiêu</w:t>
      </w:r>
    </w:p>
    <w:p>
      <w:r>
        <w:t>Tổng số</w:t>
      </w:r>
    </w:p>
    <w:p>
      <w:r>
        <w:t>Bổ sung cân đối ngân sách</w:t>
      </w:r>
    </w:p>
    <w:p>
      <w:r>
        <w:t>Bổ sung có mục tiêu</w:t>
      </w:r>
    </w:p>
    <w:p>
      <w:r>
        <w:t>Tổng số</w:t>
      </w:r>
    </w:p>
    <w:p>
      <w:r>
        <w:t>Bổ sung cân đối</w:t>
      </w:r>
    </w:p>
    <w:p>
      <w:r>
        <w:t>Bổ sung có mục tiêu</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w:t>
      </w:r>
    </w:p>
    <w:p>
      <w:r>
        <w:t>2</w:t>
      </w:r>
    </w:p>
    <w:p>
      <w:r>
        <w:t>3=4+5</w:t>
      </w:r>
    </w:p>
    <w:p>
      <w:r>
        <w:t>4</w:t>
      </w:r>
    </w:p>
    <w:p>
      <w:r>
        <w:t>5</w:t>
      </w:r>
    </w:p>
    <w:p>
      <w:r>
        <w:t>6</w:t>
      </w:r>
    </w:p>
    <w:p>
      <w:r>
        <w:t>7</w:t>
      </w:r>
    </w:p>
    <w:p>
      <w:r>
        <w:t>8</w:t>
      </w:r>
    </w:p>
    <w:p>
      <w:r>
        <w:t>9</w:t>
      </w:r>
    </w:p>
    <w:p>
      <w:r>
        <w:t>10</w:t>
      </w:r>
    </w:p>
    <w:p>
      <w:r>
        <w:t>11=12+13</w:t>
      </w:r>
    </w:p>
    <w:p>
      <w:r>
        <w:t>12</w:t>
      </w:r>
    </w:p>
    <w:p>
      <w:r>
        <w:t>13</w:t>
      </w:r>
    </w:p>
    <w:p>
      <w:r>
        <w:t>14</w:t>
      </w:r>
    </w:p>
    <w:p>
      <w:r>
        <w:t>15</w:t>
      </w:r>
    </w:p>
    <w:p>
      <w:r>
        <w:t>16</w:t>
      </w:r>
    </w:p>
    <w:p>
      <w:r>
        <w:t>17=9/1</w:t>
      </w:r>
    </w:p>
    <w:p>
      <w:r>
        <w:t>18=10/2</w:t>
      </w:r>
    </w:p>
    <w:p>
      <w:r>
        <w:t>19=11/3</w:t>
      </w:r>
    </w:p>
    <w:p>
      <w:r>
        <w:t>20=12/4</w:t>
      </w:r>
    </w:p>
    <w:p>
      <w:r>
        <w:t>21=13/5</w:t>
      </w:r>
    </w:p>
    <w:p>
      <w:r>
        <w:t>22=14/6</w:t>
      </w:r>
    </w:p>
    <w:p>
      <w:r>
        <w:t>23=15/7</w:t>
      </w:r>
    </w:p>
    <w:p>
      <w:r>
        <w:t>24=16/8</w:t>
      </w:r>
    </w:p>
    <w:p>
      <w:r>
        <w:t>TỔNG SỐ</w:t>
      </w:r>
    </w:p>
    <w:p>
      <w:r>
        <w:t>5.284.817</w:t>
      </w:r>
    </w:p>
    <w:p>
      <w:r>
        <w:t>2.162.742</w:t>
      </w:r>
    </w:p>
    <w:p>
      <w:r>
        <w:t>3.122.075</w:t>
      </w:r>
    </w:p>
    <w:p>
      <w:r>
        <w:t>0</w:t>
      </w:r>
    </w:p>
    <w:p>
      <w:r>
        <w:t>3.122.075</w:t>
      </w:r>
    </w:p>
    <w:p>
      <w:r>
        <w:t>0</w:t>
      </w:r>
    </w:p>
    <w:p>
      <w:r>
        <w:t>5.017.317</w:t>
      </w:r>
    </w:p>
    <w:p>
      <w:r>
        <w:t>2.162.742</w:t>
      </w:r>
    </w:p>
    <w:p>
      <w:r>
        <w:t>2.854.575</w:t>
      </w:r>
    </w:p>
    <w:p>
      <w:r>
        <w:t>0</w:t>
      </w:r>
    </w:p>
    <w:p>
      <w:r>
        <w:t>2.854.575</w:t>
      </w:r>
    </w:p>
    <w:p>
      <w:r>
        <w:t>0</w:t>
      </w:r>
    </w:p>
    <w:p>
      <w:r>
        <w:t>94,9</w:t>
      </w:r>
    </w:p>
    <w:p>
      <w:r>
        <w:t>100</w:t>
      </w:r>
    </w:p>
    <w:p>
      <w:r>
        <w:t>0</w:t>
      </w:r>
    </w:p>
    <w:p>
      <w:r>
        <w:t>0</w:t>
      </w:r>
    </w:p>
    <w:p>
      <w:r>
        <w:t>91,4</w:t>
      </w:r>
    </w:p>
    <w:p>
      <w:r>
        <w:t>0</w:t>
      </w:r>
    </w:p>
    <w:p>
      <w:r>
        <w:t>0</w:t>
      </w:r>
    </w:p>
    <w:p>
      <w:r>
        <w:t>0</w:t>
      </w:r>
    </w:p>
    <w:p>
      <w:r>
        <w:t>1</w:t>
      </w:r>
    </w:p>
    <w:p>
      <w:r>
        <w:t>Bắc Ninh</w:t>
      </w:r>
    </w:p>
    <w:p>
      <w:r>
        <w:t>555.614</w:t>
      </w:r>
    </w:p>
    <w:p>
      <w:r>
        <w:t>7.550</w:t>
      </w:r>
    </w:p>
    <w:p>
      <w:r>
        <w:t>548.064</w:t>
      </w:r>
    </w:p>
    <w:p>
      <w:r>
        <w:t>548.064</w:t>
      </w:r>
    </w:p>
    <w:p>
      <w:r>
        <w:t>487.535</w:t>
      </w:r>
    </w:p>
    <w:p>
      <w:r>
        <w:t>7.550</w:t>
      </w:r>
    </w:p>
    <w:p>
      <w:r>
        <w:t>479.985</w:t>
      </w:r>
    </w:p>
    <w:p>
      <w:r>
        <w:t>479.985</w:t>
      </w:r>
    </w:p>
    <w:p>
      <w:r>
        <w:t>87,7</w:t>
      </w:r>
    </w:p>
    <w:p>
      <w:r>
        <w:t>100</w:t>
      </w:r>
    </w:p>
    <w:p>
      <w:r>
        <w:t>87,6</w:t>
      </w:r>
    </w:p>
    <w:p>
      <w:r>
        <w:t>2</w:t>
      </w:r>
    </w:p>
    <w:p>
      <w:r>
        <w:t>Từ Sơn</w:t>
      </w:r>
    </w:p>
    <w:p>
      <w:r>
        <w:t>446.466</w:t>
      </w:r>
    </w:p>
    <w:p>
      <w:r>
        <w:t>39.082</w:t>
      </w:r>
    </w:p>
    <w:p>
      <w:r>
        <w:t>407.384</w:t>
      </w:r>
    </w:p>
    <w:p>
      <w:r>
        <w:t>407.384</w:t>
      </w:r>
    </w:p>
    <w:p>
      <w:r>
        <w:t>415.965</w:t>
      </w:r>
    </w:p>
    <w:p>
      <w:r>
        <w:t>39.082</w:t>
      </w:r>
    </w:p>
    <w:p>
      <w:r>
        <w:t>376.883</w:t>
      </w:r>
    </w:p>
    <w:p>
      <w:r>
        <w:t>376.883</w:t>
      </w:r>
    </w:p>
    <w:p>
      <w:r>
        <w:t>93,2</w:t>
      </w:r>
    </w:p>
    <w:p>
      <w:r>
        <w:t>100</w:t>
      </w:r>
    </w:p>
    <w:p>
      <w:r>
        <w:t>92,5</w:t>
      </w:r>
    </w:p>
    <w:p>
      <w:r>
        <w:t>3</w:t>
      </w:r>
    </w:p>
    <w:p>
      <w:r>
        <w:t>Tiên Du</w:t>
      </w:r>
    </w:p>
    <w:p>
      <w:r>
        <w:t>361.957</w:t>
      </w:r>
    </w:p>
    <w:p>
      <w:r>
        <w:t>12.375</w:t>
      </w:r>
    </w:p>
    <w:p>
      <w:r>
        <w:t>349.582</w:t>
      </w:r>
    </w:p>
    <w:p>
      <w:r>
        <w:t>349.582</w:t>
      </w:r>
    </w:p>
    <w:p>
      <w:r>
        <w:t>327.565</w:t>
      </w:r>
    </w:p>
    <w:p>
      <w:r>
        <w:t>12.375</w:t>
      </w:r>
    </w:p>
    <w:p>
      <w:r>
        <w:t>315.190</w:t>
      </w:r>
    </w:p>
    <w:p>
      <w:r>
        <w:t>315.190</w:t>
      </w:r>
    </w:p>
    <w:p>
      <w:r>
        <w:t>90,5</w:t>
      </w:r>
    </w:p>
    <w:p>
      <w:r>
        <w:t>100</w:t>
      </w:r>
    </w:p>
    <w:p>
      <w:r>
        <w:t>90,2</w:t>
      </w:r>
    </w:p>
    <w:p>
      <w:r>
        <w:t>4</w:t>
      </w:r>
    </w:p>
    <w:p>
      <w:r>
        <w:t>Quế Võ</w:t>
      </w:r>
    </w:p>
    <w:p>
      <w:r>
        <w:t>760.662</w:t>
      </w:r>
    </w:p>
    <w:p>
      <w:r>
        <w:t>368.689</w:t>
      </w:r>
    </w:p>
    <w:p>
      <w:r>
        <w:t>391.973</w:t>
      </w:r>
    </w:p>
    <w:p>
      <w:r>
        <w:t>391.973</w:t>
      </w:r>
    </w:p>
    <w:p>
      <w:r>
        <w:t>726.711</w:t>
      </w:r>
    </w:p>
    <w:p>
      <w:r>
        <w:t>368.689</w:t>
      </w:r>
    </w:p>
    <w:p>
      <w:r>
        <w:t>358.022</w:t>
      </w:r>
    </w:p>
    <w:p>
      <w:r>
        <w:t>358.022</w:t>
      </w:r>
    </w:p>
    <w:p>
      <w:r>
        <w:t>95,5</w:t>
      </w:r>
    </w:p>
    <w:p>
      <w:r>
        <w:t>100</w:t>
      </w:r>
    </w:p>
    <w:p>
      <w:r>
        <w:t>91,3</w:t>
      </w:r>
    </w:p>
    <w:p>
      <w:r>
        <w:t>5</w:t>
      </w:r>
    </w:p>
    <w:p>
      <w:r>
        <w:t>Yên Phong</w:t>
      </w:r>
    </w:p>
    <w:p>
      <w:r>
        <w:t>742.261</w:t>
      </w:r>
    </w:p>
    <w:p>
      <w:r>
        <w:t>402.069</w:t>
      </w:r>
    </w:p>
    <w:p>
      <w:r>
        <w:t>340.192</w:t>
      </w:r>
    </w:p>
    <w:p>
      <w:r>
        <w:t>340.192</w:t>
      </w:r>
    </w:p>
    <w:p>
      <w:r>
        <w:t>726.803</w:t>
      </w:r>
    </w:p>
    <w:p>
      <w:r>
        <w:t>402.069</w:t>
      </w:r>
    </w:p>
    <w:p>
      <w:r>
        <w:t>324.734</w:t>
      </w:r>
    </w:p>
    <w:p>
      <w:r>
        <w:t>324.734</w:t>
      </w:r>
    </w:p>
    <w:p>
      <w:r>
        <w:t>97,9</w:t>
      </w:r>
    </w:p>
    <w:p>
      <w:r>
        <w:t>100</w:t>
      </w:r>
    </w:p>
    <w:p>
      <w:r>
        <w:t>95,5</w:t>
      </w:r>
    </w:p>
    <w:p>
      <w:r>
        <w:t>6</w:t>
      </w:r>
    </w:p>
    <w:p>
      <w:r>
        <w:t>Thuận Thành</w:t>
      </w:r>
    </w:p>
    <w:p>
      <w:r>
        <w:t>798.636</w:t>
      </w:r>
    </w:p>
    <w:p>
      <w:r>
        <w:t>447.526</w:t>
      </w:r>
    </w:p>
    <w:p>
      <w:r>
        <w:t>351.110</w:t>
      </w:r>
    </w:p>
    <w:p>
      <w:r>
        <w:t>351.110</w:t>
      </w:r>
    </w:p>
    <w:p>
      <w:r>
        <w:t>759.070</w:t>
      </w:r>
    </w:p>
    <w:p>
      <w:r>
        <w:t>447.526</w:t>
      </w:r>
    </w:p>
    <w:p>
      <w:r>
        <w:t>311.544</w:t>
      </w:r>
    </w:p>
    <w:p>
      <w:r>
        <w:t>311.544</w:t>
      </w:r>
    </w:p>
    <w:p>
      <w:r>
        <w:t>95,0</w:t>
      </w:r>
    </w:p>
    <w:p>
      <w:r>
        <w:t>100</w:t>
      </w:r>
    </w:p>
    <w:p>
      <w:r>
        <w:t>88,7</w:t>
      </w:r>
    </w:p>
    <w:p>
      <w:r>
        <w:t>7</w:t>
      </w:r>
    </w:p>
    <w:p>
      <w:r>
        <w:t>Gia Bình</w:t>
      </w:r>
    </w:p>
    <w:p>
      <w:r>
        <w:t>819.581</w:t>
      </w:r>
    </w:p>
    <w:p>
      <w:r>
        <w:t>442.432</w:t>
      </w:r>
    </w:p>
    <w:p>
      <w:r>
        <w:t>377.149</w:t>
      </w:r>
    </w:p>
    <w:p>
      <w:r>
        <w:t>377.149</w:t>
      </w:r>
    </w:p>
    <w:p>
      <w:r>
        <w:t>774.207</w:t>
      </w:r>
    </w:p>
    <w:p>
      <w:r>
        <w:t>442.432</w:t>
      </w:r>
    </w:p>
    <w:p>
      <w:r>
        <w:t>331.775</w:t>
      </w:r>
    </w:p>
    <w:p>
      <w:r>
        <w:t>331.775</w:t>
      </w:r>
    </w:p>
    <w:p>
      <w:r>
        <w:t>94,5</w:t>
      </w:r>
    </w:p>
    <w:p>
      <w:r>
        <w:t>100</w:t>
      </w:r>
    </w:p>
    <w:p>
      <w:r>
        <w:t>88,0</w:t>
      </w:r>
    </w:p>
    <w:p>
      <w:r>
        <w:t>8</w:t>
      </w:r>
    </w:p>
    <w:p>
      <w:r>
        <w:t>Lương Tài</w:t>
      </w:r>
    </w:p>
    <w:p>
      <w:r>
        <w:t>799.640</w:t>
      </w:r>
    </w:p>
    <w:p>
      <w:r>
        <w:t>443.019</w:t>
      </w:r>
    </w:p>
    <w:p>
      <w:r>
        <w:t>356.621</w:t>
      </w:r>
    </w:p>
    <w:p>
      <w:r>
        <w:t>356.621</w:t>
      </w:r>
    </w:p>
    <w:p>
      <w:r>
        <w:t>799.462</w:t>
      </w:r>
    </w:p>
    <w:p>
      <w:r>
        <w:t>443.019</w:t>
      </w:r>
    </w:p>
    <w:p>
      <w:r>
        <w:t>356.443</w:t>
      </w:r>
    </w:p>
    <w:p>
      <w:r>
        <w:t>356.443</w:t>
      </w:r>
    </w:p>
    <w:p>
      <w:r>
        <w:t>100,0</w:t>
      </w:r>
    </w:p>
    <w:p>
      <w:r>
        <w:t>100</w:t>
      </w:r>
    </w:p>
    <w:p>
      <w:r>
        <w:t>99,9</w:t>
      </w:r>
    </w:p>
    <w:p>
      <w:r>
        <w:t>Biểu số 68/CK-NSNN</w:t>
      </w:r>
    </w:p>
    <w:p>
      <w:r>
        <w:t>QUYẾT TOÁN CHI CHƯƠNG TRÌNH MỤC TIÊU QUỐC GIA NĂM 2022</w:t>
      </w:r>
    </w:p>
    <w:p>
      <w:r>
        <w:t>(Kèm theo Quyết định số 636/QĐ-UBND ngày 29 tháng 12 năm 2023 của UBND tỉnh)</w:t>
      </w:r>
    </w:p>
    <w:p>
      <w:r>
        <w:t>Đơn vị: Triệu đồng</w:t>
      </w:r>
    </w:p>
    <w:p>
      <w:r>
        <w:t>STT</w:t>
      </w:r>
    </w:p>
    <w:p>
      <w:r>
        <w:t>Tên chương trình</w:t>
      </w:r>
    </w:p>
    <w:p>
      <w:r>
        <w:t>Dự toán tỉnh giao</w:t>
      </w:r>
    </w:p>
    <w:p>
      <w:r>
        <w:t>Quyết toán</w:t>
      </w:r>
    </w:p>
    <w:p>
      <w:r>
        <w:t>(%) So sánh</w:t>
      </w:r>
    </w:p>
    <w:p>
      <w:r>
        <w:t>Tổng số</w:t>
      </w:r>
    </w:p>
    <w:p>
      <w:r>
        <w:t>Trong đó</w:t>
      </w:r>
    </w:p>
    <w:p>
      <w:r>
        <w:t>Tổng số</w:t>
      </w:r>
    </w:p>
    <w:p>
      <w:r>
        <w:t>Trong đó</w:t>
      </w:r>
    </w:p>
    <w:p>
      <w:r>
        <w:t>Chương trình mục tiêu quốc gia</w:t>
      </w:r>
    </w:p>
    <w:p>
      <w:r>
        <w:t>Tổng Số</w:t>
      </w:r>
    </w:p>
    <w:p>
      <w:r>
        <w:t>Trong đó</w:t>
      </w:r>
    </w:p>
    <w:p>
      <w:r>
        <w:t>Đầu tư phát triển</w:t>
      </w:r>
    </w:p>
    <w:p>
      <w:r>
        <w:t>Kinh phí sự nghiệp</w:t>
      </w:r>
    </w:p>
    <w:p>
      <w:r>
        <w:t>Đầu tư phát triển</w:t>
      </w:r>
    </w:p>
    <w:p>
      <w:r>
        <w:t>Kinh phí sự nghiệp</w:t>
      </w:r>
    </w:p>
    <w:p>
      <w:r>
        <w:t>Tổng số</w:t>
      </w:r>
    </w:p>
    <w:p>
      <w:r>
        <w:t>Đầu tư phát triển</w:t>
      </w:r>
    </w:p>
    <w:p>
      <w:r>
        <w:t>Kinh phí sự nghiệp</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TỔNG SỐ</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