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635/QĐ-UBND năm 2023 phê duyệt cơ cấu ngạch công chức của Sở Văn hóa, Thể thao và Du lịch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635/QĐ-UBND</w:t>
      </w:r>
    </w:p>
    <w:p>
      <w:r>
        <w:t>Kon Tum, ngày 21 tháng 12 năm 2023</w:t>
      </w:r>
    </w:p>
    <w:p>
      <w:r>
        <w:t>QUYẾT ĐỊNH</w:t>
      </w:r>
    </w:p>
    <w:p>
      <w:r>
        <w:t>VỀ VIỆC PHÊ DUYỆT CƠ CẤU NGẠCH CÔNG CHỨC CỦA SỞ VĂN HÓA, THỂ THAO VÀ DU LỊCH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 Nghị định số 138/2020/NĐ-CP ngày 27 tháng 11 năm 2020 của Chính phủ Quy định về tuyển dụng, sử dụng và quản lý công chức; Nghị định số 111/2022/NĐ-CP ngày 30 tháng 12 năm 2022 của Chính phủ về hợp đồng đối với một số loại công việc trong cơ quan hành chính và đơn vị sự nghiệp công lập;</w:t>
      </w:r>
    </w:p>
    <w:p>
      <w:r>
        <w:t>Căn cứ Thông tư số 08/2021/TT-BVHTTDL ngày 08 tháng 09 năm 2021 của Bộ trưởng Bộ Văn hóa, Thể thao và Du lịch về việc hướng dẫn chức năng, nhiệm vụ, quyền hạn của Sở Văn hóa, Thể thao và Du lịch, Sở Văn hóa và Thể thao, Sở Du lịch thuộc Ủy ban nhân dân cấp tỉnh; Phòng Văn hóa và Thông tin thuộc Ủy ban nhân dân cấp huyện; Thông tư số 06/2023/TT-BVHTTDL ngày 15 tháng 5 năm 2023 của Bộ trưởng Bộ Văn hóa, Thể thao và Du lịch hướng dẫn về vị trí việc làm công chức nghiệp vụ chuyên ngành văn hóa, gia đình, thể dục, thể thao và du lịch trong cơ quan, tổ chức hành chính thuộc ngành, lĩnh vực văn hóa, thể thao và du lịch;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 tháng 12 năm 2022 của Bộ trưởng Bộ Nội vụ hướng dẫn việc xác định cơ cấu ngạch công chức;</w:t>
      </w:r>
    </w:p>
    <w:p>
      <w:r>
        <w:t>Xét đề nghị của Sở Văn hóa, Thể thao và Du lịch tại Tờ trình số 133/TTr-SVHTTDL ngày 27 tháng 11 năm 2023 và Sở Nội vụ tại Tờ trình số 271/TTr-SNV ngày 30 tháng 11 năm 2023.</w:t>
      </w:r>
    </w:p>
    <w:p>
      <w:r>
        <w:t>QUYẾT ĐỊNH:</w:t>
      </w:r>
    </w:p>
    <w:p>
      <w:r>
        <w:t>Điều 1.  Phê duyệt cơ cấu ngạch công chức thuộc nhóm vị trí việc làm công chức nghiệp vụ chuyên ngành và vị trí việc làm công chức nghiệp vụ chuyên môn dùng chung của Sở Văn hóa, Thể thao và Du lịch như phụ lục kèm theo.</w:t>
      </w:r>
    </w:p>
    <w:p>
      <w:r>
        <w:t>Điều 2.  Quyết định có hiệu lực thi hành kể từ ngày ký ban hành và bãi bỏ các quy định trước đây trái với Quyết định này.</w:t>
      </w:r>
    </w:p>
    <w:p>
      <w:r>
        <w:t>Điều 3.  Giám đốc Sở Nội vụ; Giám đốc Sở Văn hóa, Thể thao và Du lịch và Thủ trưởng cơ quan, đơn vị có liên quan chịu trách nhiệm thi hành Quyết định này./.</w:t>
      </w:r>
    </w:p>
    <w:p>
      <w:r>
        <w:t>Nơi nhận:</w:t>
      </w:r>
    </w:p>
    <w:p>
      <w:r>
        <w:t>- Như Điều 3;</w:t>
      </w:r>
    </w:p>
    <w:p>
      <w:r>
        <w:t>- Bộ Nội vụ;</w:t>
      </w:r>
    </w:p>
    <w:p>
      <w:r>
        <w:t>- Chủ tịch, các PCT UBND tỉnh;</w:t>
      </w:r>
    </w:p>
    <w:p>
      <w:r>
        <w:t>- VP UBND tỉnh: CVP, các PCVP;</w:t>
      </w:r>
    </w:p>
    <w:p>
      <w:r>
        <w:t>- Lưu: VT, NC TTTT.PKĐ</w:t>
      </w:r>
    </w:p>
    <w:p>
      <w:r>
        <w:t>CHỦ TỊCH</w:t>
      </w:r>
    </w:p>
    <w:p>
      <w:r>
        <w:t>Lê Ngọc Tuấn</w:t>
      </w:r>
    </w:p>
    <w:p>
      <w:r>
        <w:t>PHỤ LỤC</w:t>
      </w:r>
    </w:p>
    <w:p>
      <w:r>
        <w:t>CƠ CẤU NGẠCH CÔNG CHỨC CỦA SỞ VĂN HÓA THỂ THAO VÀ DU LỊCH</w:t>
      </w:r>
    </w:p>
    <w:p>
      <w:r>
        <w:t>(Kèm theo Quyết định số 635/QĐ-UBND ngày 21 tháng 12 năm 2023 của Chủ tịch Ủy ban nhân dân tỉnh)</w:t>
      </w:r>
    </w:p>
    <w:p>
      <w:r>
        <w:t>STT</w:t>
      </w:r>
    </w:p>
    <w:p>
      <w:r>
        <w:t>Loại ngạch công chức</w:t>
      </w:r>
    </w:p>
    <w:p>
      <w:r>
        <w:t>Tỷ lệ ngạch công chức</w:t>
      </w:r>
    </w:p>
    <w:p>
      <w:r>
        <w:t>Ghi chú</w:t>
      </w:r>
    </w:p>
    <w:p>
      <w:r>
        <w:t>1</w:t>
      </w:r>
    </w:p>
    <w:p>
      <w:r>
        <w:t>Chuyên viên chính</w:t>
      </w:r>
    </w:p>
    <w:p>
      <w:r>
        <w:t>24%</w:t>
      </w:r>
    </w:p>
    <w:p>
      <w:r>
        <w:t>Không tính lãnh đạo, quản lý</w:t>
      </w:r>
    </w:p>
    <w:p>
      <w:r>
        <w:t>2</w:t>
      </w:r>
    </w:p>
    <w:p>
      <w:r>
        <w:t>Thanh tra viên chính</w:t>
      </w:r>
    </w:p>
    <w:p>
      <w:r>
        <w:t>04%</w:t>
      </w:r>
    </w:p>
    <w:p>
      <w:r>
        <w:t>3</w:t>
      </w:r>
    </w:p>
    <w:p>
      <w:r>
        <w:t>Chuyên viên</w:t>
      </w:r>
    </w:p>
    <w:p>
      <w:r>
        <w:t>60%</w:t>
      </w:r>
    </w:p>
    <w:p>
      <w:r>
        <w:t>4</w:t>
      </w:r>
    </w:p>
    <w:p>
      <w:r>
        <w:t>Thanh tra viên</w:t>
      </w:r>
    </w:p>
    <w:p>
      <w:r>
        <w:t>04 %</w:t>
      </w:r>
    </w:p>
    <w:p>
      <w:r>
        <w:t>5</w:t>
      </w:r>
    </w:p>
    <w:p>
      <w:r>
        <w:t>Kế toán viên</w:t>
      </w:r>
    </w:p>
    <w:p>
      <w:r>
        <w:t>04%</w:t>
      </w:r>
    </w:p>
    <w:p>
      <w:r>
        <w:t>6</w:t>
      </w:r>
    </w:p>
    <w:p>
      <w:r>
        <w:t>Văn thư viên trung cấp</w:t>
      </w:r>
    </w:p>
    <w:p>
      <w:r>
        <w:t>04%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