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634/QĐ-UBND năm 2025 phê duyệt Quy trình nội bộ trong giải quyết thủ tục hành chính lĩnh vực Đo đạc bản đồ thuộc thẩm quyền giải quyết của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634/QĐ-UBND</w:t>
      </w:r>
    </w:p>
    <w:p>
      <w:r>
        <w:t>An Giang, ngày 24 tháng 4 năm 2025</w:t>
      </w:r>
    </w:p>
    <w:p>
      <w:r>
        <w:t>QUYẾT ĐỊNH</w:t>
      </w:r>
    </w:p>
    <w:p>
      <w:r>
        <w:t>VỀ VIỆC PHÊ DUYỆT QUY TRÌNH NỘI BỘ TRONG GIẢI QUYẾT THỦ TỤC HÀNH CHÍNH LĨNH VỰC ĐO ĐẠC BẢN ĐỒ THUỘC THẨM QUYỀN GIẢI QUYẾT CỦA SỞ NÔNG NGHIỆP VÀ MÔI TRƯỜNG TỈNH AN GIANG</w:t>
      </w:r>
    </w:p>
    <w:p>
      <w:r>
        <w:t>CHỦ TỊCH ỦY BAN NHÂN DÂN TỈNH AN GIANG</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545/QĐ-UBND ngày 16 tháng 4 năm 2025 của Chủ tịch Ủy ban nhân dân tỉnh An Giang về việc công bố danh mục thủ tục hành chính chuẩn hoá trong lĩnh vực đo đạc và bản đồ thuộc thẩm quyền giải quyết của Sở Nông nghiệp và Môi trường tỉnh An Giang;</w:t>
      </w:r>
    </w:p>
    <w:p>
      <w:r>
        <w:t>Xét đề nghị của Giám đốc Sở Nông nghiệp và Môi trường tỉnh An Giang tại Tờ trình số 227/TTr-SNNMT ngày 23 tháng 4 năm 2025.</w:t>
      </w:r>
    </w:p>
    <w:p>
      <w:r>
        <w:t>QUYẾT ĐỊNH:</w:t>
      </w:r>
    </w:p>
    <w:p>
      <w:r>
        <w:t>Điều 1.      Phê duyệt kèm theo Quyết định này Quy trình nội bộ trong giải quyết thủ tục hành chính lĩnh vực đo đạc và bản đồ thuộc thẩm quyền giải quyết của Sở Nông nghiệp và Môi trường  (đính kèm Phụ lục).</w:t>
      </w:r>
    </w:p>
    <w:p>
      <w:r>
        <w:t>Điều 2.      Quyết định này có hiệu lực kể từ ngày ký và thay thế Quyết định số Quyết định số 1509/QĐ-UBND ngày 02 tháng 10 năm 2024 của Chủ tịch Ủy ban nhân dân tỉnh An Giang về việc phê duyệt quy trình nội bộ trong giải quyết thủ tục hành chính lĩnh vực đo đạc và bản đồ thuộc thẩm quyền giải quyết của Sở Tài nguyên và Môi trường.</w:t>
      </w:r>
    </w:p>
    <w:p>
      <w:r>
        <w:t>- Giao Sở Nông nghiệp và Môi trường chủ trì, phối hợp Khoa học và Công nghệ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Nông nghiệp và Môi trường, Giám đốc Sở Khoa học và Công nghệ,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Nông nghiệp và Môi trường;</w:t>
      </w:r>
    </w:p>
    <w:p>
      <w:r>
        <w:t>- Cục kiểm soát TTHC - VPCP;</w:t>
      </w:r>
    </w:p>
    <w:p>
      <w:r>
        <w:t>- Chủ tịch, các Phó Chủ tịch UBND tỉnh;</w:t>
      </w:r>
    </w:p>
    <w:p>
      <w:r>
        <w:t>- Các Sở, Ban, ngành tỉnh;</w:t>
      </w:r>
    </w:p>
    <w:p>
      <w:r>
        <w:t>- UBND các huyện, thị xã, thành phố;</w:t>
      </w:r>
    </w:p>
    <w:p>
      <w:r>
        <w:t>- UBND các xã, phường, thị trấn;</w:t>
      </w:r>
    </w:p>
    <w:p>
      <w:r>
        <w:t>- VP UBND tỉnh: LĐVP, TH;</w:t>
      </w:r>
    </w:p>
    <w:p>
      <w:r>
        <w:t>- Trung tâm Phục vụ hành chính công tỉnh;</w:t>
      </w:r>
    </w:p>
    <w:p>
      <w:r>
        <w:t>- Website tỉnh;</w:t>
      </w:r>
    </w:p>
    <w:p>
      <w:r>
        <w:t>- Viễn thông An Giang (VNPT);</w:t>
      </w:r>
    </w:p>
    <w:p>
      <w:r>
        <w:t>- Lưu: VT, TH.</w:t>
      </w:r>
    </w:p>
    <w:p>
      <w:r>
        <w:t>CHỦ TỊCH</w:t>
      </w:r>
    </w:p>
    <w:p>
      <w:r>
        <w:t>Hồ Văn Mừng</w:t>
      </w:r>
    </w:p>
    <w:p>
      <w:r>
        <w:t>PHỤ LỤC</w:t>
      </w:r>
    </w:p>
    <w:p>
      <w:r>
        <w:t>QUY TRÌNH NỘI BỘ TRONG GIẢI QUYẾT THỦ TỤC HÀNH CHÍNH LĨNH VỰC ĐO ĐẠC BẢN ĐỒ THUỘC THẨM QUYỀN GIẢI QUYẾT CỦA SỞ NÔNG NGHIỆP VÀ MÔI TRƯỜNG TỈNH AN GIANG</w:t>
      </w:r>
    </w:p>
    <w:p>
      <w:r>
        <w:t>(Ban hành kèm theo Quyết định số 634/QĐ-UBND ngày 24/4/2025 của Chủ tịch UBND tỉnh An Giang)</w:t>
      </w:r>
    </w:p>
    <w:p>
      <w:r>
        <w:t>1. Cấp, gia hạn, cấp lại, cấp đổi chứng chỉ hành nghề đo đạc và bản đồ hạng II</w:t>
      </w:r>
    </w:p>
    <w:p>
      <w:r>
        <w:t>1.1 Cấp chứng chỉ hành nghề đo đạc và bản đồ hạng II</w:t>
      </w:r>
    </w:p>
    <w:p>
      <w:r>
        <w:t>SNNMT</w:t>
      </w:r>
    </w:p>
    <w:p>
      <w:r>
        <w:t>QUY TRÌNH</w:t>
      </w:r>
    </w:p>
    <w:p>
      <w:r>
        <w:t>Mã hiệu:</w:t>
      </w:r>
    </w:p>
    <w:p>
      <w:r>
        <w:t>QT-….</w:t>
      </w:r>
    </w:p>
    <w:p>
      <w:r>
        <w:t>Cấp chứng chỉ hành nghề đo đạc và bản đồ hạng II</w:t>
      </w:r>
    </w:p>
    <w:p>
      <w:r>
        <w:t>Ngày BH</w:t>
      </w:r>
    </w:p>
    <w:p>
      <w:r>
        <w:t>...../..../20..</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Phòng Quản lý đất đai</w:t>
      </w:r>
    </w:p>
    <w:p>
      <w:r>
        <w:t>Giám đốc</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    Quy định trình tự Tiếp nhận và trả kết quả hồ sơ cấp chứng chỉ hành nghề đo đạc và bản đồ hạng II thuộc thẩm quyền của Sở Tài nguyênNông nghiệp và Môi trường.</w:t>
      </w:r>
    </w:p>
    <w:p>
      <w:r>
        <w:t>2. PHẠM VI:    Cá nhân trong nước</w:t>
      </w:r>
    </w:p>
    <w:p>
      <w:r>
        <w:t>3. TÀI LIỆU VIỆN DẪN:    Các văn bản pháp quy liên quan đề cập tại mục 5.1</w:t>
      </w:r>
    </w:p>
    <w:p>
      <w:r>
        <w:t>4. ĐỊNH NGHĨA/ VIẾT TẮT</w:t>
      </w:r>
    </w:p>
    <w:p>
      <w:r>
        <w:t>- P.QLĐĐ: Phòng Quản lý đất đai</w:t>
      </w:r>
    </w:p>
    <w:p>
      <w:r>
        <w:t>- SNNMT: Sở Nông nghiệp và Môi trường</w:t>
      </w:r>
    </w:p>
    <w:p>
      <w:r>
        <w:t>- TTPVHCC: Trung tâm Phục vụ hành chính công</w:t>
      </w:r>
    </w:p>
    <w:p>
      <w:r>
        <w:t>5. NỘI DUNG QUY TRÌNH</w:t>
      </w:r>
    </w:p>
    <w:p>
      <w:r>
        <w:t>5.1</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31/12/2021 của Chính phủ sửa đổi, bổ sung một số điều của Nghị định số 27/2019/NĐ-CP ngày 13/3/2019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659/QĐ-BNNMT ngày 04/4/2025 của Bộ Nông nghiệp và Môi trường về việc công bố chuẩn hoá thủ tục hành chính lĩnh vực đo đạc và bản đồ thuộc phạm vi chức năng quản lý nhà nước của Bộ Nông nghiệp và Môi trường.</w:t>
      </w:r>
    </w:p>
    <w:p>
      <w:r>
        <w:t>5.2</w:t>
      </w:r>
    </w:p>
    <w:p>
      <w:r>
        <w:t>Điều kiện thực hiện thủ tục hành chính</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a. Có đủ năng lực hành vi dân sự theo quy định của pháp luật.</w:t>
      </w:r>
    </w:p>
    <w:p>
      <w:r>
        <w:t>b. Có trình độ chuyên môn được đào tạo, thời gian và kinh nghiệm tham gia công việc phù hợp với nội dung đề nghị cấp chứng chỉ hành nghề.</w:t>
      </w:r>
    </w:p>
    <w:p>
      <w:r>
        <w:t>c. Đã qua sát hạch kinh nghiệm nghề nghiệp và kiến thức pháp luật liên quan đến nội dung đề nghị cấp chứng chỉ hành nghề.</w:t>
      </w:r>
    </w:p>
    <w:p>
      <w:r>
        <w:t>5.3</w:t>
      </w:r>
    </w:p>
    <w:p>
      <w:r>
        <w:t>Thành phần hồ sơ</w:t>
      </w:r>
    </w:p>
    <w:p>
      <w:r>
        <w:t>Bản chính</w:t>
      </w:r>
    </w:p>
    <w:p>
      <w:r>
        <w:t>Bản sao</w:t>
      </w:r>
    </w:p>
    <w:p>
      <w:r>
        <w:t>5.3.1. Đơn đề nghị cấp chứng chỉ hành nghề đo đạc và bản đồ theo Mẫu số 12 Phụ lục IA ban hành kèm theo Nghị định số 136/2021/NĐ-CP (được sửa đổi, bổ sung bởi khoản 5 Điều 9 Nghị định số 22/2023/NĐ-CP) kèm theo 01 ảnh màu cỡ 4x6 cm có nền màu trắng.</w:t>
      </w:r>
    </w:p>
    <w:p>
      <w:r>
        <w:t>x</w:t>
      </w:r>
    </w:p>
    <w:p>
      <w:r>
        <w:t>5.3.2. Bản sao văn bằng, chứng chỉ về chuyên môn do cơ sở đào tạo hợp pháp cấp; giấy chứng nhận đủ sức khỏe hành nghề do cơ sở khám bệnh, chữa bệnh có đủ điều kiện theo quy định.</w:t>
      </w:r>
    </w:p>
    <w:p>
      <w:r>
        <w:t>x</w:t>
      </w:r>
    </w:p>
    <w:p>
      <w:r>
        <w:t>5.3.3. Bản khai kinh nghiệm nghề nghiệp theo Mẫu số 13 Phụ lục IA ban hành kèm theo Nghị định số 136/2021/NĐ-CP (được sửa đổi, bổ sung bởi khoản 5 Điều 9 Nghị định số 22/2023/NĐ-CP).</w:t>
      </w:r>
    </w:p>
    <w:p>
      <w:r>
        <w:t>x</w:t>
      </w:r>
    </w:p>
    <w:p>
      <w:r>
        <w:t>5.3.4. Bản sao giấy tờ chứng minh là người được miễn sát hạch kinh nghiệm nghề nghiệp, kiến thức pháp luật.</w:t>
      </w:r>
    </w:p>
    <w:p>
      <w:r>
        <w:t>x</w:t>
      </w:r>
    </w:p>
    <w:p>
      <w:r>
        <w:t>5.3.5. Bản sao kết quả sát hạch đạt yêu cầu trong trường hợp đã sát hạch trước ngày nộp hồ sơ đề nghị cấp chứng chỉ hành nghề.</w:t>
      </w:r>
    </w:p>
    <w:p>
      <w:r>
        <w:t>x</w:t>
      </w:r>
    </w:p>
    <w:p>
      <w:r>
        <w:t>5.4</w:t>
      </w:r>
    </w:p>
    <w:p>
      <w:r>
        <w:t>Số lượng hồ sơ:    01 bộ</w:t>
      </w:r>
    </w:p>
    <w:p>
      <w:r>
        <w:t>5.5</w:t>
      </w:r>
    </w:p>
    <w:p>
      <w:r>
        <w:t>Thời gian xử lý:    Sau thời hạn 10 ngày (80 giờ) làm việc kể từ ngày nhận đủ hồ sơ.</w:t>
      </w:r>
    </w:p>
    <w:p>
      <w:r>
        <w:t>5.6</w:t>
      </w:r>
    </w:p>
    <w:p>
      <w:r>
        <w:t>Nơi tiếp nhận và trả kết quả:</w:t>
      </w:r>
    </w:p>
    <w:p>
      <w:r>
        <w:t>- Nộp hồ sơ trực tiếp tại TTPVHCC tỉnh.</w:t>
      </w:r>
    </w:p>
    <w:p>
      <w:r>
        <w:t>- Nộp hồ sơ qua bưu điện đến TTPVHCC tỉnh.</w:t>
      </w:r>
    </w:p>
    <w:p>
      <w:r>
        <w:t>- Nộp hồ sơ trực tuyến tại https://dichvucong.angiang.gov.vn/ hoặc https://dichvucong.gov.vn (nếu có)</w:t>
      </w:r>
    </w:p>
    <w:p>
      <w:r>
        <w:t>5.7</w:t>
      </w:r>
    </w:p>
    <w:p>
      <w:r>
        <w:t>Lệ phí:    Chưa quy định</w:t>
      </w:r>
    </w:p>
    <w:p>
      <w:r>
        <w:t>5.8</w:t>
      </w:r>
    </w:p>
    <w:p>
      <w:r>
        <w:t>Quy trình xử lý công việc:</w:t>
      </w:r>
    </w:p>
    <w:p>
      <w:r>
        <w:t>TT</w:t>
      </w:r>
    </w:p>
    <w:p>
      <w:r>
        <w:t>Trình tự</w:t>
      </w:r>
    </w:p>
    <w:p>
      <w:r>
        <w:t>Trách nhiệm</w:t>
      </w:r>
    </w:p>
    <w:p>
      <w:r>
        <w:t>Thời gian</w:t>
      </w:r>
    </w:p>
    <w:p>
      <w:r>
        <w:t>Biểu mẫu/ Kết quả</w:t>
      </w:r>
    </w:p>
    <w:p>
      <w:r>
        <w:t>Bước 1</w:t>
      </w:r>
    </w:p>
    <w:p>
      <w:r>
        <w:t>Tiếp nhận hồ sơ:</w:t>
      </w:r>
    </w:p>
    <w:p>
      <w:r>
        <w:t>SNNMT có trách nhiệm kiểm tra sự đầy đủ và tính hợp lệ của hồ sơ.</w:t>
      </w:r>
    </w:p>
    <w:p>
      <w:r>
        <w:t>Chuyên viên P.QLĐĐ</w:t>
      </w:r>
    </w:p>
    <w:p>
      <w:r>
        <w:t>04 giờ</w:t>
      </w:r>
    </w:p>
    <w:p>
      <w:r>
        <w:t>Bước 2</w:t>
      </w:r>
    </w:p>
    <w:p>
      <w:r>
        <w:t>Xử lý hồ sơ:</w:t>
      </w:r>
    </w:p>
    <w:p>
      <w:r>
        <w:t>Trường hợp hồ sơ chưa đúng quy định</w:t>
      </w:r>
    </w:p>
    <w:p>
      <w:r>
        <w:t>Chuyên viên P.QLĐĐ</w:t>
      </w:r>
    </w:p>
    <w:p>
      <w:r>
        <w:t>08 giờ</w:t>
      </w:r>
    </w:p>
    <w:p>
      <w:r>
        <w:t>Thông báo bằng văn bản hoặc thư điện tử cho cá nhân đề nghị cấp chứng chỉ về đề nghị hoàn thiện hồ sơ theo đúng quy định.</w:t>
      </w:r>
    </w:p>
    <w:p>
      <w:r>
        <w:t>Hồ sơ đầy đủ theo quy định và hợp lệ:</w:t>
      </w:r>
    </w:p>
    <w:p>
      <w:r>
        <w:t>a) Thông báo thời gian sát hạch trên cổng thông tin điện tử của SNNMT</w:t>
      </w:r>
    </w:p>
    <w:p>
      <w:r>
        <w:t>SNNMT</w:t>
      </w:r>
    </w:p>
    <w:p>
      <w:r>
        <w:t>Trước 30 ngày tổ chức sát hạch, xét cấp chứng chỉ  (không tính vào thời gian giải quyết TTHC)</w:t>
      </w:r>
    </w:p>
    <w:p>
      <w:r>
        <w:t>b) Thông báo bằng văn bản và đăng tải trên cổng thông tin điện tử của   SNNMT về thời gian, địa điểm tổ chức và mã số dự sát hạch của từng cá nhân.</w:t>
      </w:r>
    </w:p>
    <w:p>
      <w:r>
        <w:t>SNNMT</w:t>
      </w:r>
    </w:p>
    <w:p>
      <w:r>
        <w:t>10 ngày trước khi tổ chức sát hạch  (không     tính vào thời gian giải quyết TTHC)</w:t>
      </w:r>
    </w:p>
    <w:p>
      <w:r>
        <w:t>Bước 3</w:t>
      </w:r>
    </w:p>
    <w:p>
      <w:r>
        <w:t>Tổ chức sát hạch cấp chứng chỉ hành nghề đo đạc và bản đồ:</w:t>
      </w:r>
    </w:p>
    <w:p>
      <w:r>
        <w:t>- Các hồ sơ đầy đủ, hợp lệ sẽ tổ chức sát hạch cấp chứng chỉ.</w:t>
      </w:r>
    </w:p>
    <w:p>
      <w:r>
        <w:t>- SNNMT tổ chức sát hạch xét cấp chứng chỉ hành nghề đo đạc và bản đồ theo quy định tại điểm a Khoản 15 Điều 1 Nghị định số 136/2021/NĐ-CP ngày 31/12/2021 và Điều 44 Nghị định 27/2019/NĐ-CP ngày 13/3/2019.</w:t>
      </w:r>
    </w:p>
    <w:p>
      <w:r>
        <w:t>- Trường hợp cá nhân có nhu cầu đăng ký sát hạch trước khi nộp hồ sơ đề nghị cấp chứng chỉ hành nghề thì gửi tờ khai đăng ký sát hạch theo Mẫu số 11 Phụ lục IA ban hành theo Nghị định số 136/2021/NĐ-CP đến SNNMT. Kết quả sát hạch là căn cứ để xét cấp chứng chỉ hành nghề và được bảo lưu trong thời gian 12 tháng.</w:t>
      </w:r>
    </w:p>
    <w:p>
      <w:r>
        <w:t>- Kết quả sát hạch sẽ được đăng tải trên cổng thông tin điện tử của SNNMT trong thời hạn 10 ngày làm việc kể từ ngày kết thúc tổ chức sát hạch.</w:t>
      </w:r>
    </w:p>
    <w:p>
      <w:r>
        <w:t>P.QLĐĐ</w:t>
      </w:r>
    </w:p>
    <w:p>
      <w:r>
        <w:t>Thời gian tổ chức không quá 03 lần trong một năm</w:t>
      </w:r>
    </w:p>
    <w:p>
      <w:r>
        <w:t>Bước 4</w:t>
      </w:r>
    </w:p>
    <w:p>
      <w:r>
        <w:t>Cấp chứng chỉ:</w:t>
      </w:r>
    </w:p>
    <w:p>
      <w:r>
        <w:t>Trường hợp đủ điều kiện cấp: Lãnh đạo SNNMT ký, cấp chứng chỉ hành nghề đo đạc và bản đồ.</w:t>
      </w:r>
    </w:p>
    <w:p>
      <w:r>
        <w:t>64 giờ</w:t>
      </w:r>
    </w:p>
    <w:p>
      <w:r>
        <w:t>Văn thư lấy số, quét chữ ký số, nhân bản và đóng dấu chuyển kết quả về phòng chuyên môn</w:t>
      </w:r>
    </w:p>
    <w:p>
      <w:r>
        <w:t>Văn thư SNNMT</w:t>
      </w:r>
    </w:p>
    <w:p>
      <w:r>
        <w:t>04 giờ</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19 Điều 1 Nghị định số 136/2021/NĐ-CP được tính kể từ thời điểm có kết quả sát hạch.</w:t>
      </w:r>
    </w:p>
    <w:p>
      <w:r>
        <w:t>Thời điểm tổ chức sát hạch</w:t>
      </w:r>
    </w:p>
    <w:p>
      <w:r>
        <w:t>Trường hợp cá nhân không đủ điều kiện cấp chứng chỉ hành nghề đo đạc và bản đồ, SNNMT phải thông báo, nêu rõ lý do không cấp chứng chỉ cho cá nhân đề nghị cấp chứng chỉ.</w:t>
      </w:r>
    </w:p>
    <w:p>
      <w:r>
        <w:t>Thông báo bằng văn bản hoặc thư cho cá nhân nộp hồ sơ</w:t>
      </w:r>
    </w:p>
    <w:p>
      <w:r>
        <w:t>Bước 5</w:t>
      </w:r>
    </w:p>
    <w:p>
      <w:r>
        <w:t>Trả kết quả</w:t>
      </w:r>
    </w:p>
    <w:p>
      <w:r>
        <w:t>SNNMT</w:t>
      </w:r>
    </w:p>
    <w:p>
      <w:r>
        <w:t>Giờ hành chính</w:t>
      </w:r>
    </w:p>
    <w:p>
      <w:r>
        <w:t>6. BIỂU MẪU</w:t>
      </w:r>
    </w:p>
    <w:p>
      <w:r>
        <w:t>TT</w:t>
      </w:r>
    </w:p>
    <w:p>
      <w:r>
        <w:t>Mã hiệu</w:t>
      </w:r>
    </w:p>
    <w:p>
      <w:r>
        <w:t>Tên biểu mẫu</w:t>
      </w:r>
    </w:p>
    <w:p>
      <w:r>
        <w:t>1</w:t>
      </w:r>
    </w:p>
    <w:p>
      <w:r>
        <w:t>Mẫu số 12</w:t>
      </w:r>
    </w:p>
    <w:p>
      <w:r>
        <w:t>Đơn đề nghị cấp chứng chỉ hành nghề đo đạc và bản đồ theo Mẫu số 12 Phụ lục IA Ban hành kèm theo Phụ lục IA Nghị định số 136/2021/NĐ-CP ngày 31 tháng 12 năm 2021 của Chính phủ; được sửa đổi, bổ sung bởi khoản 5 Điều 9 Nghị định số 22/2023/NĐ-CP ngày 12 tháng 5 năm 2021 của Chính phủ</w:t>
      </w:r>
    </w:p>
    <w:p>
      <w:r>
        <w:t>2</w:t>
      </w:r>
    </w:p>
    <w:p>
      <w:r>
        <w:t>Mẫu số 13</w:t>
      </w:r>
    </w:p>
    <w:p>
      <w:r>
        <w:t>Bản khai kinh nghiệm nghề nghiệp theo Mẫu số 13 Phụ lục IA ban hành kèm theo Nghị định số 136/2021/NĐ- CP ngày 31 tháng 12 năm 2021 của Chính phủ; được sửa đổi, bổ sung bởi khoản 5 Điều 9 Nghị định số 22/2023/NĐ- CP ngày 12 tháng 5 năm 2021 của Chính phủ</w:t>
      </w:r>
    </w:p>
    <w:p>
      <w:r>
        <w:t>3</w:t>
      </w:r>
    </w:p>
    <w:p>
      <w:r>
        <w:t>Mẫu số 19</w:t>
      </w:r>
    </w:p>
    <w:p>
      <w:r>
        <w:t>Chứng chỉ hành nghề đo đạc và bản đồ (Ban hành kèm theo Phụ lục I Nghị định số 27/2019/NĐ-CP; được sửa đổi, bổ sung bởi khoản 4 Điều 9 Nghị định số 22/2023/NĐ- CP).</w:t>
      </w:r>
    </w:p>
    <w:p>
      <w:r>
        <w:t>7. HỒ SƠ LƯU</w:t>
      </w:r>
    </w:p>
    <w:p>
      <w:r>
        <w:t>TT</w:t>
      </w:r>
    </w:p>
    <w:p>
      <w:r>
        <w:t>Hồ sơ lưu bao gồm các tài liệu sau:</w:t>
      </w:r>
    </w:p>
    <w:p>
      <w:r>
        <w:t>1</w:t>
      </w:r>
    </w:p>
    <w:p>
      <w:r>
        <w:t>Đơn đề nghị cấp chứng chỉ hành nghề đo đạc và bản đồ theo Mẫu số 12 Phụ lục IA Ban hành kèm theo Phụ lục IA Nghị định số 136/2021/NĐ-CP ngày 31 tháng 12 năm 2021 của Chính phủ; được sửa đổi, bổ sung bởi khoản 5 Điều 9 Nghị định số 22/2023/NĐ-CP ngày 12 tháng 5 năm 2021 của Chính phủ</w:t>
      </w:r>
    </w:p>
    <w:p>
      <w:r>
        <w:t>2</w:t>
      </w:r>
    </w:p>
    <w:p>
      <w:r>
        <w:t>Bản sao văn bằng, chứng chỉ về chuyên môn do cơ sở đào tạo hợp pháp cấp; giấy chứng nhận đủ sức khỏe hành nghề do cơ sở khám bệnh, chữa bệnh có đủ điều kiện theo quy định.</w:t>
      </w:r>
    </w:p>
    <w:p>
      <w:r>
        <w:t>3</w:t>
      </w:r>
    </w:p>
    <w:p>
      <w:r>
        <w:t>Bản khai kinh nghiệm nghề nghiệp theo Mẫu số 13 Phụ lục IA ban hành kèm theo Nghị định số 136/2021/NĐ-CP ngày 31 tháng 12 năm 2021 của Chính phủ; được sửa đổi, bổ sung bởi khoản 5 Điều 9 Nghị định số 22/2023/NĐ-CP ngày 12 tháng 5 năm 2021 của Chính phủ</w:t>
      </w:r>
    </w:p>
    <w:p>
      <w:r>
        <w:t>4</w:t>
      </w:r>
    </w:p>
    <w:p>
      <w:r>
        <w:t>Bản sao giấy tờ chứng minh là người được miễn sát hạch kiến thức chuyên môn, kiến thức pháp luật.</w:t>
      </w:r>
    </w:p>
    <w:p>
      <w:r>
        <w:t>5</w:t>
      </w:r>
    </w:p>
    <w:p>
      <w:r>
        <w:t>Bản sao chứng chỉ đã cấp cho cá nhân.</w:t>
      </w:r>
    </w:p>
    <w:p>
      <w:r>
        <w:t>Mẫu số 12</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 ngày … tháng … năm …</w:t>
      </w:r>
    </w:p>
    <w:p>
      <w:r>
        <w:t>ĐƠN ĐỀ NGHỊ CẤP/CẤP LẠI/CẤP ĐỔI/GIA HẠN1</w:t>
      </w:r>
    </w:p>
    <w:p>
      <w:r>
        <w:t>CHỨNG CHỈ HÀNH NGHỀ ĐO ĐẠC VÀ BẢN ĐỒ</w:t>
      </w:r>
    </w:p>
    <w:p>
      <w:r>
        <w:t>Kính gửi: ………… (Tên cơ quan có thẩm quyền cấp chứng chỉ)</w:t>
      </w:r>
    </w:p>
    <w:p>
      <w:r>
        <w:t>1. Họ và tên: ........................................................................................</w:t>
      </w:r>
    </w:p>
    <w:p>
      <w:r>
        <w:t>2. Ngày, tháng, năm sinh: ...................................................................</w:t>
      </w:r>
    </w:p>
    <w:p>
      <w:r>
        <w:t>3. Quốc tịch: ........................................................................................</w:t>
      </w:r>
    </w:p>
    <w:p>
      <w:r>
        <w:t>4. Số Chứng minh nhân dân/số thẻ Căn cước công dân/số định danh cá nhân: ............... ngày cấp:................. nơi cấp.....................</w:t>
      </w:r>
    </w:p>
    <w:p>
      <w:r>
        <w:t>5. Địa chỉ thường trú: số nhà, thôn/đường phố ………………; xã/phường/ thị trấn …………………….. huyện/quận/thị xã ……………………. tỉnh/thành phố …………..</w:t>
      </w:r>
    </w:p>
    <w:p>
      <w:r>
        <w:t>6. Số điện thoại: ........................ Email: ..............................................</w:t>
      </w:r>
    </w:p>
    <w:p>
      <w:r>
        <w:t>7. Đơn vị công tác (nếu có) .................................................................</w:t>
      </w:r>
    </w:p>
    <w:p>
      <w:r>
        <w:t>8. Trình độ chuyên môn (ghi rõ chuyên ngành đào tạo): ....................</w:t>
      </w:r>
    </w:p>
    <w:p>
      <w:r>
        <w:t>9. Đã hoàn thành Chương trình bồi dưỡng kiến thức về hoạt động đo đạc và bản đồ ngày ... tháng .... năm…… tại .........................................................</w:t>
      </w:r>
    </w:p>
    <w:p>
      <w:r>
        <w:t>..............................................................................................................</w:t>
      </w:r>
    </w:p>
    <w:p>
      <w:r>
        <w:t>10. Mã số chứng chỉ hành nghề đã được cấp (nếu có): .......................</w:t>
      </w:r>
    </w:p>
    <w:p>
      <w:r>
        <w:t>11. Thời hạn có hiệu lực của chứng chỉ hành nghề đã được cấp đến ngày (nếu có):.............</w:t>
      </w:r>
    </w:p>
    <w:p>
      <w:r>
        <w:t>Đề nghị được cấp/cấp lại/cấp đổi/gia hạn chứng chỉ hành nghề đo đạc và bản đồ như sau:</w:t>
      </w:r>
    </w:p>
    <w:p>
      <w:r>
        <w:t>a) Cấp chứng chỉ hành nghề ………………… □ 2</w:t>
      </w:r>
    </w:p>
    <w:p>
      <w:r>
        <w:t>Hạng: ………………… Nội dung hành nghề 1 : ..................................</w:t>
      </w:r>
    </w:p>
    <w:p>
      <w:r>
        <w:t>Kết quả sát hạch theo Quyết định số ……. ngày … tháng .... năm ....:</w:t>
      </w:r>
    </w:p>
    <w:p>
      <w:r>
        <w:t>- Điểm kiến thức pháp luật 3 :</w:t>
      </w:r>
    </w:p>
    <w:p>
      <w:r>
        <w:t>- Điểm kinh nghiệm nghề nghiệp 3 :</w:t>
      </w:r>
    </w:p>
    <w:p>
      <w:r>
        <w:t>b) Cấp lại chứng chỉ hành nghề …………….□ 2</w:t>
      </w:r>
    </w:p>
    <w:p>
      <w:r>
        <w:t>Lý do đề nghị cấp lại chứng chỉ: .........................................................</w:t>
      </w:r>
    </w:p>
    <w:p>
      <w:r>
        <w:t>c) Cấp đổi chứng chỉ hành nghề …………….□ 2</w:t>
      </w:r>
    </w:p>
    <w:p>
      <w:r>
        <w:t>Lý do đề nghị cấp đổi chứng chỉ: ........................................................</w:t>
      </w:r>
    </w:p>
    <w:p>
      <w:r>
        <w:t>d) Gia hạn chứng chỉ hành nghề …………….□ 2</w:t>
      </w:r>
    </w:p>
    <w:p>
      <w:r>
        <w:t>Lý do đề nghị gia hạn chứng chỉ: ........................................................</w:t>
      </w:r>
    </w:p>
    <w:p>
      <w:r>
        <w:t>Tôi xin chịu trách nhiệm về toàn bộ nội dung đơn này và cam kết hành nghề đo đạc và bản đồ theo đúng nội dung ghi trong chứng chỉ được cấp và tuân thủ các quy định của pháp luật có liên quan.</w:t>
      </w:r>
    </w:p>
    <w:p>
      <w:r>
        <w:t>NGƯỜI LÀM ĐƠN</w:t>
      </w:r>
    </w:p>
    <w:p>
      <w:r>
        <w:t>(Ký, họ tên)</w:t>
      </w:r>
    </w:p>
    <w:p>
      <w:r>
        <w:t>________________________</w:t>
      </w:r>
    </w:p>
    <w:p>
      <w:r>
        <w:t>1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Mẫu số 13</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BẢN KHAI KINH NGHIỆM NGHỀ NGHIỆP</w:t>
      </w:r>
    </w:p>
    <w:p>
      <w:r>
        <w:t>I. THÔNG TIN CHUNG</w:t>
      </w:r>
    </w:p>
    <w:p>
      <w:r>
        <w:t>Họ và tên: ....................................................................................................</w:t>
      </w:r>
    </w:p>
    <w:p>
      <w:r>
        <w:t>Ngày tháng năm sinh: ..................................................................................</w:t>
      </w:r>
    </w:p>
    <w:p>
      <w:r>
        <w:t>Số Chứng minh nhân dân/số thẻ Căn cước công dân/số định danh cá nhân: ………… ngày cấp……….. Nơi cấp.............</w:t>
      </w:r>
    </w:p>
    <w:p>
      <w:r>
        <w:t>Địa chỉ thường trú: số nhà, thôn/đường phố …………………….; xã/phường/ thị trấn ………… huyện/quận/thị xã …………… tỉnh/thành phố ……………..</w:t>
      </w:r>
    </w:p>
    <w:p>
      <w:r>
        <w:t>Mã số bảo hiểm xã hội: ...............................................................................</w:t>
      </w:r>
    </w:p>
    <w:p>
      <w:r>
        <w:t>Thời gian đóng bảo hiểm xã hội 2 : từ tháng ... năm... đến ... tháng... năm...</w:t>
      </w:r>
    </w:p>
    <w:p>
      <w:r>
        <w:t>Trình độ chuyên môn: .................................................................................</w:t>
      </w:r>
    </w:p>
    <w:p>
      <w:r>
        <w:t>Tổ chức xác nhận 2 : ......................................................................................</w:t>
      </w:r>
    </w:p>
    <w:p>
      <w:r>
        <w:t>Mã số chứng chỉ hành nghề đo đạc và bản đồ đã được cấp: …………………..ngày</w:t>
      </w:r>
    </w:p>
    <w:p>
      <w:r>
        <w:t>cấp …………………………Cơ quan cấp: .................................................</w:t>
      </w:r>
    </w:p>
    <w:p>
      <w:r>
        <w:t>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1</w:t>
      </w:r>
    </w:p>
    <w:p>
      <w:r>
        <w:t>2</w:t>
      </w:r>
    </w:p>
    <w:p>
      <w:r>
        <w:t>Tôi xin cam đoan nội dung bản khai này là đúng sự thật, nếu sai tôi hoàn toàn chịu trách nhiệm trước pháp luật.</w:t>
      </w:r>
    </w:p>
    <w:p>
      <w:r>
        <w:t>XÁC NHẬN CỦA TỔ CHỨC</w:t>
      </w:r>
    </w:p>
    <w:p>
      <w:r>
        <w:t>(Ghi rõ chức vụ, họ, tên; ký và đóng dấu)</w:t>
      </w:r>
    </w:p>
    <w:p>
      <w:r>
        <w:t>..., ngày ... tháng... năm...</w:t>
      </w:r>
    </w:p>
    <w:p>
      <w:r>
        <w:t>NGƯỜI KHAI</w:t>
      </w:r>
    </w:p>
    <w:p>
      <w:r>
        <w:t>(Ký và ghi rõ họ, tên)</w:t>
      </w:r>
    </w:p>
    <w:p>
      <w:r>
        <w:t>__________________</w:t>
      </w:r>
    </w:p>
    <w:p>
      <w:r>
        <w:t>1    Thời gian đóng bảo hiểm xã hội tại tổ chức xác nhận.</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nhiêu tổ chức thì tại mỗi tổ chức công tác cá nhân phải có một bản kê khai được xác</w:t>
      </w:r>
    </w:p>
    <w:p>
      <w:r>
        <w:t>Mẫu số 19</w:t>
      </w:r>
    </w:p>
    <w:p>
      <w:r>
        <w:t>(Ban hành kèm theo Phụ lục I Nghị định số 27/2019/NĐ-CP ngày 13 tháng 3 năm 2019 của Chính phủ; được sửa đổi, bổ sung bởi khoản 4 Điều 19 Nghị định số 22/2023/NĐ-CP ngày 12 tháng 5 năm 2023 của Chính phủ)</w:t>
      </w:r>
    </w:p>
    <w:p>
      <w:r>
        <w:t>1. Chứng chỉ hành nghề đo đạc và bản đồ gồm 4 trang mỗi trang có kích thước 13,5 x 18 cm.</w:t>
      </w:r>
    </w:p>
    <w:p>
      <w:r>
        <w:t>2. Trang 1 và trang 4 in có tông màu xanh là mạ.</w:t>
      </w:r>
    </w:p>
    <w:p>
      <w:r>
        <w:t>3. Trang 2 và trang 3 màu trắng, in hình trống đồng màu vàng nhạt.</w:t>
      </w:r>
    </w:p>
    <w:p>
      <w:r>
        <w:t>1.2. Gia hạn, cấp lại, cấp đổi chứng chỉ hành nghề đo đạc và bản đồ hạng II</w:t>
      </w:r>
    </w:p>
    <w:p>
      <w:r>
        <w:t>SNNMT</w:t>
      </w:r>
    </w:p>
    <w:p>
      <w:r>
        <w:t>QUY TRÌNH</w:t>
      </w:r>
    </w:p>
    <w:p>
      <w:r>
        <w:t>Mã hiệu:</w:t>
      </w:r>
    </w:p>
    <w:p>
      <w:r>
        <w:t>QT-….</w:t>
      </w:r>
    </w:p>
    <w:p>
      <w:r>
        <w:t>Gia hạn, cấp lại, cấp đổi chứng chỉ hành nghề đo đạc và bản đồ hạng II</w:t>
      </w:r>
    </w:p>
    <w:p>
      <w:r>
        <w:t>Ngày BH</w:t>
      </w:r>
    </w:p>
    <w:p>
      <w:r>
        <w:t>...../..../20..</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Phòng Quản lý đất đai</w:t>
      </w:r>
    </w:p>
    <w:p>
      <w:r>
        <w:t>Giám đốc Sở</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trả kết quả hồ sơ gia hạn/cấp lại/cấp đổi chứng chỉ hành nghề đo đạc và bản đồ hạng II</w:t>
      </w:r>
    </w:p>
    <w:p>
      <w:r>
        <w:t>2. PHẠM VI</w:t>
      </w:r>
    </w:p>
    <w:p>
      <w:r>
        <w:t>Áp dụng đối với: Cá nhân trong nước</w:t>
      </w:r>
    </w:p>
    <w:p>
      <w:r>
        <w:t>3. TÀI LIỆU VIỆN DẪN</w:t>
      </w:r>
    </w:p>
    <w:p>
      <w:r>
        <w:t>- Các văn bản pháp quy liên quan đề cập tại mục 5.1</w:t>
      </w:r>
    </w:p>
    <w:p>
      <w:r>
        <w:t>4. ĐỊNH NGHĨA/ VIẾT TẮT</w:t>
      </w:r>
    </w:p>
    <w:p>
      <w:r>
        <w:t>- P.QLĐĐ: Phòng Quản lý đất đai</w:t>
      </w:r>
    </w:p>
    <w:p>
      <w:r>
        <w:t>- SNNMT: Sở Nông nghiệp và Môi trường</w:t>
      </w:r>
    </w:p>
    <w:p>
      <w:r>
        <w:t>- TTPVHCC: Trung tâm Phục vụ hành chính công</w:t>
      </w:r>
    </w:p>
    <w:p>
      <w:r>
        <w:t>5. NỘI DUNG QUY TRÌNH</w:t>
      </w:r>
    </w:p>
    <w:p>
      <w:r>
        <w:t>5.1</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2021 của Chính phủ sửa đổi, bổ sung một số điều của các Nghị định liên quan đến hoạt động kinh doanh trong lĩnh vực tài nguyên và môi trường.</w:t>
      </w:r>
    </w:p>
    <w:p>
      <w:r>
        <w:t>- Quyết định số 659/QĐ-BNNMT ngày 04/4/2025 của Bộ Nông nghiệp và Môi trường về việc công bố chuẩn hoá thủ tục hành chính lĩnh vực đo đạc và bản đồ thuộc phạm vi chức năng quản lý nhà nước của Bộ Nông nghiệp và Môi trường.</w:t>
      </w:r>
    </w:p>
    <w:p>
      <w:r>
        <w:t>5.2</w:t>
      </w:r>
    </w:p>
    <w:p>
      <w:r>
        <w:t>Điều kiện thực hiện thủ tục hành chính</w:t>
      </w:r>
    </w:p>
    <w:p>
      <w:r>
        <w:t>5.2.1. Gia hạn chứng chỉ hành nghề đo đạc và bản đồ hạng II:</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a. Có đủ năng lực hành vi dân sự theo quy định của pháp luật.</w:t>
      </w:r>
    </w:p>
    <w:p>
      <w:r>
        <w:t>b. Có trình độ chuyên môn được đào tạo, thời gian và kinh nghiệm tham gia công việc phù hợp với nội dung đề nghị cấp chứng chỉ hành nghề.</w:t>
      </w:r>
    </w:p>
    <w:p>
      <w:r>
        <w:t>c. Đã qua sát hạch kinh nghiệm nghề nghiệp và kiến thức pháp luật liên quan đến nội dung đề nghị cấp chứng chỉ hành nghề.</w:t>
      </w:r>
    </w:p>
    <w:p>
      <w:r>
        <w:t>5.2.2. Về cấp lại chứng chỉ hành nghề đo đạc và bản đồ hạng II:</w:t>
      </w:r>
    </w:p>
    <w:p>
      <w:r>
        <w:t>Chứng chỉ hành nghề đo đạc và bản đồ được cấp lại trong trường hợp chứng chỉ hành nghề đo đạc và bản đồ bị mất.</w:t>
      </w:r>
    </w:p>
    <w:p>
      <w:r>
        <w:t>5.2.3. Về cấp đổi chứng chỉ hành nghề đo đạc và bản đồ hạng II: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5.3</w:t>
      </w:r>
    </w:p>
    <w:p>
      <w:r>
        <w:t>Thành phần hồ sơ</w:t>
      </w:r>
    </w:p>
    <w:p>
      <w:r>
        <w:t>Bản chính</w:t>
      </w:r>
    </w:p>
    <w:p>
      <w:r>
        <w:t>Bản sao</w:t>
      </w:r>
    </w:p>
    <w:p>
      <w:r>
        <w:t>5.3.1. Gia hạn chứng chỉ hành nghề đo đạc và bản đồ hạng II</w:t>
      </w:r>
    </w:p>
    <w:p>
      <w:r>
        <w:t>- Đơn đề nghị gia hạn chứng chỉ hành nghề đo đạc và bản đồ theo Mẫu số 12 Phụ lục IA ban hành kèm theo Nghị định số 136/2021/NĐ-CP (được sửa đổi, bổ sung bởi khoản 5 Điều 9 Nghị định số 22/2023/NĐ-CP).</w:t>
      </w:r>
    </w:p>
    <w:p>
      <w:r>
        <w:t>x</w:t>
      </w:r>
    </w:p>
    <w:p>
      <w:r>
        <w:t>- 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chỉ hết hạn.</w:t>
      </w:r>
    </w:p>
    <w:p>
      <w:r>
        <w:t>x</w:t>
      </w:r>
    </w:p>
    <w:p>
      <w:r>
        <w:t>- Giấy chứng nhận sức khỏe do cơ sở khám bệnh, chữa bệnh có đủ điều kiện theo quy định.</w:t>
      </w:r>
    </w:p>
    <w:p>
      <w:r>
        <w:t>x</w:t>
      </w:r>
    </w:p>
    <w:p>
      <w:r>
        <w:t>- Bản gốc chứng chỉ hành nghề đo đạc và bản đồ đã được cấp.</w:t>
      </w:r>
    </w:p>
    <w:p>
      <w:r>
        <w:t>x</w:t>
      </w:r>
    </w:p>
    <w:p>
      <w:r>
        <w:t>5.3.2. Về cấp lại chứng chỉ hành nghề đo đạc và bản đồ hạng II   :</w:t>
      </w:r>
    </w:p>
    <w:p>
      <w:r>
        <w:t>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x</w:t>
      </w:r>
    </w:p>
    <w:p>
      <w:r>
        <w:t>5.3. Về cấp đổi chứng chỉ hành nghề đo đạc và bản đồ hạng II:</w:t>
      </w:r>
    </w:p>
    <w:p>
      <w:r>
        <w:t>- 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x</w:t>
      </w:r>
    </w:p>
    <w:p>
      <w:r>
        <w:t>- Bản gốc chứng chỉ hành nghề đo đạc và bản đồ đã được cấp.</w:t>
      </w:r>
    </w:p>
    <w:p>
      <w:r>
        <w:t>x</w:t>
      </w:r>
    </w:p>
    <w:p>
      <w:r>
        <w:t>5.4</w:t>
      </w:r>
    </w:p>
    <w:p>
      <w:r>
        <w:t>Số lượng hồ sơ:      01 bộ</w:t>
      </w:r>
    </w:p>
    <w:p>
      <w:r>
        <w:t>5.5</w:t>
      </w:r>
    </w:p>
    <w:p>
      <w:r>
        <w:t>Thời gian xử lý:      Trong thời hạn 03 ngày (24 giờ) làm việc kể từ ngày nhận đủ hồ sơ hợp lệ.</w:t>
      </w:r>
    </w:p>
    <w:p>
      <w:r>
        <w:t>5.6</w:t>
      </w:r>
    </w:p>
    <w:p>
      <w:r>
        <w:t>Nơi tiếp nhận và trả kết quả:</w:t>
      </w:r>
    </w:p>
    <w:p>
      <w:r>
        <w:t>- Nộp hồ sơ trực tiếp tại TTPVHCC tỉnh.</w:t>
      </w:r>
    </w:p>
    <w:p>
      <w:r>
        <w:t>- Nộp hồ sơ qua bưu điện đến TTPVHCC tỉnh.</w:t>
      </w:r>
    </w:p>
    <w:p>
      <w:r>
        <w:t>- Nộp hồ sơ trực tuyến tại https://dichvucong.angiang.gov.vn/ hoặc https://dichvucong.gov.vn (nếu có)</w:t>
      </w:r>
    </w:p>
    <w:p>
      <w:r>
        <w:t>5.7</w:t>
      </w:r>
    </w:p>
    <w:p>
      <w:r>
        <w:t>Lệ phí:      Chưa quy định</w:t>
      </w:r>
    </w:p>
    <w:p>
      <w:r>
        <w:t>5.8</w:t>
      </w:r>
    </w:p>
    <w:p>
      <w:r>
        <w:t>Quy trình xử lý công việc:</w:t>
      </w:r>
    </w:p>
    <w:p>
      <w:r>
        <w:t>TT</w:t>
      </w:r>
    </w:p>
    <w:p>
      <w:r>
        <w:t>Trình tự</w:t>
      </w:r>
    </w:p>
    <w:p>
      <w:r>
        <w:t>Trách nhiệm</w:t>
      </w:r>
    </w:p>
    <w:p>
      <w:r>
        <w:t>Thời gian</w:t>
      </w:r>
    </w:p>
    <w:p>
      <w:r>
        <w:t>Biểu mẫu/ Kết quả</w:t>
      </w:r>
    </w:p>
    <w:p>
      <w:r>
        <w:t>Bước 1</w:t>
      </w:r>
    </w:p>
    <w:p>
      <w:r>
        <w:t>Tiếp nhận hồ sơ:</w:t>
      </w:r>
    </w:p>
    <w:p>
      <w:r>
        <w:t>Tiếp nhận, kiểm tra đầy đủ hồ sơ theo quy định (theo 5.2 và 5.3) từ TTPVHC.</w:t>
      </w:r>
    </w:p>
    <w:p>
      <w:r>
        <w:t>Chuyên    viên   P.QLĐĐ</w:t>
      </w:r>
    </w:p>
    <w:p>
      <w:r>
        <w:t>04 giờ</w:t>
      </w:r>
    </w:p>
    <w:p>
      <w:r>
        <w:t>Bước 2</w:t>
      </w:r>
    </w:p>
    <w:p>
      <w:r>
        <w:t>Xử lý hồ sơ:</w:t>
      </w:r>
    </w:p>
    <w:p>
      <w:r>
        <w:t>SNNMT có trách nhiệm kiểm tra thông tin về chứng chỉ hành nghề đã cấp, hoàn thành việc gia hạn/cấp đổi/cấp lại chứng chỉ hành nghề đo đạc và bản đồ, trả chứng chỉ được cho cá nhân đề nghị gia hạn chứng chỉ.</w:t>
      </w:r>
    </w:p>
    <w:p>
      <w:r>
        <w:t>- Lưu ý đối với hồ sơ gia hạn:</w:t>
      </w:r>
    </w:p>
    <w:p>
      <w:r>
        <w:t>Chuyên viên P.QLĐĐ</w:t>
      </w:r>
    </w:p>
    <w:p>
      <w:r>
        <w:t>08 giờ</w:t>
      </w:r>
    </w:p>
    <w:p>
      <w:r>
        <w:t>Trong thời hạn 30 ngày trước khi chứng chỉ hành nghề đo đạc và bản đồ hết hạn, nếu cá nhân có yêu cầu gia hạn chứng chỉ hành nghề đã được cấp thì gửi hồ sơ đề nghị gia hạn chứng chỉ hành nghề tại mục 5.3.1 đến SNNMT. Chứng chỉ hành nghề không được gia hạn sau ngày chứng chỉ hết hạn.</w:t>
      </w:r>
    </w:p>
    <w:p>
      <w:r>
        <w:t>Trường hợp hồ sơ chưa đúng theo quy định, SNNMT có trách nhiệm thông báo bằng văn bản hoặc thư điện tử cho cá nhân đề nghị cấp chứng chỉ về yêu cầu hoàn thiện hồ sơ theo đúng quy định.</w:t>
      </w:r>
    </w:p>
    <w:p>
      <w:r>
        <w:t>Thông báo bằng văn bản hoặc thư cho cá nhân nộp hồ sơ</w:t>
      </w:r>
    </w:p>
    <w:p>
      <w:r>
        <w:t>Bước     3</w:t>
      </w:r>
    </w:p>
    <w:p>
      <w:r>
        <w:t>Lãnh đạo SNNMT ký gia hạn/cấp lại/cấp đổi chứng chỉ hành nghề đo đạc và bản đồ</w:t>
      </w:r>
    </w:p>
    <w:p>
      <w:r>
        <w:t>08 giờ</w:t>
      </w:r>
    </w:p>
    <w:p>
      <w:r>
        <w:t>Bước     4</w:t>
      </w:r>
    </w:p>
    <w:p>
      <w:r>
        <w:t>Văn thư lấy số, quét chữ ký số, nhân bản và đóng dấu chuyển kết quả về phòng chuyên môn</w:t>
      </w:r>
    </w:p>
    <w:p>
      <w:r>
        <w:t>Văn thư Sở NNMT</w:t>
      </w:r>
    </w:p>
    <w:p>
      <w:r>
        <w:t>04 giờ</w:t>
      </w:r>
    </w:p>
    <w:p>
      <w:r>
        <w:t>Bước     5</w:t>
      </w:r>
    </w:p>
    <w:p>
      <w:r>
        <w:t>Trả kết quả</w:t>
      </w:r>
    </w:p>
    <w:p>
      <w:r>
        <w:t>TTPVHCC</w:t>
      </w:r>
    </w:p>
    <w:p>
      <w:r>
        <w:t>Giờ hành chính</w:t>
      </w:r>
    </w:p>
    <w:p>
      <w:r>
        <w:t>6. BIỂU MẪU</w:t>
      </w:r>
    </w:p>
    <w:p>
      <w:r>
        <w:t>TT</w:t>
      </w:r>
    </w:p>
    <w:p>
      <w:r>
        <w:t>Mã hiệu</w:t>
      </w:r>
    </w:p>
    <w:p>
      <w:r>
        <w:t>Tên biểu mẫu</w:t>
      </w:r>
    </w:p>
    <w:p>
      <w:r>
        <w:t>1</w:t>
      </w:r>
    </w:p>
    <w:p>
      <w:r>
        <w:t>Mẫu số 12</w:t>
      </w:r>
    </w:p>
    <w:p>
      <w:r>
        <w:t>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2</w:t>
      </w:r>
    </w:p>
    <w:p>
      <w:r>
        <w:t>Mẫu số 19</w:t>
      </w:r>
    </w:p>
    <w:p>
      <w:r>
        <w:t>Chứng chỉ hành nghề đo đạc và bản đồ (Ban hành kèm theo Phụ lục I Nghị định số 27/2019/NĐ-CP; được sửa đổi, bổ sung bởi khoản 4 Điều 9 Nghị định số 22/2023/NĐ-CP).</w:t>
      </w:r>
    </w:p>
    <w:p>
      <w:r>
        <w:t>3</w:t>
      </w:r>
    </w:p>
    <w:p>
      <w:r>
        <w:t>Mẫu số 20</w:t>
      </w:r>
    </w:p>
    <w:p>
      <w:r>
        <w:t>Bản khai kinh nghiệm nghề nghiệp/ cập nhật kiến thức chuyên môn cho thủ tục gia hạn ( Ban hành kèm theo Phụ lục I Nghị định số 27/2019/NĐ-CP )</w:t>
      </w:r>
    </w:p>
    <w:p>
      <w:r>
        <w:t>7. HỒ SƠ LƯU</w:t>
      </w:r>
    </w:p>
    <w:p>
      <w:r>
        <w:t>Hồ sơ lưu bao gồm các tài liệu sau:</w:t>
      </w:r>
    </w:p>
    <w:p>
      <w:r>
        <w:t>TT</w:t>
      </w:r>
    </w:p>
    <w:p>
      <w:r>
        <w:t>Tài liệu trong hồ sơ</w:t>
      </w:r>
    </w:p>
    <w:p>
      <w:r>
        <w:t>1</w:t>
      </w:r>
    </w:p>
    <w:p>
      <w:r>
        <w:t>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2</w:t>
      </w:r>
    </w:p>
    <w:p>
      <w:r>
        <w:t>Bản khai kinh nghiệm nghề nghiệp/ cập nhật kiến thức chuyên môn cho thủ tục gia hạn   (Ban hành kèm theo Phụ lục I Nghị định số 27/2019/NĐ-CP)</w:t>
      </w:r>
    </w:p>
    <w:p>
      <w:r>
        <w:t>3</w:t>
      </w:r>
    </w:p>
    <w:p>
      <w:r>
        <w:t>Giấy chứng nhận sức khỏe do cơ sở khám bệnh, chữa bệnh có đủ điều kiện theo quy định; Bản gốc chứng chỉ hành nghề đo đạc và bản đồ đã được cấp.</w:t>
      </w:r>
    </w:p>
    <w:p>
      <w:r>
        <w:t>4</w:t>
      </w:r>
    </w:p>
    <w:p>
      <w:r>
        <w:t>Bản chính chứng chỉ hành nghề trước khi được cấp đổi (sau khi thu hồi)</w:t>
      </w:r>
    </w:p>
    <w:p>
      <w:r>
        <w:t>5</w:t>
      </w:r>
    </w:p>
    <w:p>
      <w:r>
        <w:t>Bản sao chứng chỉ hành nghề sau khi được gia hạn/cấp lại/cấp đổi</w:t>
      </w:r>
    </w:p>
    <w:p>
      <w:r>
        <w:t>Mẫu số 12</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 ngày … tháng … năm …</w:t>
      </w:r>
    </w:p>
    <w:p>
      <w:r>
        <w:t>ĐƠN ĐỀ NGHỊ CẤP/CẤP LẠI/CẤP ĐỔI/GIA HẠN1</w:t>
      </w:r>
    </w:p>
    <w:p>
      <w:r>
        <w:t>CHỨNG CHỈ HÀNH NGHỀ ĐO ĐẠC VÀ BẢN ĐỒ</w:t>
      </w:r>
    </w:p>
    <w:p>
      <w:r>
        <w:t>Kính gửi: ………… (Tên cơ quan có thẩm quyền cấp chứng chỉ)</w:t>
      </w:r>
    </w:p>
    <w:p>
      <w:r>
        <w:t>1. Họ và tên: ................................................................................................</w:t>
      </w:r>
    </w:p>
    <w:p>
      <w:r>
        <w:t>2. Ngày, tháng, năm sinh: ............................................................................</w:t>
      </w:r>
    </w:p>
    <w:p>
      <w:r>
        <w:t>3. Quốc tịch: ................................................................................................</w:t>
      </w:r>
    </w:p>
    <w:p>
      <w:r>
        <w:t>4. Số Chứng minh nhân dân/số thẻ Căn cước công dân/số định danh cá nhân: ............... ngày cấp:................. nơi cấp.....................</w:t>
      </w:r>
    </w:p>
    <w:p>
      <w:r>
        <w:t>5. Địa chỉ thường trú: số nhà, thôn/đường phố …………; xã/phường/ thị trấn …………….. huyện/quận/thị xã ………….…. tỉnh/thành phố …………..</w:t>
      </w:r>
    </w:p>
    <w:p>
      <w:r>
        <w:t>6. Số điện thoại: ........................ Email: ......................................................</w:t>
      </w:r>
    </w:p>
    <w:p>
      <w:r>
        <w:t>7. Đơn vị công tác (nếu có) .........................................................................</w:t>
      </w:r>
    </w:p>
    <w:p>
      <w:r>
        <w:t>8. Trình độ chuyên môn (ghi rõ chuyên ngành đào tạo): ............................</w:t>
      </w:r>
    </w:p>
    <w:p>
      <w:r>
        <w:t>9. Đã hoàn thành Chương trình bồi dưỡng kiến thức về hoạt động đo đạc và bản đồ ngày ... tháng .... năm…… tại .....................................................................</w:t>
      </w:r>
    </w:p>
    <w:p>
      <w:r>
        <w:t>......................................................................................................................</w:t>
      </w:r>
    </w:p>
    <w:p>
      <w:r>
        <w:t>10. Mã số chứng chỉ hành nghề đã được cấp (nếu có): ...............................</w:t>
      </w:r>
    </w:p>
    <w:p>
      <w:r>
        <w:t>11. Thời hạn có hiệu lực của chứng chỉ hành nghề đã được cấp đến ngày (nếu có):.............</w:t>
      </w:r>
    </w:p>
    <w:p>
      <w:r>
        <w:t>Đề nghị được cấp/cấp lại/cấp đổi/gia hạn chứng chỉ hành nghề đo đạc và bản đồ như sau:</w:t>
      </w:r>
    </w:p>
    <w:p>
      <w:r>
        <w:t>a) Cấp chứng chỉ hành nghề ………………… □ 2</w:t>
      </w:r>
    </w:p>
    <w:p>
      <w:r>
        <w:t>Hạng: ………………… Nội dung hành nghề 1 : ..........................................</w:t>
      </w:r>
    </w:p>
    <w:p>
      <w:r>
        <w:t>Kết quả sát hạch theo Quyết định số ……. ngày … tháng .... năm ....:</w:t>
      </w:r>
    </w:p>
    <w:p>
      <w:r>
        <w:t>- Điểm kiến thức pháp luật 3 :</w:t>
      </w:r>
    </w:p>
    <w:p>
      <w:r>
        <w:t>- Điểm kinh nghiệm nghề nghiệp 3 :</w:t>
      </w:r>
    </w:p>
    <w:p>
      <w:r>
        <w:t>b) Cấp lại chứng chỉ hành nghề …………….□ 2</w:t>
      </w:r>
    </w:p>
    <w:p>
      <w:r>
        <w:t>Lý do đề nghị cấp lại chứng chỉ: .................................................................</w:t>
      </w:r>
    </w:p>
    <w:p>
      <w:r>
        <w:t>c) Cấp đổi chứng chỉ hành nghề …………….□ 2</w:t>
      </w:r>
    </w:p>
    <w:p>
      <w:r>
        <w:t>Lý do đề nghị cấp đổi chứng chỉ: ................................................................</w:t>
      </w:r>
    </w:p>
    <w:p>
      <w:r>
        <w:t>d) Gia hạn chứng chỉ hành nghề …………….□ 2</w:t>
      </w:r>
    </w:p>
    <w:p>
      <w:r>
        <w:t>Lý do đề nghị gia hạn chứng chỉ: ................................................................</w:t>
      </w:r>
    </w:p>
    <w:p>
      <w:r>
        <w:t>Tôi xin chịu trách nhiệm về toàn bộ nội dung đơn này và cam kết hành nghề đo đạc và bản đồ theo đúng nội dung ghi trong chứng chỉ được cấp và tuân thủ các quy định của pháp luật có liên quan.</w:t>
      </w:r>
    </w:p>
    <w:p>
      <w:r>
        <w:t>NGƯỜI LÀM ĐƠN</w:t>
      </w:r>
    </w:p>
    <w:p>
      <w:r>
        <w:t>(Ký, họ tên)</w:t>
      </w:r>
    </w:p>
    <w:p>
      <w:r>
        <w:t>_________________________</w:t>
      </w:r>
    </w:p>
    <w:p>
      <w:r>
        <w:t>1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Mẫu số 19</w:t>
      </w:r>
    </w:p>
    <w:p>
      <w:r>
        <w:t>(Ban hành kèm theo Phụ lục I Nghị định số 27/2019/NĐ-CP ngày 13 tháng 3 năm 2019 của Chính phủ; được sửa đổi, bổ sung bởi khoản 4 Điều 19 Nghị định số 22/2023/NĐ-CP ngày 12 tháng 5 năm 2023 của Chính phủ)</w:t>
      </w:r>
    </w:p>
    <w:p>
      <w:r>
        <w:t>1. Chứng chỉ hành nghề đo đạc và bản đồ gồm 4 trang mỗi trang có kích thước 13,5 x 18 cm.</w:t>
      </w:r>
    </w:p>
    <w:p>
      <w:r>
        <w:t>2. Trang 1 và trang 4 in có tông màu xanh là mạ.</w:t>
      </w:r>
    </w:p>
    <w:p>
      <w:r>
        <w:t>3. Trang 2 và trang 3 màu trắng, in hình trống đồng màu vàng nhạt.</w:t>
      </w:r>
    </w:p>
    <w:p>
      <w:r>
        <w:t>Mẫu số 20</w:t>
      </w:r>
    </w:p>
    <w:p>
      <w:r>
        <w:t>(Ban hành kèm theo Phụ lục I Nghị định số 27/2019/NĐ-CP ngày 13 tháng 3 năm 2019 của Chính phủ)</w:t>
      </w:r>
    </w:p>
    <w:p>
      <w:r>
        <w:t>CỘNG HÒA XÃ HỘI CHỦ NGHĨA VIỆT NAM</w:t>
      </w:r>
    </w:p>
    <w:p>
      <w:r>
        <w:t>Độc lập - Tự do - Hạnh phúc</w:t>
      </w:r>
    </w:p>
    <w:p>
      <w:r>
        <w:t>---------------</w:t>
      </w:r>
    </w:p>
    <w:p>
      <w:r>
        <w:t>BẢN KHAI KINH NGHIỆM NGHỀ NGHIỆP/CẬP NHẬT KIẾN THỨC CHUYÊN MÔN</w:t>
      </w:r>
    </w:p>
    <w:p>
      <w:r>
        <w:t>1. Họ và tên:.........................................................................................................</w:t>
      </w:r>
    </w:p>
    <w:p>
      <w:r>
        <w:t>2. Trình độ chuyên môn: .....................................................................................</w:t>
      </w:r>
    </w:p>
    <w:p>
      <w:r>
        <w:t>3. Thời gian có kinh nghiệm nghề nghiệp (1) (bao nhiêu năm, tháng): ................</w:t>
      </w:r>
    </w:p>
    <w:p>
      <w:r>
        <w:t>4. Đơn vị công tác (nếu có): ...............................................................................</w:t>
      </w:r>
    </w:p>
    <w:p>
      <w:r>
        <w:t>5. Mã số chứng chỉ hành nghề đo đạc và bản đồ đã được cấp: …...……...... ngày cấp………………….….Cơ quan cấp:………………………</w:t>
      </w:r>
    </w:p>
    <w:p>
      <w:r>
        <w:t>......................................</w:t>
      </w:r>
    </w:p>
    <w:p>
      <w:r>
        <w:t>6. Quá trình hoạt động chuyên môn hoặc cập nhật kiến thức về đo đạc và bản đồ:</w:t>
      </w:r>
    </w:p>
    <w:p>
      <w:r>
        <w:t>Thời gian hành nghề/cập nhật kiến thức đo đạc và bản đồ</w:t>
      </w:r>
    </w:p>
    <w:p>
      <w:r>
        <w:t>(Từ tháng, năm đến tháng, năm)</w:t>
      </w:r>
    </w:p>
    <w:p>
      <w:r>
        <w:t>Đơn vị công tác/ Hoạt động độc lập</w:t>
      </w:r>
    </w:p>
    <w:p>
      <w:r>
        <w:t>(Ghi rõ tên đơn vị, số điện thoại liên hệ)</w:t>
      </w:r>
    </w:p>
    <w:p>
      <w:r>
        <w:t>Nội dung hành nghề/ cập nhật kiến thức đo đạc và bản đồ</w:t>
      </w:r>
    </w:p>
    <w:p>
      <w:r>
        <w:t>(Ghi rõ lĩnh vực, chức danh hành nghề đo đạc và bản đồ )</w:t>
      </w:r>
    </w:p>
    <w:p>
      <w:r>
        <w:t>Ghi chú</w:t>
      </w:r>
    </w:p>
    <w:p>
      <w:r>
        <w:t>Tôi xin cam đoan nội dung bản khai này là đúng sự thật, nếu sai tôi hoàn toàn chịu trách nhiệm./.</w:t>
      </w:r>
    </w:p>
    <w:p>
      <w:r>
        <w:t>XÁC NHẬN CỦA TỔ CHỨC QUẢN LÝ</w:t>
      </w:r>
    </w:p>
    <w:p>
      <w:r>
        <w:t>TRỰC TIẾP  (nếu có)</w:t>
      </w:r>
    </w:p>
    <w:p>
      <w:r>
        <w:t>(Chức vụ, ký tên, đóng dấu)</w:t>
      </w:r>
    </w:p>
    <w:p>
      <w:r>
        <w:t>……, ngày……..tháng…năm………..</w:t>
      </w:r>
    </w:p>
    <w:p>
      <w:r>
        <w:t>NGƯỜI KHAI</w:t>
      </w:r>
    </w:p>
    <w:p>
      <w:r>
        <w:t>(Ký,họ tên)</w:t>
      </w:r>
    </w:p>
    <w:p>
      <w:r>
        <w:t>Ghi chú:</w:t>
      </w:r>
    </w:p>
    <w:p>
      <w:r>
        <w:t>(1) Tính theo thời gian làm việc sau khi có bằng cấp chuyên môn đầu tiên</w:t>
      </w:r>
    </w:p>
    <w:p>
      <w:r>
        <w:t>2. Cung cấp thông tin, dữ liệu, sản phẩm đo đạc và bản đồ</w:t>
      </w:r>
    </w:p>
    <w:p>
      <w:r>
        <w:t>SNNMT</w:t>
      </w:r>
    </w:p>
    <w:p>
      <w:r>
        <w:t>QUY TRÌNH</w:t>
      </w:r>
    </w:p>
    <w:p>
      <w:r>
        <w:t>Mã hiệu:</w:t>
      </w:r>
    </w:p>
    <w:p>
      <w:r>
        <w:t>QT-….</w:t>
      </w:r>
    </w:p>
    <w:p>
      <w:r>
        <w:t>Cung cấp thông tin, dữ liệu, sản phẩm đo đạc và bản đồ</w:t>
      </w:r>
    </w:p>
    <w:p>
      <w:r>
        <w:t>Ngày BH</w:t>
      </w:r>
    </w:p>
    <w:p>
      <w:r>
        <w:t>...../..../20..</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Thông tin lưu trữ</w:t>
      </w:r>
    </w:p>
    <w:p>
      <w:r>
        <w:t>Giám đốc</w:t>
      </w:r>
    </w:p>
    <w:p>
      <w:r>
        <w:t>Văn phòng Đăng ký đất đai</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trả kết quả hồ sơ cung cấp thông tin, dữ liệu, sản phẩm đo đạc và bản đồ.</w:t>
      </w:r>
    </w:p>
    <w:p>
      <w:r>
        <w:t>2. PHẠM VI</w:t>
      </w:r>
    </w:p>
    <w:p>
      <w:r>
        <w:t>Áp dụng đối với tổ chức, cá nhân trong nước; tổ chức, cá nhân nước ngoài.</w:t>
      </w:r>
    </w:p>
    <w:p>
      <w:r>
        <w:t>3. TÀI LIỆU VIỆN DẪN</w:t>
      </w:r>
    </w:p>
    <w:p>
      <w:r>
        <w:t>- Các văn bản pháp quy liên quan đề cập tại mục 5.1</w:t>
      </w:r>
    </w:p>
    <w:p>
      <w:r>
        <w:t>4. ĐỊNH NGHĨA/ VIẾT TẮT</w:t>
      </w:r>
    </w:p>
    <w:p>
      <w:r>
        <w:t>- SNNMT: Sở Nông nghiệp và Môi trường</w:t>
      </w:r>
    </w:p>
    <w:p>
      <w:r>
        <w:t>- TTPVHCC: Trung tâm Phục vụ hành chính công</w:t>
      </w:r>
    </w:p>
    <w:p>
      <w:r>
        <w:t>5. NỘI DUNG QUY TRÌNH</w:t>
      </w:r>
    </w:p>
    <w:p>
      <w:r>
        <w:t>5.1</w:t>
      </w:r>
    </w:p>
    <w:p>
      <w:r>
        <w:t>Căn cứ pháp lý:</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47/2024/TT-BTC ngày 10 tháng 7 năm 2024 của Bộ trưởng Bộ Tài chính Quy định mức thu, chế độ thu, nộp, miễn, quản lý và sử dụng phí khai thác, sử dụng thông tin dữ liệu đo đạc và bản đồ.</w:t>
      </w:r>
    </w:p>
    <w:p>
      <w:r>
        <w:t>- Theo quy định của Luật phí và lệ phí và các văn bản quy phạm pháp luật hướng dẫn Luật phí và lệ phí.</w:t>
      </w:r>
    </w:p>
    <w:p>
      <w:r>
        <w:t>5.2</w:t>
      </w:r>
    </w:p>
    <w:p>
      <w:r>
        <w:t>Điều kiện thực hiện thủ tục hành chính:    Thông tin, dữ liệu, sản phẩm đo đạc và bản đồ không thuộc phạm vi bí mật nhà nước.</w:t>
      </w:r>
    </w:p>
    <w:p>
      <w:r>
        <w:t>5.3</w:t>
      </w:r>
    </w:p>
    <w:p>
      <w:r>
        <w:t>Thành phần hồ sơ</w:t>
      </w:r>
    </w:p>
    <w:p>
      <w:r>
        <w:t>Bản chính</w:t>
      </w:r>
    </w:p>
    <w:p>
      <w:r>
        <w:t>Bản sao</w:t>
      </w:r>
    </w:p>
    <w:p>
      <w:r>
        <w:t>5.3.1. Trường hợp thực hiện bằng hình thức trực tiếp hoặc bưu chính:</w:t>
      </w:r>
    </w:p>
    <w:p>
      <w:r>
        <w:t>- Xuất trình Chứng minh nhân dân/thẻ Căn cước công dân/số định danh cá nhân/hộ chiếu đối với cá nhân.</w:t>
      </w:r>
    </w:p>
    <w:p>
      <w:r>
        <w:t>x</w:t>
      </w:r>
    </w:p>
    <w:p>
      <w:r>
        <w:t>- Xuất trình giấy giới thiệu hoặc công văn của cơ quan, tổ chức đối với cơ quan, tổ chức.</w:t>
      </w:r>
    </w:p>
    <w:p>
      <w:r>
        <w:t>x</w:t>
      </w:r>
    </w:p>
    <w:p>
      <w:r>
        <w:t>- Phiếu yêu cầu cung cấp thông tin, dữ liệu, sản phẩm đo đạc và bản đồ theo Mẫu số 03 Phụ lục IA ban</w:t>
      </w:r>
    </w:p>
    <w:p>
      <w:r>
        <w:t>x</w:t>
      </w:r>
    </w:p>
    <w:p>
      <w:r>
        <w:t>hành kèm theo Nghị định số 136/2021/NĐ-CP (được sửa đổi, bổ sung bởi khoản 5 Điều 9 Nghị định số 22/2023/NĐ-CP).</w:t>
      </w:r>
    </w:p>
    <w:p>
      <w:r>
        <w:t>5.3.2. Trường hợp thực hiện bằng hình thức trực tuyến:</w:t>
      </w:r>
    </w:p>
    <w:p>
      <w:r>
        <w:t>Tệp tin chứa giấy giới thiệu hoặc công văn của cơ quan, tổ chức; tệp tin chứa phiếu yêu cầu cung cấp thông tin, dữ liệu, sản phẩm đo đạc và bản đồ và ký bằng chữ ký số.</w:t>
      </w:r>
    </w:p>
    <w:p>
      <w:r>
        <w:t>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r>
        <w:t>x</w:t>
      </w:r>
    </w:p>
    <w:p>
      <w:r>
        <w:t>5.4</w:t>
      </w:r>
    </w:p>
    <w:p>
      <w:r>
        <w:t>Số lượng hồ sơ:    01 bộ</w:t>
      </w:r>
    </w:p>
    <w:p>
      <w:r>
        <w:t>5.5</w:t>
      </w:r>
    </w:p>
    <w:p>
      <w:r>
        <w:t>Thời gian xử lý:    Ngay trong ngày (08 giờ) làm việc hoặc theo thời gian thống nhất với bên yêu cầu cung cấp.</w:t>
      </w:r>
    </w:p>
    <w:p>
      <w:r>
        <w:t>5.6</w:t>
      </w:r>
    </w:p>
    <w:p>
      <w:r>
        <w:t>Nơi tiếp nhận và trả kết quả:</w:t>
      </w:r>
    </w:p>
    <w:p>
      <w:r>
        <w:t>- Nộp hồ sơ trực tiếp tại TTPVHCC tỉnh.</w:t>
      </w:r>
    </w:p>
    <w:p>
      <w:r>
        <w:t>- Nộp hồ sơ qua bưu điện đến TTPVHCC tỉnh.</w:t>
      </w:r>
    </w:p>
    <w:p>
      <w:r>
        <w:t>- Nộp hồ sơ trực tuyến tại https://dichvucong.angiang.gov.vn/ hoặc https://dichvucong.gov.vn (nếu có)</w:t>
      </w:r>
    </w:p>
    <w:p>
      <w:r>
        <w:t>5.7</w:t>
      </w:r>
    </w:p>
    <w:p>
      <w:r>
        <w:t>Phí, lệ phí:</w:t>
      </w:r>
    </w:p>
    <w:p>
      <w:r>
        <w:t>- Theo quy định của Luật phí và lệ phí và các văn bản quy phạm pháp luật hướng dẫn Luật phí và lệ phí.</w:t>
      </w:r>
    </w:p>
    <w:p>
      <w:r>
        <w:t>- Thông tư số 47/2024/TT-BTC ngày 10 tháng 7 năm 2024 của Bộ trưởng Bộ Tài chính Quy định mức thu, chế độ thu, nộp, miễn, quản lý và sử dụng phí khai thác, sử dụng thông tin dữ liệu đo đạc và bản đồ.</w:t>
      </w:r>
    </w:p>
    <w:p>
      <w:r>
        <w:t>5.8</w:t>
      </w:r>
    </w:p>
    <w:p>
      <w:r>
        <w:t>Quy trình xử lý công việc:</w:t>
      </w:r>
    </w:p>
    <w:p>
      <w:r>
        <w:t>TT</w:t>
      </w:r>
    </w:p>
    <w:p>
      <w:r>
        <w:t>Trình tự</w:t>
      </w:r>
    </w:p>
    <w:p>
      <w:r>
        <w:t>Trách nhiệm</w:t>
      </w:r>
    </w:p>
    <w:p>
      <w:r>
        <w:t>Thời gian</w:t>
      </w:r>
    </w:p>
    <w:p>
      <w:r>
        <w:t>Biểu mẫu/ Kết quả</w:t>
      </w:r>
    </w:p>
    <w:p>
      <w:r>
        <w:t>Bước     1</w:t>
      </w:r>
    </w:p>
    <w:p>
      <w:r>
        <w:t>Tiếp nhận hồ sơ:</w:t>
      </w:r>
    </w:p>
    <w:p>
      <w:r>
        <w:t>Tiếp nhận, kiểm tra đầy đủ hồ sơ theo quy định (theo 5.2 và 5.3) từ Trung tâm Phục vụ hành chính công</w:t>
      </w:r>
    </w:p>
    <w:p>
      <w:r>
        <w:t>Văn phòng Đăng ký đất đai</w:t>
      </w:r>
    </w:p>
    <w:p>
      <w:r>
        <w:t>Theo thời gian thống nhất với bên yêu cầu cung cấp</w:t>
      </w:r>
    </w:p>
    <w:p>
      <w:r>
        <w:t>Bước     2</w:t>
      </w:r>
    </w:p>
    <w:p>
      <w:r>
        <w:t>Kiểm tra và trả kết quả:</w:t>
      </w:r>
    </w:p>
    <w:p>
      <w:r>
        <w:t>- Khi nhận đủ hồ sơ yêu cầu cung cấp thông tin, dữ liệu, sản phẩm đo đạc và bản đồ theo quy định.</w:t>
      </w:r>
    </w:p>
    <w:p>
      <w:r>
        <w:t>Văn phòng Đăng ký đất đai</w:t>
      </w:r>
    </w:p>
    <w:p>
      <w:r>
        <w:t>Theo thời gian thống nhất với bên yêu cầu cung cấp</w:t>
      </w:r>
    </w:p>
    <w:p>
      <w:r>
        <w:t>Trả kết quả về TTVPHCC</w:t>
      </w:r>
    </w:p>
    <w:p>
      <w:r>
        <w:t>- Trường hợp từ chối cung cấp thông tin, dữ liệu, sản phẩm thì Văn phòng Đăng ký đất đai trình Lãnh đạo SNNMT ký thông báo bằng văn bản cho cơ quan, tổ chức, cá nhân lý do không cung cấp.</w:t>
      </w:r>
    </w:p>
    <w:p>
      <w:r>
        <w:t>Thông báo bằng bằng văn bản cho cơ quan tổ chức, cá nhân lý do không cung cấp</w:t>
      </w:r>
    </w:p>
    <w:p>
      <w:r>
        <w:t>Bước     3</w:t>
      </w:r>
    </w:p>
    <w:p>
      <w:r>
        <w:t>- Nộp phí theo quy định: Yêu cầu thực hiện nghĩa vụ tài chính.</w:t>
      </w:r>
    </w:p>
    <w:p>
      <w:r>
        <w:t>- Trả kết quả cho tổ chức, cá nhân sau khi hoàn thành nghĩa vụ tài chính.</w:t>
      </w:r>
    </w:p>
    <w:p>
      <w:r>
        <w:t>TTVPHCC</w:t>
      </w:r>
    </w:p>
    <w:p>
      <w:r>
        <w:t>Giờ hành chính</w:t>
      </w:r>
    </w:p>
    <w:p>
      <w:r>
        <w:t>6. BIỂU MẪU</w:t>
      </w:r>
    </w:p>
    <w:p>
      <w:r>
        <w:t>TT</w:t>
      </w:r>
    </w:p>
    <w:p>
      <w:r>
        <w:t>Mã hiệu</w:t>
      </w:r>
    </w:p>
    <w:p>
      <w:r>
        <w:t>Tên biểu mẫu</w:t>
      </w:r>
    </w:p>
    <w:p>
      <w:r>
        <w:t>1</w:t>
      </w:r>
    </w:p>
    <w:p>
      <w:r>
        <w:t>Mẫu số 03</w:t>
      </w:r>
    </w:p>
    <w:p>
      <w:r>
        <w:t>Phiếu yêu cầu cung cấp thông tin, dữ liệu, sản phẩm đo đạc và bản đồ (Ban hành kèm theo Phụ lục IA Nghị định số 136/2021/NĐ-CP; được sửa đổi, bổ sung bởi khoản 5 Điều 9 Nghị định số 22/2023/NĐ-CP).</w:t>
      </w:r>
    </w:p>
    <w:p>
      <w:r>
        <w:t>7. HỒ SƠ LƯU</w:t>
      </w:r>
    </w:p>
    <w:p>
      <w:r>
        <w:t>Hồ sơ lưu bao gồm các tài liệu sau:</w:t>
      </w:r>
    </w:p>
    <w:p>
      <w:r>
        <w:t>TT</w:t>
      </w:r>
    </w:p>
    <w:p>
      <w:r>
        <w:t>Tài liệu trong hồ sơ</w:t>
      </w:r>
    </w:p>
    <w:p>
      <w:r>
        <w:t>1</w:t>
      </w:r>
    </w:p>
    <w:p>
      <w:r>
        <w:t>Bản xác nhận nguồn gốc của bản sao thông tin, dữ liệu, sản phẩm đo đạc và bản đồ</w:t>
      </w:r>
    </w:p>
    <w:p>
      <w:r>
        <w:t>2</w:t>
      </w:r>
    </w:p>
    <w:p>
      <w:r>
        <w:t>Phiếu yêu cầu cung cấp thông tin, dữ liệu, sản phẩm đo đạc và bản đồ</w:t>
      </w:r>
    </w:p>
    <w:p>
      <w:r>
        <w:t>3</w:t>
      </w:r>
    </w:p>
    <w:p>
      <w:r>
        <w:t>Các loại giấy tờ quy định tại mục 5.3</w:t>
      </w:r>
    </w:p>
    <w:p>
      <w:r>
        <w:t>Mẫu số 03</w:t>
      </w:r>
    </w:p>
    <w:p>
      <w:r>
        <w:t>(Ban hành kèm theo Phụ lục IA Nghị định số 136/2021/NĐ-CP ngày 31/12/2021 của Chính phủ; được sửa đổi, bổ sung bởi khoản 5 Điều 9 Nghị định số 22/2023/NĐ-CP ngày 12/5/2023 của Chính phủ)</w:t>
      </w:r>
    </w:p>
    <w:p>
      <w:r>
        <w:t>CỘNG HÒA XÃ HỘI CHỦ NGHĨA VIỆT NAM</w:t>
      </w:r>
    </w:p>
    <w:p>
      <w:r>
        <w:t>Độc lập - Tự do - Hạnh phúc</w:t>
      </w:r>
    </w:p>
    <w:p>
      <w:r>
        <w:t>-----------------</w:t>
      </w:r>
    </w:p>
    <w:p>
      <w:r>
        <w:t>PHIẾU YÊU CẦU</w:t>
      </w:r>
    </w:p>
    <w:p>
      <w:r>
        <w:t>CUNG CẤP THÔNG TIN/DỮ LIỆU/ SẢN PHẨM ĐO ĐẠC VÀ BẢN ĐỒ</w:t>
      </w:r>
    </w:p>
    <w:p>
      <w:r>
        <w:t>Số: ...</w:t>
      </w:r>
    </w:p>
    <w:p>
      <w:r>
        <w:t>Không thuộc Danh mục bí mật nhà nước    □  Thuộc Danh mục bí mật nhà nước  □</w:t>
      </w:r>
    </w:p>
    <w:p>
      <w:r>
        <w:t>Kính gửi  (1)  : …………………………….</w:t>
      </w:r>
    </w:p>
    <w:p>
      <w:r>
        <w:t>Họ và tên: ...........................................................................................................</w:t>
      </w:r>
    </w:p>
    <w:p>
      <w:r>
        <w:t>Số Chứng minh nhân dân/số thẻ Căn cước công dân/số định danh cá nhân/Hộ chiếu</w:t>
      </w:r>
    </w:p>
    <w:p>
      <w:r>
        <w:t>………….……. ngày cấp: ……..… nơi cấp: …………………………..…</w:t>
      </w:r>
    </w:p>
    <w:p>
      <w:r>
        <w:t>Quốc tịch (đối với người nước ngoài): .................................................................</w:t>
      </w:r>
    </w:p>
    <w:p>
      <w:r>
        <w:t>Đại diện cho (Bên yêu cầu cung cấp): ..................................................................</w:t>
      </w:r>
    </w:p>
    <w:p>
      <w:r>
        <w:t>Địa chỉ: ..................................................................................................................</w:t>
      </w:r>
    </w:p>
    <w:p>
      <w:r>
        <w:t>theo công văn, giấy giới thiệu số: ..........................................................................</w:t>
      </w:r>
    </w:p>
    <w:p>
      <w:r>
        <w:t>Danh mục thông tin, dữ liệu, sản phẩm đo đạc và bản đồ yêu cầu cung cấp:</w:t>
      </w:r>
    </w:p>
    <w:p>
      <w:r>
        <w:t>STT</w:t>
      </w:r>
    </w:p>
    <w:p>
      <w:r>
        <w:t>Danh mục thông tin, dữ liệu, sản phẩm</w:t>
      </w:r>
    </w:p>
    <w:p>
      <w:r>
        <w:t>Khu vực</w:t>
      </w:r>
    </w:p>
    <w:p>
      <w:r>
        <w:t>Đơn vị     tính</w:t>
      </w:r>
    </w:p>
    <w:p>
      <w:r>
        <w:t>Số lượng</w:t>
      </w:r>
    </w:p>
    <w:p>
      <w:r>
        <w:t>Mục đích sử dụng    (Ghi rõ tên đề án, dự án, công trình)</w:t>
      </w:r>
    </w:p>
    <w:p>
      <w:r>
        <w:t>Hình thức cung cấp</w:t>
      </w:r>
    </w:p>
    <w:p>
      <w:r>
        <w:t>Bên yêu cầu cung cấp cam kết thực hiện, đồng thời thông báo cho người có liên quan đến quản lý và khai thác, sử dụng thông tin, dữ liệu, sản phẩm đo đạc và bản đồ thực hiện những quy định sau:</w:t>
      </w:r>
    </w:p>
    <w:p>
      <w:r>
        <w:t>- Khai thác, sử dụng thông tin, dữ liệu, sản phẩm đúng mục đích khi đề nghị cung cấp;</w:t>
      </w:r>
    </w:p>
    <w:p>
      <w:r>
        <w:t>- Không cung cấp, chuyển nhượng cho tổ chức, cá nhân khác để sử dụng vào mục đích khác;</w:t>
      </w:r>
    </w:p>
    <w:p>
      <w: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r>
        <w:t>DUYỆT CUNG CẤP (2)</w:t>
      </w:r>
    </w:p>
    <w:p>
      <w:r>
        <w:t>(Chức vụ, ký, họ tên, đóng dấu)</w:t>
      </w:r>
    </w:p>
    <w:p>
      <w:r>
        <w:t>..., ngày... tháng ... năm ...</w:t>
      </w:r>
    </w:p>
    <w:p>
      <w:r>
        <w:t>BÊN YÊU CẦU CUNG CẤP</w:t>
      </w:r>
    </w:p>
    <w:p>
      <w:r>
        <w:t>(Ký, họ tên)</w:t>
      </w:r>
    </w:p>
    <w:p>
      <w:r>
        <w:t>Ghi chú:</w:t>
      </w:r>
    </w:p>
    <w:p>
      <w:r>
        <w:t>(1)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số 27/2019/NĐ-CP duyệt cung cấp thông tin, dữ liệu, sản phẩm đo đạc và bản đồ thuộc Danh mục bí mật nhà nước khi có văn bản đề nghị của cấp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