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634/QĐ-UBND năm 2023 công bố Danh mục thủ tục hành chính mới, sửa đổi, bổ sung, thay thế, bãi bỏ trong lĩnh vực giám định tư pháp xây dựng, thí nghiệm chuyên ngành xây dựng, quản lý chất lượng công trình xây dựng, nhà ở thuộc thẩm quyền giải quyết của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634/QĐ-UBND</w:t>
      </w:r>
    </w:p>
    <w:p>
      <w:r>
        <w:t>Ninh Bình, ngày 07 tháng 8 năm 2023</w:t>
      </w:r>
    </w:p>
    <w:p>
      <w:r>
        <w:t>QUYẾT ĐỊNH</w:t>
      </w:r>
    </w:p>
    <w:p>
      <w:r>
        <w:t>CÔNG BỐ DANH MỤC THỦ TỤC HÀNH CHÍNH MỚI BAN HÀNH, SỬA ĐỔI, BỔ SUNG, THAY THẾ, BÃI BỎ TRONG LĨNH VỰC LĨNH VỰC GIÁM ĐỊNH TƯ PHÁP XÂY DỰNG, THÍ NGHIỆM CHUYÊN NGÀNH XÂY DỰNG, QUẢN LÝ CHẤT LƯỢNG CÔNG TRÌNH XÂY DỰNG, NHÀ Ở THUỘC THẨM QUYỀN GIẢI QUYẾT CỦA SỞ XÂY DỰNG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694/QĐ-BXD ngày 03/7/2023 của Bộ trưởng Bộ Xây dựng về việc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 Quyết định số 705/QĐ-BXD ngày 06/7/2023 của Bộ trưởng Bộ Xây dựng về việc công bố thủ tục hành chính được thay thế trong lĩnh vực thí nghiệm chuyên ngành xây dựng thuộc phạm vi chức năng quản lý nhà nước của Bộ Xây dựng; Quyết định số 707/QĐ-BXD ngày 07/7/2023 của Bộ trưởng Bộ Xây dựng về việc công bố thủ tục hành chính được sửa đổi, bổ sung trong lĩnh vực quản lý chất lượng công trình xây dựng thuộc phạm vi chức năng quản lý nhà nước của Bộ Xây dựng; Quyết định số 758/QĐ- BXD ngày 20/7/2023 của Bộ trưởng Bộ Xây dựng về việc công bố thủ tục hành chính được sửa đổi, bổ sung trong lĩnh vực nhà ở thuộc phạm vi chức năng quản lý nhà nước của Bộ Xây dựng;</w:t>
      </w:r>
    </w:p>
    <w:p>
      <w:r>
        <w:t>Theo đề nghị của Giám đốc Sở Xây dựng.</w:t>
      </w:r>
    </w:p>
    <w:p>
      <w:r>
        <w:t>QUYẾT ĐỊNH:</w:t>
      </w:r>
    </w:p>
    <w:p>
      <w:r>
        <w:t>Điều 1.  Công bố kèm theo Quyết định này 05 Danh mục thủ tục hành chính  (Phụ lục I)  mới ban hành, sửa đổi, bổ sung trong lĩnh vực lĩnh vực giám định tư pháp xây dựng, thí nghiệm chuyên ngành xây dựng, quản lý chất lượng công trình xây dựng, nhà ở thuộc thẩm quyền giải quyết của Sở Xây dựng tỉnh Ninh Bình.</w:t>
      </w:r>
    </w:p>
    <w:p>
      <w:r>
        <w:t>Điều 2.  Bãi bỏ 05 Danh mục thủ tục hành chính  (Phụ lục II)  tại Quyết định số 591/QĐ-UBND ngày 25/12/2019; Quyết định số 669/QĐ-UBND ngày 12/8/2021; Quyết định số 812/QĐ-UBND ngày 28/10/2021 của Chủ tịch UBND tỉnh Ninh Bình về việc công bố Danh mục thủ tục hành chính thuộc thẩm quyền giải quyết của Sở Xây dựng tỉnh Ninh Bình.</w:t>
      </w:r>
    </w:p>
    <w:p>
      <w:r>
        <w:t>Điều 3.  Quyết định này có hiệu lực thi hành kể từ ngày ký ban hành.</w:t>
      </w:r>
    </w:p>
    <w:p>
      <w:r>
        <w:t>Điều 4.  Chánh Văn phòng UBND tỉnh, Giám đốc Sở Xây dựng,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VP4, VP7.</w:t>
      </w:r>
    </w:p>
    <w:p>
      <w:r>
        <w:t>MT39/VP7/CB-TTHC- XD</w:t>
      </w:r>
    </w:p>
    <w:p>
      <w:r>
        <w:t>KT. CHỦ TỊCH</w:t>
      </w:r>
    </w:p>
    <w:p>
      <w:r>
        <w:t>PHÓ CHỦ TỊCH</w:t>
      </w:r>
    </w:p>
    <w:p>
      <w:r>
        <w:t>Tống Quang Thìn</w:t>
      </w:r>
    </w:p>
    <w:p>
      <w:r>
        <w:t>PHỤ LỤC I</w:t>
      </w:r>
    </w:p>
    <w:p>
      <w:r>
        <w:t>DANH MỤC THỦ TỤC HÀNH CHÍNH MỚI BAN HÀNH; ĐƯỢC SỬA ĐỔI, BỔ SUNG THUỘC THẨM QUYỀN GIẢI QUYẾT CỦA SỞ XÂY DỰNG TỈNH NINH BÌNH</w:t>
      </w:r>
    </w:p>
    <w:p>
      <w:r>
        <w:t>(Ban hành kèm theo Quyết định số 634/QĐ-UBND ngày 07/08/2023 của Chủ tịch UBND tỉnh Ninh Bình)</w:t>
      </w:r>
    </w:p>
    <w:p>
      <w:r>
        <w:t>THỦ TỤC HÀNH CHÍNH CẤP TỈNH</w:t>
      </w:r>
    </w:p>
    <w:p>
      <w:r>
        <w:t>THỦ TỤC HÀNH CHÍNH MỚI BAN HÀNH</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 LĨNH VỰC GIÁM ĐỊNH TƯ PHÁP XÂY DỰNG</w:t>
      </w:r>
    </w:p>
    <w:p>
      <w:r>
        <w:t>1</w:t>
      </w:r>
    </w:p>
    <w:p>
      <w:r>
        <w:t>Miễn nhiệm và thu hồi thẻ giám định viên tư pháp xây dựng ở địa phương</w:t>
      </w:r>
    </w:p>
    <w:p>
      <w:r>
        <w:t>10 ngày làm việc kể từ ngày nhận hồ sơ đầy đủ, hợp lệ theo quy định</w:t>
      </w:r>
    </w:p>
    <w:p>
      <w:r>
        <w:t>Trung tâm phục vụ hành chính công</w:t>
      </w:r>
    </w:p>
    <w:p>
      <w:r>
        <w:t>Không</w:t>
      </w:r>
    </w:p>
    <w:p>
      <w:r>
        <w:t>X</w:t>
      </w:r>
    </w:p>
    <w:p>
      <w:r>
        <w:t>- Luật Giám định tư pháp số 13/2012/QH13 ngày 20/6/2012, Luật số 56/2020/QH14 ngày 10/6/2020 của Quốc hội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X</w:t>
      </w:r>
    </w:p>
    <w:p>
      <w:r>
        <w:t>II. LĨNH VỰC THÍ NGHIỆM CHUYÊN NGÀNH XÂY DỰNG</w:t>
      </w:r>
    </w:p>
    <w:p>
      <w:r>
        <w:t>2</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 làm việc kể từ ngày nhận hồ sơ đầy đủ, hợp lệ theo quy định</w:t>
      </w:r>
    </w:p>
    <w:p>
      <w:r>
        <w:t>Trung tâm phục vụ hành chính công</w:t>
      </w:r>
    </w:p>
    <w:p>
      <w:r>
        <w:t>Không</w:t>
      </w:r>
    </w:p>
    <w:p>
      <w:r>
        <w:t>X</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X</w:t>
      </w:r>
    </w:p>
    <w:p>
      <w:r>
        <w:t>3</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 kể từ ngày nhận hồ sơ đầy đủ, hợp lệ theo quy định</w:t>
      </w:r>
    </w:p>
    <w:p>
      <w:r>
        <w:t>X</w:t>
      </w:r>
    </w:p>
    <w:p>
      <w:r>
        <w:t>X</w:t>
      </w:r>
    </w:p>
    <w:p>
      <w:r>
        <w:t>4</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w:t>
      </w:r>
    </w:p>
    <w:p>
      <w:r>
        <w:t>kể từ ngày nhận hồ sơ đầy đủ, hợp lệ theo quy định</w:t>
      </w:r>
    </w:p>
    <w:p>
      <w:r>
        <w:t>X</w:t>
      </w:r>
    </w:p>
    <w:p>
      <w:r>
        <w:t>X</w:t>
      </w:r>
    </w:p>
    <w:p>
      <w:r>
        <w:t>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 làm việc kể từ ngày nhận hồ sơ đầy đủ, hợp lệ theo quy định</w:t>
      </w:r>
    </w:p>
    <w:p>
      <w:r>
        <w:t>X</w:t>
      </w:r>
    </w:p>
    <w:p>
      <w:r>
        <w:t>X</w:t>
      </w:r>
    </w:p>
    <w:p>
      <w:r>
        <w:t>THỦ TỤC HÀNH CHÍNH SỬA ĐỔI, BỔ SUNG</w:t>
      </w:r>
    </w:p>
    <w:p>
      <w:r>
        <w:t>TT</w:t>
      </w:r>
    </w:p>
    <w:p>
      <w:r>
        <w:t>Tên thủ tục hành chính</w:t>
      </w:r>
    </w:p>
    <w:p>
      <w:r>
        <w:t>Thời hạn giải quyết</w:t>
      </w:r>
    </w:p>
    <w:p>
      <w:r>
        <w:t>Địa</w:t>
      </w:r>
    </w:p>
    <w:p>
      <w:r>
        <w:t>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 LĨNH VỰC QUẢN LÝ CHẤT LƯỢNG CÔNG TRÌNH XÂY DỰNG</w:t>
      </w:r>
    </w:p>
    <w:p>
      <w:r>
        <w:t>1</w:t>
      </w:r>
    </w:p>
    <w:p>
      <w:r>
        <w:t>Thủ tục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(1.009794.000.00.00.H42)</w:t>
      </w:r>
    </w:p>
    <w:p>
      <w:r>
        <w:t>20 ngày kể từ ngày tiếp nhận hồ sơ đề nghị kiểm tra công tác nghiệm thu</w:t>
      </w:r>
    </w:p>
    <w:p>
      <w:r>
        <w:t>Trung tâm phục vụ hành chính công</w:t>
      </w:r>
    </w:p>
    <w:p>
      <w:r>
        <w:t>Không</w:t>
      </w:r>
    </w:p>
    <w:p>
      <w:r>
        <w:t>X</w:t>
      </w:r>
    </w:p>
    <w:p>
      <w:r>
        <w:t>- Luật Xây dựng số 50/2014/QH13 ngày 18/06/2014;</w:t>
      </w:r>
    </w:p>
    <w:p>
      <w:r>
        <w:t>- Luật sửa đổi, bổ sung một số điều của Luật Xây dựng số 62/2020/QH14 ngày 17/06/2020;</w:t>
      </w:r>
    </w:p>
    <w:p>
      <w:r>
        <w:t>- Nghị định số 06/2021/NĐ- CP ngày 26/01/2021 của Chính phủ quy định chi tiết một số nội dung về quản lý chất lượng, thi công xây dựng và bảo trì công trình xây dựng;</w:t>
      </w:r>
    </w:p>
    <w:p>
      <w:r>
        <w:t>- Nghị định số 35/2023/NĐ- CP ngày 20/6/2023 của Chính phủ Nghị định sửa đổi, bổ sung một số điều của các Nghị định thuộc lĩnh vực quản lý nhà nước của Bộ Xây dựng.</w:t>
      </w:r>
    </w:p>
    <w:p>
      <w:r>
        <w:t>X</w:t>
      </w:r>
    </w:p>
    <w:p>
      <w:r>
        <w:t>Thủ tục hành chính sửa đổi, bổ sung</w:t>
      </w:r>
    </w:p>
    <w:p>
      <w:r>
        <w:t>II. LĨNH VỰC GIÁM ĐỊNH TƯ PHÁP XÂY DỰNG</w:t>
      </w:r>
    </w:p>
    <w:p>
      <w:r>
        <w:t>2</w:t>
      </w:r>
    </w:p>
    <w:p>
      <w:r>
        <w:t>Bổ nhiệm và cấp thẻ giám định viên tư pháp xây dựng ở địa phương (2.001116.000.00.00.H42)</w:t>
      </w:r>
    </w:p>
    <w:p>
      <w:r>
        <w:t>30 ngày làm việc kể từ ngày nhận hồ sơ đầy đủ, hợp lệ theo quy định</w:t>
      </w:r>
    </w:p>
    <w:p>
      <w:r>
        <w:t>Trung tâm phục vụ hành chính công</w:t>
      </w:r>
    </w:p>
    <w:p>
      <w:r>
        <w:t>Không</w:t>
      </w:r>
    </w:p>
    <w:p>
      <w:r>
        <w:t>X</w:t>
      </w:r>
    </w:p>
    <w:p>
      <w:r>
        <w:t>- Luật Giám định tư pháp số 13/2012/QH13 ngày 20/6/2012, Luật số 56/2020/QH14 ngày 10/6/2020 của Quốc hội sửa đổi, bổ sung một số điều của Luật Giám định tư pháp;</w:t>
      </w:r>
    </w:p>
    <w:p>
      <w:r>
        <w:t>- Nghị định số 35/2023/NĐ- CP ngày 20/6/2023 của Chính phủ sửa đổi, bổ sung một số điều của các Nghị định thuộc lĩnh vực quản lý nhà nước của Bộ Xây dựng;</w:t>
      </w:r>
    </w:p>
    <w:p>
      <w:r>
        <w:t>- Thông tư số 17/2021/TT- BXD ngày 22/12/2021 của Bộ Xây dựng quy định một số nội dung về hoạt động giám định tư pháp trong lĩnh vực xây dựng;</w:t>
      </w:r>
    </w:p>
    <w:p>
      <w:r>
        <w:t>- Thông tư số 11/2020/TT- BTP ngày 31/12/2020 của Bộ Tư pháp quy định về mẫu thêm, trình tự, thủ tục cấp mới, cấp lại thẻ giám định viên tư pháp.</w:t>
      </w:r>
    </w:p>
    <w:p>
      <w:r>
        <w:t>X</w:t>
      </w:r>
    </w:p>
    <w:p>
      <w:r>
        <w:t>Thủ tục hành chính sửa đổi, bổ sung</w:t>
      </w:r>
    </w:p>
    <w:p>
      <w:r>
        <w:t>III. LĨNH VỰC NHÀ Ở</w:t>
      </w:r>
    </w:p>
    <w:p>
      <w:r>
        <w:t>3</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(1.007762.000.00.00.H42)</w:t>
      </w:r>
    </w:p>
    <w:p>
      <w:r>
        <w:t>30 ngày làm việc kể từ ngày nhận hồ sơ đầy đủ, hợp lệ theo quy định</w:t>
      </w:r>
    </w:p>
    <w:p>
      <w:r>
        <w:t>Trung tâm phục vụ hành chính công</w:t>
      </w:r>
    </w:p>
    <w:p>
      <w:r>
        <w:t>Không</w:t>
      </w:r>
    </w:p>
    <w:p>
      <w:r>
        <w:t>X</w:t>
      </w:r>
    </w:p>
    <w:p>
      <w:r>
        <w:t>- Nghị định số 100/2015/NĐ- CP ngày 20/10/2015, Nghị định số 49/2021/NĐ-CP ngày 01/4/2021 của Chính phủ sửa đổi, bổ sung một số điều của Nghị định số 100/2015/NĐ- CP ngày 20/10/2015 của Chính phủ về phát triển và quản lý nhà ở xã hội;</w:t>
      </w:r>
    </w:p>
    <w:p>
      <w:r>
        <w:t>- Thông tư số 09/2021/TT- BXD hướng dẫn thực hiện một số nội dung của Nghị định số 100/2015/NĐ-CP và Nghị định số 49/2021/NĐ- CP;</w:t>
      </w:r>
    </w:p>
    <w:p>
      <w:r>
        <w:t>- Nghị định số 35/2023/NĐ- CP ngày 20/6/2023 của Chính phủ sửa đổi, bổ sung một số điều của các Nghị định thuộc lĩnh vực quản lý nhà nước của Bộ Xây dựng.</w:t>
      </w:r>
    </w:p>
    <w:p>
      <w:r>
        <w:t>X</w:t>
      </w:r>
    </w:p>
    <w:p>
      <w:r>
        <w:t>Thủ tục hành chính sửa đổi, bổ sung</w:t>
      </w:r>
    </w:p>
    <w:p>
      <w:r>
        <w:t>PHỤ LỤC II</w:t>
      </w:r>
    </w:p>
    <w:p>
      <w:r>
        <w:t>DANH MỤC THỦ TỤC HÀNH CHÍNH BỊ BÃI BỎ THUỘC THẨM QUYỀN GIẢI QUYẾT CỦA SỞ XÂY DỰNG TỈNH NINH BÌNH</w:t>
      </w:r>
    </w:p>
    <w:p>
      <w:r>
        <w:t>(Ban hành kèm theo Quyết định số 634/QĐ-UBND ngày 07/08/2023 của Chủ tịch UBND tỉnh Ninh Bình)</w:t>
      </w:r>
    </w:p>
    <w:p>
      <w:r>
        <w:t>TT</w:t>
      </w:r>
    </w:p>
    <w:p>
      <w:r>
        <w:t>Mã số thủ tục hành chính</w:t>
      </w:r>
    </w:p>
    <w:p>
      <w:r>
        <w:t>Tên thủ tục hành chính</w:t>
      </w:r>
    </w:p>
    <w:p>
      <w:r>
        <w:t>Căn cứ pháp lý quy định bãi bỏ thủ tục hành chính</w:t>
      </w:r>
    </w:p>
    <w:p>
      <w:r>
        <w:t>Ghi chú</w:t>
      </w:r>
    </w:p>
    <w:p>
      <w:r>
        <w:t>I. LĨNH VỰC GIÁM ĐỊNH TƯ PHÁP XÂY DỰNG</w:t>
      </w:r>
    </w:p>
    <w:p>
      <w:r>
        <w:t>1</w:t>
      </w:r>
    </w:p>
    <w:p>
      <w:r>
        <w:t>2.001116.000.00.00.H42</w:t>
      </w:r>
    </w:p>
    <w:p>
      <w:r>
        <w:t>Bổ nhiệm giám định viên tư pháp xây dựng đối với cá nhân khác không thuộc thẩm quyền của Bộ Xây dựng</w:t>
      </w:r>
    </w:p>
    <w:p>
      <w:r>
        <w:t>- Luật Giám định tư pháp số 13/2012/QH13; Luật số 56/2020/QH14 sửa đổi bổ sung một số điều của Luật Giám định tư pháp;</w:t>
      </w:r>
    </w:p>
    <w:p>
      <w:r>
        <w:t>- Điều 9 Thông tư số 04/2014/TT-BXD ngày 22/4/2014 hướng dẫn một số nội dung về giám định tư pháp trong hoạt động đầu tư xây dựng;</w:t>
      </w:r>
    </w:p>
    <w:p>
      <w:r>
        <w:t>- Điều 2, Điều 3, Điều 4 Nghị định số 62/2016/NĐ-CP (quy định này thay thế Điều 5, Điều 6, Điều 7 Thông tư số 04/2014/TT-BXD đã bị bãi bỏ bởi Thông tư số 23/2016/TT- BXD).</w:t>
      </w:r>
    </w:p>
    <w:p>
      <w:r>
        <w:t>Thủ tục hành chính này được công bố tại Quyết định số 591/QĐ-UBND ngày 25/12/2019 của Chủ tịch UBND tỉnh Về việc công bố Danh mục thủ tục hành chính thuộc thẩm quyền giải quyết của Sở Xây dựng, UBND cấp huyện trên địa bàn tỉnh Ninh Bình</w:t>
      </w:r>
    </w:p>
    <w:p>
      <w:r>
        <w:t>2</w:t>
      </w:r>
    </w:p>
    <w:p>
      <w:r>
        <w:t>1.002515.000.00.00.H42</w:t>
      </w:r>
    </w:p>
    <w:p>
      <w:r>
        <w:t>Đăng ký công bố thông tin người giám định tư pháp xây dựng theo vụ việc, tổ chức giám định tư pháp xây dựng theo vụ việc đối với cá nhân, tổ chức không thuộc thẩm quyền của Bộ Xây dựng, văn phòng giám định tư pháp xây dựng trên địa bàn được Ủy ban nhân dân tỉnh cho phép hoạt động</w:t>
      </w:r>
    </w:p>
    <w:p>
      <w:r>
        <w:t>3</w:t>
      </w:r>
    </w:p>
    <w:p>
      <w:r>
        <w:t>1.002621.000.00.00.H42</w:t>
      </w:r>
    </w:p>
    <w:p>
      <w:r>
        <w:t>Điều chỉnh, thay đổi thông tin cá nhân, tổ chức giám định tư pháp xây dựng đối với cá nhân, tổ chức do Ủy ban nhân dân cấp tỉnh đã tiếp nhận đăng ký, công bố thông tin</w:t>
      </w:r>
    </w:p>
    <w:p>
      <w:r>
        <w:t>II. LĨNH VỰC QUẢN LÝ CHẤT LƯỢNG CÔNG TRÌNH XÂY DỰNG</w:t>
      </w:r>
    </w:p>
    <w:p>
      <w:r>
        <w:t>4</w:t>
      </w:r>
    </w:p>
    <w:p>
      <w:r>
        <w:t>1.009794.000.00.00.H42</w:t>
      </w:r>
    </w:p>
    <w:p>
      <w:r>
        <w:t>Thủ tục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 Nghị định số 35/2023/NĐ-CP ngày 20/6/2023 của Chính phủ Nghị định sửa đổi, bổ sung một số điều của các Nghị định thuộc lĩnh vực quản lý nhà nước của Bộ Xây dựng</w:t>
      </w:r>
    </w:p>
    <w:p>
      <w:r>
        <w:t>Thủ tục hành chính này được công bố tại Quyết định số 669/QĐ-UBND ngày 12/8/2021 của UBND tỉnh về việc Công bố Danh mục thủ tục hành chính mới ban hành, được thay thế, sửa đổi, bổ sung, bị bãi bỏ trong lĩnh vực nhà ở, kinh doanh bất động sản, hoạt động xây dựng, quản lý chất lượng công trình xây dựng, lĩnh vực vật liệu xây dựng, thuộc thẩm quyền giải quyết của Sở Xây dựng, các Sở, ban, ngành, UBND cấp huyện trên địa bàn tỉnh Ninh Bình.</w:t>
      </w:r>
    </w:p>
    <w:p>
      <w:r>
        <w:t>III. LĨNH VỰC NHÀ Ở</w:t>
      </w:r>
    </w:p>
    <w:p>
      <w:r>
        <w:t>5</w:t>
      </w:r>
    </w:p>
    <w:p>
      <w:r>
        <w:t>1.007762.000.00.00.H42</w:t>
      </w:r>
    </w:p>
    <w:p>
      <w:r>
        <w:t>Thẩm định giá bán, thuê mua, thuê nhà ở xã hội được đầu tư xây dựng theo dự án bằng nguồn vốn ngoài ngân sách nhà nước trên phạm vi địa bàn tỉnh.</w:t>
      </w:r>
    </w:p>
    <w:p>
      <w:r>
        <w:t>- Nghị định số 35/2023/NĐ-CP ngày 20/6/2023 của Chính phủ sửa đổi bổ sung một số điều của các Nghị định thuộc lĩnh vực quản lý nhà nước của Bộ Xây dựng.</w:t>
      </w:r>
    </w:p>
    <w:p>
      <w:r>
        <w:t>Thủ tục hành chính này được công bố tại Quyết định số 812/QĐ-UBND ngày 28/10/2021 của UBND tỉnh về việc Công bố Danh mục thủ tục hành chính được sửa đổi, bổ sung trong lĩnh vực nhà ở thuộc thẩm quyền giải quyết của Sở Xây dựng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