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phê duyệt Kế hoạch sử dụng đất năm 2025 của huyện Yên Thủy,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633/QĐ-UBND</w:t>
      </w:r>
    </w:p>
    <w:p>
      <w:r>
        <w:t>Hòa Bình, ngày 31 tháng 3 năm 2025</w:t>
      </w:r>
    </w:p>
    <w:p>
      <w:r>
        <w:t>QUYẾT ĐỊNH</w:t>
      </w:r>
    </w:p>
    <w:p>
      <w:r>
        <w:t>VỀ VIỆC PHÊ DUYỆT KẾ HOẠCH SỬ DỤNG ĐẤT NĂM 2025 CỦA HUYỆN YÊN THỦY</w:t>
      </w:r>
    </w:p>
    <w:p>
      <w:r>
        <w:t>ỦY BAN NHÂN DÂN TỈNH HÒA BÌNH</w:t>
      </w:r>
    </w:p>
    <w:p>
      <w:r>
        <w:t>Căn cứ Luật Tổ chức chính quyền địa phương ngày 19 tháng 02 năm 2025;</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Chính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383/QĐ-UBND ngày 05 tháng 03 năm 2025 của Ủy ban nhân dân tỉnh Hòa Bình về việc phê duyệt điều chỉnh quy hoạch sử dụng đất thời kỳ 2021-2030 huyện Yên Thủy;</w:t>
      </w:r>
    </w:p>
    <w:p>
      <w:r>
        <w:t>Theo đề nghị của Ủy ban nhân dân huyện Yên Thủy tại Tờ trình số 30/TTr-UBND ngày 21 tháng 3 năm 2025; Giám đốc Sở Nông nghiệp và Môi trường tại Tờ trình số 255/TTr-SNNMT ngày 24 tháng 3 năm 2025 và Công văn số 1334/SNNMT-QLĐĐ ngày 28 tháng 3 năm 2025.</w:t>
      </w:r>
    </w:p>
    <w:p>
      <w:r>
        <w:t>QUYẾT ĐỊNH:</w:t>
      </w:r>
    </w:p>
    <w:p>
      <w:r>
        <w:t>Điều 1.  Phê duyệt Kế hoạch sử dụng đất năm 2025 của huyện Yên Thủy với các chỉ tiêu chủ yếu như sau:</w:t>
      </w:r>
    </w:p>
    <w:p>
      <w:r>
        <w:t>1. Diện tích các loại đất phân bổ trong năm kế hoạch:</w:t>
      </w:r>
    </w:p>
    <w:p>
      <w:r>
        <w:t>Kế hoạch sử dụng đất năm 2025 của huyện Yên Thủy là 28.855,77 ha, bao gồm các nhóm đất: Đất nông nghiệp 22.524,45 ha, chiếm 78,06% diện tích tự nhiên, giảm 262,36 ha so với hiện trạng năm 2024; đất phi nông nghiệp 4.693,26 ha, chiếm 16,26% diện tích tự nhiên, tăng thêm 266,33 ha so với hiện trạng năm 2024; đất chưa sử dụng 1.638,06 ha, chiếm 5,68% diện tích tự nhiên, giảm 3,98 ha so với hiện trạng năm 2024.</w:t>
      </w:r>
    </w:p>
    <w:p>
      <w:r>
        <w:t>(Chi tiết phân bổ theo các loại đất và phân bổ cho các xã, thị trấn theo Biểu số 01 kèm theo).</w:t>
      </w:r>
    </w:p>
    <w:p>
      <w:r>
        <w:t>2. Kế hoạch chuyển mục đích sử dụng đất:</w:t>
      </w:r>
    </w:p>
    <w:p>
      <w:r>
        <w:t>Kế hoạch chuyển mục đích sử dụng đất của huyện Yên Thủy là 279,15 ha, bao gồm: Đất nông nghiệp chuyển sang phi nông nghiệp 262,36 ha; Chuyển các loại đất khác sang đất chăn nuôi tập trung khi thực hiện các dự án chăn nuôi tập trung quy mô lớn 15,67 ha; đất phi nông nghiệp không phải là đất ở chuyển sang đất ở 1,12 ha.</w:t>
      </w:r>
    </w:p>
    <w:p>
      <w:r>
        <w:t>(Chi tiết chuyển mục đích sử dụng đất theo Biểu số 02 kèm theo).</w:t>
      </w:r>
    </w:p>
    <w:p>
      <w:r>
        <w:t>3. Kế hoạch thu hồi các loại đất:</w:t>
      </w:r>
    </w:p>
    <w:p>
      <w:r>
        <w:t>Kế hoạch thu hồi đất của huyện Yên Thủy là 271,58 ha, bao gồm: Đất nông nghiệp 250,41 ha; đất phi nông nghiệp 21,17 ha.</w:t>
      </w:r>
    </w:p>
    <w:p>
      <w:r>
        <w:t>(Chi tiết thu hồi các loại đất tại các xã, thị trấn theo Biểu số 03 kèm theo).</w:t>
      </w:r>
    </w:p>
    <w:p>
      <w:r>
        <w:t>4. Kế hoạch đưa đất chưa sử dụng vào sử dụng:</w:t>
      </w:r>
    </w:p>
    <w:p>
      <w:r>
        <w:t>Tổng diện tích đất chưa sử dụng đưa vào sử dụng năm 2025 là 3,98 ha cho nhóm đất phi nông nghiệp.</w:t>
      </w:r>
    </w:p>
    <w:p>
      <w:r>
        <w:t>(Chi tiết đưa đất chưa sử dụng vào sử dụng theo các mục đích và phân bổ cho các xã, thị trấn theo Biểu số 04 kèm theo).</w:t>
      </w:r>
    </w:p>
    <w:p>
      <w:r>
        <w:t>Điều 2.  Căn cứ Điều 1 của Quyết định này, Ủy ban nhân dân huyện Yên Thủy có trách nhiệm:</w:t>
      </w:r>
    </w:p>
    <w:p>
      <w:r>
        <w:t>1. Công bố công khai kế hoạch sử dụng đất theo đúng quy định của pháp luật về đất đai.</w:t>
      </w:r>
    </w:p>
    <w:p>
      <w:r>
        <w:t>2. Thực hiện thu hồi đất, giao đất, cho thuê đất và cho phép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Yên Thủy;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huyện Yên Thủy;</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BIỂU 01:</w:t>
      </w:r>
    </w:p>
    <w:p>
      <w:r>
        <w:t>KẾ HOẠCH SỬ DỤNG ĐẤT NĂM 2025 CỦA HUYỆN YÊN THỦY</w:t>
      </w:r>
    </w:p>
    <w:p>
      <w:r>
        <w:t>(Kèm theo Quyết định số 633/QĐ-UBND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Hàng Trạm</w:t>
      </w:r>
    </w:p>
    <w:p>
      <w:r>
        <w:t>Xã Bảo Hiệu</w:t>
      </w:r>
    </w:p>
    <w:p>
      <w:r>
        <w:t>Xã Đa Phúc</w:t>
      </w:r>
    </w:p>
    <w:p>
      <w:r>
        <w:t>Xã Đoàn Kết</w:t>
      </w:r>
    </w:p>
    <w:p>
      <w:r>
        <w:t>Xã Hữu Lợi</w:t>
      </w:r>
    </w:p>
    <w:p>
      <w:r>
        <w:t>Xã Lạc Lương</w:t>
      </w:r>
    </w:p>
    <w:p>
      <w:r>
        <w:t>Xã Lạc Sỹ</w:t>
      </w:r>
    </w:p>
    <w:p>
      <w:r>
        <w:t>Xã Lạc Thịnh</w:t>
      </w:r>
    </w:p>
    <w:p>
      <w:r>
        <w:t>Xã Ngọc Lương</w:t>
      </w:r>
    </w:p>
    <w:p>
      <w:r>
        <w:t>Xã Phú Lai</w:t>
      </w:r>
    </w:p>
    <w:p>
      <w:r>
        <w:t>Xã Yên Trị</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22.524,45</w:t>
      </w:r>
    </w:p>
    <w:p>
      <w:r>
        <w:t>2.227,47</w:t>
      </w:r>
    </w:p>
    <w:p>
      <w:r>
        <w:t>3.370,08</w:t>
      </w:r>
    </w:p>
    <w:p>
      <w:r>
        <w:t>2.308,37</w:t>
      </w:r>
    </w:p>
    <w:p>
      <w:r>
        <w:t>1.064,93</w:t>
      </w:r>
    </w:p>
    <w:p>
      <w:r>
        <w:t>1.672,48</w:t>
      </w:r>
    </w:p>
    <w:p>
      <w:r>
        <w:t>2.780,28</w:t>
      </w:r>
    </w:p>
    <w:p>
      <w:r>
        <w:t>2.763,39</w:t>
      </w:r>
    </w:p>
    <w:p>
      <w:r>
        <w:t>2.531,78</w:t>
      </w:r>
    </w:p>
    <w:p>
      <w:r>
        <w:t>1.600,76</w:t>
      </w:r>
    </w:p>
    <w:p>
      <w:r>
        <w:t>922,26</w:t>
      </w:r>
    </w:p>
    <w:p>
      <w:r>
        <w:t>1.282,66</w:t>
      </w:r>
    </w:p>
    <w:p>
      <w:r>
        <w:t>1.1</w:t>
      </w:r>
    </w:p>
    <w:p>
      <w:r>
        <w:t>Đất trồng lúa</w:t>
      </w:r>
    </w:p>
    <w:p>
      <w:r>
        <w:t>LUA</w:t>
      </w:r>
    </w:p>
    <w:p>
      <w:r>
        <w:t>3.451,24</w:t>
      </w:r>
    </w:p>
    <w:p>
      <w:r>
        <w:t>171,23</w:t>
      </w:r>
    </w:p>
    <w:p>
      <w:r>
        <w:t>354,29</w:t>
      </w:r>
    </w:p>
    <w:p>
      <w:r>
        <w:t>209,29</w:t>
      </w:r>
    </w:p>
    <w:p>
      <w:r>
        <w:t>347,25</w:t>
      </w:r>
    </w:p>
    <w:p>
      <w:r>
        <w:t>274,48</w:t>
      </w:r>
    </w:p>
    <w:p>
      <w:r>
        <w:t>266,70</w:t>
      </w:r>
    </w:p>
    <w:p>
      <w:r>
        <w:t>89,74</w:t>
      </w:r>
    </w:p>
    <w:p>
      <w:r>
        <w:t>348,55</w:t>
      </w:r>
    </w:p>
    <w:p>
      <w:r>
        <w:t>656,10</w:t>
      </w:r>
    </w:p>
    <w:p>
      <w:r>
        <w:t>264,94</w:t>
      </w:r>
    </w:p>
    <w:p>
      <w:r>
        <w:t>468,67</w:t>
      </w:r>
    </w:p>
    <w:p>
      <w:r>
        <w:t>1.1.1</w:t>
      </w:r>
    </w:p>
    <w:p>
      <w:r>
        <w:t>Đất chuyên trồng lúa</w:t>
      </w:r>
    </w:p>
    <w:p>
      <w:r>
        <w:t>LUC</w:t>
      </w:r>
    </w:p>
    <w:p>
      <w:r>
        <w:t>404,07</w:t>
      </w:r>
    </w:p>
    <w:p>
      <w:r>
        <w:t>3,28</w:t>
      </w:r>
    </w:p>
    <w:p>
      <w:r>
        <w:t>37,01</w:t>
      </w:r>
    </w:p>
    <w:p>
      <w:r>
        <w:t>167,28</w:t>
      </w:r>
    </w:p>
    <w:p>
      <w:r>
        <w:t>79,45</w:t>
      </w:r>
    </w:p>
    <w:p>
      <w:r>
        <w:t>70,30</w:t>
      </w:r>
    </w:p>
    <w:p>
      <w:r>
        <w:t>2,47</w:t>
      </w:r>
    </w:p>
    <w:p>
      <w:r>
        <w:t>7,36</w:t>
      </w:r>
    </w:p>
    <w:p>
      <w:r>
        <w:t>36,92</w:t>
      </w:r>
    </w:p>
    <w:p>
      <w:r>
        <w:t>1.1.2</w:t>
      </w:r>
    </w:p>
    <w:p>
      <w:r>
        <w:t>Đất trồng lúa còn lại</w:t>
      </w:r>
    </w:p>
    <w:p>
      <w:r>
        <w:t>LUK</w:t>
      </w:r>
    </w:p>
    <w:p>
      <w:r>
        <w:t>3.047,17</w:t>
      </w:r>
    </w:p>
    <w:p>
      <w:r>
        <w:t>167,95</w:t>
      </w:r>
    </w:p>
    <w:p>
      <w:r>
        <w:t>317,28</w:t>
      </w:r>
    </w:p>
    <w:p>
      <w:r>
        <w:t>209,29</w:t>
      </w:r>
    </w:p>
    <w:p>
      <w:r>
        <w:t>179,97</w:t>
      </w:r>
    </w:p>
    <w:p>
      <w:r>
        <w:t>195,03</w:t>
      </w:r>
    </w:p>
    <w:p>
      <w:r>
        <w:t>266,70</w:t>
      </w:r>
    </w:p>
    <w:p>
      <w:r>
        <w:t>19,44</w:t>
      </w:r>
    </w:p>
    <w:p>
      <w:r>
        <w:t>348,55</w:t>
      </w:r>
    </w:p>
    <w:p>
      <w:r>
        <w:t>653,63</w:t>
      </w:r>
    </w:p>
    <w:p>
      <w:r>
        <w:t>257,58</w:t>
      </w:r>
    </w:p>
    <w:p>
      <w:r>
        <w:t>431,75</w:t>
      </w:r>
    </w:p>
    <w:p>
      <w:r>
        <w:t>1.2</w:t>
      </w:r>
    </w:p>
    <w:p>
      <w:r>
        <w:t>Đất trồng cây hằng năm khác</w:t>
      </w:r>
    </w:p>
    <w:p>
      <w:r>
        <w:t>HNK</w:t>
      </w:r>
    </w:p>
    <w:p>
      <w:r>
        <w:t>2.498,21</w:t>
      </w:r>
    </w:p>
    <w:p>
      <w:r>
        <w:t>272,43</w:t>
      </w:r>
    </w:p>
    <w:p>
      <w:r>
        <w:t>281,97</w:t>
      </w:r>
    </w:p>
    <w:p>
      <w:r>
        <w:t>696,58</w:t>
      </w:r>
    </w:p>
    <w:p>
      <w:r>
        <w:t>114,62</w:t>
      </w:r>
    </w:p>
    <w:p>
      <w:r>
        <w:t>288,48</w:t>
      </w:r>
    </w:p>
    <w:p>
      <w:r>
        <w:t>296,08</w:t>
      </w:r>
    </w:p>
    <w:p>
      <w:r>
        <w:t>9,08</w:t>
      </w:r>
    </w:p>
    <w:p>
      <w:r>
        <w:t>202,63</w:t>
      </w:r>
    </w:p>
    <w:p>
      <w:r>
        <w:t>148,31</w:t>
      </w:r>
    </w:p>
    <w:p>
      <w:r>
        <w:t>94,28</w:t>
      </w:r>
    </w:p>
    <w:p>
      <w:r>
        <w:t>93,75</w:t>
      </w:r>
    </w:p>
    <w:p>
      <w:r>
        <w:t>1.3</w:t>
      </w:r>
    </w:p>
    <w:p>
      <w:r>
        <w:t>Đất trồng cây lâu năm</w:t>
      </w:r>
    </w:p>
    <w:p>
      <w:r>
        <w:t>CLN</w:t>
      </w:r>
    </w:p>
    <w:p>
      <w:r>
        <w:t>1.512,15</w:t>
      </w:r>
    </w:p>
    <w:p>
      <w:r>
        <w:t>312,55</w:t>
      </w:r>
    </w:p>
    <w:p>
      <w:r>
        <w:t>366,34</w:t>
      </w:r>
    </w:p>
    <w:p>
      <w:r>
        <w:t>177,70</w:t>
      </w:r>
    </w:p>
    <w:p>
      <w:r>
        <w:t>59,11</w:t>
      </w:r>
    </w:p>
    <w:p>
      <w:r>
        <w:t>48,28</w:t>
      </w:r>
    </w:p>
    <w:p>
      <w:r>
        <w:t>107,23</w:t>
      </w:r>
    </w:p>
    <w:p>
      <w:r>
        <w:t>33,84</w:t>
      </w:r>
    </w:p>
    <w:p>
      <w:r>
        <w:t>54,95</w:t>
      </w:r>
    </w:p>
    <w:p>
      <w:r>
        <w:t>211,54</w:t>
      </w:r>
    </w:p>
    <w:p>
      <w:r>
        <w:t>43,14</w:t>
      </w:r>
    </w:p>
    <w:p>
      <w:r>
        <w:t>97,47</w:t>
      </w:r>
    </w:p>
    <w:p>
      <w:r>
        <w:t>1.4</w:t>
      </w:r>
    </w:p>
    <w:p>
      <w:r>
        <w:t>Đất rừng đặc dụng</w:t>
      </w:r>
    </w:p>
    <w:p>
      <w:r>
        <w:t>RDD</w:t>
      </w:r>
    </w:p>
    <w:p>
      <w:r>
        <w:t>4.391,65</w:t>
      </w:r>
    </w:p>
    <w:p>
      <w:r>
        <w:t>1.361,95</w:t>
      </w:r>
    </w:p>
    <w:p>
      <w:r>
        <w:t>1.553,35</w:t>
      </w:r>
    </w:p>
    <w:p>
      <w:r>
        <w:t>458,78</w:t>
      </w:r>
    </w:p>
    <w:p>
      <w:r>
        <w:t>454,33</w:t>
      </w:r>
    </w:p>
    <w:p>
      <w:r>
        <w:t>563,24</w:t>
      </w:r>
    </w:p>
    <w:p>
      <w:r>
        <w:t>1.5</w:t>
      </w:r>
    </w:p>
    <w:p>
      <w:r>
        <w:t>Đất rừng phòng hộ</w:t>
      </w:r>
    </w:p>
    <w:p>
      <w:r>
        <w:t>RPH</w:t>
      </w:r>
    </w:p>
    <w:p>
      <w:r>
        <w:t>3.095,81</w:t>
      </w:r>
    </w:p>
    <w:p>
      <w:r>
        <w:t>320,72</w:t>
      </w:r>
    </w:p>
    <w:p>
      <w:r>
        <w:t>1.057,51</w:t>
      </w:r>
    </w:p>
    <w:p>
      <w:r>
        <w:t>194,25</w:t>
      </w:r>
    </w:p>
    <w:p>
      <w:r>
        <w:t>163,48</w:t>
      </w:r>
    </w:p>
    <w:p>
      <w:r>
        <w:t>886,97</w:t>
      </w:r>
    </w:p>
    <w:p>
      <w:r>
        <w:t>374,94</w:t>
      </w:r>
    </w:p>
    <w:p>
      <w:r>
        <w:t>97,94</w:t>
      </w:r>
    </w:p>
    <w:p>
      <w:r>
        <w:t>1.6</w:t>
      </w:r>
    </w:p>
    <w:p>
      <w:r>
        <w:t>Đất rừng sản xuất</w:t>
      </w:r>
    </w:p>
    <w:p>
      <w:r>
        <w:t>RSX</w:t>
      </w:r>
    </w:p>
    <w:p>
      <w:r>
        <w:t>7.446,45</w:t>
      </w:r>
    </w:p>
    <w:p>
      <w:r>
        <w:t>96,80</w:t>
      </w:r>
    </w:p>
    <w:p>
      <w:r>
        <w:t>2.008,33</w:t>
      </w:r>
    </w:p>
    <w:p>
      <w:r>
        <w:t>166,12</w:t>
      </w:r>
    </w:p>
    <w:p>
      <w:r>
        <w:t>307,71</w:t>
      </w:r>
    </w:p>
    <w:p>
      <w:r>
        <w:t>892,63</w:t>
      </w:r>
    </w:p>
    <w:p>
      <w:r>
        <w:t>1.218,24</w:t>
      </w:r>
    </w:p>
    <w:p>
      <w:r>
        <w:t>2.252,88</w:t>
      </w:r>
    </w:p>
    <w:p>
      <w:r>
        <w:t>269,33</w:t>
      </w:r>
    </w:p>
    <w:p>
      <w:r>
        <w:t>114,77</w:t>
      </w:r>
    </w:p>
    <w:p>
      <w:r>
        <w:t>64,14</w:t>
      </w:r>
    </w:p>
    <w:p>
      <w:r>
        <w:t>55,50</w:t>
      </w:r>
    </w:p>
    <w:p>
      <w:r>
        <w:t>-</w:t>
      </w:r>
    </w:p>
    <w:p>
      <w:r>
        <w:t>Trong đó: đất rừng sản xuất là rừng tự nhiên</w:t>
      </w:r>
    </w:p>
    <w:p>
      <w:r>
        <w:t>RSN</w:t>
      </w:r>
    </w:p>
    <w:p>
      <w:r>
        <w:t>3.226,77</w:t>
      </w:r>
    </w:p>
    <w:p>
      <w:r>
        <w:t>514,05</w:t>
      </w:r>
    </w:p>
    <w:p>
      <w:r>
        <w:t>93,35</w:t>
      </w:r>
    </w:p>
    <w:p>
      <w:r>
        <w:t>87,78</w:t>
      </w:r>
    </w:p>
    <w:p>
      <w:r>
        <w:t>168,46</w:t>
      </w:r>
    </w:p>
    <w:p>
      <w:r>
        <w:t>813,41</w:t>
      </w:r>
    </w:p>
    <w:p>
      <w:r>
        <w:t>1.513,25</w:t>
      </w:r>
    </w:p>
    <w:p>
      <w:r>
        <w:t>21,37</w:t>
      </w:r>
    </w:p>
    <w:p>
      <w:r>
        <w:t>4,57</w:t>
      </w:r>
    </w:p>
    <w:p>
      <w:r>
        <w:t>9,57</w:t>
      </w:r>
    </w:p>
    <w:p>
      <w:r>
        <w:t>0,96</w:t>
      </w:r>
    </w:p>
    <w:p>
      <w:r>
        <w:t>1.7</w:t>
      </w:r>
    </w:p>
    <w:p>
      <w:r>
        <w:t>Đất nuôi trồng thủy sản</w:t>
      </w:r>
    </w:p>
    <w:p>
      <w:r>
        <w:t>NTS</w:t>
      </w:r>
    </w:p>
    <w:p>
      <w:r>
        <w:t>62,94</w:t>
      </w:r>
    </w:p>
    <w:p>
      <w:r>
        <w:t>8,53</w:t>
      </w:r>
    </w:p>
    <w:p>
      <w:r>
        <w:t>10,89</w:t>
      </w:r>
    </w:p>
    <w:p>
      <w:r>
        <w:t>1,17</w:t>
      </w:r>
    </w:p>
    <w:p>
      <w:r>
        <w:t>9,49</w:t>
      </w:r>
    </w:p>
    <w:p>
      <w:r>
        <w:t>5,13</w:t>
      </w:r>
    </w:p>
    <w:p>
      <w:r>
        <w:t>5,06</w:t>
      </w:r>
    </w:p>
    <w:p>
      <w:r>
        <w:t>2,91</w:t>
      </w:r>
    </w:p>
    <w:p>
      <w:r>
        <w:t>5,03</w:t>
      </w:r>
    </w:p>
    <w:p>
      <w:r>
        <w:t>9,27</w:t>
      </w:r>
    </w:p>
    <w:p>
      <w:r>
        <w:t>1,43</w:t>
      </w:r>
    </w:p>
    <w:p>
      <w:r>
        <w:t>4,03</w:t>
      </w:r>
    </w:p>
    <w:p>
      <w:r>
        <w:t>1.8</w:t>
      </w:r>
    </w:p>
    <w:p>
      <w:r>
        <w:t>Đất chăn nuôi tập trung</w:t>
      </w:r>
    </w:p>
    <w:p>
      <w:r>
        <w:t>CNT</w:t>
      </w:r>
    </w:p>
    <w:p>
      <w:r>
        <w:t>61,43</w:t>
      </w:r>
    </w:p>
    <w:p>
      <w:r>
        <w:t>27,54</w:t>
      </w:r>
    </w:p>
    <w:p>
      <w:r>
        <w:t>32,50</w:t>
      </w:r>
    </w:p>
    <w:p>
      <w:r>
        <w:t>1,39</w:t>
      </w:r>
    </w:p>
    <w:p>
      <w:r>
        <w:t>1.9</w:t>
      </w:r>
    </w:p>
    <w:p>
      <w:r>
        <w:t>Đất làm muối</w:t>
      </w:r>
    </w:p>
    <w:p>
      <w:r>
        <w:t>LMU</w:t>
      </w:r>
    </w:p>
    <w:p>
      <w:r>
        <w:t>1.10</w:t>
      </w:r>
    </w:p>
    <w:p>
      <w:r>
        <w:t>Đất nông nghiệp khác</w:t>
      </w:r>
    </w:p>
    <w:p>
      <w:r>
        <w:t>NKH</w:t>
      </w:r>
    </w:p>
    <w:p>
      <w:r>
        <w:t>4,57</w:t>
      </w:r>
    </w:p>
    <w:p>
      <w:r>
        <w:t>3,97</w:t>
      </w:r>
    </w:p>
    <w:p>
      <w:r>
        <w:t>0,60</w:t>
      </w:r>
    </w:p>
    <w:p>
      <w:r>
        <w:t>2</w:t>
      </w:r>
    </w:p>
    <w:p>
      <w:r>
        <w:t>Nhóm đất phi nông nghiệp</w:t>
      </w:r>
    </w:p>
    <w:p>
      <w:r>
        <w:t>PNN</w:t>
      </w:r>
    </w:p>
    <w:p>
      <w:r>
        <w:t>4.693,26</w:t>
      </w:r>
    </w:p>
    <w:p>
      <w:r>
        <w:t>576,50</w:t>
      </w:r>
    </w:p>
    <w:p>
      <w:r>
        <w:t>642,90</w:t>
      </w:r>
    </w:p>
    <w:p>
      <w:r>
        <w:t>400,26</w:t>
      </w:r>
    </w:p>
    <w:p>
      <w:r>
        <w:t>384,03</w:t>
      </w:r>
    </w:p>
    <w:p>
      <w:r>
        <w:t>307,06</w:t>
      </w:r>
    </w:p>
    <w:p>
      <w:r>
        <w:t>330,36</w:t>
      </w:r>
    </w:p>
    <w:p>
      <w:r>
        <w:t>136,16</w:t>
      </w:r>
    </w:p>
    <w:p>
      <w:r>
        <w:t>513,30</w:t>
      </w:r>
    </w:p>
    <w:p>
      <w:r>
        <w:t>765,36</w:t>
      </w:r>
    </w:p>
    <w:p>
      <w:r>
        <w:t>192,34</w:t>
      </w:r>
    </w:p>
    <w:p>
      <w:r>
        <w:t>445,00</w:t>
      </w:r>
    </w:p>
    <w:p>
      <w:r>
        <w:t>2.1</w:t>
      </w:r>
    </w:p>
    <w:p>
      <w:r>
        <w:t>Đất ở tại nông thôn</w:t>
      </w:r>
    </w:p>
    <w:p>
      <w:r>
        <w:t>ONT</w:t>
      </w:r>
    </w:p>
    <w:p>
      <w:r>
        <w:t>1.627,46</w:t>
      </w:r>
    </w:p>
    <w:p>
      <w:r>
        <w:t>217,33</w:t>
      </w:r>
    </w:p>
    <w:p>
      <w:r>
        <w:t>139,53</w:t>
      </w:r>
    </w:p>
    <w:p>
      <w:r>
        <w:t>183,84</w:t>
      </w:r>
    </w:p>
    <w:p>
      <w:r>
        <w:t>159,93</w:t>
      </w:r>
    </w:p>
    <w:p>
      <w:r>
        <w:t>153,84</w:t>
      </w:r>
    </w:p>
    <w:p>
      <w:r>
        <w:t>33,05</w:t>
      </w:r>
    </w:p>
    <w:p>
      <w:r>
        <w:t>99,32</w:t>
      </w:r>
    </w:p>
    <w:p>
      <w:r>
        <w:t>326,59</w:t>
      </w:r>
    </w:p>
    <w:p>
      <w:r>
        <w:t>87,94</w:t>
      </w:r>
    </w:p>
    <w:p>
      <w:r>
        <w:t>226,11</w:t>
      </w:r>
    </w:p>
    <w:p>
      <w:r>
        <w:t>2.2</w:t>
      </w:r>
    </w:p>
    <w:p>
      <w:r>
        <w:t>Đất ở tại đô thị</w:t>
      </w:r>
    </w:p>
    <w:p>
      <w:r>
        <w:t>ODT</w:t>
      </w:r>
    </w:p>
    <w:p>
      <w:r>
        <w:t>264,15</w:t>
      </w:r>
    </w:p>
    <w:p>
      <w:r>
        <w:t>264,15</w:t>
      </w:r>
    </w:p>
    <w:p>
      <w:r>
        <w:t>2.3</w:t>
      </w:r>
    </w:p>
    <w:p>
      <w:r>
        <w:t>Đất xây dựng trụ sở cơ quan</w:t>
      </w:r>
    </w:p>
    <w:p>
      <w:r>
        <w:t>TSC</w:t>
      </w:r>
    </w:p>
    <w:p>
      <w:r>
        <w:t>17,56</w:t>
      </w:r>
    </w:p>
    <w:p>
      <w:r>
        <w:t>7,49</w:t>
      </w:r>
    </w:p>
    <w:p>
      <w:r>
        <w:t>0,88</w:t>
      </w:r>
    </w:p>
    <w:p>
      <w:r>
        <w:t>0,67</w:t>
      </w:r>
    </w:p>
    <w:p>
      <w:r>
        <w:t>0,66</w:t>
      </w:r>
    </w:p>
    <w:p>
      <w:r>
        <w:t>0,40</w:t>
      </w:r>
    </w:p>
    <w:p>
      <w:r>
        <w:t>1,29</w:t>
      </w:r>
    </w:p>
    <w:p>
      <w:r>
        <w:t>0,67</w:t>
      </w:r>
    </w:p>
    <w:p>
      <w:r>
        <w:t>1,63</w:t>
      </w:r>
    </w:p>
    <w:p>
      <w:r>
        <w:t>2,33</w:t>
      </w:r>
    </w:p>
    <w:p>
      <w:r>
        <w:t>0,57</w:t>
      </w:r>
    </w:p>
    <w:p>
      <w:r>
        <w:t>0,97</w:t>
      </w:r>
    </w:p>
    <w:p>
      <w:r>
        <w:t>2.4</w:t>
      </w:r>
    </w:p>
    <w:p>
      <w:r>
        <w:t>Đất quốc phòng</w:t>
      </w:r>
    </w:p>
    <w:p>
      <w:r>
        <w:t>CQP</w:t>
      </w:r>
    </w:p>
    <w:p>
      <w:r>
        <w:t>204,13</w:t>
      </w:r>
    </w:p>
    <w:p>
      <w:r>
        <w:t>3,93</w:t>
      </w:r>
    </w:p>
    <w:p>
      <w:r>
        <w:t>72,39</w:t>
      </w:r>
    </w:p>
    <w:p>
      <w:r>
        <w:t>22,17</w:t>
      </w:r>
    </w:p>
    <w:p>
      <w:r>
        <w:t>7,47</w:t>
      </w:r>
    </w:p>
    <w:p>
      <w:r>
        <w:t>23,84</w:t>
      </w:r>
    </w:p>
    <w:p>
      <w:r>
        <w:t>0,20</w:t>
      </w:r>
    </w:p>
    <w:p>
      <w:r>
        <w:t>28,39</w:t>
      </w:r>
    </w:p>
    <w:p>
      <w:r>
        <w:t>10,02</w:t>
      </w:r>
    </w:p>
    <w:p>
      <w:r>
        <w:t>35,72</w:t>
      </w:r>
    </w:p>
    <w:p>
      <w:r>
        <w:t>2.5</w:t>
      </w:r>
    </w:p>
    <w:p>
      <w:r>
        <w:t>Đất an ninh</w:t>
      </w:r>
    </w:p>
    <w:p>
      <w:r>
        <w:t>CAN</w:t>
      </w:r>
    </w:p>
    <w:p>
      <w:r>
        <w:t>2,72</w:t>
      </w:r>
    </w:p>
    <w:p>
      <w:r>
        <w:t>0,54</w:t>
      </w:r>
    </w:p>
    <w:p>
      <w:r>
        <w:t>0,11</w:t>
      </w:r>
    </w:p>
    <w:p>
      <w:r>
        <w:t>0,20</w:t>
      </w:r>
    </w:p>
    <w:p>
      <w:r>
        <w:t>0,14</w:t>
      </w:r>
    </w:p>
    <w:p>
      <w:r>
        <w:t>0,16</w:t>
      </w:r>
    </w:p>
    <w:p>
      <w:r>
        <w:t>0,17</w:t>
      </w:r>
    </w:p>
    <w:p>
      <w:r>
        <w:t>0,31</w:t>
      </w:r>
    </w:p>
    <w:p>
      <w:r>
        <w:t>0,26</w:t>
      </w:r>
    </w:p>
    <w:p>
      <w:r>
        <w:t>0,20</w:t>
      </w:r>
    </w:p>
    <w:p>
      <w:r>
        <w:t>0,39</w:t>
      </w:r>
    </w:p>
    <w:p>
      <w:r>
        <w:t>0,24</w:t>
      </w:r>
    </w:p>
    <w:p>
      <w:r>
        <w:t>2.6</w:t>
      </w:r>
    </w:p>
    <w:p>
      <w:r>
        <w:t>Đất xây dựng công trình sự nghiệp</w:t>
      </w:r>
    </w:p>
    <w:p>
      <w:r>
        <w:t>DSN</w:t>
      </w:r>
    </w:p>
    <w:p>
      <w:r>
        <w:t>111,46</w:t>
      </w:r>
    </w:p>
    <w:p>
      <w:r>
        <w:t>23,31</w:t>
      </w:r>
    </w:p>
    <w:p>
      <w:r>
        <w:t>10,78</w:t>
      </w:r>
    </w:p>
    <w:p>
      <w:r>
        <w:t>8,44</w:t>
      </w:r>
    </w:p>
    <w:p>
      <w:r>
        <w:t>6,22</w:t>
      </w:r>
    </w:p>
    <w:p>
      <w:r>
        <w:t>5,89</w:t>
      </w:r>
    </w:p>
    <w:p>
      <w:r>
        <w:t>13,29</w:t>
      </w:r>
    </w:p>
    <w:p>
      <w:r>
        <w:t>6,12</w:t>
      </w:r>
    </w:p>
    <w:p>
      <w:r>
        <w:t>5,33</w:t>
      </w:r>
    </w:p>
    <w:p>
      <w:r>
        <w:t>13,92</w:t>
      </w:r>
    </w:p>
    <w:p>
      <w:r>
        <w:t>5,34</w:t>
      </w:r>
    </w:p>
    <w:p>
      <w:r>
        <w:t>12,82</w:t>
      </w:r>
    </w:p>
    <w:p>
      <w:r>
        <w:t>2.6.1</w:t>
      </w:r>
    </w:p>
    <w:p>
      <w:r>
        <w:t>Đất xây dựng cơ sở văn hóa</w:t>
      </w:r>
    </w:p>
    <w:p>
      <w:r>
        <w:t>DVH</w:t>
      </w:r>
    </w:p>
    <w:p>
      <w:r>
        <w:t>25,27</w:t>
      </w:r>
    </w:p>
    <w:p>
      <w:r>
        <w:t>4,33</w:t>
      </w:r>
    </w:p>
    <w:p>
      <w:r>
        <w:t>1,26</w:t>
      </w:r>
    </w:p>
    <w:p>
      <w:r>
        <w:t>2,50</w:t>
      </w:r>
    </w:p>
    <w:p>
      <w:r>
        <w:t>2,37</w:t>
      </w:r>
    </w:p>
    <w:p>
      <w:r>
        <w:t>0,74</w:t>
      </w:r>
    </w:p>
    <w:p>
      <w:r>
        <w:t>1,72</w:t>
      </w:r>
    </w:p>
    <w:p>
      <w:r>
        <w:t>0,76</w:t>
      </w:r>
    </w:p>
    <w:p>
      <w:r>
        <w:t>0,95</w:t>
      </w:r>
    </w:p>
    <w:p>
      <w:r>
        <w:t>5,26</w:t>
      </w:r>
    </w:p>
    <w:p>
      <w:r>
        <w:t>0,82</w:t>
      </w:r>
    </w:p>
    <w:p>
      <w:r>
        <w:t>4,56</w:t>
      </w:r>
    </w:p>
    <w:p>
      <w:r>
        <w:t>2.6.2</w:t>
      </w:r>
    </w:p>
    <w:p>
      <w:r>
        <w:t>Đất xây dựng cơ sở xã hội</w:t>
      </w:r>
    </w:p>
    <w:p>
      <w:r>
        <w:t>DXH</w:t>
      </w:r>
    </w:p>
    <w:p>
      <w:r>
        <w:t>0,11</w:t>
      </w:r>
    </w:p>
    <w:p>
      <w:r>
        <w:t>0,11</w:t>
      </w:r>
    </w:p>
    <w:p>
      <w:r>
        <w:t>2.6.3</w:t>
      </w:r>
    </w:p>
    <w:p>
      <w:r>
        <w:t>Đất xây dựng cơ sở y tế</w:t>
      </w:r>
    </w:p>
    <w:p>
      <w:r>
        <w:t>DYT</w:t>
      </w:r>
    </w:p>
    <w:p>
      <w:r>
        <w:t>6,02</w:t>
      </w:r>
    </w:p>
    <w:p>
      <w:r>
        <w:t>2,57</w:t>
      </w:r>
    </w:p>
    <w:p>
      <w:r>
        <w:t>1,00</w:t>
      </w:r>
    </w:p>
    <w:p>
      <w:r>
        <w:t>0,34</w:t>
      </w:r>
    </w:p>
    <w:p>
      <w:r>
        <w:t>0,25</w:t>
      </w:r>
    </w:p>
    <w:p>
      <w:r>
        <w:t>0,24</w:t>
      </w:r>
    </w:p>
    <w:p>
      <w:r>
        <w:t>0,11</w:t>
      </w:r>
    </w:p>
    <w:p>
      <w:r>
        <w:t>0,15</w:t>
      </w:r>
    </w:p>
    <w:p>
      <w:r>
        <w:t>0,54</w:t>
      </w:r>
    </w:p>
    <w:p>
      <w:r>
        <w:t>0,35</w:t>
      </w:r>
    </w:p>
    <w:p>
      <w:r>
        <w:t>0,21</w:t>
      </w:r>
    </w:p>
    <w:p>
      <w:r>
        <w:t>0,26</w:t>
      </w:r>
    </w:p>
    <w:p>
      <w:r>
        <w:t>2.6.4</w:t>
      </w:r>
    </w:p>
    <w:p>
      <w:r>
        <w:t>Đất xây dựng cơ sở giáo dục và đào tạo</w:t>
      </w:r>
    </w:p>
    <w:p>
      <w:r>
        <w:t>DGD</w:t>
      </w:r>
    </w:p>
    <w:p>
      <w:r>
        <w:t>60,82</w:t>
      </w:r>
    </w:p>
    <w:p>
      <w:r>
        <w:t>14,18</w:t>
      </w:r>
    </w:p>
    <w:p>
      <w:r>
        <w:t>6,49</w:t>
      </w:r>
    </w:p>
    <w:p>
      <w:r>
        <w:t>3,58</w:t>
      </w:r>
    </w:p>
    <w:p>
      <w:r>
        <w:t>2,41</w:t>
      </w:r>
    </w:p>
    <w:p>
      <w:r>
        <w:t>2,61</w:t>
      </w:r>
    </w:p>
    <w:p>
      <w:r>
        <w:t>9,84</w:t>
      </w:r>
    </w:p>
    <w:p>
      <w:r>
        <w:t>4,32</w:t>
      </w:r>
    </w:p>
    <w:p>
      <w:r>
        <w:t>3,07</w:t>
      </w:r>
    </w:p>
    <w:p>
      <w:r>
        <w:t>5,04</w:t>
      </w:r>
    </w:p>
    <w:p>
      <w:r>
        <w:t>2,50</w:t>
      </w:r>
    </w:p>
    <w:p>
      <w:r>
        <w:t>6,78</w:t>
      </w:r>
    </w:p>
    <w:p>
      <w:r>
        <w:t>2.6.5</w:t>
      </w:r>
    </w:p>
    <w:p>
      <w:r>
        <w:t>Đất xây dựng cơ sở thể dục, thể thao</w:t>
      </w:r>
    </w:p>
    <w:p>
      <w:r>
        <w:t>DTT</w:t>
      </w:r>
    </w:p>
    <w:p>
      <w:r>
        <w:t>19,24</w:t>
      </w:r>
    </w:p>
    <w:p>
      <w:r>
        <w:t>2,23</w:t>
      </w:r>
    </w:p>
    <w:p>
      <w:r>
        <w:t>2,03</w:t>
      </w:r>
    </w:p>
    <w:p>
      <w:r>
        <w:t>2,02</w:t>
      </w:r>
    </w:p>
    <w:p>
      <w:r>
        <w:t>1,19</w:t>
      </w:r>
    </w:p>
    <w:p>
      <w:r>
        <w:t>2,30</w:t>
      </w:r>
    </w:p>
    <w:p>
      <w:r>
        <w:t>1,51</w:t>
      </w:r>
    </w:p>
    <w:p>
      <w:r>
        <w:t>0,89</w:t>
      </w:r>
    </w:p>
    <w:p>
      <w:r>
        <w:t>0,77</w:t>
      </w:r>
    </w:p>
    <w:p>
      <w:r>
        <w:t>3,27</w:t>
      </w:r>
    </w:p>
    <w:p>
      <w:r>
        <w:t>1,81</w:t>
      </w:r>
    </w:p>
    <w:p>
      <w:r>
        <w:t>1,22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413,03</w:t>
      </w:r>
    </w:p>
    <w:p>
      <w:r>
        <w:t>68,63</w:t>
      </w:r>
    </w:p>
    <w:p>
      <w:r>
        <w:t>33,78</w:t>
      </w:r>
    </w:p>
    <w:p>
      <w:r>
        <w:t>21,60</w:t>
      </w:r>
    </w:p>
    <w:p>
      <w:r>
        <w:t>1,00</w:t>
      </w:r>
    </w:p>
    <w:p>
      <w:r>
        <w:t>0,67</w:t>
      </w:r>
    </w:p>
    <w:p>
      <w:r>
        <w:t>181,43</w:t>
      </w:r>
    </w:p>
    <w:p>
      <w:r>
        <w:t>103,56</w:t>
      </w:r>
    </w:p>
    <w:p>
      <w:r>
        <w:t>0,03</w:t>
      </w:r>
    </w:p>
    <w:p>
      <w:r>
        <w:t>2,33</w:t>
      </w:r>
    </w:p>
    <w:p>
      <w:r>
        <w:t>2.7.1.1</w:t>
      </w:r>
    </w:p>
    <w:p>
      <w:r>
        <w:t>Đất khu công nghiệp</w:t>
      </w:r>
    </w:p>
    <w:p>
      <w:r>
        <w:t>SKK</w:t>
      </w:r>
    </w:p>
    <w:p>
      <w:r>
        <w:t>220,00</w:t>
      </w:r>
    </w:p>
    <w:p>
      <w:r>
        <w:t>66,50</w:t>
      </w:r>
    </w:p>
    <w:p>
      <w:r>
        <w:t>153,50</w:t>
      </w:r>
    </w:p>
    <w:p>
      <w:r>
        <w:t>2.7.1.2</w:t>
      </w:r>
    </w:p>
    <w:p>
      <w:r>
        <w:t>Đất cụm công nghiệp</w:t>
      </w:r>
    </w:p>
    <w:p>
      <w:r>
        <w:t>SKN</w:t>
      </w:r>
    </w:p>
    <w:p>
      <w:r>
        <w:t>20,00</w:t>
      </w:r>
    </w:p>
    <w:p>
      <w:r>
        <w:t>20,00</w:t>
      </w:r>
    </w:p>
    <w:p>
      <w:r>
        <w:t>2.7.1.3</w:t>
      </w:r>
    </w:p>
    <w:p>
      <w:r>
        <w:t>Đất khu công nghệ thông tin tập trung</w:t>
      </w:r>
    </w:p>
    <w:p>
      <w:r>
        <w:t>SCT</w:t>
      </w:r>
    </w:p>
    <w:p>
      <w:r>
        <w:t>2.7.2</w:t>
      </w:r>
    </w:p>
    <w:p>
      <w:r>
        <w:t>Đất thương mại, dịch vụ</w:t>
      </w:r>
    </w:p>
    <w:p>
      <w:r>
        <w:t>TMD</w:t>
      </w:r>
    </w:p>
    <w:p>
      <w:r>
        <w:t>7,30</w:t>
      </w:r>
    </w:p>
    <w:p>
      <w:r>
        <w:t>1,11</w:t>
      </w:r>
    </w:p>
    <w:p>
      <w:r>
        <w:t>3,78</w:t>
      </w:r>
    </w:p>
    <w:p>
      <w:r>
        <w:t>0,37</w:t>
      </w:r>
    </w:p>
    <w:p>
      <w:r>
        <w:t>1,60</w:t>
      </w:r>
    </w:p>
    <w:p>
      <w:r>
        <w:t>0,41</w:t>
      </w:r>
    </w:p>
    <w:p>
      <w:r>
        <w:t>0,03</w:t>
      </w:r>
    </w:p>
    <w:p>
      <w:r>
        <w:t>2.7.3</w:t>
      </w:r>
    </w:p>
    <w:p>
      <w:r>
        <w:t>Đất cơ sở sản xuất phi nông nghiệp</w:t>
      </w:r>
    </w:p>
    <w:p>
      <w:r>
        <w:t>SKC</w:t>
      </w:r>
    </w:p>
    <w:p>
      <w:r>
        <w:t>95,41</w:t>
      </w:r>
    </w:p>
    <w:p>
      <w:r>
        <w:t>1,02</w:t>
      </w:r>
    </w:p>
    <w:p>
      <w:r>
        <w:t>10,00</w:t>
      </w:r>
    </w:p>
    <w:p>
      <w:r>
        <w:t>17,70</w:t>
      </w:r>
    </w:p>
    <w:p>
      <w:r>
        <w:t>0,30</w:t>
      </w:r>
    </w:p>
    <w:p>
      <w:r>
        <w:t>7,48</w:t>
      </w:r>
    </w:p>
    <w:p>
      <w:r>
        <w:t>56,58</w:t>
      </w:r>
    </w:p>
    <w:p>
      <w:r>
        <w:t>2,33</w:t>
      </w:r>
    </w:p>
    <w:p>
      <w:r>
        <w:t>2.7.4</w:t>
      </w:r>
    </w:p>
    <w:p>
      <w:r>
        <w:t>Đất sử dụng cho hoạt động khoáng sản</w:t>
      </w:r>
    </w:p>
    <w:p>
      <w:r>
        <w:t>SKS</w:t>
      </w:r>
    </w:p>
    <w:p>
      <w:r>
        <w:t>70,32</w:t>
      </w:r>
    </w:p>
    <w:p>
      <w:r>
        <w:t>2.8</w:t>
      </w:r>
    </w:p>
    <w:p>
      <w:r>
        <w:t>Đất sử dụng vào mục đích công cộng</w:t>
      </w:r>
    </w:p>
    <w:p>
      <w:r>
        <w:t>CCC</w:t>
      </w:r>
    </w:p>
    <w:p>
      <w:r>
        <w:t>1.514,40</w:t>
      </w:r>
    </w:p>
    <w:p>
      <w:r>
        <w:t>182,33</w:t>
      </w:r>
    </w:p>
    <w:p>
      <w:r>
        <w:t>206,37</w:t>
      </w:r>
    </w:p>
    <w:p>
      <w:r>
        <w:t>142,20</w:t>
      </w:r>
    </w:p>
    <w:p>
      <w:r>
        <w:t>105,11</w:t>
      </w:r>
    </w:p>
    <w:p>
      <w:r>
        <w:t>60,10</w:t>
      </w:r>
    </w:p>
    <w:p>
      <w:r>
        <w:t>115,10</w:t>
      </w:r>
    </w:p>
    <w:p>
      <w:r>
        <w:t>33,98</w:t>
      </w:r>
    </w:p>
    <w:p>
      <w:r>
        <w:t>202,10</w:t>
      </w:r>
    </w:p>
    <w:p>
      <w:r>
        <w:t>252,04</w:t>
      </w:r>
    </w:p>
    <w:p>
      <w:r>
        <w:t>72,36</w:t>
      </w:r>
    </w:p>
    <w:p>
      <w:r>
        <w:t>142,71</w:t>
      </w:r>
    </w:p>
    <w:p>
      <w:r>
        <w:t>2.8.1</w:t>
      </w:r>
    </w:p>
    <w:p>
      <w:r>
        <w:t>Đất công trình giao thông</w:t>
      </w:r>
    </w:p>
    <w:p>
      <w:r>
        <w:t>DGT</w:t>
      </w:r>
    </w:p>
    <w:p>
      <w:r>
        <w:t>953,20</w:t>
      </w:r>
    </w:p>
    <w:p>
      <w:r>
        <w:t>130,75</w:t>
      </w:r>
    </w:p>
    <w:p>
      <w:r>
        <w:t>181,75</w:t>
      </w:r>
    </w:p>
    <w:p>
      <w:r>
        <w:t>71,66</w:t>
      </w:r>
    </w:p>
    <w:p>
      <w:r>
        <w:t>55,18</w:t>
      </w:r>
    </w:p>
    <w:p>
      <w:r>
        <w:t>43,11</w:t>
      </w:r>
    </w:p>
    <w:p>
      <w:r>
        <w:t>63,57</w:t>
      </w:r>
    </w:p>
    <w:p>
      <w:r>
        <w:t>31,52</w:t>
      </w:r>
    </w:p>
    <w:p>
      <w:r>
        <w:t>91,34</w:t>
      </w:r>
    </w:p>
    <w:p>
      <w:r>
        <w:t>148,67</w:t>
      </w:r>
    </w:p>
    <w:p>
      <w:r>
        <w:t>49,02</w:t>
      </w:r>
    </w:p>
    <w:p>
      <w:r>
        <w:t>86,63</w:t>
      </w:r>
    </w:p>
    <w:p>
      <w:r>
        <w:t>2.8.2</w:t>
      </w:r>
    </w:p>
    <w:p>
      <w:r>
        <w:t>Đất công trình thủy lợi</w:t>
      </w:r>
    </w:p>
    <w:p>
      <w:r>
        <w:t>DTL</w:t>
      </w:r>
    </w:p>
    <w:p>
      <w:r>
        <w:t>531,50</w:t>
      </w:r>
    </w:p>
    <w:p>
      <w:r>
        <w:t>44,37</w:t>
      </w:r>
    </w:p>
    <w:p>
      <w:r>
        <w:t>21,57</w:t>
      </w:r>
    </w:p>
    <w:p>
      <w:r>
        <w:t>66,61</w:t>
      </w:r>
    </w:p>
    <w:p>
      <w:r>
        <w:t>49,82</w:t>
      </w:r>
    </w:p>
    <w:p>
      <w:r>
        <w:t>16,90</w:t>
      </w:r>
    </w:p>
    <w:p>
      <w:r>
        <w:t>51,06</w:t>
      </w:r>
    </w:p>
    <w:p>
      <w:r>
        <w:t>2,41</w:t>
      </w:r>
    </w:p>
    <w:p>
      <w:r>
        <w:t>107,82</w:t>
      </w:r>
    </w:p>
    <w:p>
      <w:r>
        <w:t>99,16</w:t>
      </w:r>
    </w:p>
    <w:p>
      <w:r>
        <w:t>21,90</w:t>
      </w:r>
    </w:p>
    <w:p>
      <w:r>
        <w:t>49,88</w:t>
      </w:r>
    </w:p>
    <w:p>
      <w:r>
        <w:t>2.8.3</w:t>
      </w:r>
    </w:p>
    <w:p>
      <w:r>
        <w:t>Đất công trình cấp nước, thoát nước</w:t>
      </w:r>
    </w:p>
    <w:p>
      <w:r>
        <w:t>DCT</w:t>
      </w:r>
    </w:p>
    <w:p>
      <w:r>
        <w:t>0,30</w:t>
      </w:r>
    </w:p>
    <w:p>
      <w:r>
        <w:t>0,30</w:t>
      </w:r>
    </w:p>
    <w:p>
      <w:r>
        <w:t>2.8.4</w:t>
      </w:r>
    </w:p>
    <w:p>
      <w:r>
        <w:t>Đất công trình phòng, chống thiên tai</w:t>
      </w:r>
    </w:p>
    <w:p>
      <w:r>
        <w:t>DPC</w:t>
      </w:r>
    </w:p>
    <w:p>
      <w:r>
        <w:t>2.8.5</w:t>
      </w:r>
    </w:p>
    <w:p>
      <w:r>
        <w:t>Đất có di tích lịch sử - văn hóa danh lam thắng cảnh, di sản thiên nhiên</w:t>
      </w:r>
    </w:p>
    <w:p>
      <w:r>
        <w:t>DDD</w:t>
      </w:r>
    </w:p>
    <w:p>
      <w:r>
        <w:t>5,85</w:t>
      </w:r>
    </w:p>
    <w:p>
      <w:r>
        <w:t>1,06</w:t>
      </w:r>
    </w:p>
    <w:p>
      <w:r>
        <w:t>4,79</w:t>
      </w:r>
    </w:p>
    <w:p>
      <w:r>
        <w:t>2.8.6</w:t>
      </w:r>
    </w:p>
    <w:p>
      <w:r>
        <w:t>Đất công trình xử lý chất thải</w:t>
      </w:r>
    </w:p>
    <w:p>
      <w:r>
        <w:t>DRA</w:t>
      </w:r>
    </w:p>
    <w:p>
      <w:r>
        <w:t>4,83</w:t>
      </w:r>
    </w:p>
    <w:p>
      <w:r>
        <w:t>0,61</w:t>
      </w:r>
    </w:p>
    <w:p>
      <w:r>
        <w:t>1,07</w:t>
      </w:r>
    </w:p>
    <w:p>
      <w:r>
        <w:t>3,15</w:t>
      </w:r>
    </w:p>
    <w:p>
      <w:r>
        <w:t>2.8.7</w:t>
      </w:r>
    </w:p>
    <w:p>
      <w:r>
        <w:t>Đất công trình năng lượng, chiếu sáng công cộng</w:t>
      </w:r>
    </w:p>
    <w:p>
      <w:r>
        <w:t>DNL</w:t>
      </w:r>
    </w:p>
    <w:p>
      <w:r>
        <w:t>11,00</w:t>
      </w:r>
    </w:p>
    <w:p>
      <w:r>
        <w:t>1,64</w:t>
      </w:r>
    </w:p>
    <w:p>
      <w:r>
        <w:t>0,41</w:t>
      </w:r>
    </w:p>
    <w:p>
      <w:r>
        <w:t>0,75</w:t>
      </w:r>
    </w:p>
    <w:p>
      <w:r>
        <w:t>0,10</w:t>
      </w:r>
    </w:p>
    <w:p>
      <w:r>
        <w:t>0,06</w:t>
      </w:r>
    </w:p>
    <w:p>
      <w:r>
        <w:t>0,26</w:t>
      </w:r>
    </w:p>
    <w:p>
      <w:r>
        <w:t>2,86</w:t>
      </w:r>
    </w:p>
    <w:p>
      <w:r>
        <w:t>3,57</w:t>
      </w:r>
    </w:p>
    <w:p>
      <w:r>
        <w:t>0,36</w:t>
      </w:r>
    </w:p>
    <w:p>
      <w:r>
        <w:t>0,99</w:t>
      </w:r>
    </w:p>
    <w:p>
      <w:r>
        <w:t>2.8.8</w:t>
      </w:r>
    </w:p>
    <w:p>
      <w:r>
        <w:t>Đất công trình hạ tầng bưu chính, viễn thông, công nghệ thông tin</w:t>
      </w:r>
    </w:p>
    <w:p>
      <w:r>
        <w:t>DBV</w:t>
      </w:r>
    </w:p>
    <w:p>
      <w:r>
        <w:t>0,49</w:t>
      </w:r>
    </w:p>
    <w:p>
      <w:r>
        <w:t>0,08</w:t>
      </w:r>
    </w:p>
    <w:p>
      <w:r>
        <w:t>0,12</w:t>
      </w:r>
    </w:p>
    <w:p>
      <w:r>
        <w:t>0,03</w:t>
      </w:r>
    </w:p>
    <w:p>
      <w:r>
        <w:t>0,01</w:t>
      </w:r>
    </w:p>
    <w:p>
      <w:r>
        <w:t>0,03</w:t>
      </w:r>
    </w:p>
    <w:p>
      <w:r>
        <w:t>0,01</w:t>
      </w:r>
    </w:p>
    <w:p>
      <w:r>
        <w:t>0,05</w:t>
      </w:r>
    </w:p>
    <w:p>
      <w:r>
        <w:t>0,03</w:t>
      </w:r>
    </w:p>
    <w:p>
      <w:r>
        <w:t>0,10</w:t>
      </w:r>
    </w:p>
    <w:p>
      <w:r>
        <w:t>0,02</w:t>
      </w:r>
    </w:p>
    <w:p>
      <w:r>
        <w:t>0,01</w:t>
      </w:r>
    </w:p>
    <w:p>
      <w:r>
        <w:t>2.8.9</w:t>
      </w:r>
    </w:p>
    <w:p>
      <w:r>
        <w:t>Đất chợ dân sinh, chợ đầu mối</w:t>
      </w:r>
    </w:p>
    <w:p>
      <w:r>
        <w:t>DCH</w:t>
      </w:r>
    </w:p>
    <w:p>
      <w:r>
        <w:t>5,06</w:t>
      </w:r>
    </w:p>
    <w:p>
      <w:r>
        <w:t>2,97</w:t>
      </w:r>
    </w:p>
    <w:p>
      <w:r>
        <w:t>0,89</w:t>
      </w:r>
    </w:p>
    <w:p>
      <w:r>
        <w:t>0,20</w:t>
      </w:r>
    </w:p>
    <w:p>
      <w:r>
        <w:t>0,05</w:t>
      </w:r>
    </w:p>
    <w:p>
      <w:r>
        <w:t>0,54</w:t>
      </w:r>
    </w:p>
    <w:p>
      <w:r>
        <w:t>0,41</w:t>
      </w:r>
    </w:p>
    <w:p>
      <w:r>
        <w:t>2.8.10</w:t>
      </w:r>
    </w:p>
    <w:p>
      <w:r>
        <w:t>Đất khu vui chơi, giải trí công cộng, sinh hoạt cộng đồng</w:t>
      </w:r>
    </w:p>
    <w:p>
      <w:r>
        <w:t>DKV</w:t>
      </w:r>
    </w:p>
    <w:p>
      <w:r>
        <w:t>2,17</w:t>
      </w:r>
    </w:p>
    <w:p>
      <w:r>
        <w:t>1,60</w:t>
      </w:r>
    </w:p>
    <w:p>
      <w:r>
        <w:t>0,56</w:t>
      </w:r>
    </w:p>
    <w:p>
      <w:r>
        <w:t>2.9</w:t>
      </w:r>
    </w:p>
    <w:p>
      <w:r>
        <w:t>Đất tôn giáo</w:t>
      </w:r>
    </w:p>
    <w:p>
      <w:r>
        <w:t>TON</w:t>
      </w:r>
    </w:p>
    <w:p>
      <w:r>
        <w:t>0,60</w:t>
      </w:r>
    </w:p>
    <w:p>
      <w:r>
        <w:t>0,02</w:t>
      </w:r>
    </w:p>
    <w:p>
      <w:r>
        <w:t>0,11</w:t>
      </w:r>
    </w:p>
    <w:p>
      <w:r>
        <w:t>0,47</w:t>
      </w:r>
    </w:p>
    <w:p>
      <w:r>
        <w:t>2.10</w:t>
      </w:r>
    </w:p>
    <w:p>
      <w:r>
        <w:t>Đất tín ngưỡng</w:t>
      </w:r>
    </w:p>
    <w:p>
      <w:r>
        <w:t>TIN</w:t>
      </w:r>
    </w:p>
    <w:p>
      <w:r>
        <w:t>6,16</w:t>
      </w:r>
    </w:p>
    <w:p>
      <w:r>
        <w:t>0,08</w:t>
      </w:r>
    </w:p>
    <w:p>
      <w:r>
        <w:t>3,96</w:t>
      </w:r>
    </w:p>
    <w:p>
      <w:r>
        <w:t>0,06</w:t>
      </w:r>
    </w:p>
    <w:p>
      <w:r>
        <w:t>0,36</w:t>
      </w:r>
    </w:p>
    <w:p>
      <w:r>
        <w:t>0,61</w:t>
      </w:r>
    </w:p>
    <w:p>
      <w:r>
        <w:t>0,13</w:t>
      </w:r>
    </w:p>
    <w:p>
      <w:r>
        <w:t>0,46</w:t>
      </w:r>
    </w:p>
    <w:p>
      <w:r>
        <w:t>0,14</w:t>
      </w:r>
    </w:p>
    <w:p>
      <w:r>
        <w:t>0,36</w:t>
      </w:r>
    </w:p>
    <w:p>
      <w:r>
        <w:t>2.11</w:t>
      </w:r>
    </w:p>
    <w:p>
      <w:r>
        <w:t>Đất nghĩa trang, nhà tang lễ, cơ sở hỏa táng; đất cơ sở lưu giữ tro cốt</w:t>
      </w:r>
    </w:p>
    <w:p>
      <w:r>
        <w:t>NTD</w:t>
      </w:r>
    </w:p>
    <w:p>
      <w:r>
        <w:t>180,63</w:t>
      </w:r>
    </w:p>
    <w:p>
      <w:r>
        <w:t>13,51</w:t>
      </w:r>
    </w:p>
    <w:p>
      <w:r>
        <w:t>17,46</w:t>
      </w:r>
    </w:p>
    <w:p>
      <w:r>
        <w:t>54,52</w:t>
      </w:r>
    </w:p>
    <w:p>
      <w:r>
        <w:t>8,93</w:t>
      </w:r>
    </w:p>
    <w:p>
      <w:r>
        <w:t>12,53</w:t>
      </w:r>
    </w:p>
    <w:p>
      <w:r>
        <w:t>24,44</w:t>
      </w:r>
    </w:p>
    <w:p>
      <w:r>
        <w:t>14,16</w:t>
      </w:r>
    </w:p>
    <w:p>
      <w:r>
        <w:t>4,05</w:t>
      </w:r>
    </w:p>
    <w:p>
      <w:r>
        <w:t>16,73</w:t>
      </w:r>
    </w:p>
    <w:p>
      <w:r>
        <w:t>2,70</w:t>
      </w:r>
    </w:p>
    <w:p>
      <w:r>
        <w:t>11,60</w:t>
      </w:r>
    </w:p>
    <w:p>
      <w:r>
        <w:t>2.12</w:t>
      </w:r>
    </w:p>
    <w:p>
      <w:r>
        <w:t>Đất có mặt nước chuyên dùng</w:t>
      </w:r>
    </w:p>
    <w:p>
      <w:r>
        <w:t>TVC</w:t>
      </w:r>
    </w:p>
    <w:p>
      <w:r>
        <w:t>350,96</w:t>
      </w:r>
    </w:p>
    <w:p>
      <w:r>
        <w:t>12,54</w:t>
      </w:r>
    </w:p>
    <w:p>
      <w:r>
        <w:t>79,82</w:t>
      </w:r>
    </w:p>
    <w:p>
      <w:r>
        <w:t>32,47</w:t>
      </w:r>
    </w:p>
    <w:p>
      <w:r>
        <w:t>49,70</w:t>
      </w:r>
    </w:p>
    <w:p>
      <w:r>
        <w:t>43,21</w:t>
      </w:r>
    </w:p>
    <w:p>
      <w:r>
        <w:t>21,36</w:t>
      </w:r>
    </w:p>
    <w:p>
      <w:r>
        <w:t>47,26</w:t>
      </w:r>
    </w:p>
    <w:p>
      <w:r>
        <w:t>18,94</w:t>
      </w:r>
    </w:p>
    <w:p>
      <w:r>
        <w:t>20,67</w:t>
      </w:r>
    </w:p>
    <w:p>
      <w:r>
        <w:t>12,85</w:t>
      </w:r>
    </w:p>
    <w:p>
      <w:r>
        <w:t>12,14</w:t>
      </w:r>
    </w:p>
    <w:p>
      <w:r>
        <w:t>2.12.1</w:t>
      </w:r>
    </w:p>
    <w:p>
      <w:r>
        <w:t>Đất có mặt nước chuyên dùng dạng ao, hồ, đầm, phá</w:t>
      </w:r>
    </w:p>
    <w:p>
      <w:r>
        <w:t>MNC</w:t>
      </w:r>
    </w:p>
    <w:p>
      <w:r>
        <w:t>12,00</w:t>
      </w:r>
    </w:p>
    <w:p>
      <w:r>
        <w:t>8,27</w:t>
      </w:r>
    </w:p>
    <w:p>
      <w:r>
        <w:t>2,03</w:t>
      </w:r>
    </w:p>
    <w:p>
      <w:r>
        <w:t>0,06</w:t>
      </w:r>
    </w:p>
    <w:p>
      <w:r>
        <w:t>0,56</w:t>
      </w:r>
    </w:p>
    <w:p>
      <w:r>
        <w:t>0,57</w:t>
      </w:r>
    </w:p>
    <w:p>
      <w:r>
        <w:t>0,51</w:t>
      </w:r>
    </w:p>
    <w:p>
      <w:r>
        <w:t>2.12.2</w:t>
      </w:r>
    </w:p>
    <w:p>
      <w:r>
        <w:t>Đất có mặt nước dạng sông, ngòi, kênh, rạch, suối</w:t>
      </w:r>
    </w:p>
    <w:p>
      <w:r>
        <w:t>SON</w:t>
      </w:r>
    </w:p>
    <w:p>
      <w:r>
        <w:t>338,96</w:t>
      </w:r>
    </w:p>
    <w:p>
      <w:r>
        <w:t>4,27</w:t>
      </w:r>
    </w:p>
    <w:p>
      <w:r>
        <w:t>77,79</w:t>
      </w:r>
    </w:p>
    <w:p>
      <w:r>
        <w:t>32,41</w:t>
      </w:r>
    </w:p>
    <w:p>
      <w:r>
        <w:t>49,70</w:t>
      </w:r>
    </w:p>
    <w:p>
      <w:r>
        <w:t>43,21</w:t>
      </w:r>
    </w:p>
    <w:p>
      <w:r>
        <w:t>20,80</w:t>
      </w:r>
    </w:p>
    <w:p>
      <w:r>
        <w:t>47,26</w:t>
      </w:r>
    </w:p>
    <w:p>
      <w:r>
        <w:t>18,37</w:t>
      </w:r>
    </w:p>
    <w:p>
      <w:r>
        <w:t>20,16</w:t>
      </w:r>
    </w:p>
    <w:p>
      <w:r>
        <w:t>12,85</w:t>
      </w:r>
    </w:p>
    <w:p>
      <w:r>
        <w:t>12,14</w:t>
      </w:r>
    </w:p>
    <w:p>
      <w:r>
        <w:t>2.13</w:t>
      </w:r>
    </w:p>
    <w:p>
      <w:r>
        <w:t>Đất phi nông nghiệp khác</w:t>
      </w:r>
    </w:p>
    <w:p>
      <w:r>
        <w:t>PNK</w:t>
      </w:r>
    </w:p>
    <w:p>
      <w:r>
        <w:t>3</w:t>
      </w:r>
    </w:p>
    <w:p>
      <w:r>
        <w:t>Nhóm đất chưa sử dụng</w:t>
      </w:r>
    </w:p>
    <w:p>
      <w:r>
        <w:t>CSD</w:t>
      </w:r>
    </w:p>
    <w:p>
      <w:r>
        <w:t>1.638,06</w:t>
      </w:r>
    </w:p>
    <w:p>
      <w:r>
        <w:t>367,56</w:t>
      </w:r>
    </w:p>
    <w:p>
      <w:r>
        <w:t>107,70</w:t>
      </w:r>
    </w:p>
    <w:p>
      <w:r>
        <w:t>27,02</w:t>
      </w:r>
    </w:p>
    <w:p>
      <w:r>
        <w:t>176,64</w:t>
      </w:r>
    </w:p>
    <w:p>
      <w:r>
        <w:t>280,59</w:t>
      </w:r>
    </w:p>
    <w:p>
      <w:r>
        <w:t>152,16</w:t>
      </w:r>
    </w:p>
    <w:p>
      <w:r>
        <w:t>21,33</w:t>
      </w:r>
    </w:p>
    <w:p>
      <w:r>
        <w:t>160,98</w:t>
      </w:r>
    </w:p>
    <w:p>
      <w:r>
        <w:t>202,14</w:t>
      </w:r>
    </w:p>
    <w:p>
      <w:r>
        <w:t>126,69</w:t>
      </w:r>
    </w:p>
    <w:p>
      <w:r>
        <w:t>15,25</w:t>
      </w:r>
    </w:p>
    <w:p>
      <w:r>
        <w:t>3.1</w:t>
      </w:r>
    </w:p>
    <w:p>
      <w:r>
        <w:t>Đất bằng chưa sử dụng</w:t>
      </w:r>
    </w:p>
    <w:p>
      <w:r>
        <w:t>BCS</w:t>
      </w:r>
    </w:p>
    <w:p>
      <w:r>
        <w:t>412,70</w:t>
      </w:r>
    </w:p>
    <w:p>
      <w:r>
        <w:t>87,62</w:t>
      </w:r>
    </w:p>
    <w:p>
      <w:r>
        <w:t>38,79</w:t>
      </w:r>
    </w:p>
    <w:p>
      <w:r>
        <w:t>22,13</w:t>
      </w:r>
    </w:p>
    <w:p>
      <w:r>
        <w:t>50,70</w:t>
      </w:r>
    </w:p>
    <w:p>
      <w:r>
        <w:t>45,10</w:t>
      </w:r>
    </w:p>
    <w:p>
      <w:r>
        <w:t>45,92</w:t>
      </w:r>
    </w:p>
    <w:p>
      <w:r>
        <w:t>19,95</w:t>
      </w:r>
    </w:p>
    <w:p>
      <w:r>
        <w:t>26,93</w:t>
      </w:r>
    </w:p>
    <w:p>
      <w:r>
        <w:t>29,13</w:t>
      </w:r>
    </w:p>
    <w:p>
      <w:r>
        <w:t>36,23</w:t>
      </w:r>
    </w:p>
    <w:p>
      <w:r>
        <w:t>10,20</w:t>
      </w:r>
    </w:p>
    <w:p>
      <w:r>
        <w:t>3.2</w:t>
      </w:r>
    </w:p>
    <w:p>
      <w:r>
        <w:t>Đất đồi núi chưa sử dụng</w:t>
      </w:r>
    </w:p>
    <w:p>
      <w:r>
        <w:t>DCS</w:t>
      </w:r>
    </w:p>
    <w:p>
      <w:r>
        <w:t>146,71</w:t>
      </w:r>
    </w:p>
    <w:p>
      <w:r>
        <w:t>60,67</w:t>
      </w:r>
    </w:p>
    <w:p>
      <w:r>
        <w:t>0,28</w:t>
      </w:r>
    </w:p>
    <w:p>
      <w:r>
        <w:t>1,18</w:t>
      </w:r>
    </w:p>
    <w:p>
      <w:r>
        <w:t>0,21</w:t>
      </w:r>
    </w:p>
    <w:p>
      <w:r>
        <w:t>75,06</w:t>
      </w:r>
    </w:p>
    <w:p>
      <w:r>
        <w:t>1,38</w:t>
      </w:r>
    </w:p>
    <w:p>
      <w:r>
        <w:t>1,30</w:t>
      </w:r>
    </w:p>
    <w:p>
      <w:r>
        <w:t>1,06</w:t>
      </w:r>
    </w:p>
    <w:p>
      <w:r>
        <w:t>5,57</w:t>
      </w:r>
    </w:p>
    <w:p>
      <w:r>
        <w:t>3.3</w:t>
      </w:r>
    </w:p>
    <w:p>
      <w:r>
        <w:t>Núi đá không có rừng cây</w:t>
      </w:r>
    </w:p>
    <w:p>
      <w:r>
        <w:t>NCS</w:t>
      </w:r>
    </w:p>
    <w:p>
      <w:r>
        <w:t>1.078,65</w:t>
      </w:r>
    </w:p>
    <w:p>
      <w:r>
        <w:t>279,94</w:t>
      </w:r>
    </w:p>
    <w:p>
      <w:r>
        <w:t>8,24</w:t>
      </w:r>
    </w:p>
    <w:p>
      <w:r>
        <w:t>4,61</w:t>
      </w:r>
    </w:p>
    <w:p>
      <w:r>
        <w:t>124,76</w:t>
      </w:r>
    </w:p>
    <w:p>
      <w:r>
        <w:t>235,28</w:t>
      </w:r>
    </w:p>
    <w:p>
      <w:r>
        <w:t>31,18</w:t>
      </w:r>
    </w:p>
    <w:p>
      <w:r>
        <w:t>132,75</w:t>
      </w:r>
    </w:p>
    <w:p>
      <w:r>
        <w:t>171,95</w:t>
      </w:r>
    </w:p>
    <w:p>
      <w:r>
        <w:t>84,89</w:t>
      </w:r>
    </w:p>
    <w:p>
      <w:r>
        <w:t>5,05</w:t>
      </w:r>
    </w:p>
    <w:p>
      <w:r>
        <w:t>3.4</w:t>
      </w:r>
    </w:p>
    <w:p>
      <w:r>
        <w:t>Đất có mặt nước chưa sử dụng</w:t>
      </w:r>
    </w:p>
    <w:p>
      <w:r>
        <w:t>MCS</w:t>
      </w:r>
    </w:p>
    <w:p>
      <w:r>
        <w:t>BIỂU 02:</w:t>
      </w:r>
    </w:p>
    <w:p>
      <w:r>
        <w:t>KẾ HOẠCH CHUYỂN MỤC ĐÍCH SỬ DỤNG ĐẤT NĂM 2025 CỦA HUYỆN YÊN THỦY</w:t>
      </w:r>
    </w:p>
    <w:p>
      <w:r>
        <w:t>(Kèm theo Quyết định số 633/QĐ-UBND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Hàng Trạm</w:t>
      </w:r>
    </w:p>
    <w:p>
      <w:r>
        <w:t>Xã Bảo Hiệu</w:t>
      </w:r>
    </w:p>
    <w:p>
      <w:r>
        <w:t>Xã Đa Phúc</w:t>
      </w:r>
    </w:p>
    <w:p>
      <w:r>
        <w:t>Xã Đoàn Kết</w:t>
      </w:r>
    </w:p>
    <w:p>
      <w:r>
        <w:t>Xã Hữu Lợi</w:t>
      </w:r>
    </w:p>
    <w:p>
      <w:r>
        <w:t>Xã Lạc Lương</w:t>
      </w:r>
    </w:p>
    <w:p>
      <w:r>
        <w:t>Xã Lạc Sỹ</w:t>
      </w:r>
    </w:p>
    <w:p>
      <w:r>
        <w:t>Xã Lạc Thịnh</w:t>
      </w:r>
    </w:p>
    <w:p>
      <w:r>
        <w:t>Xã Ngọc Lương</w:t>
      </w:r>
    </w:p>
    <w:p>
      <w:r>
        <w:t>Xã Phú Lai</w:t>
      </w:r>
    </w:p>
    <w:p>
      <w:r>
        <w:t>Xã Yên Trị</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262,36</w:t>
      </w:r>
    </w:p>
    <w:p>
      <w:r>
        <w:t>53,55</w:t>
      </w:r>
    </w:p>
    <w:p>
      <w:r>
        <w:t>40,90</w:t>
      </w:r>
    </w:p>
    <w:p>
      <w:r>
        <w:t>9,36</w:t>
      </w:r>
    </w:p>
    <w:p>
      <w:r>
        <w:t>0,56</w:t>
      </w:r>
    </w:p>
    <w:p>
      <w:r>
        <w:t>5,17</w:t>
      </w:r>
    </w:p>
    <w:p>
      <w:r>
        <w:t>5,87</w:t>
      </w:r>
    </w:p>
    <w:p>
      <w:r>
        <w:t>2,45</w:t>
      </w:r>
    </w:p>
    <w:p>
      <w:r>
        <w:t>134,46</w:t>
      </w:r>
    </w:p>
    <w:p>
      <w:r>
        <w:t>7,22</w:t>
      </w:r>
    </w:p>
    <w:p>
      <w:r>
        <w:t>2,45</w:t>
      </w:r>
    </w:p>
    <w:p>
      <w:r>
        <w:t>0,37</w:t>
      </w:r>
    </w:p>
    <w:p>
      <w:r>
        <w:t>Trong đó:</w:t>
      </w:r>
    </w:p>
    <w:p>
      <w:r>
        <w:t>1.1</w:t>
      </w:r>
    </w:p>
    <w:p>
      <w:r>
        <w:t>Đất trồng lúa</w:t>
      </w:r>
    </w:p>
    <w:p>
      <w:r>
        <w:t>LUA/PNN</w:t>
      </w:r>
    </w:p>
    <w:p>
      <w:r>
        <w:t>13,32</w:t>
      </w:r>
    </w:p>
    <w:p>
      <w:r>
        <w:t>0,69</w:t>
      </w:r>
    </w:p>
    <w:p>
      <w:r>
        <w:t>1,55</w:t>
      </w:r>
    </w:p>
    <w:p>
      <w:r>
        <w:t>0,03</w:t>
      </w:r>
    </w:p>
    <w:p>
      <w:r>
        <w:t>0,15</w:t>
      </w:r>
    </w:p>
    <w:p>
      <w:r>
        <w:t>0,02</w:t>
      </w:r>
    </w:p>
    <w:p>
      <w:r>
        <w:t>2,41</w:t>
      </w:r>
    </w:p>
    <w:p>
      <w:r>
        <w:t>1,17</w:t>
      </w:r>
    </w:p>
    <w:p>
      <w:r>
        <w:t>1,19</w:t>
      </w:r>
    </w:p>
    <w:p>
      <w:r>
        <w:t>3,43</w:t>
      </w:r>
    </w:p>
    <w:p>
      <w:r>
        <w:t>2,43</w:t>
      </w:r>
    </w:p>
    <w:p>
      <w:r>
        <w:t>0,25</w:t>
      </w:r>
    </w:p>
    <w:p>
      <w:r>
        <w:t>1.2</w:t>
      </w:r>
    </w:p>
    <w:p>
      <w:r>
        <w:t>Đất trồng cây hàng năm khác</w:t>
      </w:r>
    </w:p>
    <w:p>
      <w:r>
        <w:t>HNK/PNN</w:t>
      </w:r>
    </w:p>
    <w:p>
      <w:r>
        <w:t>165,84</w:t>
      </w:r>
    </w:p>
    <w:p>
      <w:r>
        <w:t>49,62</w:t>
      </w:r>
    </w:p>
    <w:p>
      <w:r>
        <w:t>5,30</w:t>
      </w:r>
    </w:p>
    <w:p>
      <w:r>
        <w:t>4,22</w:t>
      </w:r>
    </w:p>
    <w:p>
      <w:r>
        <w:t>0,41</w:t>
      </w:r>
    </w:p>
    <w:p>
      <w:r>
        <w:t>1,13</w:t>
      </w:r>
    </w:p>
    <w:p>
      <w:r>
        <w:t>2,66</w:t>
      </w:r>
    </w:p>
    <w:p>
      <w:r>
        <w:t>0,61</w:t>
      </w:r>
    </w:p>
    <w:p>
      <w:r>
        <w:t>99,91</w:t>
      </w:r>
    </w:p>
    <w:p>
      <w:r>
        <w:t>1,85</w:t>
      </w:r>
    </w:p>
    <w:p>
      <w:r>
        <w:t>0,02</w:t>
      </w:r>
    </w:p>
    <w:p>
      <w:r>
        <w:t>0,11</w:t>
      </w:r>
    </w:p>
    <w:p>
      <w:r>
        <w:t>1.3</w:t>
      </w:r>
    </w:p>
    <w:p>
      <w:r>
        <w:t>Đất trồng cây lâu năm</w:t>
      </w:r>
    </w:p>
    <w:p>
      <w:r>
        <w:t>CLN/PNN</w:t>
      </w:r>
    </w:p>
    <w:p>
      <w:r>
        <w:t>12,09</w:t>
      </w:r>
    </w:p>
    <w:p>
      <w:r>
        <w:t>3,14</w:t>
      </w:r>
    </w:p>
    <w:p>
      <w:r>
        <w:t>2,27</w:t>
      </w:r>
    </w:p>
    <w:p>
      <w:r>
        <w:t>0,76</w:t>
      </w:r>
    </w:p>
    <w:p>
      <w:r>
        <w:t>0,22</w:t>
      </w:r>
    </w:p>
    <w:p>
      <w:r>
        <w:t>0,50</w:t>
      </w:r>
    </w:p>
    <w:p>
      <w:r>
        <w:t>0,58</w:t>
      </w:r>
    </w:p>
    <w:p>
      <w:r>
        <w:t>3,21</w:t>
      </w:r>
    </w:p>
    <w:p>
      <w:r>
        <w:t>1,40</w:t>
      </w:r>
    </w:p>
    <w:p>
      <w:r>
        <w:t>0,01</w:t>
      </w:r>
    </w:p>
    <w:p>
      <w:r>
        <w:t>1.4</w:t>
      </w:r>
    </w:p>
    <w:p>
      <w:r>
        <w:t>Đất rừng đặc dụng</w:t>
      </w:r>
    </w:p>
    <w:p>
      <w:r>
        <w:t>RDD/PNN</w:t>
      </w:r>
    </w:p>
    <w:p>
      <w:r>
        <w:t>1.5</w:t>
      </w:r>
    </w:p>
    <w:p>
      <w:r>
        <w:t>Đất rừng phòng hộ</w:t>
      </w:r>
    </w:p>
    <w:p>
      <w:r>
        <w:t>RPH/PNN</w:t>
      </w:r>
    </w:p>
    <w:p>
      <w:r>
        <w:t>4,30</w:t>
      </w:r>
    </w:p>
    <w:p>
      <w:r>
        <w:t>4,30</w:t>
      </w:r>
    </w:p>
    <w:p>
      <w:r>
        <w:t>1.6</w:t>
      </w:r>
    </w:p>
    <w:p>
      <w:r>
        <w:t>Đất rừng sản xuất</w:t>
      </w:r>
    </w:p>
    <w:p>
      <w:r>
        <w:t>RSX/PNN</w:t>
      </w:r>
    </w:p>
    <w:p>
      <w:r>
        <w:t>66,81</w:t>
      </w:r>
    </w:p>
    <w:p>
      <w:r>
        <w:t>0,10</w:t>
      </w:r>
    </w:p>
    <w:p>
      <w:r>
        <w:t>31,78</w:t>
      </w:r>
    </w:p>
    <w:p>
      <w:r>
        <w:t>0,05</w:t>
      </w:r>
    </w:p>
    <w:p>
      <w:r>
        <w:t>3,80</w:t>
      </w:r>
    </w:p>
    <w:p>
      <w:r>
        <w:t>0,30</w:t>
      </w:r>
    </w:p>
    <w:p>
      <w:r>
        <w:t>0,09</w:t>
      </w:r>
    </w:p>
    <w:p>
      <w:r>
        <w:t>30,15</w:t>
      </w:r>
    </w:p>
    <w:p>
      <w:r>
        <w:t>0,54</w:t>
      </w:r>
    </w:p>
    <w:p>
      <w:r>
        <w:t>-</w:t>
      </w:r>
    </w:p>
    <w:p>
      <w:r>
        <w:t>Trong đó: Đất có rừng sản xuất là rừng tự nhiên</w:t>
      </w:r>
    </w:p>
    <w:p>
      <w:r>
        <w:t>RSN/PNN</w:t>
      </w:r>
    </w:p>
    <w:p>
      <w:r>
        <w:t>1.7</w:t>
      </w:r>
    </w:p>
    <w:p>
      <w:r>
        <w:t>Đất nuôi trồng thuỷ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Đất rừng đặc dụng chuyển sang đất nông nghiệp không phải rừng</w:t>
      </w:r>
    </w:p>
    <w:p>
      <w:r>
        <w:t>RDD/NNP</w:t>
      </w:r>
    </w:p>
    <w:p>
      <w:r>
        <w:t>2.3</w:t>
      </w:r>
    </w:p>
    <w:p>
      <w:r>
        <w:t>Đất rừng phòng hộ chuyển sang đất nông nghiệp không phải rừng</w:t>
      </w:r>
    </w:p>
    <w:p>
      <w:r>
        <w:t>RPH/NNP</w:t>
      </w:r>
    </w:p>
    <w:p>
      <w:r>
        <w:t>2.4</w:t>
      </w:r>
    </w:p>
    <w:p>
      <w:r>
        <w:t>Đất rừng sản xuất chuyển sang đất nông nghiệp không phải rừng</w:t>
      </w:r>
    </w:p>
    <w:p>
      <w:r>
        <w:t>RSX/NNP</w:t>
      </w:r>
    </w:p>
    <w:p>
      <w:r>
        <w:t>3</w:t>
      </w:r>
    </w:p>
    <w:p>
      <w:r>
        <w:t>Chuyển các loại đất khác sang đất chăn nuôi tập trung khi thực hiện các dự án chăn nuôi tập trung quy mô lớn</w:t>
      </w:r>
    </w:p>
    <w:p>
      <w:r>
        <w:t>MHT/CNT</w:t>
      </w:r>
    </w:p>
    <w:p>
      <w:r>
        <w:t>15,67</w:t>
      </w:r>
    </w:p>
    <w:p>
      <w:r>
        <w:t>15,67</w:t>
      </w:r>
    </w:p>
    <w:p>
      <w:r>
        <w:t>4</w:t>
      </w:r>
    </w:p>
    <w:p>
      <w:r>
        <w:t>Chuyển đổi cơ cấu sử dụng đất trong nội bộ đất phi nông nghiệp</w:t>
      </w:r>
    </w:p>
    <w:p>
      <w:r>
        <w:t>1,12</w:t>
      </w:r>
    </w:p>
    <w:p>
      <w:r>
        <w:t>0,90</w:t>
      </w:r>
    </w:p>
    <w:p>
      <w:r>
        <w:t>0,06</w:t>
      </w:r>
    </w:p>
    <w:p>
      <w:r>
        <w:t>0,16</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1,12</w:t>
      </w:r>
    </w:p>
    <w:p>
      <w:r>
        <w:t>0,90</w:t>
      </w:r>
    </w:p>
    <w:p>
      <w:r>
        <w:t>0,06</w:t>
      </w:r>
    </w:p>
    <w:p>
      <w:r>
        <w:t>0,16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 NNP là mã đất bổ sung, bao gồm các loại đất khác trong nhóm đất nông nghiệp;</w:t>
      </w:r>
    </w:p>
    <w:p>
      <w:r>
        <w:t>PNN là mã loại đất theo quy hoạch;</w:t>
      </w:r>
    </w:p>
    <w:p>
      <w:r>
        <w:t>MHT là mã đất theo hiện trạng sử dụng đất.</w:t>
      </w:r>
    </w:p>
    <w:p>
      <w:r>
        <w:t>BIỂU 03:</w:t>
      </w:r>
    </w:p>
    <w:p>
      <w:r>
        <w:t>KẾ HOẠCH THU HỒI ĐẤT NĂM 2025 CỦA HUYỆN YÊN THỦY</w:t>
      </w:r>
    </w:p>
    <w:p>
      <w:r>
        <w:t>(Kèm theo Quyết định số 633/QĐ-UBND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Hàng Trạm</w:t>
      </w:r>
    </w:p>
    <w:p>
      <w:r>
        <w:t>Xã Bảo Hiệu</w:t>
      </w:r>
    </w:p>
    <w:p>
      <w:r>
        <w:t>Xã Đa Phúc</w:t>
      </w:r>
    </w:p>
    <w:p>
      <w:r>
        <w:t>Xã Đoàn Kết</w:t>
      </w:r>
    </w:p>
    <w:p>
      <w:r>
        <w:t>Xã Hữu Lợi</w:t>
      </w:r>
    </w:p>
    <w:p>
      <w:r>
        <w:t>Xã Lạc Lương</w:t>
      </w:r>
    </w:p>
    <w:p>
      <w:r>
        <w:t>Xã Lạc Sỹ</w:t>
      </w:r>
    </w:p>
    <w:p>
      <w:r>
        <w:t>Xã Lạc Thịnh</w:t>
      </w:r>
    </w:p>
    <w:p>
      <w:r>
        <w:t>Xã Ngọc Lương</w:t>
      </w:r>
    </w:p>
    <w:p>
      <w:r>
        <w:t>Xã Phú Lai</w:t>
      </w:r>
    </w:p>
    <w:p>
      <w:r>
        <w:t>Xã Yên Trị</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250,41</w:t>
      </w:r>
    </w:p>
    <w:p>
      <w:r>
        <w:t>52,93</w:t>
      </w:r>
    </w:p>
    <w:p>
      <w:r>
        <w:t>30,33</w:t>
      </w:r>
    </w:p>
    <w:p>
      <w:r>
        <w:t>9,30</w:t>
      </w:r>
    </w:p>
    <w:p>
      <w:r>
        <w:t>0,56</w:t>
      </w:r>
    </w:p>
    <w:p>
      <w:r>
        <w:t>5,15</w:t>
      </w:r>
    </w:p>
    <w:p>
      <w:r>
        <w:t>5,57</w:t>
      </w:r>
    </w:p>
    <w:p>
      <w:r>
        <w:t>2,45</w:t>
      </w:r>
    </w:p>
    <w:p>
      <w:r>
        <w:t>134,46</w:t>
      </w:r>
    </w:p>
    <w:p>
      <w:r>
        <w:t>6,85</w:t>
      </w:r>
    </w:p>
    <w:p>
      <w:r>
        <w:t>2,45</w:t>
      </w:r>
    </w:p>
    <w:p>
      <w:r>
        <w:t>0,36</w:t>
      </w:r>
    </w:p>
    <w:p>
      <w:r>
        <w:t>1.1</w:t>
      </w:r>
    </w:p>
    <w:p>
      <w:r>
        <w:t>Đất trồng lúa</w:t>
      </w:r>
    </w:p>
    <w:p>
      <w:r>
        <w:t>LUA</w:t>
      </w:r>
    </w:p>
    <w:p>
      <w:r>
        <w:t>13,32</w:t>
      </w:r>
    </w:p>
    <w:p>
      <w:r>
        <w:t>0,69</w:t>
      </w:r>
    </w:p>
    <w:p>
      <w:r>
        <w:t>1,55</w:t>
      </w:r>
    </w:p>
    <w:p>
      <w:r>
        <w:t>0,03</w:t>
      </w:r>
    </w:p>
    <w:p>
      <w:r>
        <w:t>0,15</w:t>
      </w:r>
    </w:p>
    <w:p>
      <w:r>
        <w:t>0,02</w:t>
      </w:r>
    </w:p>
    <w:p>
      <w:r>
        <w:t>2,41</w:t>
      </w:r>
    </w:p>
    <w:p>
      <w:r>
        <w:t>1,17</w:t>
      </w:r>
    </w:p>
    <w:p>
      <w:r>
        <w:t>1,19</w:t>
      </w:r>
    </w:p>
    <w:p>
      <w:r>
        <w:t>3,43</w:t>
      </w:r>
    </w:p>
    <w:p>
      <w:r>
        <w:t>2,43</w:t>
      </w:r>
    </w:p>
    <w:p>
      <w:r>
        <w:t>0,25</w:t>
      </w:r>
    </w:p>
    <w:p>
      <w:r>
        <w:t>1.1.1</w:t>
      </w:r>
    </w:p>
    <w:p>
      <w:r>
        <w:t>Đất chuyên trồng lúa</w:t>
      </w:r>
    </w:p>
    <w:p>
      <w:r>
        <w:t>LUC</w:t>
      </w:r>
    </w:p>
    <w:p>
      <w:r>
        <w:t>1,68</w:t>
      </w:r>
    </w:p>
    <w:p>
      <w:r>
        <w:t>0,01</w:t>
      </w:r>
    </w:p>
    <w:p>
      <w:r>
        <w:t>0,01</w:t>
      </w:r>
    </w:p>
    <w:p>
      <w:r>
        <w:t>1,17</w:t>
      </w:r>
    </w:p>
    <w:p>
      <w:r>
        <w:t>0,49</w:t>
      </w:r>
    </w:p>
    <w:p>
      <w:r>
        <w:t>1.1.2</w:t>
      </w:r>
    </w:p>
    <w:p>
      <w:r>
        <w:t>Đất trồng lúa còn lại</w:t>
      </w:r>
    </w:p>
    <w:p>
      <w:r>
        <w:t>LUK</w:t>
      </w:r>
    </w:p>
    <w:p>
      <w:r>
        <w:t>11,64</w:t>
      </w:r>
    </w:p>
    <w:p>
      <w:r>
        <w:t>0,69</w:t>
      </w:r>
    </w:p>
    <w:p>
      <w:r>
        <w:t>1,55</w:t>
      </w:r>
    </w:p>
    <w:p>
      <w:r>
        <w:t>0,03</w:t>
      </w:r>
    </w:p>
    <w:p>
      <w:r>
        <w:t>0,14</w:t>
      </w:r>
    </w:p>
    <w:p>
      <w:r>
        <w:t>0,01</w:t>
      </w:r>
    </w:p>
    <w:p>
      <w:r>
        <w:t>2,41</w:t>
      </w:r>
    </w:p>
    <w:p>
      <w:r>
        <w:t>1,19</w:t>
      </w:r>
    </w:p>
    <w:p>
      <w:r>
        <w:t>2,94</w:t>
      </w:r>
    </w:p>
    <w:p>
      <w:r>
        <w:t>2,43</w:t>
      </w:r>
    </w:p>
    <w:p>
      <w:r>
        <w:t>0,25</w:t>
      </w:r>
    </w:p>
    <w:p>
      <w:r>
        <w:t>1.2</w:t>
      </w:r>
    </w:p>
    <w:p>
      <w:r>
        <w:t>Đất trồng cây hằng năm khác</w:t>
      </w:r>
    </w:p>
    <w:p>
      <w:r>
        <w:t>HNK</w:t>
      </w:r>
    </w:p>
    <w:p>
      <w:r>
        <w:t>165,77</w:t>
      </w:r>
    </w:p>
    <w:p>
      <w:r>
        <w:t>49,55</w:t>
      </w:r>
    </w:p>
    <w:p>
      <w:r>
        <w:t>5,30</w:t>
      </w:r>
    </w:p>
    <w:p>
      <w:r>
        <w:t>4,22</w:t>
      </w:r>
    </w:p>
    <w:p>
      <w:r>
        <w:t>0,41</w:t>
      </w:r>
    </w:p>
    <w:p>
      <w:r>
        <w:t>1,13</w:t>
      </w:r>
    </w:p>
    <w:p>
      <w:r>
        <w:t>2,66</w:t>
      </w:r>
    </w:p>
    <w:p>
      <w:r>
        <w:t>0,61</w:t>
      </w:r>
    </w:p>
    <w:p>
      <w:r>
        <w:t>99,91</w:t>
      </w:r>
    </w:p>
    <w:p>
      <w:r>
        <w:t>1,85</w:t>
      </w:r>
    </w:p>
    <w:p>
      <w:r>
        <w:t>0,02</w:t>
      </w:r>
    </w:p>
    <w:p>
      <w:r>
        <w:t>0,11</w:t>
      </w:r>
    </w:p>
    <w:p>
      <w:r>
        <w:t>1.3</w:t>
      </w:r>
    </w:p>
    <w:p>
      <w:r>
        <w:t>Đất trồng cây lâu năm</w:t>
      </w:r>
    </w:p>
    <w:p>
      <w:r>
        <w:t>CLN</w:t>
      </w:r>
    </w:p>
    <w:p>
      <w:r>
        <w:t>11,01</w:t>
      </w:r>
    </w:p>
    <w:p>
      <w:r>
        <w:t>2,59</w:t>
      </w:r>
    </w:p>
    <w:p>
      <w:r>
        <w:t>2,20</w:t>
      </w:r>
    </w:p>
    <w:p>
      <w:r>
        <w:t>0,70</w:t>
      </w:r>
    </w:p>
    <w:p>
      <w:r>
        <w:t>0,20</w:t>
      </w:r>
    </w:p>
    <w:p>
      <w:r>
        <w:t>0,50</w:t>
      </w:r>
    </w:p>
    <w:p>
      <w:r>
        <w:t>0,58</w:t>
      </w:r>
    </w:p>
    <w:p>
      <w:r>
        <w:t>3,21</w:t>
      </w:r>
    </w:p>
    <w:p>
      <w:r>
        <w:t>1,03</w:t>
      </w:r>
    </w:p>
    <w:p>
      <w:r>
        <w:t>1.4</w:t>
      </w:r>
    </w:p>
    <w:p>
      <w:r>
        <w:t>Đất rừng đặc dụng</w:t>
      </w:r>
    </w:p>
    <w:p>
      <w:r>
        <w:t>RDD</w:t>
      </w:r>
    </w:p>
    <w:p>
      <w:r>
        <w:t>1.5</w:t>
      </w:r>
    </w:p>
    <w:p>
      <w:r>
        <w:t>Đất rừng phòng hộ</w:t>
      </w:r>
    </w:p>
    <w:p>
      <w:r>
        <w:t>RPH</w:t>
      </w:r>
    </w:p>
    <w:p>
      <w:r>
        <w:t>4,30</w:t>
      </w:r>
    </w:p>
    <w:p>
      <w:r>
        <w:t>4,30</w:t>
      </w:r>
    </w:p>
    <w:p>
      <w:r>
        <w:t>1.6</w:t>
      </w:r>
    </w:p>
    <w:p>
      <w:r>
        <w:t>Đất rừng sản xuất</w:t>
      </w:r>
    </w:p>
    <w:p>
      <w:r>
        <w:t>RSX</w:t>
      </w:r>
    </w:p>
    <w:p>
      <w:r>
        <w:t>56,01</w:t>
      </w:r>
    </w:p>
    <w:p>
      <w:r>
        <w:t>0,10</w:t>
      </w:r>
    </w:p>
    <w:p>
      <w:r>
        <w:t>21,28</w:t>
      </w:r>
    </w:p>
    <w:p>
      <w:r>
        <w:t>0,05</w:t>
      </w:r>
    </w:p>
    <w:p>
      <w:r>
        <w:t>3,80</w:t>
      </w:r>
    </w:p>
    <w:p>
      <w:r>
        <w:t>0,09</w:t>
      </w:r>
    </w:p>
    <w:p>
      <w:r>
        <w:t>30,15</w:t>
      </w:r>
    </w:p>
    <w:p>
      <w:r>
        <w:t>0,54</w:t>
      </w:r>
    </w:p>
    <w:p>
      <w:r>
        <w:t>-</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21,17</w:t>
      </w:r>
    </w:p>
    <w:p>
      <w:r>
        <w:t>4,00</w:t>
      </w:r>
    </w:p>
    <w:p>
      <w:r>
        <w:t>0,82</w:t>
      </w:r>
    </w:p>
    <w:p>
      <w:r>
        <w:t>0,10</w:t>
      </w:r>
    </w:p>
    <w:p>
      <w:r>
        <w:t>0,10</w:t>
      </w:r>
    </w:p>
    <w:p>
      <w:r>
        <w:t>0,05</w:t>
      </w:r>
    </w:p>
    <w:p>
      <w:r>
        <w:t>0,20</w:t>
      </w:r>
    </w:p>
    <w:p>
      <w:r>
        <w:t>15,74</w:t>
      </w:r>
    </w:p>
    <w:p>
      <w:r>
        <w:t>0,01</w:t>
      </w:r>
    </w:p>
    <w:p>
      <w:r>
        <w:t>0,16</w:t>
      </w:r>
    </w:p>
    <w:p>
      <w:r>
        <w:t>2.1</w:t>
      </w:r>
    </w:p>
    <w:p>
      <w:r>
        <w:t>Đất ở tại nông thôn</w:t>
      </w:r>
    </w:p>
    <w:p>
      <w:r>
        <w:t>ONT</w:t>
      </w:r>
    </w:p>
    <w:p>
      <w:r>
        <w:t>5,28</w:t>
      </w:r>
    </w:p>
    <w:p>
      <w:r>
        <w:t>0,05</w:t>
      </w:r>
    </w:p>
    <w:p>
      <w:r>
        <w:t>5,22</w:t>
      </w:r>
    </w:p>
    <w:p>
      <w:r>
        <w:t>0,01</w:t>
      </w:r>
    </w:p>
    <w:p>
      <w:r>
        <w:t>2.2</w:t>
      </w:r>
    </w:p>
    <w:p>
      <w:r>
        <w:t>Đất ở tại đô thị</w:t>
      </w:r>
    </w:p>
    <w:p>
      <w:r>
        <w:t>ODT</w:t>
      </w:r>
    </w:p>
    <w:p>
      <w:r>
        <w:t>1,03</w:t>
      </w:r>
    </w:p>
    <w:p>
      <w:r>
        <w:t>1,03</w:t>
      </w:r>
    </w:p>
    <w:p>
      <w:r>
        <w:t>2.3</w:t>
      </w:r>
    </w:p>
    <w:p>
      <w:r>
        <w:t>Đất xây dựng trụ sở cơ quan</w:t>
      </w:r>
    </w:p>
    <w:p>
      <w:r>
        <w:t>TSC</w:t>
      </w:r>
    </w:p>
    <w:p>
      <w:r>
        <w:t>0,80</w:t>
      </w:r>
    </w:p>
    <w:p>
      <w:r>
        <w:t>0,80</w:t>
      </w:r>
    </w:p>
    <w:p>
      <w:r>
        <w:t>2.4</w:t>
      </w:r>
    </w:p>
    <w:p>
      <w:r>
        <w:t>Đất quốc phòng</w:t>
      </w:r>
    </w:p>
    <w:p>
      <w:r>
        <w:t>CQP</w:t>
      </w:r>
    </w:p>
    <w:p>
      <w:r>
        <w:t>2.5</w:t>
      </w:r>
    </w:p>
    <w:p>
      <w:r>
        <w:t>Đất an ninh</w:t>
      </w:r>
    </w:p>
    <w:p>
      <w:r>
        <w:t>CAN</w:t>
      </w:r>
    </w:p>
    <w:p>
      <w:r>
        <w:t>2.6</w:t>
      </w:r>
    </w:p>
    <w:p>
      <w:r>
        <w:t>Đất xây dựng công trình sự nghiệp</w:t>
      </w:r>
    </w:p>
    <w:p>
      <w:r>
        <w:t>DSN</w:t>
      </w:r>
    </w:p>
    <w:p>
      <w:r>
        <w:t>0,56</w:t>
      </w:r>
    </w:p>
    <w:p>
      <w:r>
        <w:t>0,10</w:t>
      </w:r>
    </w:p>
    <w:p>
      <w:r>
        <w:t>0,06</w:t>
      </w:r>
    </w:p>
    <w:p>
      <w:r>
        <w:t>0,10</w:t>
      </w:r>
    </w:p>
    <w:p>
      <w:r>
        <w:t>0,10</w:t>
      </w:r>
    </w:p>
    <w:p>
      <w:r>
        <w:t>0,20</w:t>
      </w:r>
    </w:p>
    <w:p>
      <w:r>
        <w:t>2.6.1</w:t>
      </w:r>
    </w:p>
    <w:p>
      <w:r>
        <w:t>Đất xây dựng cơ sở văn hóa</w:t>
      </w:r>
    </w:p>
    <w:p>
      <w:r>
        <w:t>DVH</w:t>
      </w:r>
    </w:p>
    <w:p>
      <w:r>
        <w:t>0,30</w:t>
      </w:r>
    </w:p>
    <w:p>
      <w:r>
        <w:t>0,10</w:t>
      </w:r>
    </w:p>
    <w:p>
      <w:r>
        <w:t>0,10</w:t>
      </w:r>
    </w:p>
    <w:p>
      <w:r>
        <w:t>0,10</w:t>
      </w:r>
    </w:p>
    <w:p>
      <w:r>
        <w:t>2.6.2</w:t>
      </w:r>
    </w:p>
    <w:p>
      <w:r>
        <w:t>Đất xây dựng cơ sở xã hội</w:t>
      </w:r>
    </w:p>
    <w:p>
      <w:r>
        <w:t>DXH</w:t>
      </w:r>
    </w:p>
    <w:p>
      <w:r>
        <w:t>2.6.3</w:t>
      </w:r>
    </w:p>
    <w:p>
      <w:r>
        <w:t>Đất xây dựng cơ sở y tế</w:t>
      </w:r>
    </w:p>
    <w:p>
      <w:r>
        <w:t>DYT</w:t>
      </w:r>
    </w:p>
    <w:p>
      <w:r>
        <w:t>0,20</w:t>
      </w:r>
    </w:p>
    <w:p>
      <w:r>
        <w:t>0,20</w:t>
      </w:r>
    </w:p>
    <w:p>
      <w:r>
        <w:t>2.6.4</w:t>
      </w:r>
    </w:p>
    <w:p>
      <w:r>
        <w:t>Đất xây dựng cơ sở giáo dục và đào tạo</w:t>
      </w:r>
    </w:p>
    <w:p>
      <w:r>
        <w:t>DGD</w:t>
      </w:r>
    </w:p>
    <w:p>
      <w:r>
        <w:t>0,06</w:t>
      </w:r>
    </w:p>
    <w:p>
      <w:r>
        <w:t>0,06</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0,19</w:t>
      </w:r>
    </w:p>
    <w:p>
      <w:r>
        <w:t>0,19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0,19</w:t>
      </w:r>
    </w:p>
    <w:p>
      <w:r>
        <w:t>0,19</w:t>
      </w:r>
    </w:p>
    <w:p>
      <w:r>
        <w:t>2.7.6</w:t>
      </w:r>
    </w:p>
    <w:p>
      <w:r>
        <w:t>Đất sử dụng cho hoạt động khoáng sản</w:t>
      </w:r>
    </w:p>
    <w:p>
      <w:r>
        <w:t>SKS</w:t>
      </w:r>
    </w:p>
    <w:p>
      <w:r>
        <w:t>2.8</w:t>
      </w:r>
    </w:p>
    <w:p>
      <w:r>
        <w:t>Đất sử dụng vào mục đích công cộng</w:t>
      </w:r>
    </w:p>
    <w:p>
      <w:r>
        <w:t>CCC</w:t>
      </w:r>
    </w:p>
    <w:p>
      <w:r>
        <w:t>12,44</w:t>
      </w:r>
    </w:p>
    <w:p>
      <w:r>
        <w:t>1,20</w:t>
      </w:r>
    </w:p>
    <w:p>
      <w:r>
        <w:t>0,76</w:t>
      </w:r>
    </w:p>
    <w:p>
      <w:r>
        <w:t>10,33</w:t>
      </w:r>
    </w:p>
    <w:p>
      <w:r>
        <w:t>0,16</w:t>
      </w:r>
    </w:p>
    <w:p>
      <w:r>
        <w:t>2.8.1</w:t>
      </w:r>
    </w:p>
    <w:p>
      <w:r>
        <w:t>Đất công trình giao thông</w:t>
      </w:r>
    </w:p>
    <w:p>
      <w:r>
        <w:t>DGT</w:t>
      </w:r>
    </w:p>
    <w:p>
      <w:r>
        <w:t>2,90</w:t>
      </w:r>
    </w:p>
    <w:p>
      <w:r>
        <w:t>0,95</w:t>
      </w:r>
    </w:p>
    <w:p>
      <w:r>
        <w:t>1,85</w:t>
      </w:r>
    </w:p>
    <w:p>
      <w:r>
        <w:t>0,10</w:t>
      </w:r>
    </w:p>
    <w:p>
      <w:r>
        <w:t>2.8.2</w:t>
      </w:r>
    </w:p>
    <w:p>
      <w:r>
        <w:t>Đất công trình thủy lợi</w:t>
      </w:r>
    </w:p>
    <w:p>
      <w:r>
        <w:t>DTL</w:t>
      </w:r>
    </w:p>
    <w:p>
      <w:r>
        <w:t>9,43</w:t>
      </w:r>
    </w:p>
    <w:p>
      <w:r>
        <w:t>0,25</w:t>
      </w:r>
    </w:p>
    <w:p>
      <w:r>
        <w:t>0,65</w:t>
      </w:r>
    </w:p>
    <w:p>
      <w:r>
        <w:t>8,48</w:t>
      </w:r>
    </w:p>
    <w:p>
      <w:r>
        <w:t>0,06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0,11</w:t>
      </w:r>
    </w:p>
    <w:p>
      <w:r>
        <w:t>0,11</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0,88</w:t>
      </w:r>
    </w:p>
    <w:p>
      <w:r>
        <w:t>0,88</w:t>
      </w:r>
    </w:p>
    <w:p>
      <w:r>
        <w:t>2.12.1</w:t>
      </w:r>
    </w:p>
    <w:p>
      <w:r>
        <w:t>Đất có mặt nước chuyên dùng dạng ao, hồ, đầm, phá</w:t>
      </w:r>
    </w:p>
    <w:p>
      <w:r>
        <w:t>MNC</w:t>
      </w:r>
    </w:p>
    <w:p>
      <w:r>
        <w:t>0,72</w:t>
      </w:r>
    </w:p>
    <w:p>
      <w:r>
        <w:t>0,72</w:t>
      </w:r>
    </w:p>
    <w:p>
      <w:r>
        <w:t>2.12.2</w:t>
      </w:r>
    </w:p>
    <w:p>
      <w:r>
        <w:t>Đất có mặt nước dạng sông, ngòi, kênh, rạch, suối</w:t>
      </w:r>
    </w:p>
    <w:p>
      <w:r>
        <w:t>SON</w:t>
      </w:r>
    </w:p>
    <w:p>
      <w:r>
        <w:t>0,16</w:t>
      </w:r>
    </w:p>
    <w:p>
      <w:r>
        <w:t>0,16</w:t>
      </w:r>
    </w:p>
    <w:p>
      <w:r>
        <w:t>2.13</w:t>
      </w:r>
    </w:p>
    <w:p>
      <w:r>
        <w:t>Đất phi nông nghiệp khác</w:t>
      </w:r>
    </w:p>
    <w:p>
      <w:r>
        <w:t>PNK</w:t>
      </w:r>
    </w:p>
    <w:p>
      <w:r>
        <w:t>BIỂU 04:</w:t>
      </w:r>
    </w:p>
    <w:p>
      <w:r>
        <w:t>KẾ HOẠCH ĐƯA ĐẤT CHƯA SỬ DỤNG VÀO SỬ DỤNG NĂM 2025 CỦA HUYỆN YÊN THỦY</w:t>
      </w:r>
    </w:p>
    <w:p>
      <w:r>
        <w:t>(Kèm theo Quyết định số 633/QĐ-UBND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Hàng Trạm</w:t>
      </w:r>
    </w:p>
    <w:p>
      <w:r>
        <w:t>Xã Bảo Hiệu</w:t>
      </w:r>
    </w:p>
    <w:p>
      <w:r>
        <w:t>Xã Đa Phúc</w:t>
      </w:r>
    </w:p>
    <w:p>
      <w:r>
        <w:t>Xã Đoàn Kết</w:t>
      </w:r>
    </w:p>
    <w:p>
      <w:r>
        <w:t>Xã Hữu Lợi</w:t>
      </w:r>
    </w:p>
    <w:p>
      <w:r>
        <w:t>Xã Lạc Lương</w:t>
      </w:r>
    </w:p>
    <w:p>
      <w:r>
        <w:t>Xã Lạc Sỹ</w:t>
      </w:r>
    </w:p>
    <w:p>
      <w:r>
        <w:t>Xã Lạc Thịnh</w:t>
      </w:r>
    </w:p>
    <w:p>
      <w:r>
        <w:t>Xã Ngọc Lương</w:t>
      </w:r>
    </w:p>
    <w:p>
      <w:r>
        <w:t>Xã Phú Lai</w:t>
      </w:r>
    </w:p>
    <w:p>
      <w:r>
        <w:t>Xã Yên Trị</w:t>
      </w:r>
    </w:p>
    <w:p>
      <w:r>
        <w:t>(1)</w:t>
      </w:r>
    </w:p>
    <w:p>
      <w:r>
        <w:t>(2)</w:t>
      </w:r>
    </w:p>
    <w:p>
      <w:r>
        <w:t>(3)</w:t>
      </w:r>
    </w:p>
    <w:p>
      <w:r>
        <w:t>(4)=(5)+. ..+(15)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3,98</w:t>
      </w:r>
    </w:p>
    <w:p>
      <w:r>
        <w:t>1,11</w:t>
      </w:r>
    </w:p>
    <w:p>
      <w:r>
        <w:t>2,72</w:t>
      </w:r>
    </w:p>
    <w:p>
      <w:r>
        <w:t>0,15</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0,15</w:t>
      </w:r>
    </w:p>
    <w:p>
      <w:r>
        <w:t>0,15</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2,72</w:t>
      </w:r>
    </w:p>
    <w:p>
      <w:r>
        <w:t>2,72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2,72</w:t>
      </w:r>
    </w:p>
    <w:p>
      <w:r>
        <w:t>2,72</w:t>
      </w:r>
    </w:p>
    <w:p>
      <w:r>
        <w:t>2.8</w:t>
      </w:r>
    </w:p>
    <w:p>
      <w:r>
        <w:t>Đất sử dụng vào mục đích công cộng</w:t>
      </w:r>
    </w:p>
    <w:p>
      <w:r>
        <w:t>CCC</w:t>
      </w:r>
    </w:p>
    <w:p>
      <w:r>
        <w:t>1,11</w:t>
      </w:r>
    </w:p>
    <w:p>
      <w:r>
        <w:t>1,11</w:t>
      </w:r>
    </w:p>
    <w:p>
      <w:r>
        <w:t>2.8.1</w:t>
      </w:r>
    </w:p>
    <w:p>
      <w:r>
        <w:t>Đất công trình giao thông</w:t>
      </w:r>
    </w:p>
    <w:p>
      <w:r>
        <w:t>DGT</w:t>
      </w:r>
    </w:p>
    <w:p>
      <w:r>
        <w:t>0,53</w:t>
      </w:r>
    </w:p>
    <w:p>
      <w:r>
        <w:t>0,53</w:t>
      </w:r>
    </w:p>
    <w:p>
      <w:r>
        <w:t>2.8.2</w:t>
      </w:r>
    </w:p>
    <w:p>
      <w:r>
        <w:t>Đất công trình thủy lợi</w:t>
      </w:r>
    </w:p>
    <w:p>
      <w:r>
        <w:t>DTL</w:t>
      </w:r>
    </w:p>
    <w:p>
      <w:r>
        <w:t>0,19</w:t>
      </w:r>
    </w:p>
    <w:p>
      <w:r>
        <w:t>0,19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0,39</w:t>
      </w:r>
    </w:p>
    <w:p>
      <w:r>
        <w:t>0,39</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