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633/QĐ-UBND năm 2025 công bố chuẩn hóa thủ tục hành chính lĩnh vực Môi trường thuộc phạm vi chức năng quản lý nhà nước của Sở Nông nghiệp và Môi trường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633/QĐ-UBND</w:t>
      </w:r>
    </w:p>
    <w:p>
      <w:r>
        <w:t>An Giang, ngày 24 tháng 4 năm 2025</w:t>
      </w:r>
    </w:p>
    <w:p>
      <w:r>
        <w:t>QUYẾT ĐỊNH</w:t>
      </w:r>
    </w:p>
    <w:p>
      <w:r>
        <w:t>VỀ VIỆC CÔNG BỐ CHUẨN HÓA THỦ TỤC HÀNH CHÍNH LĨNH VỰC MÔI TRƯỜNG THUỘC PHẠM VI CHỨC NĂNG QUẢN LÝ NHÀ NƯỚC CỦA SỞ NÔNG NGHIỆP VÀ MÔI TRƯỜNG TỈNH AN GIANG</w:t>
      </w:r>
    </w:p>
    <w:p>
      <w:r>
        <w:t>CHỦ TỊCH ỦY BAN NHÂN DÂN TỈNH AN GIANG</w:t>
      </w:r>
    </w:p>
    <w:p>
      <w:r>
        <w:t>Căn cứ Luật Tổ chức chính quyền địa phương ngày 19 tháng 02 năm 2025;</w:t>
      </w:r>
    </w:p>
    <w:p>
      <w:r>
        <w:t>Căn cứ Nghị định số 63/2010/NĐ-CP ngày 08 tháng 6 năm 2010 của Chính phủ về việc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nghiệp vụ về kiểm soát thủ tục hành chính;</w:t>
      </w:r>
    </w:p>
    <w:p>
      <w:r>
        <w:t>Căn cứ Quyết định số 973/QĐ-BNNMT ngày 18 tháng 4 năm 2025 của Bộ trưởng Bộ Nông nghiệp và Môi trường về việc công bố chuẩn hóa thủ tục hành chính lĩnh vực môi trường thuộc phạm vi chức năng quản lý nhà nước của Bộ Nông nghiệp và Môi trường;</w:t>
      </w:r>
    </w:p>
    <w:p>
      <w:r>
        <w:t>Xét đề nghị của Giám đốc Sở Nông nghiệp và Môi trường tỉnh An Giang tại Tờ trình số 226/TTr-SNNMT ngày 23 tháng 4 năm 2025.</w:t>
      </w:r>
    </w:p>
    <w:p>
      <w:r>
        <w:t>QUYẾT ĐỊNH:</w:t>
      </w:r>
    </w:p>
    <w:p>
      <w:r>
        <w:t>Điều 1.  Công bố kèm theo Quyết định này Danh mục chuẩn hóa thủ tục hành chính trong lĩnh vực môi trường thuộc phạm vi chức năng quản lý nhà nước của Sở Nông nghiệp và Môi trường tỉnh An Giang  (đính kèm Phụ lục).</w:t>
      </w:r>
    </w:p>
    <w:p>
      <w:r>
        <w:t>Điều 2.  Quyết định này có hiệu lực thi hành kể từ ngày ký và thay thế Quyết định số 405/QĐ-UBND ngày 07 tháng 3 năm 2022 của Chủ tịch Ủy ban nhân dân tỉnh về việc công bố Danh mục thủ tục hành chính mới ban hành, thủ tục hành chính được thay thế, thủ tục hành chính bị bãi bỏ trong lĩnh vực môi trường thuộc thẩm quyền giải quyết và phạm vi chức năng quản lý của Sở Tài nguyên và Môi trường.</w:t>
      </w:r>
    </w:p>
    <w:p>
      <w:r>
        <w:t>- Thay thế thủ tục hành chính số 52, 53, 54, 55, 56, 57 Mục 12, Phụ lục I ban hành kèm theo Quyết định số 1012/QĐ-UBND ngày 29 tháng 6 năm 2023 của Chủ tịch Ủy ban nhân dân tỉnh về việc công bố Danh mục thủ tục hành chính thực hiện và không thực hiện tiếp nhận tại Trung tâm Phục vụ hành chính công tỉnh An Giang.</w:t>
      </w:r>
    </w:p>
    <w:p>
      <w:r>
        <w:t>- Thay thế thủ tục hành chính số 212, 213, 214, 215 Phụ lục 1 ban hành kèm theo Quyết định số 878/QĐ-UBND ngày 30 tháng 5 năm 2024 của Chủ tịch Ủy ban nhân dân tỉnh về việc công bố Danh mục các thủ tục hành chính thực hiện tiếp nhận và không thực hiện tiếp nhận tại bộ phận tiếp nhận và trả kết quả của Ủy ban nhân dân các huyện, thị xã, thành phố trên địa bàn tỉnh An Giang.</w:t>
      </w:r>
    </w:p>
    <w:p>
      <w:r>
        <w:t>- Thay thế thủ tục hành chính số 92 Phụ lục 1 ban hành kèm theo Quyết định số 879/QĐ-UBND ngày 30 tháng 5 năm 2024 của Chủ tịch Ủy ban nhân dân tỉnh về việc công bố danh mục các thủ tục hành chính thực hiện tiếp nhận và không thực hiện tiếp nhận tại bộ phận tiếp nhận và trả kết quả của Ủy ban nhân dân các xã, phường, thị trấn trên địa bàn tỉnh An Giang.</w:t>
      </w:r>
    </w:p>
    <w:p>
      <w:r>
        <w:t>- Thay thế thủ tục hành chính số 64, 65, 66, 67, 68, 70 Mục 12 Phụ lục 1; thủ tục hành chính số 163, 164, 165, 166 Phụ lục 2 và thủ tục hành chính số 74 Phụ lục 3 ban hành kèm theo Quyết định số 1688/QĐ-UBND ngày 01 tháng 11 năm 2024 của Chủ tịch Ủy ban nhân dân tỉnh An Giang công bố Danh mục thủ tục hành chính cung cấp dịch vụ công trực tuyến toàn trình, một phần trong tiếp nhận, giải quyết thủ tục hành chính trên môi trường điện tử trên địa bàn tỉnh An Giang.</w:t>
      </w:r>
    </w:p>
    <w:p>
      <w:r>
        <w:t>Điều 3.  Chánh Văn phòng Ủy ban nhân dân tỉnh; Giám đốc Sở Nông nghiệp và Môi trường; Thủ trưởng các Sở, ban, ngành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Bộ Nông nghiệp và Môi trường;</w:t>
      </w:r>
    </w:p>
    <w:p>
      <w:r>
        <w:t>- Cục kiểm soát TTHC-VPCP;</w:t>
      </w:r>
    </w:p>
    <w:p>
      <w:r>
        <w:t>- Chủ tịch, các Phó Chủ tịch UBND tỉnh;</w:t>
      </w:r>
    </w:p>
    <w:p>
      <w:r>
        <w:t>- Sở, ban, ngành tỉnh;</w:t>
      </w:r>
    </w:p>
    <w:p>
      <w:r>
        <w:t>- UBND các huyện, thị xã, thành phố;</w:t>
      </w:r>
    </w:p>
    <w:p>
      <w:r>
        <w:t>- UBND các xã, phường, thị trấn;</w:t>
      </w:r>
    </w:p>
    <w:p>
      <w:r>
        <w:t>- VP UBND tỉnh: LĐVP, TH;</w:t>
      </w:r>
    </w:p>
    <w:p>
      <w:r>
        <w:t>- Trung tâm phục vụ hành chính công tỉnh;</w:t>
      </w:r>
    </w:p>
    <w:p>
      <w:r>
        <w:t>- Webisite tỉnh;</w:t>
      </w:r>
    </w:p>
    <w:p>
      <w:r>
        <w:t>- Viễn thông An Giang (VNPT);</w:t>
      </w:r>
    </w:p>
    <w:p>
      <w:r>
        <w:t>- Lưu: VT.</w:t>
      </w:r>
    </w:p>
    <w:p>
      <w:r>
        <w:t>CHỦ TỊCH</w:t>
      </w:r>
    </w:p>
    <w:p>
      <w:r>
        <w:t>Hồ Văn Mừng</w:t>
      </w:r>
    </w:p>
    <w:p>
      <w:r>
        <w:t>PHỤ LỤC</w:t>
      </w:r>
    </w:p>
    <w:p>
      <w:r>
        <w:t>DANH MỤC CHUẨN HÓA THỦ TỤC HÀNH CHÍNH LĨNH VỰC MÔI TRƯỜNG THUỘC PHẠM VI CHỨC NĂNG QUẢN LÝ NHÀ NƯỚC CỦA SỞ NÔNG NGHIỆP VÀ MÔI TRƯỜNG TỈNH AN GIANG</w:t>
      </w:r>
    </w:p>
    <w:p>
      <w:r>
        <w:t>(Kèm theo Quyết định số 633/QĐ-UBND ngày 24 tháng 4 năm 2025 của Chủ tịch UBND tỉnh An Giang)</w:t>
      </w:r>
    </w:p>
    <w:p>
      <w:r>
        <w:t>STT</w:t>
      </w:r>
    </w:p>
    <w:p>
      <w:r>
        <w:t>Mã số TTHC</w:t>
      </w:r>
    </w:p>
    <w:p>
      <w:r>
        <w:t>Tên TTHC</w:t>
      </w:r>
    </w:p>
    <w:p>
      <w:r>
        <w:t>Lĩnh vực</w:t>
      </w:r>
    </w:p>
    <w:p>
      <w:r>
        <w:t>Căn cứ pháp lý</w:t>
      </w:r>
    </w:p>
    <w:p>
      <w:r>
        <w:t>Cơ quan</w:t>
      </w:r>
    </w:p>
    <w:p>
      <w:r>
        <w:t>thực hiện</w:t>
      </w:r>
    </w:p>
    <w:p>
      <w:r>
        <w:t>A. THỦ TỤC HÀNH CHÍNH CẤP TỈNH</w:t>
      </w:r>
    </w:p>
    <w:p>
      <w:r>
        <w:t>1</w:t>
      </w:r>
    </w:p>
    <w:p>
      <w:r>
        <w:t>1.010733.000.00.00.H01</w:t>
      </w:r>
    </w:p>
    <w:p>
      <w:r>
        <w:t>Thẩm định báo cáo đánh giá tác động môi trường</w:t>
      </w:r>
    </w:p>
    <w:p>
      <w:r>
        <w:t>Môi trường</w:t>
      </w:r>
    </w:p>
    <w:p>
      <w:r>
        <w:t>- Luật BVMT 2020;</w:t>
      </w:r>
    </w:p>
    <w:p>
      <w:r>
        <w:t>- Nghị định số 08/2022/NĐ-CP;</w:t>
      </w:r>
    </w:p>
    <w:p>
      <w:r>
        <w:t>- Nghị định số 05/2025/NĐ-CP;</w:t>
      </w:r>
    </w:p>
    <w:p>
      <w:r>
        <w:t>- Thông tư số 02/2022/TT- BTNMT;</w:t>
      </w:r>
    </w:p>
    <w:p>
      <w:r>
        <w:t>- Thông tư số 07/2025/TT- BTNMT.</w:t>
      </w:r>
    </w:p>
    <w:p>
      <w:r>
        <w:t>Sở Nông nghiệp và Môi trường</w:t>
      </w:r>
    </w:p>
    <w:p>
      <w:r>
        <w:t>2</w:t>
      </w:r>
    </w:p>
    <w:p>
      <w:r>
        <w:t>1.010735.000.00.00.H01</w:t>
      </w:r>
    </w:p>
    <w:p>
      <w:r>
        <w:t>Thẩm định phương án cải tạo, phục hồi môi trường trong hoạt động khai thác khoáng sản (báo cáo riêng theo quy định tại khoản 2 Điều 36 Nghị định số 08/2022/NĐ-CP)</w:t>
      </w:r>
    </w:p>
    <w:p>
      <w:r>
        <w:t>Môi trường</w:t>
      </w:r>
    </w:p>
    <w:p>
      <w:r>
        <w:t>- Luật BVMT 2020;</w:t>
      </w:r>
    </w:p>
    <w:p>
      <w:r>
        <w:t>- Nghị định số 08/2022/NĐ-CP;</w:t>
      </w:r>
    </w:p>
    <w:p>
      <w:r>
        <w:t>- Nghị định số 05/2025/NĐ-CP;</w:t>
      </w:r>
    </w:p>
    <w:p>
      <w:r>
        <w:t>- Thông tư số 02/2022/TT-BTNMT;</w:t>
      </w:r>
    </w:p>
    <w:p>
      <w:r>
        <w:t>- Thông tư số 07/2025/TT- BTNMT.</w:t>
      </w:r>
    </w:p>
    <w:p>
      <w:r>
        <w:t>Sở Nông nghiệp và Môi trường</w:t>
      </w:r>
    </w:p>
    <w:p>
      <w:r>
        <w:t>3</w:t>
      </w:r>
    </w:p>
    <w:p>
      <w:r>
        <w:t>1.010727.000.00.00.H01</w:t>
      </w:r>
    </w:p>
    <w:p>
      <w:r>
        <w:t>Cấp giấy phép môi trường</w:t>
      </w:r>
    </w:p>
    <w:p>
      <w:r>
        <w:t>Môi trường</w:t>
      </w:r>
    </w:p>
    <w:p>
      <w:r>
        <w:t>- Luật BVMT 2020;</w:t>
      </w:r>
    </w:p>
    <w:p>
      <w:r>
        <w:t>- Nghị định số 08/2022/NĐ-CP;</w:t>
      </w:r>
    </w:p>
    <w:p>
      <w:r>
        <w:t>- Nghị định số 05/2025/NĐ-CP;</w:t>
      </w:r>
    </w:p>
    <w:p>
      <w:r>
        <w:t>- Thông tư số 02/2022/TT- BTNMT;</w:t>
      </w:r>
    </w:p>
    <w:p>
      <w:r>
        <w:t>- Thông tư số 07/2025/TT- BTNMT.</w:t>
      </w:r>
    </w:p>
    <w:p>
      <w:r>
        <w:t>Sở Nông nghiệp và Môi trường</w:t>
      </w:r>
    </w:p>
    <w:p>
      <w:r>
        <w:t>4</w:t>
      </w:r>
    </w:p>
    <w:p>
      <w:r>
        <w:t>1.010728.000.00.00.H01</w:t>
      </w:r>
    </w:p>
    <w:p>
      <w:r>
        <w:t>Cấp đổi giấy phép môi trường</w:t>
      </w:r>
    </w:p>
    <w:p>
      <w:r>
        <w:t>Môi trường</w:t>
      </w:r>
    </w:p>
    <w:p>
      <w:r>
        <w:t>- Luật BVMT 2020;</w:t>
      </w:r>
    </w:p>
    <w:p>
      <w:r>
        <w:t>- Nghị định số 08/2022/NĐ-CP;</w:t>
      </w:r>
    </w:p>
    <w:p>
      <w:r>
        <w:t>- Nghị định số 05/2025/NĐ-CP;</w:t>
      </w:r>
    </w:p>
    <w:p>
      <w:r>
        <w:t>- Thông tư số 02/2022/TT- BTNMT;</w:t>
      </w:r>
    </w:p>
    <w:p>
      <w:r>
        <w:t>- Thông tư số 07/2025/TT- BTNMT.</w:t>
      </w:r>
    </w:p>
    <w:p>
      <w:r>
        <w:t>Sở Nông nghiệp và Môi trường</w:t>
      </w:r>
    </w:p>
    <w:p>
      <w:r>
        <w:t>5</w:t>
      </w:r>
    </w:p>
    <w:p>
      <w:r>
        <w:t>1.010729.000.00.00.H01</w:t>
      </w:r>
    </w:p>
    <w:p>
      <w:r>
        <w:t>Cấp điều chỉnh giấy phép môi trường</w:t>
      </w:r>
    </w:p>
    <w:p>
      <w:r>
        <w:t>Môi trường</w:t>
      </w:r>
    </w:p>
    <w:p>
      <w:r>
        <w:t>- Luật BVMT 2020;</w:t>
      </w:r>
    </w:p>
    <w:p>
      <w:r>
        <w:t>- Nghị định số 08/2022/NĐ-CP;</w:t>
      </w:r>
    </w:p>
    <w:p>
      <w:r>
        <w:t>- Nghị định số 05/2025/NĐ-CP;</w:t>
      </w:r>
    </w:p>
    <w:p>
      <w:r>
        <w:t>- Thông tư số 02/2022/TT- BTNMT;</w:t>
      </w:r>
    </w:p>
    <w:p>
      <w:r>
        <w:t>- Thông tư số 07/2025/TT- BTNMT.</w:t>
      </w:r>
    </w:p>
    <w:p>
      <w:r>
        <w:t>Sở Nông nghiệp và Môi trường</w:t>
      </w:r>
    </w:p>
    <w:p>
      <w:r>
        <w:t>6</w:t>
      </w:r>
    </w:p>
    <w:p>
      <w:r>
        <w:t>1.010730.000.00.00.H01</w:t>
      </w:r>
    </w:p>
    <w:p>
      <w:r>
        <w:t>Cấp lại giấy phép môi trường</w:t>
      </w:r>
    </w:p>
    <w:p>
      <w:r>
        <w:t>Môi trường</w:t>
      </w:r>
    </w:p>
    <w:p>
      <w:r>
        <w:t>- Luật BVMT 2020;</w:t>
      </w:r>
    </w:p>
    <w:p>
      <w:r>
        <w:t>- Nghị định số 08/2022/NĐ-CP;</w:t>
      </w:r>
    </w:p>
    <w:p>
      <w:r>
        <w:t>- Nghị định số 05/2025/NĐ-CP;</w:t>
      </w:r>
    </w:p>
    <w:p>
      <w:r>
        <w:t>- Thông tư số 02/2022/TT- BTNMT;</w:t>
      </w:r>
    </w:p>
    <w:p>
      <w:r>
        <w:t>- Thông tư số 07/2025/TT- BTNMT.</w:t>
      </w:r>
    </w:p>
    <w:p>
      <w:r>
        <w:t>Sở Nông nghiệp và Môi trường</w:t>
      </w:r>
    </w:p>
    <w:p>
      <w:r>
        <w:t>B. THỦ TỤC HÀNH CHÍNH CẤP HUYỆN</w:t>
      </w:r>
    </w:p>
    <w:p>
      <w:r>
        <w:t>1</w:t>
      </w:r>
    </w:p>
    <w:p>
      <w:r>
        <w:t>1.010723.000.00.00.H01</w:t>
      </w:r>
    </w:p>
    <w:p>
      <w:r>
        <w:t>Cấp giấy phép môi trường</w:t>
      </w:r>
    </w:p>
    <w:p>
      <w:r>
        <w:t>Môi trường</w:t>
      </w:r>
    </w:p>
    <w:p>
      <w:r>
        <w:t>- Luật BVMT 2020;</w:t>
      </w:r>
    </w:p>
    <w:p>
      <w:r>
        <w:t>- Nghị định số 08/2022/NĐ-CP;</w:t>
      </w:r>
    </w:p>
    <w:p>
      <w:r>
        <w:t>- Nghị định số 05/2025/NĐ-CP;</w:t>
      </w:r>
    </w:p>
    <w:p>
      <w:r>
        <w:t>- Thông tư số 02/2022/TT- BTNMT;</w:t>
      </w:r>
    </w:p>
    <w:p>
      <w:r>
        <w:t>- Thông tư số 07/2025/TT- BTNMT.</w:t>
      </w:r>
    </w:p>
    <w:p>
      <w:r>
        <w:t>UBND cấp huyện</w:t>
      </w:r>
    </w:p>
    <w:p>
      <w:r>
        <w:t>2</w:t>
      </w:r>
    </w:p>
    <w:p>
      <w:r>
        <w:t>1.010724.000.00.00.H01</w:t>
      </w:r>
    </w:p>
    <w:p>
      <w:r>
        <w:t>Cấp đổi giấy phép môi trường</w:t>
      </w:r>
    </w:p>
    <w:p>
      <w:r>
        <w:t>Môi trường</w:t>
      </w:r>
    </w:p>
    <w:p>
      <w:r>
        <w:t>- Luật BVMT 2020;</w:t>
      </w:r>
    </w:p>
    <w:p>
      <w:r>
        <w:t>- Nghị định số 08/2022/NĐ-CP;</w:t>
      </w:r>
    </w:p>
    <w:p>
      <w:r>
        <w:t>- Nghị định số 05/2025/NĐ-CP;</w:t>
      </w:r>
    </w:p>
    <w:p>
      <w:r>
        <w:t>- Thông tư số 02/2022/TT- BTNMT;</w:t>
      </w:r>
    </w:p>
    <w:p>
      <w:r>
        <w:t>- Thông tư số 07/2025/TT- BTNMT.</w:t>
      </w:r>
    </w:p>
    <w:p>
      <w:r>
        <w:t>UBND cấp huyện</w:t>
      </w:r>
    </w:p>
    <w:p>
      <w:r>
        <w:t>3</w:t>
      </w:r>
    </w:p>
    <w:p>
      <w:r>
        <w:t>1.010725.000.00.00.H01</w:t>
      </w:r>
    </w:p>
    <w:p>
      <w:r>
        <w:t>Cấp điều chỉnh giấy phép môi trường</w:t>
      </w:r>
    </w:p>
    <w:p>
      <w:r>
        <w:t>Môi trường</w:t>
      </w:r>
    </w:p>
    <w:p>
      <w:r>
        <w:t>- Luật BVMT 2020;</w:t>
      </w:r>
    </w:p>
    <w:p>
      <w:r>
        <w:t>- Nghị định số 08/2022/NĐ-CP;</w:t>
      </w:r>
    </w:p>
    <w:p>
      <w:r>
        <w:t>- Nghị định số 05/2025/NĐ-CP;</w:t>
      </w:r>
    </w:p>
    <w:p>
      <w:r>
        <w:t>- Thông tư số 02/2022/TT- BTNMT;</w:t>
      </w:r>
    </w:p>
    <w:p>
      <w:r>
        <w:t>- Thông tư số 07/2025/TT- BTNMT.</w:t>
      </w:r>
    </w:p>
    <w:p>
      <w:r>
        <w:t>UBND cấp huyện</w:t>
      </w:r>
    </w:p>
    <w:p>
      <w:r>
        <w:t>4</w:t>
      </w:r>
    </w:p>
    <w:p>
      <w:r>
        <w:t>1.010726.000.00.00.H01</w:t>
      </w:r>
    </w:p>
    <w:p>
      <w:r>
        <w:t>Cấp lại giấy phép môi trường</w:t>
      </w:r>
    </w:p>
    <w:p>
      <w:r>
        <w:t>Môi trường</w:t>
      </w:r>
    </w:p>
    <w:p>
      <w:r>
        <w:t>- Luật BVMT 2020;</w:t>
      </w:r>
    </w:p>
    <w:p>
      <w:r>
        <w:t>- Nghị định số 08/2022/NĐ-CP;</w:t>
      </w:r>
    </w:p>
    <w:p>
      <w:r>
        <w:t>- Nghị định số 05/2025/NĐ-CP;</w:t>
      </w:r>
    </w:p>
    <w:p>
      <w:r>
        <w:t>- Thông tư số 02/2022/TT- BTNMT;</w:t>
      </w:r>
    </w:p>
    <w:p>
      <w:r>
        <w:t>- Thông tư số 07/2025/TT- BTNMT.</w:t>
      </w:r>
    </w:p>
    <w:p>
      <w:r>
        <w:t>C. THỦ TỤC HÀNH CHÍNH CẤP XÃ</w:t>
      </w:r>
    </w:p>
    <w:p>
      <w:r>
        <w:t>1</w:t>
      </w:r>
    </w:p>
    <w:p>
      <w:r>
        <w:t>1.010736.000.00.00.H01</w:t>
      </w:r>
    </w:p>
    <w:p>
      <w:r>
        <w:t>Tham vấn trong đánh giá tác động môi trường</w:t>
      </w:r>
    </w:p>
    <w:p>
      <w:r>
        <w:t>Môi trường</w:t>
      </w:r>
    </w:p>
    <w:p>
      <w:r>
        <w:t>- Luật BVMT 2020;</w:t>
      </w:r>
    </w:p>
    <w:p>
      <w:r>
        <w:t>- Nghị định số 08/2022/NĐ-CP;</w:t>
      </w:r>
    </w:p>
    <w:p>
      <w:r>
        <w:t>- Nghị định số 05/2025/NĐ-CP;</w:t>
      </w:r>
    </w:p>
    <w:p>
      <w:r>
        <w:t>- Thông tư số 02/2022/TT- BTNMT;</w:t>
      </w:r>
    </w:p>
    <w:p>
      <w:r>
        <w:t>- Thông tư số 07/2025/TT- BTNMT.</w:t>
      </w:r>
    </w:p>
    <w:p>
      <w:r>
        <w:t>UBND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