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633/QĐ-UBND năm 2025 công bố danh mục gồm 19 thủ tục hành chính mới; 11 thủ tục hành chính được sửa đổi, bổ sung; 02 thủ tục hành chính bị bãi bỏ lĩnh vực Chăn nuôi và thú y; Quản lý đê điều và phòng, chống thiên tai thuộc phạm vi chức năng quản lý nhà nước của Sở Nông nghiệp và Môi trường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633/QĐ-UBND</w:t>
      </w:r>
    </w:p>
    <w:p>
      <w:r>
        <w:t>Gia Lai, ngày 26 tháng 06 năm 2025</w:t>
      </w:r>
    </w:p>
    <w:p>
      <w:r>
        <w:t>QUYẾT ĐỊNH</w:t>
      </w:r>
    </w:p>
    <w:p>
      <w:r>
        <w:t>VỀ VIỆC CÔNG BỐ DANH MỤC GỒM 19 THỦ TỤC HÀNH CHÍNH MỚI; 11 THỦ TỤC HÀNH CHÍNH ĐƯỢC SỬA ĐỔI, BỔ SUNG; 02 THỦ TỤC HÀNH CHÍNH BỊ BÃI BỎ TRONG LĨNH VỰC CHĂN NUÔI VÀ THÚ Y; QUẢN LÝ ĐÊ ĐIỀU VÀ PHÒNG, CHỐNG THIÊN TAI THUỘC PHẠM VI CHỨC NĂNG QUẢN LÝ NHÀ NƯỚC CỦA SỞ NÔNG NGHIỆP VÀ MÔI TRƯỜNG</w:t>
      </w:r>
    </w:p>
    <w:p>
      <w:r>
        <w:t>CHỦ TỊCH ỦY BAN NHÂN DÂN TỈNH</w:t>
      </w:r>
    </w:p>
    <w:p>
      <w:r>
        <w:t>Căn cứ Luật Tổ chức Chính quyền địa phương ngày 16 tháng 6 năm 2025;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02/2017/TT-VPCP ngày 31 tháng 10 năm 2017 của Bộ trưởng, Chủ nhiệm Văn phòng Chính phủ hướng dẫn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Nông nghiệp và Môi trường tại Tờ trình số 382/TTr-SNNMT ngày 26 tháng 6 năm 2025.</w:t>
      </w:r>
    </w:p>
    <w:p>
      <w:r>
        <w:t>QUYẾT ĐỊNH:</w:t>
      </w:r>
    </w:p>
    <w:p>
      <w:r>
        <w:t>Điều 1.  Công bố kèm theo Quyết định này Danh mục gồm 19 thủ tục hành chính mới; 11 thủ tục hành chính được sửa đổi, bổ sung; 02 thủ tục hành chính bị bãi bỏ trong lĩnh vực chăn nuôi và thú y; quản lý đê điều và phòng, chống thiên tai thuộc phạm vi chức năng quản lý nhà nước của Sở Nông nghiệp và Môi trường theo các Quyết định của Bộ trưởng Bộ Nông nghiệp và Môi trường tại Quyết định số 2303/QĐ-BNNMT ngày 23 tháng 6 năm 2025 về việc công bố thủ tục hành chính lĩnh vực Chăn nuôi và Thú y thuộc phạm vi chức năng quản lý Bộ Nông nghiệp và Môi trường và Quyết định số 2313/QĐ-BNNMT ngày 23 tháng 6 năm 2025 về việc công bố thủ tục hành chính lĩnh vực Thú y, Quản lý đê điều và Phòng, chống thiên tai thuộc phạm vi chức năng quản lý của Bộ Nông nghiệp và Môi trường  (Phụ lục kèm theo).</w:t>
      </w:r>
    </w:p>
    <w:p>
      <w:r>
        <w:t>Điều 2. Hiệu lực thi hành</w:t>
      </w:r>
    </w:p>
    <w:p>
      <w:r>
        <w:t>Quyết định này có hiệu lực thi hành kể từ ngày 01 tháng 7 năm 2025.</w:t>
      </w:r>
    </w:p>
    <w:p>
      <w:r>
        <w:t>Thủ tục hành chính cấp xã trong lĩnh vực thú y (1. Hỗ trợ cơ sở sản xuất bị thiệt hại do dịch bệnh động vật (cơ sở sản xuất không thuộc lực lượng vũ trang nhân dân) tại điểm I mục B2 phần B của phụ lục kèm theo Quyết định này có hiệu lực thi hành kể từ ngày 25 tháng 7 năm 2025.</w:t>
      </w:r>
    </w:p>
    <w:p>
      <w:r>
        <w:t>Điều 3. Tổ chức thực hiện</w:t>
      </w:r>
    </w:p>
    <w:p>
      <w:r>
        <w:t>1. Sở Nông nghiệp và Môi trường có trách nhiệm:</w:t>
      </w:r>
    </w:p>
    <w:p>
      <w:r>
        <w:t>a. Chủ trì, phối hợp với các cơ quan, đơn vị cập nhật, công khai thủ tục hành chính được công bố tại Điều 1 Quyết định này trên Cơ sở dữ liệu quốc gia về thủ tục hành chính; cập nhật, niêm yết công khai thủ tục hành chính tại Trung tâm Phục vụ hành chính công tỉnh, trên Trang thông tin điện tử của đơn vị theo quy định; tham mưu, trình Chủ tịch Ủy ban nhân dân tỉnh phê duyệt quy trình nội bộ giải quyết các thủ tục hành chính được công bố tại Điều 1 của Quyết định này theo quy định.</w:t>
      </w:r>
    </w:p>
    <w:p>
      <w:r>
        <w:t>b. Phê duyệt quy trình nội bộ giải quyết các thủ tục hành chính thuộc thẩm quyền giải quyết của cấp xã theo quy định.</w:t>
      </w:r>
    </w:p>
    <w:p>
      <w:r>
        <w:t>2. Ủy ban nhân dân cấp xã thực hiện cập nhật, niêm yết công khai thủ tục hành chính tại Trung tâm Phục vụ hành chính công cấp xã, trên Trang thông tin điện tử theo quy định.</w:t>
      </w:r>
    </w:p>
    <w:p>
      <w:r>
        <w:t>3. Giám đốc Sở Nông nghiệp và Môi trường, Giám đốc Trung tâm Phục vụ hành chính công tỉnh, Chủ tịch Ủy ban nhân dân cấp xã và các tổ chức, cá nhân có liên quan chịu trách nhiệm thi hành Quyết định này./.</w:t>
      </w:r>
    </w:p>
    <w:p>
      <w:r>
        <w:t>Nơi nhận:</w:t>
      </w:r>
    </w:p>
    <w:p>
      <w:r>
        <w:t>- Như Điều 3;</w:t>
      </w:r>
    </w:p>
    <w:p>
      <w:r>
        <w:t>- Cục KSTTHC - Văn phòng Chính phủ;</w:t>
      </w:r>
    </w:p>
    <w:p>
      <w:r>
        <w:t>- Bộ Nông nghiệp và Môi trường;</w:t>
      </w:r>
    </w:p>
    <w:p>
      <w:r>
        <w:t>- Chủ tịch, các PCT UBND tỉnh;</w:t>
      </w:r>
    </w:p>
    <w:p>
      <w:r>
        <w:t>- CVP, các PCVP UBND tỉnh;</w:t>
      </w:r>
    </w:p>
    <w:p>
      <w:r>
        <w:t>- Sở Khoa học và Công nghệ;</w:t>
      </w:r>
    </w:p>
    <w:p>
      <w:r>
        <w:t>- Cổng thông tin điện tử tỉnh;</w:t>
      </w:r>
    </w:p>
    <w:p>
      <w:r>
        <w:t>- Lưu: VT, NC.</w:t>
      </w:r>
    </w:p>
    <w:p>
      <w:r>
        <w:t>CHỦ TỊCH</w:t>
      </w:r>
    </w:p>
    <w:p>
      <w:r>
        <w:t>Rah Lan Chung</w:t>
      </w:r>
    </w:p>
    <w:p>
      <w:r>
        <w:t>PHỤ LỤC</w:t>
      </w:r>
    </w:p>
    <w:p>
      <w:r>
        <w:t>DANH MỤC THỦ TỤC HÀNH CHÍNH LĨNH VỰC CHĂN NUÔI VÀ THÚ Y</w:t>
      </w:r>
    </w:p>
    <w:p>
      <w:r>
        <w:t>(Ban hành kèm theo Quyết định số 633/QĐ-UBND ngày 26 tháng 6 năm 2025 của Chủ tịch Ủy ban nhân dân tỉnh Gia Lai)</w:t>
      </w:r>
    </w:p>
    <w:p>
      <w:r>
        <w:t>A. DANH MỤC THỦ TỤC HÀNH CHÍNH MỚI</w:t>
      </w:r>
    </w:p>
    <w:p>
      <w:r>
        <w:t>TT</w:t>
      </w:r>
    </w:p>
    <w:p>
      <w:r>
        <w:t>Tên thủ tục hành   chính</w:t>
      </w:r>
    </w:p>
    <w:p>
      <w:r>
        <w:t>Thời hạn giải quyết</w:t>
      </w:r>
    </w:p>
    <w:p>
      <w:r>
        <w:t>Địa điểm thực hiện</w:t>
      </w:r>
    </w:p>
    <w:p>
      <w:r>
        <w:t>Mức độ DVC trực tuyến</w:t>
      </w:r>
    </w:p>
    <w:p>
      <w:r>
        <w:t>Phí, lệ phí (nếu có)</w:t>
      </w:r>
    </w:p>
    <w:p>
      <w:r>
        <w:t>Căn cứ pháp lý</w:t>
      </w:r>
    </w:p>
    <w:p>
      <w:r>
        <w:t>THỦ TỤC HÀNH CHÍNH CẤP TỈNH</w:t>
      </w:r>
    </w:p>
    <w:p>
      <w:r>
        <w:t>I</w:t>
      </w:r>
    </w:p>
    <w:p>
      <w:r>
        <w:t>LĨNH VỰC THÚ Y</w:t>
      </w:r>
    </w:p>
    <w:p>
      <w:r>
        <w:t>1</w:t>
      </w:r>
    </w:p>
    <w:p>
      <w:r>
        <w:t>Cấp, gia hạn Chứng chỉ hành nghề thú y (gồm: Sản xuất, kiểm nghiệm, khảo nghiệm, xuất khẩu, nhập khẩu thuốc thú y).</w:t>
      </w:r>
    </w:p>
    <w:p>
      <w:r>
        <w:t>1.004756</w:t>
      </w:r>
    </w:p>
    <w:p>
      <w:r>
        <w:t>- Trường hợp cấp mới: 05 ngày làm việc kể từ ngày nhận được hồ sơ hợp lệ.</w:t>
      </w:r>
    </w:p>
    <w:p>
      <w:r>
        <w:t>- Trường hợp gia hạn: 03 ngày làm việc kể từ ngày nhận được hồ sơ hợp lệ.</w:t>
      </w:r>
    </w:p>
    <w:p>
      <w:r>
        <w:t>Nộp hồ sơ qua môi trường mạng (https://dichvucong. gov.vn) hoặc qua Bưu chính công ích hoặc nộp trực tiếp tại Trung tâm Phục vụ hành chính công tỉnh (Quầy Sở Nông nghiệp và Môi trường).</w:t>
      </w:r>
    </w:p>
    <w:p>
      <w:r>
        <w:t>Một phần</w:t>
      </w:r>
    </w:p>
    <w:p>
      <w:r>
        <w:t>Lệ phí: 50.000 đồng/lần</w:t>
      </w:r>
    </w:p>
    <w:p>
      <w:r>
        <w:t>- Luật thú y số 79/2015/QH13 ngày 19/6/2015 của Quốc hội;</w:t>
      </w:r>
    </w:p>
    <w:p>
      <w:r>
        <w:t>- Nghị định số 35/2016/NĐ-CP ngày 15/5/2016 của Chính Phủ quy định chi tiết một số Điều của Luật thú y;</w:t>
      </w:r>
    </w:p>
    <w:p>
      <w:r>
        <w:t>- Nghị định 136/2025/NĐ-CP ngày 12/6/2025 của Chính Phủ quy định phân quyền, phân cấp trong lĩnh vực nông nghiệp và môi trường.</w:t>
      </w:r>
    </w:p>
    <w:p>
      <w:r>
        <w:t>- Thông tư số 09/2025/TT-BNNMT ngày 19/6/2025 của Bộ Nông nghiệp và Môi trường quy định phân quyền, phân cấp và phân định thẩm quyền trong lĩnh vực quản lý nhà nước về chăn nuôi và thú y</w:t>
      </w:r>
    </w:p>
    <w:p>
      <w:r>
        <w:t>- Thông tư số 101/2020/TT-BTC ngày 23/11/2020 của Bộ Tài chính quy định mức thu, chế độ thu, nộp, quản lý phí, lệ phí trong công tác thú y.</w:t>
      </w:r>
    </w:p>
    <w:p>
      <w:r>
        <w:t>2</w:t>
      </w:r>
    </w:p>
    <w:p>
      <w:r>
        <w:t>Cấp lại Chứng chỉ hành nghề thú y (trong trường hợp bị mất, sai sót, hư hỏng; có thay đổi thông tin liên quan đến cá nhân đã được cấp Chứng chỉ hành nghề thú y gồm: sản xuất, kiểm nghiệm, khảo nghiệm, xuất khẩu, nhập khẩu thuốc thú y)</w:t>
      </w:r>
    </w:p>
    <w:p>
      <w:r>
        <w:t>1.004734</w:t>
      </w:r>
    </w:p>
    <w:p>
      <w:r>
        <w:t>03 ngày làm việc kể từ ngày nhận được hồ sơ hợp lệ</w:t>
      </w:r>
    </w:p>
    <w:p>
      <w:r>
        <w:t>Nộp hồ sơ qua môi trường mạng (https://dichvucong. gov.vn) hoặc qua Bưu chính công ích hoặc nộp trực tiếp tại Trung tâm Phục vụ hành chính công tỉnh (Quầy Sở Nông nghiệp và Môi trường).</w:t>
      </w:r>
    </w:p>
    <w:p>
      <w:r>
        <w:t>Một phần</w:t>
      </w:r>
    </w:p>
    <w:p>
      <w:r>
        <w:t>Lệ phí: 50.000 đồng/lần</w:t>
      </w:r>
    </w:p>
    <w:p>
      <w:r>
        <w:t>- Luật thú y số 79/2015/QH13 ngày 19/6/2015 của Quốc hội;</w:t>
      </w:r>
    </w:p>
    <w:p>
      <w:r>
        <w:t>- Nghị định số 35/2016/NĐ-CP ngày 15/5/2016 của Chính Phủ quy định chi tiết một số Điều của Luật thú y;</w:t>
      </w:r>
    </w:p>
    <w:p>
      <w:r>
        <w:t>- Nghị định 136/2025/NĐ-CP ngày 12/6/2025 của Chính Phủ quy định phân quyền, phân cấp trong lĩnh vực nông nghiệp và môi trường.</w:t>
      </w:r>
    </w:p>
    <w:p>
      <w:r>
        <w:t>- Thông tư số 09/2025/TT-BNNMT ngày 19/6/2025 của Bộ Nông nghiệp và Môi trường quy định phân quyền, phân cấp và phân định thẩm quyền trong lĩnh vực quản lý nhà nước về chăn nuôi và thú y</w:t>
      </w:r>
    </w:p>
    <w:p>
      <w:r>
        <w:t>- Thông tư số 101/2020/TT-BTC ngày 23/11/2020 của Bộ Tài chính quy định mức thu, chế độ thu, nộp, quản lý phí, lệ phí trong công tác thú y.</w:t>
      </w:r>
    </w:p>
    <w:p>
      <w:r>
        <w:t>3</w:t>
      </w:r>
    </w:p>
    <w:p>
      <w:r>
        <w:t>Cấp giấy chứng nhận đủ điều kiện sản xuất thuốc thú y có chưa chất ma túy, tiền chất (trừ sản xuất thuốc thú y dạng dược phẩm, vắc xin)</w:t>
      </w:r>
    </w:p>
    <w:p>
      <w:r>
        <w:t>1.013809</w:t>
      </w:r>
    </w:p>
    <w:p>
      <w:r>
        <w:t>- Cấp Giấy chứng nhận đủ điều kiện sản xuất thuốc thú y có chứa chất ma túy, tiền chất: 08 ngày làm việc</w:t>
      </w:r>
    </w:p>
    <w:p>
      <w:r>
        <w:t>- Cấp Giấy chứng nhận đủ điều kiện sản xuất thuốc thú y có chứa chất ma túy, tiền chất cùng trên dây chuyền sản xuất thuốc thú y đã được cấp Giấy chứng nhận đủ điều kiện sản xuất thuốc thú y: 05 ngày làm việc</w:t>
      </w:r>
    </w:p>
    <w:p>
      <w:r>
        <w:t>Nộp hồ sơ qua môi trường mạng (https://dichvucong. gov.vn) hoặc qua Bưu chính công ích hoặc nộp trực tiếp tại Trung tâm Phục vụ hành chính công tỉnh (Quầy Sở Nông nghiệp và Môi trường).</w:t>
      </w:r>
    </w:p>
    <w:p>
      <w:r>
        <w:t>Một phần</w:t>
      </w:r>
    </w:p>
    <w:p>
      <w:r>
        <w:t>- Cơ sở mới thành lập có 1 dây chuyền (hoặc 1 phân xưởng); Hoặc cơ sở đang hoạt động có 2 dây chuyền (hoặc 2 phân xưởng) trở lên: 1.025.000 đồng/lần.</w:t>
      </w:r>
    </w:p>
    <w:p>
      <w:r>
        <w:t>- Cơ sở mới thành lập có từ 2 dây chuyền (hoặc 2 phân xưởng) trở lên: 1.300.000 đồng/lần.</w:t>
      </w:r>
    </w:p>
    <w:p>
      <w:r>
        <w:t>- Cơ sở đang hoạt động có 1 dây chuyền (hoặc 1 phân xưởng): 700.000 đồng/lần</w:t>
      </w:r>
    </w:p>
    <w:p>
      <w:r>
        <w:t>- Nghị định số 105/2021/NĐ-CP ngày 04/12/2021 của Chính phủ quy định chi tiết và hướng dẫn một số điều của Luật Phòng, chống ma túy;</w:t>
      </w:r>
    </w:p>
    <w:p>
      <w:r>
        <w:t>- Nghị định số 131/2025/NĐ-CP ngày 12/6/2025 của Chính phủ quy định phân định thẩm quyền của chính quyền địa phương 02 cấp trong lĩnh vực quản lý nhà nước của Bộ Nông nghiệp và Môi trường;</w:t>
      </w:r>
    </w:p>
    <w:p>
      <w:r>
        <w:t>- Nghị định số 136/2025/NĐ-CP ngày 12/6/2025 của Chính phủ quy định phân quyền, phân cấp trong lĩnh vực nông nghiệp và môi trường;</w:t>
      </w:r>
    </w:p>
    <w:p>
      <w:r>
        <w:t>- Thông tư số 12/2020/TT-BNNPTNT ngày 09/11/2020 của Bộ trưởng Bộ Nông nghiệp và Phát triển nông thôn về quản lý thuốc thú y có chứa chất ma túy, tiền chất; kê đơn, đơn thuốc thú y; sửa đổi, bổ sung một số điều của Thông tư số 18/2018/TT-BNNPTNT;</w:t>
      </w:r>
    </w:p>
    <w:p>
      <w:r>
        <w:t>- Thông tư số 18/2018/TT-BNNPTNT ngày 15/11/2018 sửa đổi, bổ sung, bãi bỏ một số điều của Thông tư 13/2016/TT-BNNPTNT ngày 02/6/2016 của Bộ Nông nghiệp và Phát triển nông thôn về quản lý thuốc thú y;</w:t>
      </w:r>
    </w:p>
    <w:p>
      <w:r>
        <w:t>- Thông tư số 13/2022/TT-BNNPTNT ngày 28/9/2022 của Bộ trưởng Bộ Nông nghiệp và Phát triển nông thôn sửa đổi, bổ sung một số điều của các Thông tư về quản lý thuốc thú y (Thông tư số 13/2022/TT-BNNPTNT).</w:t>
      </w:r>
    </w:p>
    <w:p>
      <w:r>
        <w:t>- Thông tư số 09/2025/TT-BNMT ngày 19/6/2025 của Bộ Nông nghiệp và Môi trường quy định phân quyền, phân cấp và phân định thẩm quyền trong lĩnh vực quản lý nhà nước về chăn nuôi và thú y.</w:t>
      </w:r>
    </w:p>
    <w:p>
      <w:r>
        <w:t>4</w:t>
      </w:r>
    </w:p>
    <w:p>
      <w:r>
        <w:t>Cấp lại Giấy chứng nhận đủ điều kiện sản xuất thuốc thú y có chứa chất ma túy, tiền chất trong trường hợp giấy chứng nhận bị mất, sai sót, hư hỏng hoặc có thay đổi về thông tin của cơ quan, tổ chức (trừ sản xuất thuốc thú y dạng dược phẩm, vắc-xin)</w:t>
      </w:r>
    </w:p>
    <w:p>
      <w:r>
        <w:t>1.013811</w:t>
      </w:r>
    </w:p>
    <w:p>
      <w:r>
        <w:t>05 ngày làm việc</w:t>
      </w:r>
    </w:p>
    <w:p>
      <w:r>
        <w:t>Nộp hồ sơ qua môi trường mạng (https://dichvucong. gov.vn) hoặc qua Bưu chính công ích hoặc nộp trực tiếp tại Trung tâm Phục vụ hành chính công tỉnh (Quầy Sở Nông nghiệp và Môi trường).</w:t>
      </w:r>
    </w:p>
    <w:p>
      <w:r>
        <w:t>Một phần</w:t>
      </w:r>
    </w:p>
    <w:p>
      <w:r>
        <w:t>Không</w:t>
      </w:r>
    </w:p>
    <w:p>
      <w:r>
        <w:t>- Nghị định số 105/2021/NĐ-CP ngày 04/12/2021 của Chính phủ quy định chi tiết và hướng dẫn một số điều của Luật Phòng, chống ma túy;</w:t>
      </w:r>
    </w:p>
    <w:p>
      <w:r>
        <w:t>- Nghị định số 131/2025/NĐ-CP ngày 12/6/2025 của Chính phủ quy định phân định thẩm quyền của chính quyền địa phương 02 cấp trong lĩnh vực quản lý nhà nước của Bộ Nông nghiệp và Môi trường;</w:t>
      </w:r>
    </w:p>
    <w:p>
      <w:r>
        <w:t>- Nghị định số 136/2025/NĐ-CP ngày 12/6/2025 của Chính phủ quy định phân quyền, phân cấp trong lĩnh vực nông nghiệp và môi trường;</w:t>
      </w:r>
    </w:p>
    <w:p>
      <w:r>
        <w:t>- Thông tư số 12/2020/TT-BNNPTNT ngày 09/11/2020 của Bộ trưởng Bộ Nông nghiệp và Phát triển nông thôn về quản lý thuốc thú y có chứa chất ma túy, tiền chất; kê đơn, đơn thuốc thú y; sửa đổi, bổ sung một số điều của Thông tư số 18/2018/TT-BNNPTNT;</w:t>
      </w:r>
    </w:p>
    <w:p>
      <w:r>
        <w:t>- Thông tư số 18/2018/TT-BNNPTNT ngày 15/11/2018 sửa đổi, bổ sung, bãi bỏ một số điều của Thông tư 13/2016/TT- BNNPTNT ngày 02/6/2016 của Bộ Nông nghiệp và Phát triển nông thôn về quản lý thuốc thú y;</w:t>
      </w:r>
    </w:p>
    <w:p>
      <w:r>
        <w:t>- Thông tư số 13/2022/TT-BNNPTNT ngày 28/9/2022 của Bộ trưởng Bộ Nông nghiệp và Phát triển nông thôn sửa đổi, bổ sung một số điều của các Thông tư về quản lý thuốc thú y.</w:t>
      </w:r>
    </w:p>
    <w:p>
      <w:r>
        <w:t>- Thông tư số 09/2025/TT-BNMT ngày 19/6/2025 của Bộ Nông nghiệp và Môi trường quy định phân quyền, phân cấp và phân định thẩm quyền trong lĩnh vực quản lý nhà nước về chăn nuôi và thú y;</w:t>
      </w:r>
    </w:p>
    <w:p>
      <w:r>
        <w:t>5</w:t>
      </w:r>
    </w:p>
    <w:p>
      <w:r>
        <w:t>Sửa đổi Giấy chứng nhận đủ điều kiện sản xuất thuốc thú y có chứa chất ma túy, tiền chất trong trường hợp có thay đổi về địa điểm, quy mô, chủng loại, loại hình nghiên cứu, sản xuất (trừ sản xuất thuốc thú y dạng dược phẩm, vắc-xin)</w:t>
      </w:r>
    </w:p>
    <w:p>
      <w:r>
        <w:t>1.013813</w:t>
      </w:r>
    </w:p>
    <w:p>
      <w:r>
        <w:t>15 ngày làm việc</w:t>
      </w:r>
    </w:p>
    <w:p>
      <w:r>
        <w:t>Nộp hồ sơ qua môi trường mạng (https://dichvucong. gov.vn) hoặc qua Bưu chính công ích hoặc nộp trực tiếp tại Trung tâm Phục vụ hành chính công tỉnh (Quầy Sở Nông nghiệp và Môi trường).</w:t>
      </w:r>
    </w:p>
    <w:p>
      <w:r>
        <w:t>Một phần</w:t>
      </w:r>
    </w:p>
    <w:p>
      <w:r>
        <w:t>Không</w:t>
      </w:r>
    </w:p>
    <w:p>
      <w:r>
        <w:t>- Nghị định số 105/2021/NĐ-CP ngày 04/12/2021 của Chính phủ quy định chi tiết và hướng dẫn một số điều của Luật Phòng, chống ma túy;</w:t>
      </w:r>
    </w:p>
    <w:p>
      <w:r>
        <w:t>- Nghị định số 131/2025/NĐ-CP ngày 12/6/2025 của Chính phủ quy định phân định thẩm quyền của chính quyền địa phương 02 cấp trong lĩnh vực quản lý nhà nước của Bộ Nông nghiệp và Môi trường;</w:t>
      </w:r>
    </w:p>
    <w:p>
      <w:r>
        <w:t>- Nghị định số 136/2025/NĐ-CP ngày 12/6/2025 của Chính phủ quy định phân quyền, phân cấp trong lĩnh vực nông nghiệp và môi trường;</w:t>
      </w:r>
    </w:p>
    <w:p>
      <w:r>
        <w:t>- Thông tư số 12/2020/TT-BNNPTNT ngày 09/11/2020 của Bộ trưởng Bộ Nông nghiệp và Phát triển nông thôn về quản lý thuốc thú y có chứa chất ma túy, tiền chất; kê đơn, đơn thuốc thú y; sửa đổi, bổ sung một số điều của Thông tư số 18/2018/TT-BNNPTNT;</w:t>
      </w:r>
    </w:p>
    <w:p>
      <w:r>
        <w:t>- Thông tư số 18/2018/TT-BNNPTNT ngày 15/11/2018 sửa đổi, bổ sung, bãi bỏ một số điều của Thông tư 13/2016/TT-BNNPTNT ngày 2/6/2016 của Bộ Nông nghiệp và Phát triển nông thôn về quản lý thuốc thú y;</w:t>
      </w:r>
    </w:p>
    <w:p>
      <w:r>
        <w:t>- Thông tư số 13/2022/TT-BNNPTNT ngày 28/9/2022 của Bộ trưởng Bộ Nông nghiệp và Phát triển nông thôn sửa đổi, bổ sung một số điều của các Thông tư về quản lý thuốc thú y;</w:t>
      </w:r>
    </w:p>
    <w:p>
      <w:r>
        <w:t>- Thông tư số 09/2025/TT-BNMT ngày 19/6/2025 của Bộ Nông nghiệp và Môi trường quy định phân quyền, phân cấp và phân định thẩm quyền trong lĩnh vực quản lý nhà nước về chăn nuôi và thú y.</w:t>
      </w:r>
    </w:p>
    <w:p>
      <w:r>
        <w:t>6</w:t>
      </w:r>
    </w:p>
    <w:p>
      <w:r>
        <w:t>Cấp Giấy chứng nhận đủ điều kiện nhập khẩu thuốc thú y</w:t>
      </w:r>
    </w:p>
    <w:p>
      <w:r>
        <w:t>1.002409</w:t>
      </w:r>
    </w:p>
    <w:p>
      <w:r>
        <w:t>08 ngày làm việc kể từ ngày nhận đủ hồ sơ hợp lệ.</w:t>
      </w:r>
    </w:p>
    <w:p>
      <w:r>
        <w:t>(Trả lời tính đầy đủ của hồ sơ: Trả lời ngay tính đầy đủ của hồ sơ đối với trường hợp nộp trực tiếp; Trong 01 ngày làm việc đối với trường hợp nộp hồ sơ qua môi trường mạng hoặc qua dịch vụ bưu chính).</w:t>
      </w:r>
    </w:p>
    <w:p>
      <w:r>
        <w:t>Nộp hồ sơ qua môi trường mạng (https://dichvucong. gov.vn) hoặc qua Bưu chính công ích hoặc nộp trực tiếp tại Trung tâm Phục vụ hành chính công tỉnh (Quầy Sở Nông nghiệp và Môi trường).</w:t>
      </w:r>
    </w:p>
    <w:p>
      <w:r>
        <w:t>Một phần</w:t>
      </w:r>
    </w:p>
    <w:p>
      <w:r>
        <w:t>Phí: 450.000 đồng/lần</w:t>
      </w:r>
    </w:p>
    <w:p>
      <w:r>
        <w:t>- Luật số 79/2015/QH13 ngày 19/6/2015 của Quốc hội;</w:t>
      </w:r>
    </w:p>
    <w:p>
      <w:r>
        <w:t>- Nghị định số 35/2016/NĐ-CP ngày 15/5/2016 của Chính phủ quy định chi tiết một số điều của Luật Thú y;</w:t>
      </w:r>
    </w:p>
    <w:p>
      <w:r>
        <w:t>- Nghị định số 123/2018/NĐ-CP ngày 17/9/2018 của Chính phủ sửa đổi, bổ sung một số Nghị định quy định về điều kiện đầu tư, kinh doanh trong lĩnh vực nông nghiệp;</w:t>
      </w:r>
    </w:p>
    <w:p>
      <w:r>
        <w:t>- Nghị định số 80/2022/NĐ-CP ngày 13/10/2022 của Chính phủ sửa đổi, bổ sung một số điều của Nghị định số 35/2016/NĐ-CP ngày 15/5/2016 của Chính phủ hướng dẫn chi tiết một số điều của Luật Thú y.</w:t>
      </w:r>
    </w:p>
    <w:p>
      <w:r>
        <w:t>- Nghị định số 131/2025/NĐ-CP ngày 12 tháng 6 năm 2025 của Chính phủ quy định phân định thẩm quyền của chính quyền địa phương 02 cấp trong lĩnh vực quản lý nhà nước của Bộ Nông nghiệp và Môi trường;</w:t>
      </w:r>
    </w:p>
    <w:p>
      <w:r>
        <w:t>- Nghị định số 136/2025/NĐ-CP ngày 12 tháng 6 năm 2025 của Chính phủ quy định phân quyền, phân cấp trong lĩnh vực nông nghiệp và môi trường;</w:t>
      </w:r>
    </w:p>
    <w:p>
      <w:r>
        <w:t>- Thông tư số 13/2016/TT-BNNPTNT ngày 02/6/2016 của Bộ Nông nghiệp và Phát triển nông thôn về quản lý thuốc thú y;</w:t>
      </w:r>
    </w:p>
    <w:p>
      <w:r>
        <w:t>- Thông tư số 18/2018/TT-BNNPTNT ngày 15/11/2018 của Bộ Nông nghiệp và Phát triển nông thôn về sửa đổi bổ sung, bãi bỏ một số điều của Thông tư số 13/2016/TT-BNNPTNT ngày 02/6/2016 của Bộ Nông nghiệp và Phát triển nông thôn về quản lý thuốc thú y.</w:t>
      </w:r>
    </w:p>
    <w:p>
      <w:r>
        <w:t>- Thông tư số 13/2022/TT-BNNPTNT ngày 28/9/2022 của Bộ Nông nghiệp và Phát triển nông thôn sửa đổi, bổ sung các Thông tư về quản lý thuốc thú y;</w:t>
      </w:r>
    </w:p>
    <w:p>
      <w:r>
        <w:t>- Thông tư số 09/2025/TT-BNMT ngày 19/6/2025 của Bộ Nông nghiệp và Môi trường quy định phân quyền, phân cấp và phân định thẩm quyền trong lĩnh vực quản lý nhà nước về chăn nuôi và thú y;</w:t>
      </w:r>
    </w:p>
    <w:p>
      <w:r>
        <w:t>- Thông tư số 101/2020/TT-BTC ngày 23/11/2020 của Bộ Tài chính quy định mức thu, chế độ thu, nộp, quản lý phí, lệ phí trong công tác thú y.</w:t>
      </w:r>
    </w:p>
    <w:p>
      <w:r>
        <w:t>7</w:t>
      </w:r>
    </w:p>
    <w:p>
      <w:r>
        <w:t>Cấp lại Giấy chứng nhận đủ điều kiện nhập khẩu thuốc thú y (trong trường hợp bị mất, sai sót, hư hỏng; thay đổi thông tin có liên quan đến tổ chức đăng ký)</w:t>
      </w:r>
    </w:p>
    <w:p>
      <w:r>
        <w:t>1.002373</w:t>
      </w:r>
    </w:p>
    <w:p>
      <w:r>
        <w:t>05 ngày làm việc kể từ ngày nhận đủ hồ sơ hợp lệ.</w:t>
      </w:r>
    </w:p>
    <w:p>
      <w:r>
        <w:t>(Trả lời tính đầy đủ của hồ sơ: Trả lời ngay tính đầy đủ của hồ sơ đối với trường hợp nộp trực tiếp; Trong 01 ngày làm việc đối với trường hợp nộp hồ sơ qua môi trường mạng hoặc qua dịch vụ bưu chính).</w:t>
      </w:r>
    </w:p>
    <w:p>
      <w:r>
        <w:t>Nộp hồ sơ qua môi trường mạng (https://dichvucong. gov.vn) hoặc qua Bưu chính công ích hoặc nộp trực tiếp tại Trung tâm Phục vụ hành chính công tỉnh (Quầy Sở Nông nghiệp và Môi trường).</w:t>
      </w:r>
    </w:p>
    <w:p>
      <w:r>
        <w:t>Toàn trình</w:t>
      </w:r>
    </w:p>
    <w:p>
      <w:r>
        <w:t>Không</w:t>
      </w:r>
    </w:p>
    <w:p>
      <w:r>
        <w:t>- Luật số 79/2015/QH13 ngày 19/6/2015 của Quốc hội;</w:t>
      </w:r>
    </w:p>
    <w:p>
      <w:r>
        <w:t>- Nghị định số 35/2016/NĐ-CP ngày 15/5/2016 của Chính phủ quy định chi tiết một số điều của Luật Thú y;</w:t>
      </w:r>
    </w:p>
    <w:p>
      <w:r>
        <w:t>- Nghị định số 123/2018/NĐ-CP ngày 17/9/2018 của Chính phủ sửa đổi, bổ sung một số Nghị định quy định về điều kiện đầu tư, kinh doanh trong lĩnh vực nông nghiệp;</w:t>
      </w:r>
    </w:p>
    <w:p>
      <w:r>
        <w:t>- Nghị định số 131/2025/NĐ-CP ngày 12 tháng 6 năm 2025 của Chính phủ quy định phân định thẩm quyền của chính quyền địa phương 02 cấp trong lĩnh vực quản lý nhà nước của Bộ Nông nghiệp và Môi trường;</w:t>
      </w:r>
    </w:p>
    <w:p>
      <w:r>
        <w:t>- Nghị định số 136/2025/NĐ-CP ngày 12 tháng 6 năm 2025 của Chính phủ quy định phân quyền, phân cấp trong lĩnh vực nông nghiệp và môi trường;</w:t>
      </w:r>
    </w:p>
    <w:p>
      <w:r>
        <w:t>- Thông tư số 13/2016/TT-BNNPTNT ngày 02/6/2016 của Bộ Nông nghiệp và Phát triển nông thôn về quản lý thuốc thú y;</w:t>
      </w:r>
    </w:p>
    <w:p>
      <w:r>
        <w:t>- Thông tư số 18/2018/TT- BNNPTNT ngày 15/11/2018 của Bộ Nông nghiệp và Phát triển nông thôn về sửa đổi bổ sung, bãi bỏ một số điều của Thông tư số 13/2016/TT- BNNPTNT ngày 02/6/2016 của Bộ Nông nghiệp và Phát triển nông thôn về quản lý thuốc thú y.</w:t>
      </w:r>
    </w:p>
    <w:p>
      <w:r>
        <w:t>- Thông tư số 13/2022/TT- BNNPTNT ngày 28/9/2022 của Bộ Nông nghiệp và Phát triển nông thôn sửa đổi, bổ sung các Thông tư về quản lý thuốc thú y;</w:t>
      </w:r>
    </w:p>
    <w:p>
      <w:r>
        <w:t>- Thông tư số 09/2025/TT-BNMT ngày 19/6/2025 của Bộ Nông nghiệp và Môi trường quy định phân quyền, phân cấp và phân định thẩm quyền trong lĩnh vực quản lý nhà nước về chăn nuôi và thú y;</w:t>
      </w:r>
    </w:p>
    <w:p>
      <w:r>
        <w:t>8</w:t>
      </w:r>
    </w:p>
    <w:p>
      <w:r>
        <w:t>Kiểm tra nhà nước về chất lượng thuốc thú y nhập khẩu</w:t>
      </w:r>
    </w:p>
    <w:p>
      <w:r>
        <w:t>1.003703</w:t>
      </w:r>
    </w:p>
    <w:p>
      <w:r>
        <w:t>* Đối với thuốc thú y nhập khẩu theo kết quả chứng nhận của tổ chức đã đăng ký hoặc thừa nhận: Xác nhận vào bản đăng ký của người nhập khẩu: 01 ngày làm việc.</w:t>
      </w:r>
    </w:p>
    <w:p>
      <w:r>
        <w:t>* Đối với thuốc thú y nhập khẩu theo kết quả chứng nhận của tổ chức chứng nhận được chỉ định:</w:t>
      </w:r>
    </w:p>
    <w:p>
      <w:r>
        <w:t>- Trường hợp hồ sơ đầy đủ: Thông báo kết quả kiểm tra nhà nước về chất lượng lô hàng tới người nhập khẩu để làm thủ tục thông quan cho lô hàng theo Mẫu số 03 ban hành kèm theo Nghị định 74/2018/NĐ-CP: 01 ngày làm việc.</w:t>
      </w:r>
    </w:p>
    <w:p>
      <w:r>
        <w:t>- Trường hợp hồ sơ đầy đủ nhưng không phù hợp, cơ quan kiểm tra xử lý như sau:</w:t>
      </w:r>
    </w:p>
    <w:p>
      <w:r>
        <w:t>+ Trường hợp hàng hóa không đáp ứng yêu cầu về nhãn, cơ quan kiểm tra ra thông báo kết quả kiểm tra nhà nước về chất lượng hàng hóa nhập khẩu không đáp ứng yêu cầu chất lượng theo quy định tại Mẫu số 03 Phụ lục ban hành kèm theo Nghị định này, yêu cầu người nhập khẩu khắc phục về nhãn hàng hóa trong thời hạn không quá 05 ngày làm việc. Cơ quan kiểm tra chỉ cấp thông báo lô hàng nhập khẩu đáp ứng yêu cầu chất lượng khi người nhập khẩu có bằng chứng khắc phục;</w:t>
      </w:r>
    </w:p>
    <w:p>
      <w:r>
        <w:t>+ Trường hợp hàng hóa nhập khẩu có chứng chỉ chất lượng không phù hợp với hồ sơ của lô hàng nhập khẩu hoặc chứng chỉ chất lượng không phù hợp với tiêu chuẩn công bố áp dụng, quy chuẩn kỹ thuật tương ứng, cơ quan kiểm tra ra thông báo kết quả kiểm tra nhà nước về chất lượng hàng hóa nhập khẩu không đáp ứng yêu cầu chất lượng theo quy định tại Mẫu số 03 gửi tới cơ quan hải quan và người nhập khẩu. Đồng thời báo cáo cơ quan quản lý có thẩm quyền để xử lý theo quy định tại Khoản 2 Điều 8 Nghị định này;</w:t>
      </w:r>
    </w:p>
    <w:p>
      <w:r>
        <w:t>- Trường hợp hồ sơ không đầy đủ, cơ quan kiểm tra xác nhận các hạng mục hồ sơ còn thiếu trong phiếu tiếp nhận hồ sơ và yêu cầu người nhập khẩu bổ sung, hoàn thiện hồ sơ trong thời hạn 15 ngày làm việc đối với dược phẩm thú y và 60 ngày đối với vắc xin, kháng thể thú y, nếu quá thời hạn mà vẫn chưa bổ sung đủ hồ sơ thì người nhập khẩu phải có văn bản gửi cơ quan kiểm tra nêu rõ lý do và thời gian hoàn thành. Các bước kiểm tra tiếp theo chỉ được thực hiện sau khi người nhập khẩu hoàn thiện đầy đủ hồ sơ.</w:t>
      </w:r>
    </w:p>
    <w:p>
      <w:r>
        <w:t>Trường hợp người nhập khẩu không hoàn thiện đầy đủ hồ sơ trong thời hạn quy định, trong thời hạn 01 ngày làm việc kể từ khi hết thời hạn bổ sung hồ sơ, cơ quan kiểm tra ra thông báo kết quả kiểm tra nhà nước về chất lượng hàng hóa nhập khẩu theo quy định tại Mẫu số 03 Phụ lục ban hành kèm theo Nghị định này. Trong thông báo nêu rõ “Lô hàng không hoàn thiện đầy đủ hồ sơ” gửi tới người nhập khẩu và cơ quan hải quan. Đồng thời chủ trì, phối hợp cơ quan kiểm tra có thẩm quyền tiến hành kiểm tra đột xuất về chất lượng hàng hóa tại cơ sở của người nhập khẩu.</w:t>
      </w:r>
    </w:p>
    <w:p>
      <w:r>
        <w:t>* Đối với thuốc thú y áp dụng miễn kiểm tra chất lượng:</w:t>
      </w:r>
    </w:p>
    <w:p>
      <w:r>
        <w:t>+ Thông báo bằng văn bản yêu cầu hoàn thiện hồ sơ: 03 ngày làm việc kể từ ngày nhận hồ sơ;</w:t>
      </w:r>
    </w:p>
    <w:p>
      <w:r>
        <w:t>+ Xác nhận miễn kiểm tra nhà nước về chất lượng: 05 ngày làm việc kể từ khi nhận được hồ sơ hợp lệ.</w:t>
      </w:r>
    </w:p>
    <w:p>
      <w:r>
        <w:t>Nộp hồ sơ qua môi trường mạng (https://dichvucong. gov.vn) hoặc qua Bưu chính công ích hoặc nộp trực tiếp tại Trung tâm Phục vụ hành chính công tỉnh (Quầy Sở Nông nghiệp và Môi trường).</w:t>
      </w:r>
    </w:p>
    <w:p>
      <w:r>
        <w:t>Một phần</w:t>
      </w:r>
    </w:p>
    <w:p>
      <w:r>
        <w:t>Phí kiểm tra chất lượng lô hàng thuốc thú y, nguyên liệu thuốc thú y nhập khẩu đối với kiểm tra ngoại quan: 250.000 đồng/lô hàng.</w:t>
      </w:r>
    </w:p>
    <w:p>
      <w:r>
        <w:t>Giá dịch vụ kiểm nghiệm thuốc: Tùy theo từng chỉ tiêu kiểm nghiệm quy định tại Thông tư số 283/2016/TT-BTC ngày 14/11/2016 của Bộ Tài chính quy định khung giá dịch vụ kiểm nghiệm thuốc dùng cho động vật và theo giá cụ thể do các đơn vị thực hiện kiểm nghiệm quy định</w:t>
      </w:r>
    </w:p>
    <w:p>
      <w:r>
        <w:t>- Luật Chất lượng sản phẩm, hàng hóa số 05/2007/QH12 ngày 21/11/2007.</w:t>
      </w:r>
    </w:p>
    <w:p>
      <w:r>
        <w:t>- Nghị định số 132/2008/NĐ-CP ngày 31/12/2008 của Chính phủ quy định chi tiết thi hành một số điều của Luật Chất lượng sản phẩm, hàng hóa.</w:t>
      </w:r>
    </w:p>
    <w:p>
      <w:r>
        <w:t>- Nghị định số 74/2018/NĐ-CP ngày 15/5/2018 của Chính phủ về việc sửa đổi, bổ sung Nghị định số 132/2008/NĐ-CP ngày 31/12/2008 của Chính phủ quy định chi tiết thi hành một số điều của Luật Chất lượng sản phẩm hàng hóa.</w:t>
      </w:r>
    </w:p>
    <w:p>
      <w:r>
        <w:t>- Nghị định số 43/2017/NĐ-CP ngày 14/4/2017 của Chính phủ về nhãn hàng hóa; Nghị định số 111/2021/NĐ-CP ngày 09/12/2021 của Chính phủ sửa đổi, bổ sung một số điều của Nghị định số 43/2017/NĐ-CP ngày 14 tháng 4 năm 2017 của chính phủ về nhãn hàng hóa.</w:t>
      </w:r>
    </w:p>
    <w:p>
      <w:r>
        <w:t>- Nghị định số 154/2018/NĐ-CP ngày 09/11/2018 của Chính phủ sửa đổi, bổ sung, bãi bỏ một số quy định về điều kiện đầu tư, kinh doanh trong lĩnh vực quản lý nhà nước của Bộ Khoa học và Công nghệ và một số quy định về kiểm tra chuyên ngành;</w:t>
      </w:r>
    </w:p>
    <w:p>
      <w:r>
        <w:t>- Nghị định số 131/2025/NĐ-CP ngày 12/6/2025 của Chính phủ quy định phân định thẩm quyền của chính quyền địa phương 02 cấp trong lĩnh vực quản lý nhà nước của Bộ Nông nghiệp và Môi trường;</w:t>
      </w:r>
    </w:p>
    <w:p>
      <w:r>
        <w:t>- Nghị định số 136/2025/NĐ-CP ngày 12 tháng 6 năm 2025 của Chính phủ quy định phân quyền, phân cấp trong lĩnh vực nông nghiệp và môi trường;</w:t>
      </w:r>
    </w:p>
    <w:p>
      <w:r>
        <w:t>- Thông tư số 13/2016/TT-BNNPTNT ngày 02/6/2016 của Bộ Nông nghiệp và Phát triển nông thôn về quản lý thuốc thú y;</w:t>
      </w:r>
    </w:p>
    <w:p>
      <w:r>
        <w:t>- Thông tư số 283/2016/TT-BTC ngày 14/11/2016 của Bộ Tài chính quy định khung giá dịch vụ tiêm phòng, tiêu độc, khử trùng cho động vật, chẩn đoán thú y và dịch vụ kiểm nghiệm thuốc dùng cho động vật;</w:t>
      </w:r>
    </w:p>
    <w:p>
      <w:r>
        <w:t>- Thông tư số 18/2018/TT-BNNPTNT ngày 15/11/2018 của Bộ Nông nghiệp và Phát triển nông thôn sửa đổi, bổ sung, bãi bỏ một số điều của Thông tư số 13/2016/TT-BNNPTNT ngày 02/6/2016 của Bộ Nông nghiệp và Phát triển nông thôn về quản lý thuốc thú y;</w:t>
      </w:r>
    </w:p>
    <w:p>
      <w:r>
        <w:t>- Thông tư số 10/2018/TT-BNNPTNT ngày 14/8/2018 của Bộ Nông nghiệp và phát triển nông thôn ban hành Quy chuẩn kỹ thuật quốc gia thuốc thúy – Yêu cầu chung;</w:t>
      </w:r>
    </w:p>
    <w:p>
      <w:r>
        <w:t>- Thông tư số 09/2025/TT-BNMT ngày 19/6/2025 của Bộ Nông nghiệp và Môi trường quy định phân quyền, phân cấp và phân định thẩm quyền trong lĩnh vực quản lý nhà nước về chăn nuôi và thú y;</w:t>
      </w:r>
    </w:p>
    <w:p>
      <w:r>
        <w:t>9</w:t>
      </w:r>
    </w:p>
    <w:p>
      <w:r>
        <w:t>Cấp Giấy chứng nhận đủ điều kiện sản xuất thuốc thú y (trừ sản xuất thuốc thú y dạng dược phẩm, vắc xin)</w:t>
      </w:r>
    </w:p>
    <w:p>
      <w:r>
        <w:t>1.002549</w:t>
      </w:r>
    </w:p>
    <w:p>
      <w:r>
        <w:t>08 ngày làm việc</w:t>
      </w:r>
    </w:p>
    <w:p>
      <w:r>
        <w:t>Nộp hồ sơ qua môi trường mạng (https://dichvucong. gov.vn) hoặc qua Bưu chính công ích hoặc nộp trực tiếp tại Trung tâm Phục vụ hành chính công tỉnh (Quầy Sở Nông nghiệp và Môi trường).</w:t>
      </w:r>
    </w:p>
    <w:p>
      <w:r>
        <w:t>Một phần</w:t>
      </w:r>
    </w:p>
    <w:p>
      <w:r>
        <w:t>Kiểm tra điều kiện sản xuất thuốc thú y, thuốc thú y thủy sản: Cơ sở mới thành lập có 1 dây chuyền (hoặc 1 phân xưởng); Hoặc cơ sở đang hoạt động có 2 dây chuyền (hoặc 2 phân xưởng) trở lên: 1.025.000 đồng/lần.</w:t>
      </w:r>
    </w:p>
    <w:p>
      <w:r>
        <w:t>Cơ sở mới thành lập có từ 2 dây chuyền (hoặc 2 phân xưởng) trở lên: 1.300.000 đồng/lần.</w:t>
      </w:r>
    </w:p>
    <w:p>
      <w:r>
        <w:t>Cơ sở đang hoạt động có 1 dây chuyền (hoặc 1 phân xưởng): 700.000 đồng/lần.</w:t>
      </w:r>
    </w:p>
    <w:p>
      <w:r>
        <w:t>- Luật số 79/2015/QH13 ngày 19/6/2015 của Quốc hội;</w:t>
      </w:r>
    </w:p>
    <w:p>
      <w:r>
        <w:t>- Nghị định số 35/2016/NĐ-CP ngày 15/5/2016 của Chính Phủ quy định chi tiết một số điều của Luật Thú y;</w:t>
      </w:r>
    </w:p>
    <w:p>
      <w:r>
        <w:t>- Nghị định số 123/2018/NĐ-CP ngày 17/9/2018 của Chính Phủ sửa đổi, bổ sung một số Nghị định quy định về điều kiện đầu tư, kinh doanh trong lĩnh vực nông nghiệp;</w:t>
      </w:r>
    </w:p>
    <w:p>
      <w:r>
        <w:t>- Nghị định số 131/2025/NĐ-CP ngày 12 tháng 6 năm 2025 của Chính phủ quy định phân định thẩm quyền của chính quyền địa phương 02 cấp trong lĩnh vực quản lý nhà nước của Bộ Nông nghiệp và Môi trường;</w:t>
      </w:r>
    </w:p>
    <w:p>
      <w:r>
        <w:t>- Nghị định số 136/2025/NĐ-CP ngày 12 tháng 6 năm 2025 của Chính phủ quy định phân quyền, phân cấp trong lĩnh vực nông nghiệp và môi trường;</w:t>
      </w:r>
    </w:p>
    <w:p>
      <w:r>
        <w:t>- Thông tư số 13/2016/TT-BNNPTNT ngày 02/6/2016 của Bộ Nông nghiệp và Phát triển nông thôn;</w:t>
      </w:r>
    </w:p>
    <w:p>
      <w:r>
        <w:t>- Thông tư số 18/2018/TT-BNNPTNT ngày 15/11/2018 của Bộ Nông nghiệp và Phát triển nông thôn sửa đổi, bổ sung, bãi bỏ một số điều của Thông tư 13/2016/TT-BNNPTNT ngày 02/6/2016 của Bộ Nông nghiệp và Phát triển nông thôn về quản lý thuốc thú y;</w:t>
      </w:r>
    </w:p>
    <w:p>
      <w:r>
        <w:t>- Thông tư số 13/2022/TT-BNNPTNT ngày 28/9/2022 của Bộ Nông nghiệp và Phát triển nông thôn sửa đổi, bổ sung các Thông tư về quản lý thuốc thú y;</w:t>
      </w:r>
    </w:p>
    <w:p>
      <w:r>
        <w:t>- Thông tư số 09/2025/TT-BNMT ngày 19/6/2025 của Bộ Nông nghiệp và Môi trường quy định phân quyền, phân cấp và phân định thẩm quyền trong lĩnh vực quản lý nhà nước về chăn nuôi và thú y;</w:t>
      </w:r>
    </w:p>
    <w:p>
      <w:r>
        <w:t>- Thông tư số 101/2020/TT-BTC ngày 23/11/2020 của Bộ Tài chính quy định mức thu, chế độ thu, nộp, quản lý phí, lệ phí trong công tác thú y.</w:t>
      </w:r>
    </w:p>
    <w:p>
      <w:r>
        <w:t>10</w:t>
      </w:r>
    </w:p>
    <w:p>
      <w:r>
        <w:t>Cấp lại Giấy chứng nhận đủ điều kiện sản xuất thuốc thú y trong trường hợp bị mất, sai sót, hư hỏng; thay đổi thông tin có liên quan đến tổ chức đăng ký (trừ sản xuất thuốc thú y dạng dược phẩm, vắc xin)</w:t>
      </w:r>
    </w:p>
    <w:p>
      <w:r>
        <w:t>1.002432</w:t>
      </w:r>
    </w:p>
    <w:p>
      <w:r>
        <w:t>05 ngày làm việc</w:t>
      </w:r>
    </w:p>
    <w:p>
      <w:r>
        <w:t>Nộp hồ sơ qua môi trường mạng (https://dichvucong. gov.vn) hoặc qua Bưu chính công ích hoặc nộp trực tiếp tại Trung tâm Phục vụ hành chính công tỉnh (Quầy Sở Nông nghiệp và Môi trường)</w:t>
      </w:r>
    </w:p>
    <w:p>
      <w:r>
        <w:t>Toàn trình</w:t>
      </w:r>
    </w:p>
    <w:p>
      <w:r>
        <w:t>Không</w:t>
      </w:r>
    </w:p>
    <w:p>
      <w:r>
        <w:t>- Luật số 79/2015/QH13 ngày 19/6/2015 của Quốc hội;</w:t>
      </w:r>
    </w:p>
    <w:p>
      <w:r>
        <w:t>- Nghị định số 35/2016/NĐ-CP ngày 15/5/2016 của Chính phủ quy định chi tiết một số điều của Luật thú y;</w:t>
      </w:r>
    </w:p>
    <w:p>
      <w:r>
        <w:t>- Nghị định số 131/2025/NĐ-CP ngày 12/6/2025 của Chính phủ quy định phân định thẩm quyền của chính quyền địa phương 02 cấp trong lĩnh vực quản lý nhà nước của Bộ Nông nghiệp và Môi trường;</w:t>
      </w:r>
    </w:p>
    <w:p>
      <w:r>
        <w:t>- Nghị định số 136/2025/NĐ-CP ngày 12 tháng 6 năm 2025 của Chính phủ quy định phân quyền, phân cấp trong lĩnh vực nông nghiệp và môi trường;</w:t>
      </w:r>
    </w:p>
    <w:p>
      <w:r>
        <w:t>- Thông tư số 13/2016/TT-BNNPTNT ngày 02/6/2016 của Bộ Nông nghiệp và Phát triển nông thôn về quản lý thuốc thú y;</w:t>
      </w:r>
    </w:p>
    <w:p>
      <w:r>
        <w:t>- Thông tư 18/2018/TT-BNNPTNT ngày 15/11/2018 của Bộ Nông nghiệp và Phát triển nông thôn sửa đổi, bổ sung, bãi bỏ một số điều của Thông tư số 13/2016/TT-BNNPTNT ngày 02/6/2016 của Bộ Nông nghiệp và Phát triển nông thôn về quản lý thuốc thú y;</w:t>
      </w:r>
    </w:p>
    <w:p>
      <w:r>
        <w:t>- Thông tư số 09/2025/TT-BNMT ngày 19/6/2025 của Bộ Nông nghiệp và Môi trường quy định phân quyền, phân cấp và phân định thẩm quyền trong lĩnh vực quản lý nhà nước về chăn nuôi và thú y;</w:t>
      </w:r>
    </w:p>
    <w:p>
      <w:r>
        <w:t>II</w:t>
      </w:r>
    </w:p>
    <w:p>
      <w:r>
        <w:t>LĨNH VỰC CHĂN NUÔI</w:t>
      </w:r>
    </w:p>
    <w:p>
      <w:r>
        <w:t>1</w:t>
      </w:r>
    </w:p>
    <w:p>
      <w:r>
        <w:t>Cấp giấy phép nhập khẩu thức ăn chăn nuôi chưa được công bố thông tin trên Cổng thông tin điện tử của Bộ Nông nghiệp và Môi trường</w:t>
      </w:r>
    </w:p>
    <w:p>
      <w:r>
        <w:t>1.008122</w:t>
      </w:r>
    </w:p>
    <w:p>
      <w:r>
        <w:t>10 ngày làm việc kể từ ngày nhận được hồ sơ đầy đủ</w:t>
      </w:r>
    </w:p>
    <w:p>
      <w:r>
        <w:t>Nộp hồ sơ qua môi trường mạng (https://dichvucong. gov.vn) hoặc qua Bưu chính công ích hoặc nộp trực tiếp tại Trung tâm Phục vụ hành chính công tỉnh (Quầy Sở Nông nghiệp và Môi trường)</w:t>
      </w:r>
    </w:p>
    <w:p>
      <w:r>
        <w:t>Toàn trình</w:t>
      </w:r>
    </w:p>
    <w:p>
      <w:r>
        <w:t>350.000 đồng/01 sản phẩm/mục đích/lần (khoản 1 mục I Biểu mức thu phí trong chăn nuôi kèm theo Thông tư số 24/2021/TT-BTC ngày 31/3/2021 của Bộ trưởng Bộ Tài chính quy định mức thu, chế độ thu, nộp, quản lý và sử dụng phí trong chăn nuôi)</w:t>
      </w:r>
    </w:p>
    <w:p>
      <w:r>
        <w:t>- Luật Chăn nuôi số 32/2018/QH14 ngày 19 tháng 11 năm 2018 của Quốc hội nước Cộng hòa xã hội chủ nghĩa Việt Nam.</w:t>
      </w:r>
    </w:p>
    <w:p>
      <w:r>
        <w:t>- Nghị định số 13/2020/NĐ-CP ngày 21 tháng 01 năm 2020 của Chính phủ hướng dẫn chi tiết Luật Chăn nuôi.</w:t>
      </w:r>
    </w:p>
    <w:p>
      <w:r>
        <w:t>- Nghị định 136/2025/NĐ-CP ngày 12 tháng 6 năm 2025 của Chính Phủ quy định phân quyền, phân cấp trong lĩnh vực nông nghiệp và môi trường.</w:t>
      </w:r>
    </w:p>
    <w:p>
      <w:r>
        <w:t>- Thông tư số 09/2025/TT-BNNMT ngày 19 tháng 6 năm 2025 của Bộ trưởng Bộ Nông nghiệp và Môi trường quy định phân quyền, phân cấp và phân định thẩm quyền trong lĩnh vực quản lý nhà nước về chăn nuôi và thú y.</w:t>
      </w:r>
    </w:p>
    <w:p>
      <w:r>
        <w:t>2</w:t>
      </w:r>
    </w:p>
    <w:p>
      <w:r>
        <w:t>Thay đổi thông tin sản phẩm thức ăn bổ sung</w:t>
      </w:r>
    </w:p>
    <w:p>
      <w:r>
        <w:t>3.000130</w:t>
      </w:r>
    </w:p>
    <w:p>
      <w:r>
        <w:t>10 ngày làm việc kể từ ngày nhận được hồ sơ đầy đủ</w:t>
      </w:r>
    </w:p>
    <w:p>
      <w:r>
        <w:t>Nộp hồ sơ bằng hình thức truy cập vào Cổng thông tin điện tử của Bộ Nông nghiệp và Môi trường</w:t>
      </w:r>
    </w:p>
    <w:p>
      <w:r>
        <w:t>Toàn trình</w:t>
      </w:r>
    </w:p>
    <w:p>
      <w:r>
        <w:t>Không</w:t>
      </w:r>
    </w:p>
    <w:p>
      <w:r>
        <w:t>- Luật Chăn nuôi số 32/2018/QH14 ngày 19 tháng 11 năm 2018 của Quốc hội nước Cộng hòa xã hội chủ nghĩa Việt Nam.</w:t>
      </w:r>
    </w:p>
    <w:p>
      <w:r>
        <w:t>- Nghị định 136/2025/NĐ-CP ngày 12 tháng 6 năm 2025 của Chính Phủ quy định phân quyền, phân cấp trong lĩnh vực nông nghiệp và môi trường.</w:t>
      </w:r>
    </w:p>
    <w:p>
      <w:r>
        <w:t>- Thông tư số 09/2025/TT-BNNMT ngày 19 tháng 6 năm 2025 của Bộ trưởng Bộ Nông nghiệp và Môi trường quy định phân quyền, phân cấp và phân định thẩm quyền trong lĩnh vực quản lý nhà nước về chăn nuôi và thú y.</w:t>
      </w:r>
    </w:p>
    <w:p>
      <w:r>
        <w:t>3</w:t>
      </w:r>
    </w:p>
    <w:p>
      <w:r>
        <w:t>Công bố thông tin sản phẩm thức ăn bổ sung sản xuất trong nước</w:t>
      </w:r>
    </w:p>
    <w:p>
      <w:r>
        <w:t>3.000127</w:t>
      </w:r>
    </w:p>
    <w:p>
      <w:r>
        <w:t>15 ngày làm việc kể từ ngày nhận được hồ sơ đầy đủ</w:t>
      </w:r>
    </w:p>
    <w:p>
      <w:r>
        <w:t>Nộp hồ sơ bằng hình thức truy cập vào Cổng thông tin điện tử của Bộ Nông nghiệp và Môi trường</w:t>
      </w:r>
    </w:p>
    <w:p>
      <w:r>
        <w:t>Toàn trình</w:t>
      </w:r>
    </w:p>
    <w:p>
      <w:r>
        <w:t>Không</w:t>
      </w:r>
    </w:p>
    <w:p>
      <w:r>
        <w:t>- Luật Chăn nuôi số 32/2018/QH14 ngày 19 tháng 11 năm 2018 của Quốc hội nước Cộng hòa xã hội chủ nghĩa Việt Nam.</w:t>
      </w:r>
    </w:p>
    <w:p>
      <w:r>
        <w:t>- Nghị định 136/2025/NĐ-CP ngày 12 tháng 6 năm 2025 của Chính Phủ quy định phân quyền, phân cấp trong lĩnh vực nông nghiệp và môi trường.</w:t>
      </w:r>
    </w:p>
    <w:p>
      <w:r>
        <w:t>- Thông tư số 09/2025/TT-BNNMT ngày 19 tháng 6 năm 2025 của Bộ trưởng Bộ Nông nghiệp và Môi trường quy định phân quyền, phân cấp và phân định thẩm quyền trong lĩnh vực quản lý nhà nước về chăn nuôi và thú y.</w:t>
      </w:r>
    </w:p>
    <w:p>
      <w:r>
        <w:t>4</w:t>
      </w:r>
    </w:p>
    <w:p>
      <w:r>
        <w:t>Công bố thông tin sản phẩm thức ăn bổ sung nhập khẩu</w:t>
      </w:r>
    </w:p>
    <w:p>
      <w:r>
        <w:t>3.000128</w:t>
      </w:r>
    </w:p>
    <w:p>
      <w:r>
        <w:t>15 ngày làm việc kể từ ngày nhận được hồ sơ đầy đủ</w:t>
      </w:r>
    </w:p>
    <w:p>
      <w:r>
        <w:t>Nộp hồ sơ bằng hình thức truy cập vào Cổng thông tin điện tử của Bộ Nông nghiệp và Môi trường</w:t>
      </w:r>
    </w:p>
    <w:p>
      <w:r>
        <w:t>Toàn trình</w:t>
      </w:r>
    </w:p>
    <w:p>
      <w:r>
        <w:t>Không</w:t>
      </w:r>
    </w:p>
    <w:p>
      <w:r>
        <w:t>- Luật Chăn nuôi số 32/2018/QH14 ngày 19 tháng 11 năm 2018 của Quốc hội nước Cộng hòa xã hội chủ nghĩa Việt Nam.</w:t>
      </w:r>
    </w:p>
    <w:p>
      <w:r>
        <w:t>- Nghị định 136/2025/NĐ-CP ngày 12 tháng 6 năm 2025 của Chính Phủ quy định phân quyền, phân cấp trong lĩnh vực nông nghiệp và môi trường.</w:t>
      </w:r>
    </w:p>
    <w:p>
      <w:r>
        <w:t>- Thông tư số 09/2025/TT-BNNMT ngày 19 tháng 6 năm 2025 của Bộ trưởng Bộ Nông nghiệp và Môi trường quy định phân quyền, phân cấp và phân định thẩm quyền trong lĩnh vực quản lý nhà nước về chăn nuôi và thú y.</w:t>
      </w:r>
    </w:p>
    <w:p>
      <w:r>
        <w:t>5</w:t>
      </w:r>
    </w:p>
    <w:p>
      <w:r>
        <w:t>Công bố lại thông tin sản phẩm thức ăn bổ sung</w:t>
      </w:r>
    </w:p>
    <w:p>
      <w:r>
        <w:t>3.00129</w:t>
      </w:r>
    </w:p>
    <w:p>
      <w:r>
        <w:t>10 ngày làm việc kể từ ngày nhận được hồ sơ đầy đủ</w:t>
      </w:r>
    </w:p>
    <w:p>
      <w:r>
        <w:t>Nộp hồ sơ bằng hình thức truy cập vào Cổng thông tin điện tử của Bộ Nông nghiệp và Môi trường</w:t>
      </w:r>
    </w:p>
    <w:p>
      <w:r>
        <w:t>Toàn trình</w:t>
      </w:r>
    </w:p>
    <w:p>
      <w:r>
        <w:t>Không</w:t>
      </w:r>
    </w:p>
    <w:p>
      <w:r>
        <w:t>- Luật Chăn nuôi số 32/2018/QH14 ngày 19 tháng 11 năm 2018 của Quốc hội nước Cộng hòa xã hội chủ nghĩa Việt Nam.</w:t>
      </w:r>
    </w:p>
    <w:p>
      <w:r>
        <w:t>- Nghị định 136/2025/NĐ-CP ngày 12 tháng 6 năm 2025 của Chính Phủ quy định phân quyền, phân cấp trong lĩnh vực nông nghiệp và môi trường.</w:t>
      </w:r>
    </w:p>
    <w:p>
      <w:r>
        <w:t>- Thông tư số 09/2025/TT-BNNMT ngày 19 tháng 6 năm 2025 của Bộ trưởng Bộ Nông nghiệp và Môi trường quy định phân quyền, phân cấp và phân định thẩm quyền trong lĩnh vực quản lý nhà nước về chăn nuôi và thú y.</w:t>
      </w:r>
    </w:p>
    <w:p>
      <w:r>
        <w:t>6</w:t>
      </w:r>
    </w:p>
    <w:p>
      <w:r>
        <w:t>Đăng ký kiểm tra xác nhận chất lượng thức ăn chăn nuôi nhập khẩu</w:t>
      </w:r>
    </w:p>
    <w:p>
      <w:r>
        <w:t>1.008124</w:t>
      </w:r>
    </w:p>
    <w:p>
      <w:r>
        <w:t>03 ngày làm việc kể từ ngày nhận được hồ sơ đầy đủ</w:t>
      </w:r>
    </w:p>
    <w:p>
      <w:r>
        <w:t>Nộp hồ sơ bằng hình thức truy cập vào Cổng thông tin Một cửa quốc gia</w:t>
      </w:r>
    </w:p>
    <w:p>
      <w:r>
        <w:t>Toàn trình</w:t>
      </w:r>
    </w:p>
    <w:p>
      <w:r>
        <w:t>Không</w:t>
      </w:r>
    </w:p>
    <w:p>
      <w:r>
        <w:t>- Luật Chăn nuôi số 32/2018/QH14 ngày 19 tháng 11 năm 2018 của Quốc hội nước Cộng hòa xã hội chủ nghĩa Việt Nam.</w:t>
      </w:r>
    </w:p>
    <w:p>
      <w:r>
        <w:t>- Nghị định số 13/2020/NĐ-CP ngày 21 tháng 01 năm 2020 của Chính phủ hướng dẫn chi tiết Luật Chăn nuôi.</w:t>
      </w:r>
    </w:p>
    <w:p>
      <w:r>
        <w:t>- Nghị định số 46/2022/NĐ-CP ngày 13 tháng 7 năm 2022 của Chính phủ sửa đổi, bổ sung một số điều của Nghị định số 13/2020/NĐ-CP ngày 21 tháng 01 năm 2020 của Chính phủ hướng dẫn chi tiết Luật Chăn nuôi.</w:t>
      </w:r>
    </w:p>
    <w:p>
      <w:r>
        <w:t>- Nghị định 136/2025/NĐ-CP ngày 12 tháng 6 năm 2025 của Chính Phủ quy định phân quyền, phân cấp trong lĩnh vực nông nghiệp và môi trường.</w:t>
      </w:r>
    </w:p>
    <w:p>
      <w:r>
        <w:t>- Thông tư số 09/2025/TT-BNNMT ngày 19 tháng 6 năm 2025 của Bộ trưởng Bộ Nông nghiệp và Môi trường quy định phân quyền, phân cấp và phân định thẩm quyền trong lĩnh vực quản lý nhà nước về chăn nuôi và thú y.</w:t>
      </w:r>
    </w:p>
    <w:p>
      <w:r>
        <w:t>7</w:t>
      </w:r>
    </w:p>
    <w:p>
      <w:r>
        <w:t>Miễn giảm kiểm tra chất lượng thức ăn chăn nuôi nhập khẩu</w:t>
      </w:r>
    </w:p>
    <w:p>
      <w:r>
        <w:t>1.008125</w:t>
      </w:r>
    </w:p>
    <w:p>
      <w:r>
        <w:t>03 ngày làm việc kể từ ngày nhận được hồ sơ đầy đủ</w:t>
      </w:r>
    </w:p>
    <w:p>
      <w:r>
        <w:t>Nộp hồ sơ bằng hình thức truy cập vào Cổng thông tin Một cửa quốc gia</w:t>
      </w:r>
    </w:p>
    <w:p>
      <w:r>
        <w:t>Toàn trình</w:t>
      </w:r>
    </w:p>
    <w:p>
      <w:r>
        <w:t>Không</w:t>
      </w:r>
    </w:p>
    <w:p>
      <w:r>
        <w:t>- Luật Chăn nuôi số 32/2018/QH14 ngày 19 tháng 11 năm 2018 của Quốc hội nước Cộng hòa xã hội chủ nghĩa Việt Nam.</w:t>
      </w:r>
    </w:p>
    <w:p>
      <w:r>
        <w:t>- Nghị định số 13/2020/NĐ-CP ngày 21 tháng 01 năm 2020 của Chính phủ hướng dẫn chi tiết Luật Chăn nuôi.</w:t>
      </w:r>
    </w:p>
    <w:p>
      <w:r>
        <w:t>- Nghị định số 46/2022/NĐ-CP ngày 13 tháng 7 năm 2022 của Chính phủ sửa đổi, bổ sung một số điều của Nghị định số 13/2020/NĐ-CP ngày 21 tháng 01 năm 2020 của Chính phủ hướng dẫn chi tiết Luật Chăn nuôi.</w:t>
      </w:r>
    </w:p>
    <w:p>
      <w:r>
        <w:t>- Nghị định 136/2025/NĐ-CP ngày 12 tháng 6 năm 2025 của Chính Phủ quy định phân quyền, phân cấp trong lĩnh vực nông nghiệp và môi trường.</w:t>
      </w:r>
    </w:p>
    <w:p>
      <w:r>
        <w:t>- Thông tư số 09/2025/TT-BNNMT ngày 19 tháng 6 năm 2025 của Bộ trưởng Bộ Nông nghiệp và Môi trường quy định phân quyền, phân cấp và phân định thẩm quyền trong lĩnh vực quản lý nhà nước về chăn nuôi và thú y.</w:t>
      </w:r>
    </w:p>
    <w:p>
      <w:r>
        <w:t>8</w:t>
      </w:r>
    </w:p>
    <w:p>
      <w:r>
        <w:t>Cấp Giấy chứng nhận đủ điều kiện sản xuất sản phẩm xử lý chất thải chăn nuôi</w:t>
      </w:r>
    </w:p>
    <w:p>
      <w:r>
        <w:t>1.011031</w:t>
      </w:r>
    </w:p>
    <w:p>
      <w:r>
        <w:t>- Trường hợp nộp hồ sơ trực tiếp: Kiểm tra tính đầy đủ của hồ sơ, tại thời điểm tiếp nhận hồ sơ; Thẩm định hồ sơ, tổ chức đánh giá thực tế và cấp Giấy chứng nhận đủ điều kiện sản xuất sản phẩm xử lý chất thải chăn nuôi: Trong thời hạn 20 ngày làm việc kể từ ngày nhận được hồ sơ hợp lệ.</w:t>
      </w:r>
    </w:p>
    <w:p>
      <w:r>
        <w:t>- Trường hợp nộp hồ sơ qua dịch vụ bưu chính hoặc qua môi trường mạng: Kiểm tra tính đầy đủ của hồ sơ: 01 ngày; Thẩm định hồ sơ, tổ chức đánh giá thực tế và cấp Giấy chứng nhận đủ điều kiện sản xuất sản phẩm xử lý chất thải chăn nuôi: Trong thời hạn 20 ngày làm việc kể từ ngày nhận được hồ sơ hợp lệ.</w:t>
      </w:r>
    </w:p>
    <w:p>
      <w:r>
        <w:t>Nộp hồ sơ qua môi trường mạng (https://dichvucong. gov.vn) hoặc qua Bưu chính công ích hoặc nộp trực tiếp tại Trung tâm Phục vụ hành chính công tỉnh (Quầy Sở Nông nghiệp và Môi trường)</w:t>
      </w:r>
    </w:p>
    <w:p>
      <w:r>
        <w:t>Một phần</w:t>
      </w:r>
    </w:p>
    <w:p>
      <w:r>
        <w:t>Không</w:t>
      </w:r>
    </w:p>
    <w:p>
      <w:r>
        <w:t>- Nghị định số 13/2020/NĐ-CP ngày 21 tháng 01 năm 2020 của Chính phủ hướng dẫn chi tiết Luật Chăn nuôi.</w:t>
      </w:r>
    </w:p>
    <w:p>
      <w:r>
        <w:t>- Nghị định số 46/2022/NĐ-CP ngày 13 tháng 7 năm 2022 của Chính phủ sửa đổi, bổ sung một số điều của Nghị định số 13/2020/NĐ-CP ngày 21 tháng 01 năm 2020 của Chính phủ hướng dẫn chi tiết Luật Chăn nuôi.</w:t>
      </w:r>
    </w:p>
    <w:p>
      <w:r>
        <w:t>- Nghị định số 136/2025/NĐ-CP ngày 12 tháng 6 năm 2025 của Chính phủ quy định phân quyền, phân cấp trong lĩnh vực nông nghiệp và môi trường.</w:t>
      </w:r>
    </w:p>
    <w:p>
      <w:r>
        <w:t>- Thông tư số 09/2025/TT-BNNMT ngày 19 tháng 6 năm 2025 của Bộ trưởng Bộ Nông nghiệp và Môi trường quy định phân quyền, phân cấp và phân định thẩm quyền trong lĩnh vực quản lý nhà nước về chăn nuôi và thú y.</w:t>
      </w:r>
    </w:p>
    <w:p>
      <w:r>
        <w:t>9</w:t>
      </w:r>
    </w:p>
    <w:p>
      <w:r>
        <w:t>Cấp lại Giấy chứng nhận đủ điều kiện sản xuất sản phẩm xử lý chất thải chăn nuôi</w:t>
      </w:r>
    </w:p>
    <w:p>
      <w:r>
        <w:t>1.011032</w:t>
      </w:r>
    </w:p>
    <w:p>
      <w:r>
        <w:t>- Trường hợp nộp hồ sơ trực tiếp: Kiểm tra tính đầy đủ của hồ sơ, tại thời điểm tiếp nhận hồ sơ; Thẩm định hồ sơ và cấp lại Giấy chứng nhận đủ điều kiện sản xuất sản phẩm xử lý chất thải chăn nuôi: Trong thời hạn 03 ngày làm việc kể từ ngày nhận được hồ sơ hợp lệ.</w:t>
      </w:r>
    </w:p>
    <w:p>
      <w:r>
        <w:t>- Trường hợp nộp hồ sơ qua dịch vụ bưu chính hoặc qua môi trường mạng: Kiểm tra tính đầy đủ của hồ sơ: 01 ngày; Thẩm định hồ sơ và cấp lại Giấy chứng nhận đủ điều kiện sản xuất sản phẩm xử lý chất thải chăn nuôi: Trong thời hạn 03 ngày làm việc kể từ ngày nhận được hồ sơ hợp lệ.</w:t>
      </w:r>
    </w:p>
    <w:p>
      <w:r>
        <w:t>Nộp hồ sơ qua môi trường mạng (https://dichvucong. gov.vn) hoặc qua Bưu chính công ích hoặc nộp trực tiếp tại Trung tâm Phục vụ hành chính công tỉnh (Quầy Sở Nông nghiệp và Môi trường)</w:t>
      </w:r>
    </w:p>
    <w:p>
      <w:r>
        <w:t>Toàn trình</w:t>
      </w:r>
    </w:p>
    <w:p>
      <w:r>
        <w:t>Không</w:t>
      </w:r>
    </w:p>
    <w:p>
      <w:r>
        <w:t>- Nghị định số 13/2020/NĐ-CP ngày 21 tháng 01 năm 2020 của Chính phủ hướng dẫn chi tiết Luật Chăn nuôi.</w:t>
      </w:r>
    </w:p>
    <w:p>
      <w:r>
        <w:t>- Nghị định số 46/2022/NĐ-CP ngày 13 tháng 7 năm 2022 của Chính phủ sửa đổi, bổ sung một số điều của Nghị định số 13/2020/NĐ-CP ngày 21 tháng 01 năm 2020 của Chính phủ hướng dẫn chi tiết Luật Chăn nuôi.</w:t>
      </w:r>
    </w:p>
    <w:p>
      <w:r>
        <w:t>- Nghị định số 136/2025/NĐ-CP ngày 12 tháng 6 năm 2025 của Chính phủ quy định phân quyền, phân cấp trong lĩnh vực nông nghiệp và môi trường.</w:t>
      </w:r>
    </w:p>
    <w:p>
      <w:r>
        <w:t>- Thông tư số 09/2025/TT-BNNMT ngày 19 tháng 6 năm 2025 của Bộ trưởng Bộ Nông nghiệp và Môi trường quy định phân quyền, phân cấp và phân định thẩm quyền trong lĩnh vực quản lý nhà nước về chăn nuôi và thú y.</w:t>
      </w:r>
    </w:p>
    <w:p>
      <w:r>
        <w:t>B. DANH MỤC THỦ TỤC HÀNH CHÍNH ĐƯỢC SỬA ĐỔI, BỔ SUNG</w:t>
      </w:r>
    </w:p>
    <w:p>
      <w:r>
        <w:t>TT</w:t>
      </w:r>
    </w:p>
    <w:p>
      <w:r>
        <w:t>Tên thủ tục hành   chính</w:t>
      </w:r>
    </w:p>
    <w:p>
      <w:r>
        <w:t>Thời hạn giải quyết</w:t>
      </w:r>
    </w:p>
    <w:p>
      <w:r>
        <w:t>Địa điểm thực hiện</w:t>
      </w:r>
    </w:p>
    <w:p>
      <w:r>
        <w:t>Phí, lệ phí (nếu có)</w:t>
      </w:r>
    </w:p>
    <w:p>
      <w:r>
        <w:t>Căn cứ pháp lý</w:t>
      </w:r>
    </w:p>
    <w:p>
      <w:r>
        <w:t>B1. THỦ TỤC HÀNH CHÍNH CẤP TỈNH</w:t>
      </w:r>
    </w:p>
    <w:p>
      <w:r>
        <w:t>I</w:t>
      </w:r>
    </w:p>
    <w:p>
      <w:r>
        <w:t>LĨNH VỰC THÚ Y</w:t>
      </w:r>
    </w:p>
    <w:p>
      <w:r>
        <w:t>1</w:t>
      </w:r>
    </w:p>
    <w:p>
      <w:r>
        <w:t>Cấp Giấy chứng nhận cơ sở an toàn dịch bệnh động vật (trừ cơ sở an toàn dịch bệnh theo yêu cầu của nước nhập khẩu)</w:t>
      </w:r>
    </w:p>
    <w:p>
      <w:r>
        <w:t>1.011475</w:t>
      </w:r>
    </w:p>
    <w:p>
      <w:r>
        <w:t>14 ngày kể từ ngày nhận được hồ sơ đầy đủ, hợp lệ.</w:t>
      </w:r>
    </w:p>
    <w:p>
      <w:r>
        <w:t>Nộp hồ sơ qua môi trường mạng (https://dichvucong. gov.vn) hoặc qua Bưu chính công ích hoặc nộp trực tiếp tại Trung tâm Phục vụ hành chính công tỉnh (Quầy Sở Nông nghiệp và Môi trường).</w:t>
      </w:r>
    </w:p>
    <w:p>
      <w:r>
        <w:t>Phí thẩm định đối với cơ sở an toàn dịch bệnh động vật: 300.000 đồng/lần (căn cứ khoản 2 Mục II Biểu phí, lệ phí trong công tác thú y Thông tư số 101/2020/TT-BTC ngày 23/11/2020 của Bộ trưởng Bộ Tài chính quy định về mức thu, chế độ thu, nộp, quản lý phí, lệ phí trong công tác thú y).</w:t>
      </w:r>
    </w:p>
    <w:p>
      <w:r>
        <w:t>- Luật số 79/2015/QH13 ngày 19/6/2015 của Quốc hội;</w:t>
      </w:r>
    </w:p>
    <w:p>
      <w:r>
        <w:t>- Thông tư số 24/2022/TT-BNNPTNT ngày 30/12/2022 của Bộ trưởng Bộ nông nghiệp và Phát triển nông thôn quy định về cơ sở, vùng an toàn dịch bệnh động vật;</w:t>
      </w:r>
    </w:p>
    <w:p>
      <w:r>
        <w:t>- Thông tư số 101/2020/TT-BTC ngày 23/11/2020 của Bộ trưởng Bộ Tài chính quy định về mức thu, chế độ thu, nộp, quản lý phí, lệ phí trong công tác thú y;</w:t>
      </w:r>
    </w:p>
    <w:p>
      <w:r>
        <w:t>- Thông tư số 283/2016/TT-BTC ngày 14/11/2016 của Bộ trưởng Bộ Tài chính quy định khung giá dịch vụ tiêm phòng, tiêu độc, khử trùng cho động vật, chẩn đoán thú y và dịch vụ kiểm nghiệm thuốc dùng cho động vật.</w:t>
      </w:r>
    </w:p>
    <w:p>
      <w:r>
        <w:t>- Thông tư số 09/2025/TT-BNNMT ngày 19 tháng 6 năm 2025 của Bộ trưởng Bộ Nông nghiệp và Môi trường quy định phân quyền, phân cấp và phân định thẩm quyền trong lĩnh vực quản lý nhà nước về chăn nuôi và thú y.</w:t>
      </w:r>
    </w:p>
    <w:p>
      <w:r>
        <w:t>2</w:t>
      </w:r>
    </w:p>
    <w:p>
      <w:r>
        <w:t>Cấp lại Giấy chứng nhận cơ sở an toàn dịch bệnh động vật (trừ cơ sở an toàn dịch bệnh theo yêu cầu của nước nhập khẩu)</w:t>
      </w:r>
    </w:p>
    <w:p>
      <w:r>
        <w:t>1.011477</w:t>
      </w:r>
    </w:p>
    <w:p>
      <w:r>
        <w:t>3,5 ngày làm việc kể từ khi nhận đủ hồ sơ</w:t>
      </w:r>
    </w:p>
    <w:p>
      <w:r>
        <w:t>Nộp hồ sơ qua môi trường mạng (https://dichvucong. gov.vn) hoặc qua Bưu chính công ích hoặc nộp trực tiếp tại Trung tâm Phục vụ hành chính công tỉnh (Quầy Sở Nông nghiệp và Môi trường).</w:t>
      </w:r>
    </w:p>
    <w:p>
      <w:r>
        <w:t>Phí thẩm định đối với cơ sở an toàn dịch bệnh động vật: 300.000 đồng/lần (căn cứ khoản 2 Mục II Biểu phí, lệ phí trong công tác thú y Thông tư số 101/2020/TT-BTC ngày 23/11/2020 của Bộ trưởng Bộ Tài chính quy định về mức thu, chế độ thu, nộp, quản lý phí, lệ phí trong công tác thú y).</w:t>
      </w:r>
    </w:p>
    <w:p>
      <w:r>
        <w:t>- Luật số 79/2015/QH13 ngày 19/6/2015 của Quốc hội;</w:t>
      </w:r>
    </w:p>
    <w:p>
      <w:r>
        <w:t>- Thông tư số 24/2022/TT-BNNPTNT ngày 30/12/2022 của Bộ trưởng Bộ nông nghiệp và Phát triển nông thôn quy định về cơ sở, vùng an toàn dịch bệnh động vật;</w:t>
      </w:r>
    </w:p>
    <w:p>
      <w:r>
        <w:t>- Thông tư số 101/2020/TT-BTC ngày 23/11/2020 của Bộ trưởng Bộ Tài chính quy định về mức thu, chế độ thu, nộp, quản lý phí, lệ phí trong công tác thú y;</w:t>
      </w:r>
    </w:p>
    <w:p>
      <w:r>
        <w:t>- Thông tư số 283/2016/TT-BTC ngày 14/11/2016 của Bộ trưởng Bộ Tài chính quy định khung giá dịch vụ tiêm phòng, tiêu độc, khử trùng cho động vật, chẩn đoán thú y và dịch vụ kiểm nghiệm thuốc dùng cho động vật.</w:t>
      </w:r>
    </w:p>
    <w:p>
      <w:r>
        <w:t>- Thông tư số 09/2025/TT-BNNMT ngày 19 tháng 6 năm 2025 của Bộ trưởng Bộ Nông nghiệp và Môi trường quy định phân quyền, phân cấp và phân định thẩm quyền trong lĩnh vực quản lý nhà nước về chăn nuôi và thú y.</w:t>
      </w:r>
    </w:p>
    <w:p>
      <w:r>
        <w:t>3</w:t>
      </w:r>
    </w:p>
    <w:p>
      <w:r>
        <w:t>Cấp Giấy chứng nhận vùng an toàn dịch bệnh động vật</w:t>
      </w:r>
    </w:p>
    <w:p>
      <w:r>
        <w:t>1.011478</w:t>
      </w:r>
    </w:p>
    <w:p>
      <w:r>
        <w:t>21 ngày kể từ ngày nhận được hồ sơ đầy đủ, hợp lệ.</w:t>
      </w:r>
    </w:p>
    <w:p>
      <w:r>
        <w:t>Nộp hồ sơ qua môi trường mạng (https://dichvucong. gov.vn) hoặc qua Bưu chính công ích hoặc nộp trực tiếp tại Trung tâm Phục vụ hành chính công tỉnh (Quầy Sở Nông nghiệp và Môi trường).</w:t>
      </w:r>
    </w:p>
    <w:p>
      <w:r>
        <w:t>Phí thẩm định đối với vùng an toàn dịch bệnh động vật: 3.500.000 đồng/lần (căn cứ khoản 1 Mục II Biểu phí, lệ phí trong công tác thú y Thông tư số 101/2020/TT-BTC ngày 23/11/2020 của Bộ trưởng Bộ Tài chính quy định về mức thu, chế độ thu, nộp, quản lý phí, lệ phí trong công tác thú y).</w:t>
      </w:r>
    </w:p>
    <w:p>
      <w:r>
        <w:t>- Luật số 79/2015/QH13 ngày 19/6/2015 của Quốc hội;</w:t>
      </w:r>
    </w:p>
    <w:p>
      <w:r>
        <w:t>- Thông tư số 24/2022/TT-BNNPTNT ngày 30/12/2022 của Bộ trưởng Bộ nông nghiệp và Phát triển nông thôn quy định về cơ sở, vùng an toàn dịch bệnh động vật;</w:t>
      </w:r>
    </w:p>
    <w:p>
      <w:r>
        <w:t>- Thông tư số 101/2020/TT-BTC ngày 23/11/2020 của Bộ trưởng Bộ Tài chính quy định về mức thu, chế độ thu, nộp, quản lý phí, lệ phí trong công tác thú y;</w:t>
      </w:r>
    </w:p>
    <w:p>
      <w:r>
        <w:t>- Thông tư số 283/2016/TT-BTC ngày 14/11/2016 của Bộ trưởng Bộ Tài chính quy định khung giá dịch vụ tiêm phòng, tiêu độc, khử trùng cho động vật, chẩn đoán thú y và dịch vụ kiểm nghiệm thuốc dùng cho động vật.</w:t>
      </w:r>
    </w:p>
    <w:p>
      <w:r>
        <w:t>- Thông tư số 09/2025/TT-BNNMT ngày 19 tháng 6 năm 2025 của Bộ trưởng Bộ Nông nghiệp và Môi trường quy định phân quyền, phân cấp và phân định thẩm quyền trong lĩnh vực quản lý nhà nước về chăn nuôi và thú y.</w:t>
      </w:r>
    </w:p>
    <w:p>
      <w:r>
        <w:t>4</w:t>
      </w:r>
    </w:p>
    <w:p>
      <w:r>
        <w:t>Cấp lại Giấy chứng nhận vùng an toàn dịch bệnh động vật</w:t>
      </w:r>
    </w:p>
    <w:p>
      <w:r>
        <w:t>1.011479</w:t>
      </w:r>
    </w:p>
    <w:p>
      <w:r>
        <w:t>3 ngày làm việc kể từ khi nhận đủ hồ sơ</w:t>
      </w:r>
    </w:p>
    <w:p>
      <w:r>
        <w:t>Nộp hồ sơ qua môi trường mạng (https://dichvucong. gov.vn) hoặc qua Bưu chính công ích hoặc nộp trực tiếp tại Trung tâm Phục vụ hành chính công tỉnh (Quầy Sở Nông nghiệp và Môi trường).</w:t>
      </w:r>
    </w:p>
    <w:p>
      <w:r>
        <w:t>Phí thẩm định đối với vùng an toàn dịch bệnh động vật: 3.500.000 đồng/lần (căn cứ khoản 1 Mục II Biểu phí, lệ phí trong công tác thú y Thông tư số 101/2020/TT-BTC ngày 23/11/2020 của Bộ trưởng Bộ Tài chính quy định về mức thu, chế độ thu, nộp, quản lý phí, lệ phí trong công tác thú y).</w:t>
      </w:r>
    </w:p>
    <w:p>
      <w:r>
        <w:t>- Luật số 79/2015/QH13 ngày 19/6/2015 của Quốc hội;</w:t>
      </w:r>
    </w:p>
    <w:p>
      <w:r>
        <w:t>- Thông tư số 24/2022/TT-BNNPTNT ngày 30/12/2022 của Bộ trưởng Bộ nông nghiệp và Phát triển nông thôn quy định về cơ sở, vùng an toàn dịch bệnh động vật;</w:t>
      </w:r>
    </w:p>
    <w:p>
      <w:r>
        <w:t>- Thông tư số 101/2020/TT-BTC ngày 23/11/2020 của Bộ trưởng Bộ Tài chính quy định về mức thu, chế độ thu, nộp, quản lý phí, lệ phí trong công tác thú y;</w:t>
      </w:r>
    </w:p>
    <w:p>
      <w:r>
        <w:t>- Thông tư số 283/2016/TT-BTC ngày 14/11/2016 của Bộ trưởng Bộ Tài chính quy định khung giá dịch vụ tiêm phòng, tiêu độc, khử trùng cho động vật, chẩn đoán thú y và dịch vụ kiểm nghiệm thuốc dùng cho động vật.</w:t>
      </w:r>
    </w:p>
    <w:p>
      <w:r>
        <w:t>- Thông tư số 09/2025/TT-BNNMT ngày 19 tháng 6 năm 2025 của Bộ trưởng Bộ Nông nghiệp và Môi trường quy định phân quyền, phân cấp và phân định thẩm quyền trong lĩnh vực quản lý nhà nước về chăn nuôi và thú y.</w:t>
      </w:r>
    </w:p>
    <w:p>
      <w:r>
        <w:t>5</w:t>
      </w:r>
    </w:p>
    <w:p>
      <w:r>
        <w:t>Cấp giấy chứng nhận kiểm dịch động vật, sản phẩm động vật thủy sản vận chuyển ra khỏi địa bàn cấp Tỉnh</w:t>
      </w:r>
    </w:p>
    <w:p>
      <w:r>
        <w:t>2.000873</w:t>
      </w:r>
    </w:p>
    <w:p>
      <w:r>
        <w:t>- Đối với động vật, sản phẩm động vật thủy sản quy định tại khoản 1 Điều 53 của Luật thú y:</w:t>
      </w:r>
    </w:p>
    <w:p>
      <w:r>
        <w:t>+ Trong thời hạn 01 ngày làm việc kể từ khi nhận được đăng ký kiểm dịch, cơ quan tiếp nhận hồ sơ thông báo cho chủ hàng về địa điểm và thời gian kiểm dịch.</w:t>
      </w:r>
    </w:p>
    <w:p>
      <w:r>
        <w:t>- Trong thời hạn 03 ngày làmviệc, kể từ ngày bắt đầu kiểm dịch, nếu đáp ứng yêu cầu kiểm dịch thì cơ quan quản lý chuyên ngành thú y cấp Giấy chứng nhận kiểm dịch; trường hợp kéo dài hơn 03 ngày làm việc hoặc không cấp Giấy chứng nhận kiểm dịch thì cơ quan quản lý chuyên ngành thú y địa phương thông báo, trả lời bằng văn bản và nêu rõ lý do.</w:t>
      </w:r>
    </w:p>
    <w:p>
      <w:r>
        <w:t>- Đối với động vật thủy sản làm giống xuất phát từ cơ sở an toàn dịch bệnh hoặc tham gia chương trình giám sát dịch bệnh: cấp Giấy chứng nhận kiểm dịch trong thời hạn 01 ngày làm việc, kể từ ngày nhận được đăng ký kiểm dịch.</w:t>
      </w:r>
    </w:p>
    <w:p>
      <w:r>
        <w:t>Nộp hồ sơ qua môi trường mạng (https://dichvucong. gov.vn) hoặc qua Bưu chính công ích hoặc nộp trực tiếp tại Trung tâm Phục vụ hành chính công tỉnh (Quầy Sở Nông nghiệp và Môi trường).</w:t>
      </w:r>
    </w:p>
    <w:p>
      <w:r>
        <w:t>- Lệ phí: Theo khoản 1, Mục I, Biểu phí, lệ phí trong công tác thú y.</w:t>
      </w:r>
    </w:p>
    <w:p>
      <w:r>
        <w:t>- Phí kiểm dịch: Chi tiết theo Mục III Biểu phí, lệ phí trong công tác thú y theo Thông tư số 101/2020/TT-BTC ngày 23/11/2020 của Bộ Tài chính.</w:t>
      </w:r>
    </w:p>
    <w:p>
      <w:r>
        <w:t>- Các chỉ tiêu kiểm tra: Thông tư số 283/2016/TT-BTC ngày 14/11/2016 của Bộ Tài chính.</w:t>
      </w:r>
    </w:p>
    <w:p>
      <w:r>
        <w:t>- Luật số 79/2015/QH13 ngày 19/6/2015 của Quốc hội;</w:t>
      </w:r>
    </w:p>
    <w:p>
      <w:r>
        <w:t>- Thông tư số 26/2016/TT-BNNPTNT ngày 30/6/2016 của Bộ Nông nghiệp và Phát triển nông thôn Quy định về kiểm dịch động vật, sản phẩm động vật thủy sản;</w:t>
      </w:r>
    </w:p>
    <w:p>
      <w:r>
        <w:t>- Thông tư số 09/2025/TT-BNNMT ngày 19/6/2025 của Bộ Nông nghiệp và Môi trường về quy định phân quyền, phân cấp và phân định thẩm quyền trong lĩnh vực quản lý nhà nước về chăn nuôi thú y;</w:t>
      </w:r>
    </w:p>
    <w:p>
      <w:r>
        <w:t>- Thông tư số 101/2020/TT-BTC ngày 23/11/2020 của Bộ Tài chính quy định về mức thu, chế độ thu, nộp, quản lý phí, lệ phí trong công tác thú y.</w:t>
      </w:r>
    </w:p>
    <w:p>
      <w:r>
        <w:t>- Thông tư số 283/2016/TT-BTC ngày 14/11/2016 của Bộ Tài chính quy định khung giá dịch vụ tiêm phòng, tiêu độc, khử trùng cho động vật, chẩn đoán thú y và dịch vụ kiểm nghiệm thuốc dùng cho động vật.</w:t>
      </w:r>
    </w:p>
    <w:p>
      <w:r>
        <w:t>6</w:t>
      </w:r>
    </w:p>
    <w:p>
      <w:r>
        <w:t>Cấp giấy xác nhận nội dung quảng cáo thuốc thú y</w:t>
      </w:r>
    </w:p>
    <w:p>
      <w:r>
        <w:t>1.004022</w:t>
      </w:r>
    </w:p>
    <w:p>
      <w:r>
        <w:t>05 ngày làm việc</w:t>
      </w:r>
    </w:p>
    <w:p>
      <w:r>
        <w:t>Nộp hồ sơ qua môi trường mạng (https://dichvucong. gov.vn) hoặc qua Bưu chính công ích hoặc nộp trực tiếp tại Trung tâm Phục vụ hành chính công tỉnh (Quầy Sở Nông nghiệp và Môi trường).</w:t>
      </w:r>
    </w:p>
    <w:p>
      <w:r>
        <w:t>Phí thẩm định nội dung quảng cáo thuốc thú y, thuốc thú y thủy sản, trang thiết bị, dụng cụ dùng trong thú y: 900.000 đồng/lần</w:t>
      </w:r>
    </w:p>
    <w:p>
      <w:r>
        <w:t>- Nghị định số 131/2025/NĐ-CP ngày 12 tháng 6 năm 2025 của Chính phủ quy định phân định thẩm quyền của chính quyền địa phương 02 cấp trong lĩnh vực quản lý nhà nước của Bộ Nông nghiệp và Môi trường;</w:t>
      </w:r>
    </w:p>
    <w:p>
      <w:r>
        <w:t>- Nghị định số 136/2025/NĐ-CP ngày 12/6/2025 của Chính phủ quy định phân quyền, phân cấp trong lĩnh vực nông nghiệp và môi trường;</w:t>
      </w:r>
    </w:p>
    <w:p>
      <w:r>
        <w:t>- Thông tư số 13/2016/TT-BNNPTNT ngày 02/6/2016 của Bộ Nông nghiệp và Phát triển nông thôn;</w:t>
      </w:r>
    </w:p>
    <w:p>
      <w:r>
        <w:t>- Thông tư số 101/2020/TT-BTC ngày 23/11/2020 của Bộ Tài chính quy định về mức thu, chế độ thu, nộp, quản lý phí, lệ phí trong công tác thú y.</w:t>
      </w:r>
    </w:p>
    <w:p>
      <w:r>
        <w:t>- Thông tư số 09/2025/TT-BNMT ngày 19/6/2025 của Bộ Nông nghiệp và Môi trường quy định phân quyền, phân cấp và phân định thẩm quyền trong lĩnh vực quản lý nhà nước về chăn nuôi và thú y.</w:t>
      </w:r>
    </w:p>
    <w:p>
      <w:r>
        <w:t>II</w:t>
      </w:r>
    </w:p>
    <w:p>
      <w:r>
        <w:t>LĨNH VỰC CHĂN NUÔI</w:t>
      </w:r>
    </w:p>
    <w:p>
      <w:r>
        <w:t>1</w:t>
      </w:r>
    </w:p>
    <w:p>
      <w:r>
        <w:t>Cấp Giấy chứng nhận đủ điều kiện sản xuất thức ăn chăn nuôi</w:t>
      </w:r>
    </w:p>
    <w:p>
      <w:r>
        <w:t>1.008126</w:t>
      </w:r>
    </w:p>
    <w:p>
      <w:r>
        <w:t>- Đối với cơ sở sản xuất thức ăn hỗn hợp hoàn chỉnh, thức ăn đậm đặc, thức ăn bổ sung: 25 ngày làm việc kể từ ngày nhận được hồ sơ đầy đủ.</w:t>
      </w:r>
    </w:p>
    <w:p>
      <w:r>
        <w:t>- Đối với cơ sở sản xuất (sản xuất, sơ chế, chế biến) thức ăn chăn nuôi truyền thống nhằm mục đích thương mại, theo đặt hàng: Trong thời hạn 10 ngày làm việc kể từ ngày nhận được hồ sơ đầy đủ.</w:t>
      </w:r>
    </w:p>
    <w:p>
      <w:r>
        <w:t>Nộp hồ sơ qua môi trường mạng (https://dichvucong. gov.vn) hoặc qua Bưu chính công ích hoặc nộp trực tiếp tại Trung tâm Phục vụ hành chính công tỉnh (Quầy Sở Nông nghiệp và Môi trường)</w:t>
      </w:r>
    </w:p>
    <w:p>
      <w:r>
        <w:t>- Thẩm định cấp giấy chứng nhận đủ điều kiện sản xuất thức ăn chăn nuôi (trường hợp phải đánh giá điều kiện thực tế): 5.700.000 đồng/01 cơ sở/lần</w:t>
      </w:r>
    </w:p>
    <w:p>
      <w:r>
        <w:t>- Thẩm định cấp giấy chứng nhận đủ điều kiện sản xuất thức ăn chăn nuôi (trường hợp không đánh giá điều kiện thực tế): 1.600.000 đồng/01 cơ sở/lần.</w:t>
      </w:r>
    </w:p>
    <w:p>
      <w:r>
        <w:t>- Thẩm định đánh giá giám sát duy trì điều kiện sản xuất thức ăn chăn nuôi: 1.500.000 đồng/01 cơ sở/lần.</w:t>
      </w:r>
    </w:p>
    <w:p>
      <w:r>
        <w:t>- Luật Chăn nuôi số 32/2018/QH14 ngày 19 tháng 11 năm 2018 của Quốc hội nước Cộng hòa xã hội chủ nghĩa Việt Nam.</w:t>
      </w:r>
    </w:p>
    <w:p>
      <w:r>
        <w:t>- Nghị định số 13/2020/NĐ-CP ngày 21 tháng 01 năm 2020 của Chính phủ hướng dẫn chi tiết Luật Chăn nuôi.</w:t>
      </w:r>
    </w:p>
    <w:p>
      <w:r>
        <w:t>- Nghị định số 46/2022/NĐ-CP ngày 13 tháng 7 năm 2022 của Chính phủ sửa đổi, bổ sung một số điều của Nghị định số 13/2020/NĐ-CP ngày 21 tháng 01 năm 2020 của Chính phủ hướng dẫn chi tiết Luật Chăn nuôi.</w:t>
      </w:r>
    </w:p>
    <w:p>
      <w:r>
        <w:t>- Nghị định 136/2025/NĐ-CP ngày 12 tháng 6 năm 2025 của Chính Phủ quy định phân quyền, phân cấp trong lĩnh vực nông nghiệp và môi trường.</w:t>
      </w:r>
    </w:p>
    <w:p>
      <w:r>
        <w:t>- Thông tư số 24/2021/TT-BTC ngày 31 tháng 3 năm 2021 của Bộ trưởng Bộ Tài chính quy định mức thu, chế độ thu, nộp, quản lý và sử dụng phí trong chăn nuôi.</w:t>
      </w:r>
    </w:p>
    <w:p>
      <w:r>
        <w:t>- Thông tư số 09/2025/TT-BNNMT ngày 19 tháng 6 năm 2025 của Bộ trưởng Bộ Nông nghiệp và Môi trường quy định phân quyền, phân cấp và phân định thẩm quyền trong lĩnh vực quản lý nhà nước về chăn nuôi và thú y;</w:t>
      </w:r>
    </w:p>
    <w:p>
      <w:r>
        <w:t>2</w:t>
      </w:r>
    </w:p>
    <w:p>
      <w:r>
        <w:t>Cấp lại Giấy chứng nhận đủ điều kiện sản xuất thức ăn chăn nuôi</w:t>
      </w:r>
    </w:p>
    <w:p>
      <w:r>
        <w:t>1.008127</w:t>
      </w:r>
    </w:p>
    <w:p>
      <w:r>
        <w:t>Trong thời hạn 05 ngày làm việc kể từ ngày nhận được hồ sơ đầy đủ, hợp lệ</w:t>
      </w:r>
    </w:p>
    <w:p>
      <w:r>
        <w:t>Nộp hồ sơ qua môi trường mạng (https://dichvucong. gov.vn) hoặc qua Bưu chính công ích hoặc nộp trực tiếp tại Trung tâm Phục vụ hành chính công tỉnh (Quầy Sở Nông nghiệp và Môi trường)</w:t>
      </w:r>
    </w:p>
    <w:p>
      <w:r>
        <w:t>Thẩm định cấp lại (trường hợp không đánh giá điều kiện thực tế): 250.000 đồng/01 cơ sở/lần</w:t>
      </w:r>
    </w:p>
    <w:p>
      <w:r>
        <w:t>- Luật Chăn nuôi số 32/2018/QH14 ngày 19 tháng 11 năm 2018 của Quốc hội nước Cộng hòa xã hội chủ nghĩa Việt Nam.</w:t>
      </w:r>
    </w:p>
    <w:p>
      <w:r>
        <w:t>- Nghị định số 13/2020/NĐ-CP ngày 21 tháng 01 năm 2020 của Chính phủ hướng dẫn chi tiết Luật Chăn nuôi.</w:t>
      </w:r>
    </w:p>
    <w:p>
      <w:r>
        <w:t>- Nghị định số 46/2022/NĐ-CP ngày 13 tháng 7 năm 2022 của Chính phủ sửa đổi, bổ sung một số điều của Nghị định số 13/2020/NĐ-CP ngày 21 tháng 01 năm 2020 của Chính phủ hướng dẫn chi tiết Luật Chăn nuôi.</w:t>
      </w:r>
    </w:p>
    <w:p>
      <w:r>
        <w:t>- Nghị định 136/2025/NĐ-CP ngày 12/6/2025 của Chính Phủ quy định phân quyền, phân cấp trong lĩnh vực nông nghiệp và môi trường.</w:t>
      </w:r>
    </w:p>
    <w:p>
      <w:r>
        <w:t>- Thông tư số 24/2021/TT-BTC ngày 31 tháng 3 năm 2021 của Bộ trưởng Bộ Tài chính quy định mức thu, chế độ thu, nộp, quản lý và sử dụng phí trong chăn nuôi.</w:t>
      </w:r>
    </w:p>
    <w:p>
      <w:r>
        <w:t>- Thông tư số 09/2025/TT-BNNMT ngày 19 tháng 6 năm 2025 của Bộ trưởng Bộ Nông nghiệp và Môi trường quy định phân quyền, phân cấp và phân định thẩm quyền trong lĩnh vực quản lý nhà nước về chăn nuôi và thú y</w:t>
      </w:r>
    </w:p>
    <w:p>
      <w:r>
        <w:t>B2. THỦ TỤC HÀNH CHÍNH CẤP XÃ</w:t>
      </w:r>
    </w:p>
    <w:p>
      <w:r>
        <w:t>I</w:t>
      </w:r>
    </w:p>
    <w:p>
      <w:r>
        <w:t>LĨNH VỰC THÚ Y</w:t>
      </w:r>
    </w:p>
    <w:p>
      <w:r>
        <w:t>1</w:t>
      </w:r>
    </w:p>
    <w:p>
      <w:r>
        <w:t>Hỗ trợ cơ sở sản xuất bị thiệt hại do dịch bệnh động vật (cơ sở sản xuất không thuộc lực lượng vũ trang nhân dân)</w:t>
      </w:r>
    </w:p>
    <w:p>
      <w:r>
        <w:t>2.0001262</w:t>
      </w:r>
    </w:p>
    <w:p>
      <w:r>
        <w:t>25 ngày kể từ ngày tổ chức thẩm định</w:t>
      </w:r>
    </w:p>
    <w:p>
      <w:r>
        <w:t>Nộp hồ sơ qua môi trường mạng (https://dichvucong. gov.vn) hoặc qua Bưu chính công ích hoặc nộp trực tiếp tại Trung tâm Phục vụ hành chính công cấp xã</w:t>
      </w:r>
    </w:p>
    <w:p>
      <w:r>
        <w:t>Không</w:t>
      </w:r>
    </w:p>
    <w:p>
      <w:r>
        <w:t>Nghị định số 116/2025/NĐ-CP ngày 05 tháng 6 năm 2025 của Chính phủ Quy định về chính sách hỗ trợ khắc phục dịch bệnh động vật</w:t>
      </w:r>
    </w:p>
    <w:p>
      <w:r>
        <w:t>II</w:t>
      </w:r>
    </w:p>
    <w:p>
      <w:r>
        <w:t>LĨNH VỰC CHĂN NUÔI</w:t>
      </w:r>
    </w:p>
    <w:p>
      <w:r>
        <w:t>1</w:t>
      </w:r>
    </w:p>
    <w:p>
      <w:r>
        <w:t>Hỗ trợ chi phí về vật tư phối giống nhân tạo gia súc gồm tinh đông lạnh, Nitơ lỏng, găng tay và dụng cụ dẫn tinh để phối giống cho trâu, bò cái; chi phí về liều tinh để thực hiện phối giống cho lợn nái, công cho người làm dịch vụ phối giống nhân tạo gia súc (trâu, bò)</w:t>
      </w:r>
    </w:p>
    <w:p>
      <w:r>
        <w:t>1.012836</w:t>
      </w:r>
    </w:p>
    <w:p>
      <w:r>
        <w:t>Kiểm tra tính đầy đủ của hồ sơ: Trong thời hạn 01 ngày làm việc kể từ ngày nhận được hồ sơ.</w:t>
      </w:r>
    </w:p>
    <w:p>
      <w:r>
        <w:t>Thẩm định hồ sơ và quyết định: Trong thời hạn 20 ngày làm việc kể từ ngày nhận được hồ sơ đầy đủ.</w:t>
      </w:r>
    </w:p>
    <w:p>
      <w:r>
        <w:t>Nộp hồ sơ qua môi trường mạng (https://dichvucong. gov.vn) hoặc qua Bưu chính công ích hoặc nộp trực tiếp tại Trung tâm Phục vụ hành chính công cấp xã</w:t>
      </w:r>
    </w:p>
    <w:p>
      <w:r>
        <w:t>Không</w:t>
      </w:r>
    </w:p>
    <w:p>
      <w:r>
        <w:t>- Điều 8, Điều 14, Nghị định số 106/2024/NĐ-CP ngày 01 tháng 8 năm 2024 của Chính phủ quy định chính sách hỗ trợ nâng cao hiệu quả chăn nuôi.</w:t>
      </w:r>
    </w:p>
    <w:p>
      <w:r>
        <w:t>- Nghị định số 131/2025/ND-CP ngày 12/06/2025 của Chính phủ quy định phân định thẩm quyền của chính quyền địa phương hai cấp trong lĩnh vực quản lý nhà nước của Bộ Nông nghiệp và Môi trường</w:t>
      </w:r>
    </w:p>
    <w:p>
      <w:r>
        <w:t>- Thông tư số 09/2025/TT-BNNMT ngày 19 tháng 06 năm 2025 của Bộ trưởng Bộ Nông nghiệp và Môi trường quy định phân quyền, phân cấp và phân định thẩm quyền trong lĩnh vực quản lý nhà nước về chăn nuôi và thú y.</w:t>
      </w:r>
    </w:p>
    <w:p>
      <w:r>
        <w:t>2</w:t>
      </w:r>
    </w:p>
    <w:p>
      <w:r>
        <w:t>Phê duyệt hỗ trợ kinh phí đào tạo, tập huấn để chuyển đổi từ chăn nuôi sang các nghề khác; chi phí cho cá nhân được đào tạo về kỹ thuật phối giống nhân tạo gia súc (trâu, bò); chi phí mua bình chứa Nitơ lỏng bảo quản tinh cho người làm dịch vụ phối giống nhân tạo gia súc (trâu, bò) đối với các chính sách sử dụng vốn sự nghiệp nguồn ngân sách nhà nước</w:t>
      </w:r>
    </w:p>
    <w:p>
      <w:r>
        <w:t>1.012837</w:t>
      </w:r>
    </w:p>
    <w:p>
      <w:r>
        <w:t>- Kiểm tra tính đầy đủ của hồ sơ: Trong thời hạn 01 ngày làm việc kể từ ngày nhận được hồ sơ.</w:t>
      </w:r>
    </w:p>
    <w:p>
      <w:r>
        <w:t>- Thẩm định hồ sơ và quyết định: Trong thời hạn 20 ngày làm việc kể từ ngày nhận Không được hồ sơ đầy đủ.</w:t>
      </w:r>
    </w:p>
    <w:p>
      <w:r>
        <w:t>- Thực hiện hỗ trợ kinh phí: Trong thời hạn 20 ngày tính từ ngày có quyết định phê duyệt kinh phí hỗ trợ.</w:t>
      </w:r>
    </w:p>
    <w:p>
      <w:r>
        <w:t>Nộp hồ sơ qua môi trường mạng (https://dichvucong. gov.vn) hoặc qua Bưu chính công ích hoặc nộp trực tiếp tại Trung tâm Phục vụ hành chính công cấp xã</w:t>
      </w:r>
    </w:p>
    <w:p>
      <w:r>
        <w:t>Không</w:t>
      </w:r>
    </w:p>
    <w:p>
      <w:r>
        <w:t>- Điều 7, Điều 8, Điều 14, Nghị định số 106/2024/NĐ-CP ngày 01 tháng 8 năm 2024 của Chính phủ quy định chính sách hỗ trợ nâng cao hiệu quả chăn nuôi.</w:t>
      </w:r>
    </w:p>
    <w:p>
      <w:r>
        <w:t>- Nghị định số 131/2025/ND-CP ngày 12/06/2025 của Chính phủ quy định phân định thẩm quyền của chính quyền địa phương hai cấp trong lĩnh vực quản lý nhà nước của Bộ Nông nghiệp và Môi trường</w:t>
      </w:r>
    </w:p>
    <w:p>
      <w:r>
        <w:t>- Thông tư số 09/2025/TT-BNNMT ngày 19 tháng 06 năm 2025 của Bộ trưởng Bộ Nông nghiệp và Môi trường quy định phân quyền, phân cấp và phân định thẩm quyền trong lĩnh vực quản lý nhà nước về chăn nuôi và thú y.</w:t>
      </w:r>
    </w:p>
    <w:p>
      <w:r>
        <w:t>C. DANH MỤC THỦ TỤC HÀNH CHÍNH BÃI BỎ</w:t>
      </w:r>
    </w:p>
    <w:p>
      <w:r>
        <w:t>TT</w:t>
      </w:r>
    </w:p>
    <w:p>
      <w:r>
        <w:t>Tên thủ tục hành chính</w:t>
      </w:r>
    </w:p>
    <w:p>
      <w:r>
        <w:t>Văn bản QPPL quy định việc bãi bỏ thủ tục hành chính</w:t>
      </w:r>
    </w:p>
    <w:p>
      <w:r>
        <w:t>C1. THỦ TỤC HÀNH CHÍNH CẤP TỈNH</w:t>
      </w:r>
    </w:p>
    <w:p>
      <w:r>
        <w:t>I. LĨNH VỰC THÚ Y</w:t>
      </w:r>
    </w:p>
    <w:p>
      <w:r>
        <w:t>1</w:t>
      </w:r>
    </w:p>
    <w:p>
      <w:r>
        <w:t>Cấp, cấp lại, sửa đổi Giấy chứng nhận đủ điều kiện sản xuất thuốc thú y có chứa chất ma túy, tiền chất cùng trên dây chuyền sản xuất thuốc thú y đã được cấp Giấy chứng nhận đủ điều kiện sản xuất</w:t>
      </w:r>
    </w:p>
    <w:p>
      <w:r>
        <w:t>1.011326</w:t>
      </w:r>
    </w:p>
    <w:p>
      <w:r>
        <w:t>Nghị định 136/2025/NĐ-CP ngày 12/6/2025 của Chính Phủ quy định phân quyền, phân cấp trong lĩnh vực nông nghiệp và môi trường</w:t>
      </w:r>
    </w:p>
    <w:p>
      <w:r>
        <w:t>C2. THỦ TỤC HÀNH CHÍNH CẤP XÃ</w:t>
      </w:r>
    </w:p>
    <w:p>
      <w:r>
        <w:t>I. LĨNH VỰC QUẢN LÝ ĐÊ ĐIỀU VÀ PHÒNG CHỐNG THIÊN TAI</w:t>
      </w:r>
    </w:p>
    <w:p>
      <w:r>
        <w:t>1</w:t>
      </w:r>
    </w:p>
    <w:p>
      <w:r>
        <w:t>Đăng ký kê khai số lượng chăn nuôi tập trung và nuôi trồng thủy sản ban đầu</w:t>
      </w:r>
    </w:p>
    <w:p>
      <w:r>
        <w:t>2.002163</w:t>
      </w:r>
    </w:p>
    <w:p>
      <w:r>
        <w:t>Nghị định 116/2025/NĐ-CP ngày 05/6/2025 của Chính phủ quy định về chính sách hỗ trợ khắc phục dịch bệnh động vật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