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632/QĐ-QLD năm 2024 về Danh mục 226 thuốc sản xuất trong nước được cấp giấy đăng ký lưu hành tại Việt Nam - Đợt 210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632/QĐ-QLD</w:t>
      </w:r>
    </w:p>
    <w:p>
      <w:r>
        <w:t>Hà Nội, ngày 16 tháng 9 năm 2024</w:t>
      </w:r>
    </w:p>
    <w:p>
      <w:r>
        <w:t>QUYẾT ĐỊNH</w:t>
      </w:r>
    </w:p>
    <w:p>
      <w:r>
        <w:t>VỀ VIỆC BAN HÀNH DANH MỤC 226 THUỐC SẢN XUẤT TRONG NƯỚC ĐƯỢC CẤP GIẤY ĐĂNG KÝ LƯU HÀNH TẠI VIỆT NAM - ĐỢT 210</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210 tại Công văn số 75/HĐTV-VPHĐ ngày 15/08/2024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226 thuốc sản xuất trong nước được cấp giấy đăng ký lưu hành tại Việt Nam - Đợt 210, cụ thể:</w:t>
      </w:r>
    </w:p>
    <w:p>
      <w:r>
        <w:t>1. Danh mục 222 thuốc sản xuất trong nước được cấp giấy đăng ký lưu hành tại Việt Nam hiệu lực 05 năm  (Phụ lục I kèm theo).</w:t>
      </w:r>
    </w:p>
    <w:p>
      <w:r>
        <w:t>2. Danh mục 04 thuốc sản xuất trong nước được cấp giấy đăng ký lưu hành tại Việt Nam hiệu lực 03 năm  (Phụ lục II kèm theo).</w:t>
      </w:r>
    </w:p>
    <w:p>
      <w:r>
        <w:t>Điều 2.  Cơ sở sản xuất và cơ sở đăng ký thuốc có trách nhiệm:</w:t>
      </w:r>
    </w:p>
    <w:p>
      <w:r>
        <w:t>1. Sản xuất thuốc theo đúng các hồ sơ, tài liệu đã đăng ký với Bộ Y tế và phải in hoặc dán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w:t>
      </w:r>
    </w:p>
    <w:p>
      <w:r>
        <w:t>5.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 (C.H) (02b).</w:t>
      </w:r>
    </w:p>
    <w:p>
      <w:r>
        <w:t>CỤC TRƯỞNG</w:t>
      </w:r>
    </w:p>
    <w:p>
      <w:r>
        <w:t>Vũ Tuấn Cường</w:t>
      </w:r>
    </w:p>
    <w:p>
      <w:r>
        <w:t>PHỤ LỤC I</w:t>
      </w:r>
    </w:p>
    <w:p>
      <w:r>
        <w:t>DANH MỤC 222 THUỐC SẢN XUẤT TRONG NƯỚC ĐƯỢC CẤP GIẤY ĐĂNG KÝ LƯU HÀNH TẠI VIỆT NAM HIỆU LỰC 05 NĂM - ĐỢT 210</w:t>
      </w:r>
    </w:p>
    <w:p>
      <w:r>
        <w:t>(Kèm theo Quyết định số 632/QĐ-QLD ngày 16 tháng 9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DTS Việt Nam  (Địa chỉ: Số 18, tổ 51, phường Quan Hoa, quận Cầu Giấy, thành phố Hà Nội, Việt Nam)</w:t>
      </w:r>
    </w:p>
    <w:p>
      <w:r>
        <w:t>1.1. Cơ sở sản xuất: Công ty cổ phần dược trung ương Mediplantex  (Địa chỉ: Nhà máy dược phẩm số 2: Thôn Trung Hậu, xã tiền Phong, huyện Mê Linh, thành phố Hà Nội, Việt Nam)</w:t>
      </w:r>
    </w:p>
    <w:p>
      <w:r>
        <w:t>1</w:t>
      </w:r>
    </w:p>
    <w:p>
      <w:r>
        <w:t>Empatab</w:t>
      </w:r>
    </w:p>
    <w:p>
      <w:r>
        <w:t>Empagliflozin 10mg</w:t>
      </w:r>
    </w:p>
    <w:p>
      <w:r>
        <w:t>Viên nén bao phim</w:t>
      </w:r>
    </w:p>
    <w:p>
      <w:r>
        <w:t>Hộp 3 vỉ x 10 viên; Hộp 10 vỉ x 10 viên</w:t>
      </w:r>
    </w:p>
    <w:p>
      <w:r>
        <w:t>NSX</w:t>
      </w:r>
    </w:p>
    <w:p>
      <w:r>
        <w:t>36</w:t>
      </w:r>
    </w:p>
    <w:p>
      <w:r>
        <w:t>893110936424</w:t>
      </w:r>
    </w:p>
    <w:p>
      <w:r>
        <w:t>2. Cơ sở đăng ký: Công ty cổ phần Dược - Vật tư y tế Thanh Hóa  (Địa chỉ: Số 232 Trần Phú, phường Lam Sơn, thành phố Thanh Hóa, tỉnh Thanh Hóa, Việt Nam)</w:t>
      </w:r>
    </w:p>
    <w:p>
      <w:r>
        <w:t>2.1. Cơ sở sản xuất: Công ty cổ phần Dược - Vật tư y tế Thanh Hóa  (Địa chỉ: Số 04 đường Quang Trung, phường Ngọc Trạo, thành phố Thanh Hóa, tỉnh Thanh Hóa, Việt Nam)</w:t>
      </w:r>
    </w:p>
    <w:p>
      <w:r>
        <w:t>2</w:t>
      </w:r>
    </w:p>
    <w:p>
      <w:r>
        <w:t>Cerafen</w:t>
      </w:r>
    </w:p>
    <w:p>
      <w:r>
        <w:t>Ibuprofen 200mg; Paracetamol 500mg</w:t>
      </w:r>
    </w:p>
    <w:p>
      <w:r>
        <w:t>Viên nén bao phim</w:t>
      </w:r>
    </w:p>
    <w:p>
      <w:r>
        <w:t>Hộp 2 vỉ x 10 viên; Hộp 5 vỉ x 10 viên; Hộp 10 vỉ x 10 viên</w:t>
      </w:r>
    </w:p>
    <w:p>
      <w:r>
        <w:t>NSX</w:t>
      </w:r>
    </w:p>
    <w:p>
      <w:r>
        <w:t>36</w:t>
      </w:r>
    </w:p>
    <w:p>
      <w:r>
        <w:t>893100936524</w:t>
      </w:r>
    </w:p>
    <w:p>
      <w:r>
        <w:t>3</w:t>
      </w:r>
    </w:p>
    <w:p>
      <w:r>
        <w:t>Deszalo TB</w:t>
      </w:r>
    </w:p>
    <w:p>
      <w:r>
        <w:t>Desloratadin 5mg</w:t>
      </w:r>
    </w:p>
    <w:p>
      <w:r>
        <w:t>Viên nén bao phim</w:t>
      </w:r>
    </w:p>
    <w:p>
      <w:r>
        <w:t>Hộp 2 vỉ x 10 viên; Hộp 5 vỉ x 10 viên; Hộp 10 vỉ x 10 viên</w:t>
      </w:r>
    </w:p>
    <w:p>
      <w:r>
        <w:t>NSX</w:t>
      </w:r>
    </w:p>
    <w:p>
      <w:r>
        <w:t>36</w:t>
      </w:r>
    </w:p>
    <w:p>
      <w:r>
        <w:t>893100936624</w:t>
      </w:r>
    </w:p>
    <w:p>
      <w:r>
        <w:t>4</w:t>
      </w:r>
    </w:p>
    <w:p>
      <w:r>
        <w:t>Memobic</w:t>
      </w:r>
    </w:p>
    <w:p>
      <w:r>
        <w:t>Meloxicam 15mg</w:t>
      </w:r>
    </w:p>
    <w:p>
      <w:r>
        <w:t>Viên nén bao phim</w:t>
      </w:r>
    </w:p>
    <w:p>
      <w:r>
        <w:t>Hộp 2 vỉ x 10 viên; Hộp 5 vỉ x 10 viên; Hộp 10 vỉ x 10 viên</w:t>
      </w:r>
    </w:p>
    <w:p>
      <w:r>
        <w:t>DĐVN V</w:t>
      </w:r>
    </w:p>
    <w:p>
      <w:r>
        <w:t>36</w:t>
      </w:r>
    </w:p>
    <w:p>
      <w:r>
        <w:t>893110936724</w:t>
      </w:r>
    </w:p>
    <w:p>
      <w:r>
        <w:t>3. Cơ sở đăng ký: Công ty cổ phần dược Apimed  (Địa chỉ: 263/9 Lý Thường Kiệt, Phường 15, Quận 11, thành phố Hồ Chí Minh, Việt Nam)</w:t>
      </w:r>
    </w:p>
    <w:p>
      <w:r>
        <w:t>3.1. Cơ sở sản xuất: Công ty cổ phần dược Apimed  (Địa chỉ: Đường N1, cụm công nghiệp Phú Thạnh - Vĩnh Thanh, xã Vĩnh Thanh, huyện Nhơn Trạch, tỉnh Đồng Nai, Việt Nam)</w:t>
      </w:r>
    </w:p>
    <w:p>
      <w:r>
        <w:t>5</w:t>
      </w:r>
    </w:p>
    <w:p>
      <w:r>
        <w:t>Apihistofen 1</w:t>
      </w:r>
    </w:p>
    <w:p>
      <w:r>
        <w:t>Ketotifen (dưới dạng Ketotifen fumarate) 1mg</w:t>
      </w:r>
    </w:p>
    <w:p>
      <w:r>
        <w:t>Viên nang cứng</w:t>
      </w:r>
    </w:p>
    <w:p>
      <w:r>
        <w:t>Hộp 3 vỉ x 10 viên; Hộp 10 vỉ x 10 viên</w:t>
      </w:r>
    </w:p>
    <w:p>
      <w:r>
        <w:t>NSX</w:t>
      </w:r>
    </w:p>
    <w:p>
      <w:r>
        <w:t>36</w:t>
      </w:r>
    </w:p>
    <w:p>
      <w:r>
        <w:t>893110936824</w:t>
      </w:r>
    </w:p>
    <w:p>
      <w:r>
        <w:t>6</w:t>
      </w:r>
    </w:p>
    <w:p>
      <w:r>
        <w:t>Bapifen 20</w:t>
      </w:r>
    </w:p>
    <w:p>
      <w:r>
        <w:t>Baclofen 20mg</w:t>
      </w:r>
    </w:p>
    <w:p>
      <w:r>
        <w:t>Viên nén</w:t>
      </w:r>
    </w:p>
    <w:p>
      <w:r>
        <w:t>Hộp 3 vỉ x 10 viên; Hộp 6 vỉ x 10 viên; Hộp 10 vỉ x 10 viên</w:t>
      </w:r>
    </w:p>
    <w:p>
      <w:r>
        <w:t>NSX</w:t>
      </w:r>
    </w:p>
    <w:p>
      <w:r>
        <w:t>36</w:t>
      </w:r>
    </w:p>
    <w:p>
      <w:r>
        <w:t>893110936924</w:t>
      </w:r>
    </w:p>
    <w:p>
      <w:r>
        <w:t>4. Cơ sở đăng ký: Công ty cổ phần dược Enlie  (Địa chỉ: Đường NA6, khu công nghiệp Mỹ Phước 2, Phường Mỹ Phước, Thị xã Bến Cát, Tỉnh Bình Dương, Việt Nam)</w:t>
      </w:r>
    </w:p>
    <w:p>
      <w:r>
        <w:t>4.1. Cơ sở sản xuất: Công ty cổ phần dược Enlie  (Địa chỉ: Đường NA6, khu công nghiệp Mỹ Phước 2, Phường Mỹ Phước, Thị xã Bến Cát, Tỉnh Bình Dương, Việt Nam)</w:t>
      </w:r>
    </w:p>
    <w:p>
      <w:r>
        <w:t>7</w:t>
      </w:r>
    </w:p>
    <w:p>
      <w:r>
        <w:t>Formica</w:t>
      </w:r>
    </w:p>
    <w:p>
      <w:r>
        <w:t>Mỗi 10ml siro chứa: Ambroxol hydroclorid 15mg; Clenbuterol hydroclorid 0,01mg</w:t>
      </w:r>
    </w:p>
    <w:p>
      <w:r>
        <w:t>Sirô</w:t>
      </w:r>
    </w:p>
    <w:p>
      <w:r>
        <w:t>Hộp 20 gói x 10ml</w:t>
      </w:r>
    </w:p>
    <w:p>
      <w:r>
        <w:t>NSX</w:t>
      </w:r>
    </w:p>
    <w:p>
      <w:r>
        <w:t>36</w:t>
      </w:r>
    </w:p>
    <w:p>
      <w:r>
        <w:t>893110937024</w:t>
      </w:r>
    </w:p>
    <w:p>
      <w:r>
        <w:t>8</w:t>
      </w:r>
    </w:p>
    <w:p>
      <w:r>
        <w:t>Goldfran</w:t>
      </w:r>
    </w:p>
    <w:p>
      <w:r>
        <w:t>Mỗi 30 ml dung dịch uống có chứa: Betamethason 0,015g</w:t>
      </w:r>
    </w:p>
    <w:p>
      <w:r>
        <w:t>Dung dịch uống nhỏ giọt</w:t>
      </w:r>
    </w:p>
    <w:p>
      <w:r>
        <w:t>Hộp 1 chai x 30ml</w:t>
      </w:r>
    </w:p>
    <w:p>
      <w:r>
        <w:t>NSX</w:t>
      </w:r>
    </w:p>
    <w:p>
      <w:r>
        <w:t>36</w:t>
      </w:r>
    </w:p>
    <w:p>
      <w:r>
        <w:t>893110937124</w:t>
      </w:r>
    </w:p>
    <w:p>
      <w:r>
        <w:t>9</w:t>
      </w:r>
    </w:p>
    <w:p>
      <w:r>
        <w:t>Invidtus</w:t>
      </w:r>
    </w:p>
    <w:p>
      <w:r>
        <w:t>Carbocistein 500mg</w:t>
      </w:r>
    </w:p>
    <w:p>
      <w:r>
        <w:t>Cốm pha hỗn dịch uống</w:t>
      </w:r>
    </w:p>
    <w:p>
      <w:r>
        <w:t>Hộp 30 gói x 1g, Hộp 50 gói x 1g</w:t>
      </w:r>
    </w:p>
    <w:p>
      <w:r>
        <w:t>NSX</w:t>
      </w:r>
    </w:p>
    <w:p>
      <w:r>
        <w:t>36</w:t>
      </w:r>
    </w:p>
    <w:p>
      <w:r>
        <w:t>893100937224</w:t>
      </w:r>
    </w:p>
    <w:p>
      <w:r>
        <w:t>5. Cơ sở đăng ký: Công ty Cổ phần Dược Hậu Giang  (Địa chỉ: 288 Bis, Nguyễn Văn Cừ, phường An Hòa, quận Ninh Kiều, thành phố Cần Thơ, Việt Nam)</w:t>
      </w:r>
    </w:p>
    <w:p>
      <w:r>
        <w:t>5.1.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10</w:t>
      </w:r>
    </w:p>
    <w:p>
      <w:r>
        <w:t>Hapacol 250 Granule</w:t>
      </w:r>
    </w:p>
    <w:p>
      <w:r>
        <w:t>Gói 1g chứa: Paracetamol 250mg</w:t>
      </w:r>
    </w:p>
    <w:p>
      <w:r>
        <w:t>Thuốc cốm sủi bọt</w:t>
      </w:r>
    </w:p>
    <w:p>
      <w:r>
        <w:t>Hộp 24 gói x 1g</w:t>
      </w:r>
    </w:p>
    <w:p>
      <w:r>
        <w:t>NSX</w:t>
      </w:r>
    </w:p>
    <w:p>
      <w:r>
        <w:t>36</w:t>
      </w:r>
    </w:p>
    <w:p>
      <w:r>
        <w:t>893100937324</w:t>
      </w:r>
    </w:p>
    <w:p>
      <w:r>
        <w:t>11</w:t>
      </w:r>
    </w:p>
    <w:p>
      <w:r>
        <w:t>Ligican 150</w:t>
      </w:r>
    </w:p>
    <w:p>
      <w:r>
        <w:t>Pregabalin 150mg</w:t>
      </w:r>
    </w:p>
    <w:p>
      <w:r>
        <w:t>Viên nang cứng</w:t>
      </w:r>
    </w:p>
    <w:p>
      <w:r>
        <w:t>Hộp 3 vỉ x 10 viên, Hộp 6 vỉ x 10 viên, Hộp 10 vỉ x 10 viên</w:t>
      </w:r>
    </w:p>
    <w:p>
      <w:r>
        <w:t>NSX</w:t>
      </w:r>
    </w:p>
    <w:p>
      <w:r>
        <w:t>24</w:t>
      </w:r>
    </w:p>
    <w:p>
      <w:r>
        <w:t>893110937424</w:t>
      </w:r>
    </w:p>
    <w:p>
      <w:r>
        <w:t>6. Cơ sở đăng ký: Công ty Cổ phần Dược Khoa  (Địa chỉ: Số 9, Nguyễn Công Trứ, phường Phạm Đình Hổ, quận Hai Bà Trưng, Thành phố Hà Nội, Việt Nam)</w:t>
      </w:r>
    </w:p>
    <w:p>
      <w:r>
        <w:t>6.1. Cơ sở sản xuất: Công ty Cổ phần Dược Khoa  (Địa chỉ: Trụ sở chính: Số 9 Nguyễn Công Trứ, phường Phạm Đình Hổ, quận Hai Bà Trưng, thành phố Hà Nội.Địa chỉ sản xuất: Nhà máy Dược phẩm DKPharma- Chi nhánh Bắc Ninh công ty Cổ phần Dược Khoa: Lô III-1.3, Đường D3, Khu công nghiệp Quế Võ 2, Xã Ngọc Xá, huyện Quế Võ, tỉnh Bắc Ninh, Việt Nam)</w:t>
      </w:r>
    </w:p>
    <w:p>
      <w:r>
        <w:t>12</w:t>
      </w:r>
    </w:p>
    <w:p>
      <w:r>
        <w:t>Busomax 100</w:t>
      </w:r>
    </w:p>
    <w:p>
      <w:r>
        <w:t>Mỗi liều xịt chứa: Budesonide 100µg (mcg)</w:t>
      </w:r>
    </w:p>
    <w:p>
      <w:r>
        <w:t>Hỗn dịch xịt mũi</w:t>
      </w:r>
    </w:p>
    <w:p>
      <w:r>
        <w:t>Hộp 01 lọ x 200 liều</w:t>
      </w:r>
    </w:p>
    <w:p>
      <w:r>
        <w:t>NSX</w:t>
      </w:r>
    </w:p>
    <w:p>
      <w:r>
        <w:t>24</w:t>
      </w:r>
    </w:p>
    <w:p>
      <w:r>
        <w:t>893110937524</w:t>
      </w:r>
    </w:p>
    <w:p>
      <w:r>
        <w:t>7. Cơ sở đăng ký: Công ty Cổ phần Dược MediBros Miền Bắc  (Địa chỉ: 358 đường Giải Phóng, phường Phương Liệt, quận Thanh Xuân, thành phố Hà Nội, Việt Nam)</w:t>
      </w:r>
    </w:p>
    <w:p>
      <w:r>
        <w:t>7.1. Cơ sở sản xuất: Công ty Cổ phần Dược Trung Ương Mediplantex  (Địa chỉ: Nhà máy dược phẩm số 2: Thôn Trung Hậu, xã tiền Phong, huyện Mê Linh, thành phố Hà Nội, Việt Nam)</w:t>
      </w:r>
    </w:p>
    <w:p>
      <w:r>
        <w:t>13</w:t>
      </w:r>
    </w:p>
    <w:p>
      <w:r>
        <w:t>Ganzapai</w:t>
      </w:r>
    </w:p>
    <w:p>
      <w:r>
        <w:t>Pregabalin 75mg</w:t>
      </w:r>
    </w:p>
    <w:p>
      <w:r>
        <w:t>Viên nang cứng</w:t>
      </w:r>
    </w:p>
    <w:p>
      <w:r>
        <w:t>Hộp 3 vỉ x 10 viên; Hộp 6 vỉ x 10 viên; Hộp 10 vỉ x 10 viên</w:t>
      </w:r>
    </w:p>
    <w:p>
      <w:r>
        <w:t>NSX</w:t>
      </w:r>
    </w:p>
    <w:p>
      <w:r>
        <w:t>36</w:t>
      </w:r>
    </w:p>
    <w:p>
      <w:r>
        <w:t>893110937624</w:t>
      </w:r>
    </w:p>
    <w:p>
      <w:r>
        <w:t>8. Cơ sở đăng ký: Công ty cổ phần dược Medipharco  (Địa chỉ: Số 8 Nguyễn Trường Tộ, phường Phước Vĩnh, thành phố Huế, tỉnh Thừa Thiên Huế, Việt Nam)</w:t>
      </w:r>
    </w:p>
    <w:p>
      <w:r>
        <w:t>8.1. Cơ sở sản xuất: Công ty cổ phần dược Medipharco  (Địa chỉ: Số 8 Nguyễn Trường Tộ, phường Phước Vĩnh, thành phố Huế, tỉnh Thừa Thiên Huế, Việt Nam)</w:t>
      </w:r>
    </w:p>
    <w:p>
      <w:r>
        <w:t>14</w:t>
      </w:r>
    </w:p>
    <w:p>
      <w:r>
        <w:t>Forsancort Tablet</w:t>
      </w:r>
    </w:p>
    <w:p>
      <w:r>
        <w:t>Hydrocortison 10mg</w:t>
      </w:r>
    </w:p>
    <w:p>
      <w:r>
        <w:t>Viên nén</w:t>
      </w:r>
    </w:p>
    <w:p>
      <w:r>
        <w:t>Hộp 2 vỉ x 10 viên; Hộp 5 vỉ x 10 viên; Hộp 10 vỉ x 10 viên; Hộp 20 vỉ x 10 viên; Hộp 50 vỉ x 10 viên</w:t>
      </w:r>
    </w:p>
    <w:p>
      <w:r>
        <w:t>NSX</w:t>
      </w:r>
    </w:p>
    <w:p>
      <w:r>
        <w:t>36</w:t>
      </w:r>
    </w:p>
    <w:p>
      <w:r>
        <w:t>893110937724</w:t>
      </w:r>
    </w:p>
    <w:p>
      <w:r>
        <w:t>15</w:t>
      </w:r>
    </w:p>
    <w:p>
      <w:r>
        <w:t>Ivadin 5</w:t>
      </w:r>
    </w:p>
    <w:p>
      <w:r>
        <w:t>Ivabradin (dưới dạng Ivabradin hydroclorid 5,39mg) 5mg</w:t>
      </w:r>
    </w:p>
    <w:p>
      <w:r>
        <w:t>Viên nén bao phim</w:t>
      </w:r>
    </w:p>
    <w:p>
      <w:r>
        <w:t>Hộp 3 vỉ x 10 viên; Hộp 6 vỉ x 10 viên; Hộp 10 vỉ x 10 viên</w:t>
      </w:r>
    </w:p>
    <w:p>
      <w:r>
        <w:t>NSX</w:t>
      </w:r>
    </w:p>
    <w:p>
      <w:r>
        <w:t>36</w:t>
      </w:r>
    </w:p>
    <w:p>
      <w:r>
        <w:t>893110937824</w:t>
      </w:r>
    </w:p>
    <w:p>
      <w:r>
        <w:t>16</w:t>
      </w:r>
    </w:p>
    <w:p>
      <w:r>
        <w:t>Tantanine 500</w:t>
      </w:r>
    </w:p>
    <w:p>
      <w:r>
        <w:t>Acetyl Leucin 500mg</w:t>
      </w:r>
    </w:p>
    <w:p>
      <w:r>
        <w:t>Viên nén</w:t>
      </w:r>
    </w:p>
    <w:p>
      <w:r>
        <w:t>Hộp 2 vỉ x 10 viên; Hộp 3 vỉ x 10 viên</w:t>
      </w:r>
    </w:p>
    <w:p>
      <w:r>
        <w:t>NSX</w:t>
      </w:r>
    </w:p>
    <w:p>
      <w:r>
        <w:t>36</w:t>
      </w:r>
    </w:p>
    <w:p>
      <w:r>
        <w:t>893100937924</w:t>
      </w:r>
    </w:p>
    <w:p>
      <w:r>
        <w:t>17</w:t>
      </w:r>
    </w:p>
    <w:p>
      <w:r>
        <w:t>Tebamol 1000</w:t>
      </w:r>
    </w:p>
    <w:p>
      <w:r>
        <w:t>Methocarbamol 1000mg</w:t>
      </w:r>
    </w:p>
    <w:p>
      <w:r>
        <w:t>Viên nén bao phim</w:t>
      </w:r>
    </w:p>
    <w:p>
      <w:r>
        <w:t>Hộp 10 vỉ x 10 viên; Hộp 20 vỉ x 10 viên; Hộp 50 vỉ x 10 viên</w:t>
      </w:r>
    </w:p>
    <w:p>
      <w:r>
        <w:t>NSX</w:t>
      </w:r>
    </w:p>
    <w:p>
      <w:r>
        <w:t>36</w:t>
      </w:r>
    </w:p>
    <w:p>
      <w:r>
        <w:t>893110938024</w:t>
      </w:r>
    </w:p>
    <w:p>
      <w:r>
        <w:t>18</w:t>
      </w:r>
    </w:p>
    <w:p>
      <w:r>
        <w:t>Tebamol-P 380/300</w:t>
      </w:r>
    </w:p>
    <w:p>
      <w:r>
        <w:t>Methocarbamol 380mg; Paracetamol 300mg</w:t>
      </w:r>
    </w:p>
    <w:p>
      <w:r>
        <w:t>Viên nén</w:t>
      </w:r>
    </w:p>
    <w:p>
      <w:r>
        <w:t>Hộp 1 vỉ x 12 viên; Hộp 2 vỉ x 12 viên; Hộp 5 vỉ x 12 viên; Hộp 10 vỉ x 12 viên</w:t>
      </w:r>
    </w:p>
    <w:p>
      <w:r>
        <w:t>NSX</w:t>
      </w:r>
    </w:p>
    <w:p>
      <w:r>
        <w:t>36</w:t>
      </w:r>
    </w:p>
    <w:p>
      <w:r>
        <w:t>893110938124</w:t>
      </w:r>
    </w:p>
    <w:p>
      <w:r>
        <w:t>9. Cơ sở đăng ký: Công ty cổ phần Dược Mỹ phẩm Bảo An  (Địa chỉ: TT5-1A-17 khu đô thị Đại Kim, phường Đại Kim, quận Hoàng Mai, thành phố Hà Nội, Việt Nam)</w:t>
      </w:r>
    </w:p>
    <w:p>
      <w:r>
        <w:t>9.1. Cơ sở sản xuất: Công ty dược phẩm và thương mại Phương Đông (TNHH)  (Địa chỉ: TS 509, tờ bản đồ số 01, cụm CN Hạp Lĩnh, Phường Hạp Lĩnh, Thành phố Bắc Ninh, Tỉnh Bắc Ninh, Việt Nam)</w:t>
      </w:r>
    </w:p>
    <w:p>
      <w:r>
        <w:t>19</w:t>
      </w:r>
    </w:p>
    <w:p>
      <w:r>
        <w:t>Ibupara Ansba</w:t>
      </w:r>
    </w:p>
    <w:p>
      <w:r>
        <w:t>Ibuprofen 150mg; Paracetamol 500mg</w:t>
      </w:r>
    </w:p>
    <w:p>
      <w:r>
        <w:t>Viên nén bao phim</w:t>
      </w:r>
    </w:p>
    <w:p>
      <w:r>
        <w:t>Hộp 3 vỉ x 10 viên, Hộp 6 vỉ x 10 viên, Hộp 10 vỉ x 10 viên</w:t>
      </w:r>
    </w:p>
    <w:p>
      <w:r>
        <w:t>NSX</w:t>
      </w:r>
    </w:p>
    <w:p>
      <w:r>
        <w:t>36</w:t>
      </w:r>
    </w:p>
    <w:p>
      <w:r>
        <w:t>893100938224</w:t>
      </w:r>
    </w:p>
    <w:p>
      <w:r>
        <w:t>10. Cơ sở đăng ký: Công ty cổ phần dược phẩm 2/9  (Địa chỉ: 299/22 Lý Thường Kiệt, Phường 15, Quận 11, Thành phố Hồ Chí Minh, Việt Nam)</w:t>
      </w:r>
    </w:p>
    <w:p>
      <w:r>
        <w:t>10.1. Cơ sở sản xuất: Công ty cổ phần dược phẩm 2/9  (Địa chỉ: 930C4 đường C, Khu công nghiệp Cát Lái, cụm 2, Phường Thạnh Mỹ Lợi, Quận 2, Thành phố Hồ Chí Minh, Việt Nam)</w:t>
      </w:r>
    </w:p>
    <w:p>
      <w:r>
        <w:t>20</w:t>
      </w:r>
    </w:p>
    <w:p>
      <w:r>
        <w:t>Eutrocalip 100</w:t>
      </w:r>
    </w:p>
    <w:p>
      <w:r>
        <w:t>Quetiapin (dưới dạng Quetiapin fumarat 115,13mg) 100mg</w:t>
      </w:r>
    </w:p>
    <w:p>
      <w:r>
        <w:t>Viên nén bao phim</w:t>
      </w:r>
    </w:p>
    <w:p>
      <w:r>
        <w:t>Hộp 3 vỉ x 10 viên, Hộp 10 vỉ x 10 viên</w:t>
      </w:r>
    </w:p>
    <w:p>
      <w:r>
        <w:t>NSX</w:t>
      </w:r>
    </w:p>
    <w:p>
      <w:r>
        <w:t>36</w:t>
      </w:r>
    </w:p>
    <w:p>
      <w:r>
        <w:t>893110938324</w:t>
      </w:r>
    </w:p>
    <w:p>
      <w:r>
        <w:t>11. Cơ sở đăng ký: Công ty Cổ phần Dược phẩm Ampharco U.S.A  (Địa chỉ: Khu Công nghiệp Nhơn Trạch 3, Thị Trấn Hiệp Phước, huyện Nhơn Trạch, tỉnh Đồng Nai, Việt Nam)</w:t>
      </w:r>
    </w:p>
    <w:p>
      <w:r>
        <w:t>11.1. Cơ sở sản xuất: Công ty Cổ phần Dược phẩm Ampharco U.S.A  (Địa chỉ: Khu Công nghiệp Nhơn Trạch 3, Thị Trấn Hiệp Phước, huyện Nhơn Trạch, tỉnh Đồng Nai, Việt Nam)</w:t>
      </w:r>
    </w:p>
    <w:p>
      <w:r>
        <w:t>21</w:t>
      </w:r>
    </w:p>
    <w:p>
      <w:r>
        <w:t>Ebosapc 20</w:t>
      </w:r>
    </w:p>
    <w:p>
      <w:r>
        <w:t>Ebastin 20mg</w:t>
      </w:r>
    </w:p>
    <w:p>
      <w:r>
        <w:t>Viên nén bao phim</w:t>
      </w:r>
    </w:p>
    <w:p>
      <w:r>
        <w:t>Hộp 1 vỉ x 10 viên, Hộp 3 vỉ x 10 viên, Hộp 10 vỉ x 10 viên, vỉ nhôm-nhôm; Hộp 1 vỉ x 10 viên, Hộp 3 vỉ x 10 viên, Hộp 10 vỉ x 10 viên, vỉ nhôm-PVDC</w:t>
      </w:r>
    </w:p>
    <w:p>
      <w:r>
        <w:t>NSX</w:t>
      </w:r>
    </w:p>
    <w:p>
      <w:r>
        <w:t>24</w:t>
      </w:r>
    </w:p>
    <w:p>
      <w:r>
        <w:t>893110938424</w:t>
      </w:r>
    </w:p>
    <w:p>
      <w:r>
        <w:t>22</w:t>
      </w:r>
    </w:p>
    <w:p>
      <w:r>
        <w:t>Galanapc 8</w:t>
      </w:r>
    </w:p>
    <w:p>
      <w:r>
        <w:t>Galantamin (dưới dạng Galantamin hydrobromid 10,25mg) 8mg</w:t>
      </w:r>
    </w:p>
    <w:p>
      <w:r>
        <w:t>Viên nén bao phim</w:t>
      </w:r>
    </w:p>
    <w:p>
      <w:r>
        <w:t>Hộp 1 vỉ x 10 viên, Hộp 3 vỉ x 10 viên, Hộp 10 vỉ x 10 viên, vỉ nhôm - nhôm; Hộp 1 vỉ x 10 viên, Hộp 3 vỉ x 10 viên, Hộp 10 vỉ x 10 viên, vỉ nhôm - PVDC</w:t>
      </w:r>
    </w:p>
    <w:p>
      <w:r>
        <w:t>NSX</w:t>
      </w:r>
    </w:p>
    <w:p>
      <w:r>
        <w:t>24</w:t>
      </w:r>
    </w:p>
    <w:p>
      <w:r>
        <w:t>893110938524</w:t>
      </w:r>
    </w:p>
    <w:p>
      <w:r>
        <w:t>23</w:t>
      </w:r>
    </w:p>
    <w:p>
      <w:r>
        <w:t>Letalapc 25</w:t>
      </w:r>
    </w:p>
    <w:p>
      <w:r>
        <w:t>Levosulpirid 25mg</w:t>
      </w:r>
    </w:p>
    <w:p>
      <w:r>
        <w:t>Viên nén</w:t>
      </w:r>
    </w:p>
    <w:p>
      <w:r>
        <w:t>Hộp 1 vỉ x 10 viên, Hộp 3 vỉ x 10 viên, Hộp 10 vỉ x 10 viên</w:t>
      </w:r>
    </w:p>
    <w:p>
      <w:r>
        <w:t>NSX</w:t>
      </w:r>
    </w:p>
    <w:p>
      <w:r>
        <w:t>24</w:t>
      </w:r>
    </w:p>
    <w:p>
      <w:r>
        <w:t>893110938624</w:t>
      </w:r>
    </w:p>
    <w:p>
      <w:r>
        <w:t>12. Cơ sở đăng ký: Công ty Cổ phần Dược phẩm Boston Việt Nam  (Địa chỉ: Số 43, đường số 8, KCN Việt Nam - Singapore, Phường Bình Hòa, Thành phố Thuận An, Tỉnh Bình Dương, Việt Nam)</w:t>
      </w:r>
    </w:p>
    <w:p>
      <w:r>
        <w:t>12.1. Cơ sở sản xuất: Công ty Cổ phần Dược phẩm Boston Việt Nam  (Địa chỉ: Tòa nhà số 2, số 43, đường số 8, khu công nghiệp Việt Nam - Singapore, phường Bình Hòa, thành phố Thuận An, tỉnh Bình Dương, Việt Nam)</w:t>
      </w:r>
    </w:p>
    <w:p>
      <w:r>
        <w:t>24</w:t>
      </w:r>
    </w:p>
    <w:p>
      <w:r>
        <w:t>Bismuth Subcitrate</w:t>
      </w:r>
    </w:p>
    <w:p>
      <w:r>
        <w:t>Bismuth oxyd (dưới dạng bismuth subcitrat) 120mg</w:t>
      </w:r>
    </w:p>
    <w:p>
      <w:r>
        <w:t>Viên nén bao phim</w:t>
      </w:r>
    </w:p>
    <w:p>
      <w:r>
        <w:t>Hộp 5 vỉ x 10 viên, Hộp 10 vỉ x 10 viên</w:t>
      </w:r>
    </w:p>
    <w:p>
      <w:r>
        <w:t>NSX</w:t>
      </w:r>
    </w:p>
    <w:p>
      <w:r>
        <w:t>24</w:t>
      </w:r>
    </w:p>
    <w:p>
      <w:r>
        <w:t>893110938724</w:t>
      </w:r>
    </w:p>
    <w:p>
      <w:r>
        <w:t>12.2. Cơ sở sản xuất: Công ty Cổ phần Dược phẩm Boston Việt Nam  (Địa chỉ: Số 43, đường số 8, khu công nghiệp Việt Nam - Singapore, phường Bình Hòa, thành phố Thuận An, tỉnh Bình Dương, Việt Nam (Tòa nhà sản xuất số 1))</w:t>
      </w:r>
    </w:p>
    <w:p>
      <w:r>
        <w:t>25</w:t>
      </w:r>
    </w:p>
    <w:p>
      <w:r>
        <w:t>Losartan Boston Plus</w:t>
      </w:r>
    </w:p>
    <w:p>
      <w:r>
        <w:t>Hydroclorothiazid 12,5mg; Losartan kali 50mg</w:t>
      </w:r>
    </w:p>
    <w:p>
      <w:r>
        <w:t>Viên nén bao phim</w:t>
      </w:r>
    </w:p>
    <w:p>
      <w:r>
        <w:t>Hộp 3 vỉ x 10 viên, Hộp 5 vỉ x 10 viên, Hộp 10 vỉ x 10 viên, Hộp 2 vỉ x 14 viên, Hộp 4 vỉ x 14 viên</w:t>
      </w:r>
    </w:p>
    <w:p>
      <w:r>
        <w:t>NSX</w:t>
      </w:r>
    </w:p>
    <w:p>
      <w:r>
        <w:t>24</w:t>
      </w:r>
    </w:p>
    <w:p>
      <w:r>
        <w:t>893110938824</w:t>
      </w:r>
    </w:p>
    <w:p>
      <w:r>
        <w:t>26</w:t>
      </w:r>
    </w:p>
    <w:p>
      <w:r>
        <w:t>Oflo - Boston 400</w:t>
      </w:r>
    </w:p>
    <w:p>
      <w:r>
        <w:t>Ofloxacin 400mg</w:t>
      </w:r>
    </w:p>
    <w:p>
      <w:r>
        <w:t>Viên nén bao phim</w:t>
      </w:r>
    </w:p>
    <w:p>
      <w:r>
        <w:t>Hộp 02 vỉ x 10 viên, Hộp 05 vỉ x 10 viên, Hộp 10 vỉ x 10 viên</w:t>
      </w:r>
    </w:p>
    <w:p>
      <w:r>
        <w:t>NSX</w:t>
      </w:r>
    </w:p>
    <w:p>
      <w:r>
        <w:t>36</w:t>
      </w:r>
    </w:p>
    <w:p>
      <w:r>
        <w:t>893115938924</w:t>
      </w:r>
    </w:p>
    <w:p>
      <w:r>
        <w:t>27</w:t>
      </w:r>
    </w:p>
    <w:p>
      <w:r>
        <w:t>Paralmax Cf Pro</w:t>
      </w:r>
    </w:p>
    <w:p>
      <w:r>
        <w:t>Dextromethorphan hydrobromid 10mg; Paracetamol 325mg; Phenylephrin hydroclorid 5mg</w:t>
      </w:r>
    </w:p>
    <w:p>
      <w:r>
        <w:t>Viên nén bao phim</w:t>
      </w:r>
    </w:p>
    <w:p>
      <w:r>
        <w:t>Hộp 10 vỉ x 12 viên, Hộp 15 vỉ x 12 viên, Hộp 1 chai x 100 viên, Hộp 1 chai x 200 viên</w:t>
      </w:r>
    </w:p>
    <w:p>
      <w:r>
        <w:t>NSX</w:t>
      </w:r>
    </w:p>
    <w:p>
      <w:r>
        <w:t>36</w:t>
      </w:r>
    </w:p>
    <w:p>
      <w:r>
        <w:t>893110939024</w:t>
      </w:r>
    </w:p>
    <w:p>
      <w:r>
        <w:t>13. Cơ sở đăng ký: Công ty cổ phần dược phẩm công nghệ cao Abipha  (Địa chỉ: Lô đất CN- 2, Khu công nghiệp Phú Nghĩa, Xã Phú Nghĩa, Huyện Chương Mỹ,Thành Phố Hà Nội, Việt Nam)</w:t>
      </w:r>
    </w:p>
    <w:p>
      <w:r>
        <w:t>13.1. Cơ sở sản xuất: Công ty cổ phần dược phẩm công nghệ cao Abipha  (Địa chỉ: Lô đất CN -2, Khu công nghiệp Phú Nghĩa, Xã Phú Nghĩa, Huyện Chương Mỹ, Thành phố Hà Nội, Việt Nam)</w:t>
      </w:r>
    </w:p>
    <w:p>
      <w:r>
        <w:t>28</w:t>
      </w:r>
    </w:p>
    <w:p>
      <w:r>
        <w:t>Bocamine Tab.</w:t>
      </w:r>
    </w:p>
    <w:p>
      <w:r>
        <w:t>Metronidazol 250mg</w:t>
      </w:r>
    </w:p>
    <w:p>
      <w:r>
        <w:t>Viên nén</w:t>
      </w:r>
    </w:p>
    <w:p>
      <w:r>
        <w:t>Hộp 10 vỉ x 10 viên</w:t>
      </w:r>
    </w:p>
    <w:p>
      <w:r>
        <w:t>NSX</w:t>
      </w:r>
    </w:p>
    <w:p>
      <w:r>
        <w:t>36</w:t>
      </w:r>
    </w:p>
    <w:p>
      <w:r>
        <w:t>893115939124</w:t>
      </w:r>
    </w:p>
    <w:p>
      <w:r>
        <w:t>29</w:t>
      </w:r>
    </w:p>
    <w:p>
      <w:r>
        <w:t>Isodomax</w:t>
      </w:r>
    </w:p>
    <w:p>
      <w:r>
        <w:t>Isotretinoin 10mg</w:t>
      </w:r>
    </w:p>
    <w:p>
      <w:r>
        <w:t>Viên nang mềm</w:t>
      </w:r>
    </w:p>
    <w:p>
      <w:r>
        <w:t>Hộp 3 vỉ, 6 vỉ, 10 vỉ x 10 viên; Hộp 1 túi x 3 vỉ, 6 vỉ, 10 vỉ x 10 viên</w:t>
      </w:r>
    </w:p>
    <w:p>
      <w:r>
        <w:t>NSX</w:t>
      </w:r>
    </w:p>
    <w:p>
      <w:r>
        <w:t>36</w:t>
      </w:r>
    </w:p>
    <w:p>
      <w:r>
        <w:t>893110939224</w:t>
      </w:r>
    </w:p>
    <w:p>
      <w:r>
        <w:t>30</w:t>
      </w:r>
    </w:p>
    <w:p>
      <w:r>
        <w:t>Vapoubest 80</w:t>
      </w:r>
    </w:p>
    <w:p>
      <w:r>
        <w:t>Valsartan 80mg</w:t>
      </w:r>
    </w:p>
    <w:p>
      <w:r>
        <w:t>Viên nén bao phim</w:t>
      </w:r>
    </w:p>
    <w:p>
      <w:r>
        <w:t>Hộp 3 vỉ x 10 viên, Hộp 5 vỉ x 10 viên, Hộp 10 vỉ x 10 viên</w:t>
      </w:r>
    </w:p>
    <w:p>
      <w:r>
        <w:t>NSX</w:t>
      </w:r>
    </w:p>
    <w:p>
      <w:r>
        <w:t>36</w:t>
      </w:r>
    </w:p>
    <w:p>
      <w:r>
        <w:t>893110939324</w:t>
      </w:r>
    </w:p>
    <w:p>
      <w:r>
        <w:t>31</w:t>
      </w:r>
    </w:p>
    <w:p>
      <w:r>
        <w:t>Vinpoacne 5</w:t>
      </w:r>
    </w:p>
    <w:p>
      <w:r>
        <w:t>Vinpocetin 5mg</w:t>
      </w:r>
    </w:p>
    <w:p>
      <w:r>
        <w:t>Viên nén</w:t>
      </w:r>
    </w:p>
    <w:p>
      <w:r>
        <w:t>Hộp 3 vỉ x 10 viên; Hộp 10 vỉ x 10 viên (vỉ Alu/PVC)</w:t>
      </w:r>
    </w:p>
    <w:p>
      <w:r>
        <w:t>NSX</w:t>
      </w:r>
    </w:p>
    <w:p>
      <w:r>
        <w:t>36</w:t>
      </w:r>
    </w:p>
    <w:p>
      <w:r>
        <w:t>893110939424</w:t>
      </w:r>
    </w:p>
    <w:p>
      <w:r>
        <w:t>14. Cơ sở đăng ký: Công ty cổ phần dược phẩm Fremed  (Địa chỉ: Lô E9-3a, Đường số 1, Khu công nghiệp Hiệp Phước, Xã Hiệp Phước, Huyện Nhà Bè, Thành phố Hồ Chí Minh, Việt Nam)</w:t>
      </w:r>
    </w:p>
    <w:p>
      <w:r>
        <w:t>14.1. Cơ sở sản xuất: Công ty cổ phần dược phẩm Fremed  (Địa chỉ: Lô E9-3a, Đường số 1, Khu công nghiệp Hiệp Phước, Xã Hiệp Phước, Huyện Nhà Bè, Thành phố Hồ Chí Minh, Việt Nam)</w:t>
      </w:r>
    </w:p>
    <w:p>
      <w:r>
        <w:t>32</w:t>
      </w:r>
    </w:p>
    <w:p>
      <w:r>
        <w:t>Bifotec</w:t>
      </w:r>
    </w:p>
    <w:p>
      <w:r>
        <w:t>Cetirizine dihydrochloride 10mg</w:t>
      </w:r>
    </w:p>
    <w:p>
      <w:r>
        <w:t>Viên nén bao phim</w:t>
      </w:r>
    </w:p>
    <w:p>
      <w:r>
        <w:t>Hộp 10 vỉ x 10 viên</w:t>
      </w:r>
    </w:p>
    <w:p>
      <w:r>
        <w:t>BP hiện hành</w:t>
      </w:r>
    </w:p>
    <w:p>
      <w:r>
        <w:t>36</w:t>
      </w:r>
    </w:p>
    <w:p>
      <w:r>
        <w:t>893100939524</w:t>
      </w:r>
    </w:p>
    <w:p>
      <w:r>
        <w:t>33</w:t>
      </w:r>
    </w:p>
    <w:p>
      <w:r>
        <w:t>Lamedxan 20</w:t>
      </w:r>
    </w:p>
    <w:p>
      <w:r>
        <w:t>Rivaroxaban 20mg</w:t>
      </w:r>
    </w:p>
    <w:p>
      <w:r>
        <w:t>Viên nén bao phim</w:t>
      </w:r>
    </w:p>
    <w:p>
      <w:r>
        <w:t>Hộp 3 vỉ x 10 viên</w:t>
      </w:r>
    </w:p>
    <w:p>
      <w:r>
        <w:t>EP hiện hành</w:t>
      </w:r>
    </w:p>
    <w:p>
      <w:r>
        <w:t>36</w:t>
      </w:r>
    </w:p>
    <w:p>
      <w:r>
        <w:t>893110939624</w:t>
      </w:r>
    </w:p>
    <w:p>
      <w:r>
        <w:t>34</w:t>
      </w:r>
    </w:p>
    <w:p>
      <w:r>
        <w:t>Rycamed 150</w:t>
      </w:r>
    </w:p>
    <w:p>
      <w:r>
        <w:t>Pregabalin 150mg</w:t>
      </w:r>
    </w:p>
    <w:p>
      <w:r>
        <w:t>Viên nang cứng</w:t>
      </w:r>
    </w:p>
    <w:p>
      <w:r>
        <w:t>Hộp 3 vỉ x 10 viên</w:t>
      </w:r>
    </w:p>
    <w:p>
      <w:r>
        <w:t>NSX</w:t>
      </w:r>
    </w:p>
    <w:p>
      <w:r>
        <w:t>36</w:t>
      </w:r>
    </w:p>
    <w:p>
      <w:r>
        <w:t>893110939724</w:t>
      </w:r>
    </w:p>
    <w:p>
      <w:r>
        <w:t>35</w:t>
      </w:r>
    </w:p>
    <w:p>
      <w:r>
        <w:t>Rycamed 75</w:t>
      </w:r>
    </w:p>
    <w:p>
      <w:r>
        <w:t>Pregabalin 75mg</w:t>
      </w:r>
    </w:p>
    <w:p>
      <w:r>
        <w:t>Viên nang cứng</w:t>
      </w:r>
    </w:p>
    <w:p>
      <w:r>
        <w:t>Hộp 3 vỉ x 10 viên</w:t>
      </w:r>
    </w:p>
    <w:p>
      <w:r>
        <w:t>NSX</w:t>
      </w:r>
    </w:p>
    <w:p>
      <w:r>
        <w:t>36</w:t>
      </w:r>
    </w:p>
    <w:p>
      <w:r>
        <w:t>893110939824</w:t>
      </w:r>
    </w:p>
    <w:p>
      <w:r>
        <w:t>36</w:t>
      </w:r>
    </w:p>
    <w:p>
      <w:r>
        <w:t>Simaltrin 100</w:t>
      </w:r>
    </w:p>
    <w:p>
      <w:r>
        <w:t>Sitagliptin phosphate monohydrate (tương ứng với 100mg Sitagliptin) 128,48mg</w:t>
      </w:r>
    </w:p>
    <w:p>
      <w:r>
        <w:t>Viên nén bao phim</w:t>
      </w:r>
    </w:p>
    <w:p>
      <w:r>
        <w:t>Hộp 3 vỉ x 10 viên</w:t>
      </w:r>
    </w:p>
    <w:p>
      <w:r>
        <w:t>USP hiện hành</w:t>
      </w:r>
    </w:p>
    <w:p>
      <w:r>
        <w:t>36</w:t>
      </w:r>
    </w:p>
    <w:p>
      <w:r>
        <w:t>893110939924</w:t>
      </w:r>
    </w:p>
    <w:p>
      <w:r>
        <w:t>37</w:t>
      </w:r>
    </w:p>
    <w:p>
      <w:r>
        <w:t>Simaltrin 50</w:t>
      </w:r>
    </w:p>
    <w:p>
      <w:r>
        <w:t>Sitagliptin phosphate monohydrate (tương ứng với 50mg Sitagliptin) 64,24mg</w:t>
      </w:r>
    </w:p>
    <w:p>
      <w:r>
        <w:t>Viên nén bao phim</w:t>
      </w:r>
    </w:p>
    <w:p>
      <w:r>
        <w:t>Hộp 3 vỉ x 10 viên</w:t>
      </w:r>
    </w:p>
    <w:p>
      <w:r>
        <w:t>USP hiện hành</w:t>
      </w:r>
    </w:p>
    <w:p>
      <w:r>
        <w:t>36</w:t>
      </w:r>
    </w:p>
    <w:p>
      <w:r>
        <w:t>893110940024</w:t>
      </w:r>
    </w:p>
    <w:p>
      <w:r>
        <w:t>15. Cơ sở đăng ký: Công ty Cổ Phần Dược Phẩm Hà Tây  (Địa chỉ: Số 10A Phố Quang Trung, Phường Quang Trung, Quận Hà Đông, Thành phố Hà Nội, Việt Nam)</w:t>
      </w:r>
    </w:p>
    <w:p>
      <w:r>
        <w:t>15.1. Cơ sở sản xuất: Công ty cổ phần dược phẩm Hà Tây  (Địa chỉ: Tổ dân phố số 4, P. La Khê, Q. Hà Đông, TP. Hà Nội, Việt Nam)</w:t>
      </w:r>
    </w:p>
    <w:p>
      <w:r>
        <w:t>38</w:t>
      </w:r>
    </w:p>
    <w:p>
      <w:r>
        <w:t>Mentcetam Solution 33,33%</w:t>
      </w:r>
    </w:p>
    <w:p>
      <w:r>
        <w:t>Piracetam 33,33% (w/v)</w:t>
      </w:r>
    </w:p>
    <w:p>
      <w:r>
        <w:t>Dung dịch uống</w:t>
      </w:r>
    </w:p>
    <w:p>
      <w:r>
        <w:t>Hộp 1 chai x 100ml, Hộp 1 chai x 125ml</w:t>
      </w:r>
    </w:p>
    <w:p>
      <w:r>
        <w:t>NSX</w:t>
      </w:r>
    </w:p>
    <w:p>
      <w:r>
        <w:t>36</w:t>
      </w:r>
    </w:p>
    <w:p>
      <w:r>
        <w:t>893110940124</w:t>
      </w:r>
    </w:p>
    <w:p>
      <w:r>
        <w:t>39</w:t>
      </w:r>
    </w:p>
    <w:p>
      <w:r>
        <w:t>Pecrandil 20</w:t>
      </w:r>
    </w:p>
    <w:p>
      <w:r>
        <w:t>Nicorandil 20mg</w:t>
      </w:r>
    </w:p>
    <w:p>
      <w:r>
        <w:t>Viên nén</w:t>
      </w:r>
    </w:p>
    <w:p>
      <w:r>
        <w:t>Hộp 6 vỉ x 10 viên</w:t>
      </w:r>
    </w:p>
    <w:p>
      <w:r>
        <w:t>NSX</w:t>
      </w:r>
    </w:p>
    <w:p>
      <w:r>
        <w:t>24</w:t>
      </w:r>
    </w:p>
    <w:p>
      <w:r>
        <w:t>893110940224</w:t>
      </w:r>
    </w:p>
    <w:p>
      <w:r>
        <w:t>16. Cơ sở đăng ký: Công ty cổ phần dược phẩm HND  (Địa chỉ: Tầng 8, Tòa nhà Kim Hoàn, lô D14, Khu đô thị mới Cầu Giấy, Phường Mỹ Đình 2, quận Nam Từ Liêm, thành phố Hà Nội, Việt Nam)</w:t>
      </w:r>
    </w:p>
    <w:p>
      <w:r>
        <w:t>16.1. Cơ sở sản xuất: Công ty cổ phần dược phẩm công nghệ cao Abipha  (Địa chỉ: Lô đất CN -2, Khu công nghiệp Phú Nghĩa, Xã Phú Nghĩa, Huyện Chương Mỹ, Thành phố Hà Nội, Việt Nam)</w:t>
      </w:r>
    </w:p>
    <w:p>
      <w:r>
        <w:t>40</w:t>
      </w:r>
    </w:p>
    <w:p>
      <w:r>
        <w:t>Bisubmax</w:t>
      </w:r>
    </w:p>
    <w:p>
      <w:r>
        <w:t>Bismuth subsalicylat 262,5mg</w:t>
      </w:r>
    </w:p>
    <w:p>
      <w:r>
        <w:t>Viên nhai</w:t>
      </w:r>
    </w:p>
    <w:p>
      <w:r>
        <w:t>Hộp 3 vỉ, 5 vỉ, 10 vỉ x 10 viên; Hộp 1 lọ 30 viên, 50 viên, 60 viên</w:t>
      </w:r>
    </w:p>
    <w:p>
      <w:r>
        <w:t>NSX</w:t>
      </w:r>
    </w:p>
    <w:p>
      <w:r>
        <w:t>36</w:t>
      </w:r>
    </w:p>
    <w:p>
      <w:r>
        <w:t>893100940324</w:t>
      </w:r>
    </w:p>
    <w:p>
      <w:r>
        <w:t>17. Cơ sở đăng ký: Công ty cổ phần dược phẩm Imexpharm  (Địa chỉ: Số 04, Đường 30/4, Phường 1, TP.Cao Lãnh, Tỉnh Đồng Tháp, Việt Nam)</w:t>
      </w:r>
    </w:p>
    <w:p>
      <w:r>
        <w:t>17.1. Cơ sở sản xuất: Công ty cổ phần dược phẩm Imexpharm  (Địa chỉ: Số 04, Đường 30/4, Phường 1, TP.Cao Lãnh, Tỉnh Đồng Tháp, Việt Nam)</w:t>
      </w:r>
    </w:p>
    <w:p>
      <w:r>
        <w:t>41</w:t>
      </w:r>
    </w:p>
    <w:p>
      <w:r>
        <w:t>Gonsa Gatrila</w:t>
      </w:r>
    </w:p>
    <w:p>
      <w:r>
        <w:t>Acid citric khan 2180mg; Natri bicarbonat 2320mg; Natri carbonat khan 500mg</w:t>
      </w:r>
    </w:p>
    <w:p>
      <w:r>
        <w:t>Thuốc cốm sủi bọt</w:t>
      </w:r>
    </w:p>
    <w:p>
      <w:r>
        <w:t>Hộp 20 gói x 5g</w:t>
      </w:r>
    </w:p>
    <w:p>
      <w:r>
        <w:t>NSX</w:t>
      </w:r>
    </w:p>
    <w:p>
      <w:r>
        <w:t>24</w:t>
      </w:r>
    </w:p>
    <w:p>
      <w:r>
        <w:t>893100940424</w:t>
      </w:r>
    </w:p>
    <w:p>
      <w:r>
        <w:t>17.2. Cơ sở sản xuất: Chi nhánh 3 - Công ty Cổ phần Dược phẩm Imexpharm tại Bình Dương  (Địa chỉ: Số 22, đường số 2, khu công nghiệp Việt Nam - Singapore II, phường Hòa Phú, thành phố Thủ Dầu Một, tỉnh Bình Dương, Việt Nam)</w:t>
      </w:r>
    </w:p>
    <w:p>
      <w:r>
        <w:t>42</w:t>
      </w:r>
    </w:p>
    <w:p>
      <w:r>
        <w:t>Cefotiam 2g</w:t>
      </w:r>
    </w:p>
    <w:p>
      <w:r>
        <w:t>Cefotiam (dưới dạng hỗn hợp cefotiam hydroclorid và natri carbonat) 2gam</w:t>
      </w:r>
    </w:p>
    <w:p>
      <w:r>
        <w:t>Thuốc bột pha tiêm</w:t>
      </w:r>
    </w:p>
    <w:p>
      <w:r>
        <w:t>Hộp 01 lọ x 2g, Hộp 10 lọ x 2g</w:t>
      </w:r>
    </w:p>
    <w:p>
      <w:r>
        <w:t>JP XVII</w:t>
      </w:r>
    </w:p>
    <w:p>
      <w:r>
        <w:t>24</w:t>
      </w:r>
    </w:p>
    <w:p>
      <w:r>
        <w:t>893110940524</w:t>
      </w:r>
    </w:p>
    <w:p>
      <w:r>
        <w:t>17.3. Cơ sở sản xuất: Chi nhánh Công ty Cổ phần Dược phẩm Imexpharm - Nhà máy Công nghệ cao Bình Dương  (Địa chỉ: Số 21, đường số 4, khu công nghiệp Việt Nam - Singapore II, phường Hòa Phú, TP. Thủ Dầu Một, tỉnh Bình Dương, Việt Nam)</w:t>
      </w:r>
    </w:p>
    <w:p>
      <w:r>
        <w:t>43</w:t>
      </w:r>
    </w:p>
    <w:p>
      <w:r>
        <w:t>Colistin 3 MIU</w:t>
      </w:r>
    </w:p>
    <w:p>
      <w:r>
        <w:t>Colistimethat natri (tương đương colistin base 100mg) 3.000.000IU</w:t>
      </w:r>
    </w:p>
    <w:p>
      <w:r>
        <w:t>Bột đông khô pha tiêm</w:t>
      </w:r>
    </w:p>
    <w:p>
      <w:r>
        <w:t>Hộp 1 lọ, Hộp 5 lọ, Hộp 10 lọ</w:t>
      </w:r>
    </w:p>
    <w:p>
      <w:r>
        <w:t>USP hiện hành</w:t>
      </w:r>
    </w:p>
    <w:p>
      <w:r>
        <w:t>24</w:t>
      </w:r>
    </w:p>
    <w:p>
      <w:r>
        <w:t>893114940624</w:t>
      </w:r>
    </w:p>
    <w:p>
      <w:r>
        <w:t>18. Cơ sở đăng ký: Công ty cổ phần Dược phẩm Khánh Hòa  (Địa chỉ: Số 74 đường Thống Nhất, Phường Vạn Thắng, Thành phố Nha Trang, Tỉnh Khánh Hòa, Việt Nam)</w:t>
      </w:r>
    </w:p>
    <w:p>
      <w:r>
        <w:t>18.1. Cơ sở sản xuất: Công ty cổ phần Dược phẩm Khánh Hòa  (Địa chỉ: Đường 2/4, Khóm Đông Bắc, Phường Vĩnh Hòa, Thành phố Nha Trang, Tỉnh Khánh Hòa, Việt Nam)</w:t>
      </w:r>
    </w:p>
    <w:p>
      <w:r>
        <w:t>44</w:t>
      </w:r>
    </w:p>
    <w:p>
      <w:r>
        <w:t>Kavosnor Forte</w:t>
      </w:r>
    </w:p>
    <w:p>
      <w:r>
        <w:t>Atorvastatin (dưới dạng Atorvastatin calcium) 20mg; Ezetimibe 10mg</w:t>
      </w:r>
    </w:p>
    <w:p>
      <w:r>
        <w:t>Viên nén bao phim</w:t>
      </w:r>
    </w:p>
    <w:p>
      <w:r>
        <w:t>Hộp 3 vỉ x 10 viên, vỉ nhôm/nhôm; Hộp 10 vỉ x 10 viên, vỉ nhôm/PVC</w:t>
      </w:r>
    </w:p>
    <w:p>
      <w:r>
        <w:t>NSX</w:t>
      </w:r>
    </w:p>
    <w:p>
      <w:r>
        <w:t>36</w:t>
      </w:r>
    </w:p>
    <w:p>
      <w:r>
        <w:t>893110940724</w:t>
      </w:r>
    </w:p>
    <w:p>
      <w:r>
        <w:t>19. Cơ sở đăng ký: Công ty cổ phần dược phẩm Liviat  (Địa chỉ: Tầng 46 Tòa nhà Bitexco, Số 2 Hải Triều, Phường Bến Nghé, Quận 1, Thành phố Hồ Chí Minh, Việt Nam)</w:t>
      </w:r>
    </w:p>
    <w:p>
      <w:r>
        <w:t>19.1. Cơ sở sản xuất: Công ty cổ phần dược phẩm Fremed  (Địa chỉ: Lô E9-3a, Đường số 1, Khu công nghiệp Hiệp Phước, Xã Hiệp Phước, Huyện Nhà Bè, Thành phố Hồ Chí Minh, Việt Nam)</w:t>
      </w:r>
    </w:p>
    <w:p>
      <w:r>
        <w:t>45</w:t>
      </w:r>
    </w:p>
    <w:p>
      <w:r>
        <w:t>Celecgo</w:t>
      </w:r>
    </w:p>
    <w:p>
      <w:r>
        <w:t>Carisoprodol 350mg</w:t>
      </w:r>
    </w:p>
    <w:p>
      <w:r>
        <w:t>Viên nén</w:t>
      </w:r>
    </w:p>
    <w:p>
      <w:r>
        <w:t>Hộp 2 vỉ x 10 viên, Hộp 3 vỉ x 10 viên</w:t>
      </w:r>
    </w:p>
    <w:p>
      <w:r>
        <w:t>NSX</w:t>
      </w:r>
    </w:p>
    <w:p>
      <w:r>
        <w:t>36</w:t>
      </w:r>
    </w:p>
    <w:p>
      <w:r>
        <w:t>893110940824</w:t>
      </w:r>
    </w:p>
    <w:p>
      <w:r>
        <w:t>19.2. Cơ sở sản xuất: Công ty cổ phần dược và vật tư y tế Bình Thuận  (Địa chỉ: 192 Nguyễn Hội, phường Phú Trinh, Thành phố Phan Thiết, tỉnh Bình Thuận, Việt Nam)</w:t>
      </w:r>
    </w:p>
    <w:p>
      <w:r>
        <w:t>46</w:t>
      </w:r>
    </w:p>
    <w:p>
      <w:r>
        <w:t>Azigca 262</w:t>
      </w:r>
    </w:p>
    <w:p>
      <w:r>
        <w:t>Bismuth subsalicylat 262mg</w:t>
      </w:r>
    </w:p>
    <w:p>
      <w:r>
        <w:t>Viên nén nhai</w:t>
      </w:r>
    </w:p>
    <w:p>
      <w:r>
        <w:t>Hộp 3 vỉ x 10 viên, Hộp 6 vỉ x 10 viên</w:t>
      </w:r>
    </w:p>
    <w:p>
      <w:r>
        <w:t>NSX</w:t>
      </w:r>
    </w:p>
    <w:p>
      <w:r>
        <w:t>36</w:t>
      </w:r>
    </w:p>
    <w:p>
      <w:r>
        <w:t>893100940924</w:t>
      </w:r>
    </w:p>
    <w:p>
      <w:r>
        <w:t>47</w:t>
      </w:r>
    </w:p>
    <w:p>
      <w:r>
        <w:t>Noffog 15</w:t>
      </w:r>
    </w:p>
    <w:p>
      <w:r>
        <w:t>Rivaroxaban 15mg</w:t>
      </w:r>
    </w:p>
    <w:p>
      <w:r>
        <w:t>Viên nén bao phim</w:t>
      </w:r>
    </w:p>
    <w:p>
      <w:r>
        <w:t>Hộp 02 vỉ x 07 viên</w:t>
      </w:r>
    </w:p>
    <w:p>
      <w:r>
        <w:t>NSX</w:t>
      </w:r>
    </w:p>
    <w:p>
      <w:r>
        <w:t>36</w:t>
      </w:r>
    </w:p>
    <w:p>
      <w:r>
        <w:t>893110941024</w:t>
      </w:r>
    </w:p>
    <w:p>
      <w:r>
        <w:t>20. Cơ sở đăng ký: Công ty cổ phần Dược Phẩm LV Pharma  (Địa chỉ: 40/27 Hoàng Bật Đạt, Phường 15, Quận Tân Bình, thành phố Hồ Chí Minh, Việt Nam)</w:t>
      </w:r>
    </w:p>
    <w:p>
      <w:r>
        <w:t>20.1. Cơ sở sản xuất: Công ty cổ phần dược và vật tư y tế Bình Thuận  (Địa chỉ: 192 Nguyễn Hội, phường Phú Trinh, Thành phố Phan Thiết, tỉnh Bình Thuận, Việt Nam)</w:t>
      </w:r>
    </w:p>
    <w:p>
      <w:r>
        <w:t>48</w:t>
      </w:r>
    </w:p>
    <w:p>
      <w:r>
        <w:t>Lavir 300</w:t>
      </w:r>
    </w:p>
    <w:p>
      <w:r>
        <w:t>Lamivudin 300mg; Tenofovir disoproxil fumarat 300mg</w:t>
      </w:r>
    </w:p>
    <w:p>
      <w:r>
        <w:t>Viên nén bao phim</w:t>
      </w:r>
    </w:p>
    <w:p>
      <w:r>
        <w:t>Hộp 3 vỉ x 10 viên</w:t>
      </w:r>
    </w:p>
    <w:p>
      <w:r>
        <w:t>NSX</w:t>
      </w:r>
    </w:p>
    <w:p>
      <w:r>
        <w:t>36</w:t>
      </w:r>
    </w:p>
    <w:p>
      <w:r>
        <w:t>893110941124</w:t>
      </w:r>
    </w:p>
    <w:p>
      <w:r>
        <w:t>49</w:t>
      </w:r>
    </w:p>
    <w:p>
      <w:r>
        <w:t>Winlin 25</w:t>
      </w:r>
    </w:p>
    <w:p>
      <w:r>
        <w:t>Pregabalin 25mg</w:t>
      </w:r>
    </w:p>
    <w:p>
      <w:r>
        <w:t>Viên nang cứng</w:t>
      </w:r>
    </w:p>
    <w:p>
      <w:r>
        <w:t>Hộp 3 vỉ x 10 viên</w:t>
      </w:r>
    </w:p>
    <w:p>
      <w:r>
        <w:t>NSX</w:t>
      </w:r>
    </w:p>
    <w:p>
      <w:r>
        <w:t>36</w:t>
      </w:r>
    </w:p>
    <w:p>
      <w:r>
        <w:t>893110941224</w:t>
      </w:r>
    </w:p>
    <w:p>
      <w:r>
        <w:t>21. Cơ sở đăng ký: Công ty cổ phần dược phẩm Me Di Sun  (Địa chỉ: Số 521, Khu phố An Lợi, Phường Hòa Lợi, Thị xã Bến Cát, Tỉnh Bình Dương, Việt Nam)</w:t>
      </w:r>
    </w:p>
    <w:p>
      <w:r>
        <w:t>21.1. Cơ sở sản xuất: Công ty cổ phần dược phẩm Me Di Sun  (Địa chỉ: Số 521, Khu phố An Lợi, Phường Hòa Lợi, Thị xã Bến Cát, Tỉnh Bình Dương, Việt Nam)</w:t>
      </w:r>
    </w:p>
    <w:p>
      <w:r>
        <w:t>50</w:t>
      </w:r>
    </w:p>
    <w:p>
      <w:r>
        <w:t>Atorvastatin OD MDS 10 mg</w:t>
      </w:r>
    </w:p>
    <w:p>
      <w:r>
        <w:t>Atorvastatin (dưới dạng atorvastatin calci trihydrat) 10mg</w:t>
      </w:r>
    </w:p>
    <w:p>
      <w:r>
        <w:t>Viên nén phân tán trong miệng</w:t>
      </w:r>
    </w:p>
    <w:p>
      <w:r>
        <w:t>Hộp 3 vỉ x 10 viên; Hộp 6 vỉ x 10 viên</w:t>
      </w:r>
    </w:p>
    <w:p>
      <w:r>
        <w:t>NSX</w:t>
      </w:r>
    </w:p>
    <w:p>
      <w:r>
        <w:t>36</w:t>
      </w:r>
    </w:p>
    <w:p>
      <w:r>
        <w:t>893110941324</w:t>
      </w:r>
    </w:p>
    <w:p>
      <w:r>
        <w:t>51</w:t>
      </w:r>
    </w:p>
    <w:p>
      <w:r>
        <w:t>Carvedilol MDS 20mg</w:t>
      </w:r>
    </w:p>
    <w:p>
      <w:r>
        <w:t>Carvedilol 20mg</w:t>
      </w:r>
    </w:p>
    <w:p>
      <w:r>
        <w:t>Viên nén</w:t>
      </w:r>
    </w:p>
    <w:p>
      <w:r>
        <w:t>Hộp 6 vỉ x 10 viên</w:t>
      </w:r>
    </w:p>
    <w:p>
      <w:r>
        <w:t>NSX</w:t>
      </w:r>
    </w:p>
    <w:p>
      <w:r>
        <w:t>36</w:t>
      </w:r>
    </w:p>
    <w:p>
      <w:r>
        <w:t>893110941424</w:t>
      </w:r>
    </w:p>
    <w:p>
      <w:r>
        <w:t>52</w:t>
      </w:r>
    </w:p>
    <w:p>
      <w:r>
        <w:t>Glimepirid OD MDS 3 mg</w:t>
      </w:r>
    </w:p>
    <w:p>
      <w:r>
        <w:t>Glimepirid 3mg</w:t>
      </w:r>
    </w:p>
    <w:p>
      <w:r>
        <w:t>Viên nén phân tán trong miệng</w:t>
      </w:r>
    </w:p>
    <w:p>
      <w:r>
        <w:t>Hộp 3 vỉ x 10 viên; Hộp 6 vỉ x 10 viên</w:t>
      </w:r>
    </w:p>
    <w:p>
      <w:r>
        <w:t>NSX</w:t>
      </w:r>
    </w:p>
    <w:p>
      <w:r>
        <w:t>36</w:t>
      </w:r>
    </w:p>
    <w:p>
      <w:r>
        <w:t>893110941524</w:t>
      </w:r>
    </w:p>
    <w:p>
      <w:r>
        <w:t>53</w:t>
      </w:r>
    </w:p>
    <w:p>
      <w:r>
        <w:t>Pecnapril Plus 10/12,5</w:t>
      </w:r>
    </w:p>
    <w:p>
      <w:r>
        <w:t>Enalapril maleat 10mg; Hydrochlorothiazid 12,5mg</w:t>
      </w:r>
    </w:p>
    <w:p>
      <w:r>
        <w:t>Viên nén</w:t>
      </w:r>
    </w:p>
    <w:p>
      <w:r>
        <w:t>Hộp 6 vỉ x 10 viên</w:t>
      </w:r>
    </w:p>
    <w:p>
      <w:r>
        <w:t>NSX</w:t>
      </w:r>
    </w:p>
    <w:p>
      <w:r>
        <w:t>24</w:t>
      </w:r>
    </w:p>
    <w:p>
      <w:r>
        <w:t>893110941624</w:t>
      </w:r>
    </w:p>
    <w:p>
      <w:r>
        <w:t>22. Cơ sở đăng ký: Công ty cổ phần dược phẩm Medbolide  (Địa chỉ: Phòng 09, lầu 10, tòa nhà The Everrich 1, số 968 đường Ba Tháng Hai, phường 15, quận 11, Tp.HCM, Việt Nam)</w:t>
      </w:r>
    </w:p>
    <w:p>
      <w:r>
        <w:t>22.1. Cơ sở sản xuất: Công ty cổ phần dược phẩm Phong Phú - Chi nhánh nhà máy Usarichpharm  (Địa chỉ: Lô 12, đường số 8, Khu công nghiệp Tân Tạo, Phường Tân Tạo A, Quận Bình Tân, Thành Phố Hồ Chí Minh, Việt Nam)</w:t>
      </w:r>
    </w:p>
    <w:p>
      <w:r>
        <w:t>54</w:t>
      </w:r>
    </w:p>
    <w:p>
      <w:r>
        <w:t>Maffoca 40</w:t>
      </w:r>
    </w:p>
    <w:p>
      <w:r>
        <w:t>Natri bicarbonat 1.100mg; Omeprazol 40mg</w:t>
      </w:r>
    </w:p>
    <w:p>
      <w:r>
        <w:t>viên nang cứng</w:t>
      </w:r>
    </w:p>
    <w:p>
      <w:r>
        <w:t>Hộp 3 vỉ x 10 viên</w:t>
      </w:r>
    </w:p>
    <w:p>
      <w:r>
        <w:t>NSX</w:t>
      </w:r>
    </w:p>
    <w:p>
      <w:r>
        <w:t>36</w:t>
      </w:r>
    </w:p>
    <w:p>
      <w:r>
        <w:t>893110941724</w:t>
      </w:r>
    </w:p>
    <w:p>
      <w:r>
        <w:t>22.2. Cơ sở sản xuất: Công ty cổ phần Dược và Vật tư y tế Bình Thuận  (Địa chỉ: 192 Nguyễn Hội, phường Phú Trinh, Thành phố Phan Thiết, tỉnh Bình Thuận, Việt Nam)</w:t>
      </w:r>
    </w:p>
    <w:p>
      <w:r>
        <w:t>55</w:t>
      </w:r>
    </w:p>
    <w:p>
      <w:r>
        <w:t>Vocfor Forte 4</w:t>
      </w:r>
    </w:p>
    <w:p>
      <w:r>
        <w:t>Lornoxicam 4mg</w:t>
      </w:r>
    </w:p>
    <w:p>
      <w:r>
        <w:t>Viên nén bao phim</w:t>
      </w:r>
    </w:p>
    <w:p>
      <w:r>
        <w:t>Hộp 3 vỉ x 10 viên</w:t>
      </w:r>
    </w:p>
    <w:p>
      <w:r>
        <w:t>NSX</w:t>
      </w:r>
    </w:p>
    <w:p>
      <w:r>
        <w:t>36</w:t>
      </w:r>
    </w:p>
    <w:p>
      <w:r>
        <w:t>893110941824</w:t>
      </w:r>
    </w:p>
    <w:p>
      <w:r>
        <w:t>56</w:t>
      </w:r>
    </w:p>
    <w:p>
      <w:r>
        <w:t>Vocfor Forte 8</w:t>
      </w:r>
    </w:p>
    <w:p>
      <w:r>
        <w:t>Lornoxicam 8mg</w:t>
      </w:r>
    </w:p>
    <w:p>
      <w:r>
        <w:t>Viên nén bao phim</w:t>
      </w:r>
    </w:p>
    <w:p>
      <w:r>
        <w:t>Hộp 3 vỉ x 10 viên</w:t>
      </w:r>
    </w:p>
    <w:p>
      <w:r>
        <w:t>NSX</w:t>
      </w:r>
    </w:p>
    <w:p>
      <w:r>
        <w:t>36</w:t>
      </w:r>
    </w:p>
    <w:p>
      <w:r>
        <w:t>893110941924</w:t>
      </w:r>
    </w:p>
    <w:p>
      <w:r>
        <w:t>23. Cơ sở đăng ký: Công ty cổ phần dược phẩm Minh Dân  (Địa chỉ: Lô E2, đường N4, khu công nghiệp Hòa Xá, phường Lộc Hòa, thành phố Nam Định, tỉnh Nam Định, Việt Nam)</w:t>
      </w:r>
    </w:p>
    <w:p>
      <w:r>
        <w:t>23.1. Cơ sở sản xuất: Công ty cổ phần dược phẩm Minh Dân  (Địa chỉ: Lô N8, đường N5, khu công nghiệp Hòa Xá, phường Mỹ Xá, thành phố Nam Định, tỉnh Nam Định, Việt Nam)</w:t>
      </w:r>
    </w:p>
    <w:p>
      <w:r>
        <w:t>57</w:t>
      </w:r>
    </w:p>
    <w:p>
      <w:r>
        <w:t>Metoclopramid 10mg/2ml</w:t>
      </w:r>
    </w:p>
    <w:p>
      <w:r>
        <w:t>Metoclopramid (dưới dạng metoclopramid hydroclorid) 10mg/2ml</w:t>
      </w:r>
    </w:p>
    <w:p>
      <w:r>
        <w:t>Dung dịch tiêm</w:t>
      </w:r>
    </w:p>
    <w:p>
      <w:r>
        <w:t>Hộp 10 ống x 2ml; Hộp 100 ống x 2ml</w:t>
      </w:r>
    </w:p>
    <w:p>
      <w:r>
        <w:t>NSX</w:t>
      </w:r>
    </w:p>
    <w:p>
      <w:r>
        <w:t>24</w:t>
      </w:r>
    </w:p>
    <w:p>
      <w:r>
        <w:t>893110942024</w:t>
      </w:r>
    </w:p>
    <w:p>
      <w:r>
        <w:t>58</w:t>
      </w:r>
    </w:p>
    <w:p>
      <w:r>
        <w:t>Nabumeton 750mg</w:t>
      </w:r>
    </w:p>
    <w:p>
      <w:r>
        <w:t>Nabumeton 750mg</w:t>
      </w:r>
    </w:p>
    <w:p>
      <w:r>
        <w:t>Viên nén bao phim</w:t>
      </w:r>
    </w:p>
    <w:p>
      <w:r>
        <w:t>Hộp 3 vỉ x 10 viên; Hộp 10 vỉ x 10 viên</w:t>
      </w:r>
    </w:p>
    <w:p>
      <w:r>
        <w:t>NSX</w:t>
      </w:r>
    </w:p>
    <w:p>
      <w:r>
        <w:t>24</w:t>
      </w:r>
    </w:p>
    <w:p>
      <w:r>
        <w:t>893110942124</w:t>
      </w:r>
    </w:p>
    <w:p>
      <w:r>
        <w:t>24. Cơ sở đăng ký: Công ty cổ phần dược phẩm OPV  (Địa chỉ: Số 27, Đường 3A, Khu Công Nghiệp Biên Hòa II, Phường An Bình, Thành phố Biên Hòa, Tỉnh Đồng Nai, Việt Nam)</w:t>
      </w:r>
    </w:p>
    <w:p>
      <w:r>
        <w:t>24.1. Cơ sở sản xuất: Công ty cổ phần dược phẩm OPV  (Địa chỉ: Số 27, Đường 3A, Khu Công Nghiệp Biên Hòa II, Phường An Bình, Thành phố Biên Hòa, Tỉnh Đồng Nai, Việt Nam)</w:t>
      </w:r>
    </w:p>
    <w:p>
      <w:r>
        <w:t>59</w:t>
      </w:r>
    </w:p>
    <w:p>
      <w:r>
        <w:t>Quazimin Forte</w:t>
      </w:r>
    </w:p>
    <w:p>
      <w:r>
        <w:t>Arginine aspartate 5g</w:t>
      </w:r>
    </w:p>
    <w:p>
      <w:r>
        <w:t>Dung dịch uống</w:t>
      </w:r>
    </w:p>
    <w:p>
      <w:r>
        <w:t>Hộp 20 ống x 10ml</w:t>
      </w:r>
    </w:p>
    <w:p>
      <w:r>
        <w:t>NSX</w:t>
      </w:r>
    </w:p>
    <w:p>
      <w:r>
        <w:t>36</w:t>
      </w:r>
    </w:p>
    <w:p>
      <w:r>
        <w:t>893110942224</w:t>
      </w:r>
    </w:p>
    <w:p>
      <w:r>
        <w:t>60</w:t>
      </w:r>
    </w:p>
    <w:p>
      <w:r>
        <w:t>Re-Zoom X</w:t>
      </w:r>
    </w:p>
    <w:p>
      <w:r>
        <w:t>Tadalafil 20mg</w:t>
      </w:r>
    </w:p>
    <w:p>
      <w:r>
        <w:t>Viên nén bao phim</w:t>
      </w:r>
    </w:p>
    <w:p>
      <w:r>
        <w:t>Hộp 1 vỉ x 2 viên, Hộp 2 vỉ x 2 viên</w:t>
      </w:r>
    </w:p>
    <w:p>
      <w:r>
        <w:t>NSX</w:t>
      </w:r>
    </w:p>
    <w:p>
      <w:r>
        <w:t>36</w:t>
      </w:r>
    </w:p>
    <w:p>
      <w:r>
        <w:t>893110942324</w:t>
      </w:r>
    </w:p>
    <w:p>
      <w:r>
        <w:t>61</w:t>
      </w:r>
    </w:p>
    <w:p>
      <w:r>
        <w:t>Simegaz Chew</w:t>
      </w:r>
    </w:p>
    <w:p>
      <w:r>
        <w:t>Magnesi hydroxyd 200mg; Nhôm hydroxyd (dưới dạng dried aluminum hydroxide gel) 200mg; Simethicon (dưới dạng simethicone powder) 25mg</w:t>
      </w:r>
    </w:p>
    <w:p>
      <w:r>
        <w:t>Viên nhai</w:t>
      </w:r>
    </w:p>
    <w:p>
      <w:r>
        <w:t>Hộp 1 túi x 2 vỉ x 12 viên</w:t>
      </w:r>
    </w:p>
    <w:p>
      <w:r>
        <w:t>NSX</w:t>
      </w:r>
    </w:p>
    <w:p>
      <w:r>
        <w:t>24</w:t>
      </w:r>
    </w:p>
    <w:p>
      <w:r>
        <w:t>893100942424</w:t>
      </w:r>
    </w:p>
    <w:p>
      <w:r>
        <w:t>25. Cơ sở đăng ký: Công ty cổ phần dược phẩm Phong Phú  (Địa chỉ: Lô 12, đường số 8, KCN Tân Tạo, P. Tân Tạo A, Q. Bình Tân, Thành phố Hồ Chí Minh, Việt Nam)</w:t>
      </w:r>
    </w:p>
    <w:p>
      <w:r>
        <w:t>25.1. Cơ sở sản xuất: Công ty cổ phần dược phẩm Phong Phú - Chi nhánh nhà máy Usarichpharm  (Địa chỉ: Lô 12, đường số 8, Khu công nghiệp Tân Tạo, Phường Tân Tạo A, Quận Bình Tân, Thành Phố Hồ Chí Minh, Việt Nam)</w:t>
      </w:r>
    </w:p>
    <w:p>
      <w:r>
        <w:t>62</w:t>
      </w:r>
    </w:p>
    <w:p>
      <w:r>
        <w:t>Usatangenyls</w:t>
      </w:r>
    </w:p>
    <w:p>
      <w:r>
        <w:t>N-Acetyl-DL-Leucin 500mg</w:t>
      </w:r>
    </w:p>
    <w:p>
      <w:r>
        <w:t>viên nén</w:t>
      </w:r>
    </w:p>
    <w:p>
      <w:r>
        <w:t>Hộp 2 vỉ x 10 viên, Hộp 10 vỉ x 10 viên, Hộp 1 chai x 100 viên</w:t>
      </w:r>
    </w:p>
    <w:p>
      <w:r>
        <w:t>NSX</w:t>
      </w:r>
    </w:p>
    <w:p>
      <w:r>
        <w:t>36</w:t>
      </w:r>
    </w:p>
    <w:p>
      <w:r>
        <w:t>893100942524</w:t>
      </w:r>
    </w:p>
    <w:p>
      <w:r>
        <w:t>26. Cơ sở đăng ký: Công ty cổ phần dược phẩm Phương Đông  (Địa chỉ: Lô số 7, đường số 2, Khu công nghiệp Tân Tạo, Phường Tân Tạo A, Quận Bình Tân, Thành phố Hồ Chí Minh, Việt Nam)</w:t>
      </w:r>
    </w:p>
    <w:p>
      <w:r>
        <w:t>26.1. Cơ sở sản xuất: Công ty cổ phần dược phẩm Phương Đông  (Địa chỉ: Lô số 7, đường số 2, Khu công nghiệp Tân Tạo, Phường Tân Tạo A, Quận Bình Tân, Thành phố Hồ Chí Minh, Việt Nam)</w:t>
      </w:r>
    </w:p>
    <w:p>
      <w:r>
        <w:t>63</w:t>
      </w:r>
    </w:p>
    <w:p>
      <w:r>
        <w:t>Fudoflox</w:t>
      </w:r>
    </w:p>
    <w:p>
      <w:r>
        <w:t>Cefditoren (dưới dạng Cefditoren Pivoxil) 200mg</w:t>
      </w:r>
    </w:p>
    <w:p>
      <w:r>
        <w:t>Viên nén bao phim</w:t>
      </w:r>
    </w:p>
    <w:p>
      <w:r>
        <w:t>Hộp 3 vỉ x 10 viên, Hộp 6 vỉ x 10 viên, Hộp 10 vỉ x 10 viên</w:t>
      </w:r>
    </w:p>
    <w:p>
      <w:r>
        <w:t>NSX</w:t>
      </w:r>
    </w:p>
    <w:p>
      <w:r>
        <w:t>36</w:t>
      </w:r>
    </w:p>
    <w:p>
      <w:r>
        <w:t>893110942624</w:t>
      </w:r>
    </w:p>
    <w:p>
      <w:r>
        <w:t>27. Cơ sở đăng ký: Công ty cổ phần dược phẩm Reliv  (Địa chỉ: Khu A, số 18, đường Lê Thị Sọc, Ấp 2A, Xã Tân Thạnh Tây, Huyện Củ Chi, thành phố Hồ Chí Minh, Việt Nam)</w:t>
      </w:r>
    </w:p>
    <w:p>
      <w:r>
        <w:t>27.1. Cơ sở sản xuất: Công ty cổ phần dược phẩm Reliv  (Địa chỉ: Khu A, số 18, đường Lê Thị Sọc, Ấp 2A, Xã Tân Thạnh Tây, Huyện Củ Chi, thành phố Hồ Chí Minh, Việt Nam)</w:t>
      </w:r>
    </w:p>
    <w:p>
      <w:r>
        <w:t>64</w:t>
      </w:r>
    </w:p>
    <w:p>
      <w:r>
        <w:t>Siminsu</w:t>
      </w:r>
    </w:p>
    <w:p>
      <w:r>
        <w:t>Benzalkonium chloride 1mg; Benzocaine 1,5mg; Tyrothricin 0,5mg</w:t>
      </w:r>
    </w:p>
    <w:p>
      <w:r>
        <w:t>Viên ngậm</w:t>
      </w:r>
    </w:p>
    <w:p>
      <w:r>
        <w:t>Hộp 2 vỉ, 3 vỉ × 10 viên (vỉ nhôm - PVC); Hộp 2 vỉ, 3 vỉ × 10 viên (vỉ nhôm - nhôm)</w:t>
      </w:r>
    </w:p>
    <w:p>
      <w:r>
        <w:t>NSX</w:t>
      </w:r>
    </w:p>
    <w:p>
      <w:r>
        <w:t>24</w:t>
      </w:r>
    </w:p>
    <w:p>
      <w:r>
        <w:t>893100942724</w:t>
      </w:r>
    </w:p>
    <w:p>
      <w:r>
        <w:t>65</w:t>
      </w:r>
    </w:p>
    <w:p>
      <w:r>
        <w:t>Kpec 150</w:t>
      </w:r>
    </w:p>
    <w:p>
      <w:r>
        <w:t>Capecitabine 150mg</w:t>
      </w:r>
    </w:p>
    <w:p>
      <w:r>
        <w:t>Viên nén bao phim</w:t>
      </w:r>
    </w:p>
    <w:p>
      <w:r>
        <w:t>Hộp 3 vỉ hoặc 6 vỉ hoặc 12 vỉ x 10 viên (vỉ nhôm-nhôm); Hộp 3 vỉ hoặc 6 vỉ hoặc 12 vỉ x 10 viên (vỉ nhôm- PVC)</w:t>
      </w:r>
    </w:p>
    <w:p>
      <w:r>
        <w:t>NSX</w:t>
      </w:r>
    </w:p>
    <w:p>
      <w:r>
        <w:t>36</w:t>
      </w:r>
    </w:p>
    <w:p>
      <w:r>
        <w:t>893114942824</w:t>
      </w:r>
    </w:p>
    <w:p>
      <w:r>
        <w:t>28. Cơ sở đăng ký: Công ty cổ phần dược phẩm Savi (Savipharm J.S.C)  (Địa chỉ: Lô Z01-02-03a, Khu Công nghiệp trong Khu Chế xuất Tân Thuận, Phường Tân Thuận Đông, Quận 7, Thành phố Hồ Chí Minh, Việt Nam)</w:t>
      </w:r>
    </w:p>
    <w:p>
      <w:r>
        <w:t>28.1. Cơ sở sản xuất: Công ty cổ phần dược phẩm Savi (Savipharm J.S.C)  (Địa chỉ: Lô Z01-02-03a, Khu Công nghiệp trong Khu Chế xuất Tân Thuận, Phường Tân Thuận Đông, Quận 7, Thành phố Hồ Chí Minh, Việt Nam)</w:t>
      </w:r>
    </w:p>
    <w:p>
      <w:r>
        <w:t>66</w:t>
      </w:r>
    </w:p>
    <w:p>
      <w:r>
        <w:t>Savdamid</w:t>
      </w:r>
    </w:p>
    <w:p>
      <w:r>
        <w:t>Indapamide 2,5mg</w:t>
      </w:r>
    </w:p>
    <w:p>
      <w:r>
        <w:t>Viên nén bao phim</w:t>
      </w:r>
    </w:p>
    <w:p>
      <w:r>
        <w:t>Hộp 3 vỉ x 10 viên</w:t>
      </w:r>
    </w:p>
    <w:p>
      <w:r>
        <w:t>USP 2022</w:t>
      </w:r>
    </w:p>
    <w:p>
      <w:r>
        <w:t>36</w:t>
      </w:r>
    </w:p>
    <w:p>
      <w:r>
        <w:t>893110942924</w:t>
      </w:r>
    </w:p>
    <w:p>
      <w:r>
        <w:t>29. Cơ sở đăng ký: Công ty cổ phần Dược phẩm SOHA VIMEX  (Địa chỉ: Đường N1 - Khu công nghiệp Yên Mỹ II, Thị trấn Yên Mỹ, Huyện Yên Mỹ, Tỉnh Hưng Yên, Việt Nam)</w:t>
      </w:r>
    </w:p>
    <w:p>
      <w:r>
        <w:t>29.1. Cơ sở sản xuất: Công ty cổ phần Dược phẩm SOHA VIMEX  (Địa chỉ: Đường N1 - Khu công nghiệp Yên Mỹ II, Thị trấn Yên Mỹ, Huyện Yên Mỹ, Tỉnh Hưng Yên, Việt Nam)</w:t>
      </w:r>
    </w:p>
    <w:p>
      <w:r>
        <w:t>67</w:t>
      </w:r>
    </w:p>
    <w:p>
      <w:r>
        <w:t>B1B6B12 Damin</w:t>
      </w:r>
    </w:p>
    <w:p>
      <w:r>
        <w:t>Cyanocobalamin (vitamin B12) 0,5mg; Pyridoxine hydrochloride (vitamin B6) 200mg; Thiamine mononitrate (vitamin B1) 110mg</w:t>
      </w:r>
    </w:p>
    <w:p>
      <w:r>
        <w:t>Viên nang cứng</w:t>
      </w:r>
    </w:p>
    <w:p>
      <w:r>
        <w:t>Hộp 3 vỉ x 10 viên, Hộp 6 vỉ x 10 viên, Hộp 10 vỉ x 10 viên</w:t>
      </w:r>
    </w:p>
    <w:p>
      <w:r>
        <w:t>NSX</w:t>
      </w:r>
    </w:p>
    <w:p>
      <w:r>
        <w:t>24</w:t>
      </w:r>
    </w:p>
    <w:p>
      <w:r>
        <w:t>893100943024</w:t>
      </w:r>
    </w:p>
    <w:p>
      <w:r>
        <w:t>68</w:t>
      </w:r>
    </w:p>
    <w:p>
      <w:r>
        <w:t>Ferrous Soha 800</w:t>
      </w:r>
    </w:p>
    <w:p>
      <w:r>
        <w:t>Ống 15ml chứa: Sắt protein succinylat 800mg tương đương Fe3+ 40mg</w:t>
      </w:r>
    </w:p>
    <w:p>
      <w:r>
        <w:t>Dung dịch uống</w:t>
      </w:r>
    </w:p>
    <w:p>
      <w:r>
        <w:t>Hộp 10 ống x 15ml</w:t>
      </w:r>
    </w:p>
    <w:p>
      <w:r>
        <w:t>NSX</w:t>
      </w:r>
    </w:p>
    <w:p>
      <w:r>
        <w:t>24</w:t>
      </w:r>
    </w:p>
    <w:p>
      <w:r>
        <w:t>893100943124</w:t>
      </w:r>
    </w:p>
    <w:p>
      <w:r>
        <w:t>30. Cơ sở đăng ký: Công ty cổ phần dược phẩm Tipharco  (Địa chỉ: Lô 08, 09 Cụm Công Nghiệp Và Tiểu Thủ Công Nghiệp Tân Mỹ Chánh, Phường 9, Thành Phố Mỹ Tho, Tỉnh Tiền Giang, Việt Nam)</w:t>
      </w:r>
    </w:p>
    <w:p>
      <w:r>
        <w:t>30.1. Cơ sở sản xuất: Công ty cổ phần dược phẩm Tipharco  (Địa chỉ: 15 Đốc Binh Kiều, Phường 2, TP. Mỹ Tho, Tỉnh Tiền Giang, Việt Nam)</w:t>
      </w:r>
    </w:p>
    <w:p>
      <w:r>
        <w:t>69</w:t>
      </w:r>
    </w:p>
    <w:p>
      <w:r>
        <w:t>Tiphazide</w:t>
      </w:r>
    </w:p>
    <w:p>
      <w:r>
        <w:t>Hydroclorothiazid 12,5mg; Irbesartan 150mg</w:t>
      </w:r>
    </w:p>
    <w:p>
      <w:r>
        <w:t>Viên nén bao phim</w:t>
      </w:r>
    </w:p>
    <w:p>
      <w:r>
        <w:t>Hộp 3 vỉ x 10 viên, vỉ Alu - PVC; Hộp 10 vỉ x 10 viên, Hộp 3 vỉ x 10 viên, vỉ Alu - Alu</w:t>
      </w:r>
    </w:p>
    <w:p>
      <w:r>
        <w:t>NSX</w:t>
      </w:r>
    </w:p>
    <w:p>
      <w:r>
        <w:t>36</w:t>
      </w:r>
    </w:p>
    <w:p>
      <w:r>
        <w:t>893110943224</w:t>
      </w:r>
    </w:p>
    <w:p>
      <w:r>
        <w:t>31. Cơ sở đăng ký: Công ty Cổ phần Dược phẩm TT&amp;T  (Địa chỉ: Số 148, ngách 95/8 phố Chùa Bộc, phường Trung Liệt, quận Đống Đa, thành phố Hà Nội, Việt Nam)</w:t>
      </w:r>
    </w:p>
    <w:p>
      <w:r>
        <w:t>31.1. Cơ sở sản xuất: Công ty cổ phần dược trung ương Mediplantex  (Địa chỉ: Nhà máy dược phẩm số 2: Thôn Trung Hậu, xã tiền Phong, huyện Mê Linh, thành phố Hà Nội, Việt Nam)</w:t>
      </w:r>
    </w:p>
    <w:p>
      <w:r>
        <w:t>70</w:t>
      </w:r>
    </w:p>
    <w:p>
      <w:r>
        <w:t>Paemeldol</w:t>
      </w:r>
    </w:p>
    <w:p>
      <w:r>
        <w:t>Caffein 25mg; Paracetamol 500mg; Phenylephrine HCl 5mg</w:t>
      </w:r>
    </w:p>
    <w:p>
      <w:r>
        <w:t>Viên nén bao phim</w:t>
      </w:r>
    </w:p>
    <w:p>
      <w:r>
        <w:t>Hộp 15 vỉ x 12 viên; Hộp 20 vỉ x 12 viên; Hộp 30 vỉ x 12 viên; Hộp 3 vỉ x 10 viên; Hộp 5 vỉ x 10 viên; Hộp 10 vỉ x 10 viên; Hộp 25 vỉ x 4 viên; Hộp 25 vỉ x 4 viên</w:t>
      </w:r>
    </w:p>
    <w:p>
      <w:r>
        <w:t>NSX</w:t>
      </w:r>
    </w:p>
    <w:p>
      <w:r>
        <w:t>36</w:t>
      </w:r>
    </w:p>
    <w:p>
      <w:r>
        <w:t>893100943324</w:t>
      </w:r>
    </w:p>
    <w:p>
      <w:r>
        <w:t>32. Cơ sở đăng ký: Công ty cổ phần dược phẩm Tùng Linh  (Địa chỉ: Nhà B-TT8-4, Khu nhà ở Him Lam Vạn Phúc, phường Vạn Phúc, quận Hà Đông, thành phố Hà Nội, Việt Nam)</w:t>
      </w:r>
    </w:p>
    <w:p>
      <w:r>
        <w:t>32.1. Cơ sở sản xuất: Công ty TNHH MTV dược phẩm 150 Cophavina  (Địa chỉ: Số 112, đường Trần Hưng Đạo, phường Phạm Ngũ Lão, quận 1, thành phố Hồ Chí Minh, Việt Nam)</w:t>
      </w:r>
    </w:p>
    <w:p>
      <w:r>
        <w:t>71</w:t>
      </w:r>
    </w:p>
    <w:p>
      <w:r>
        <w:t>Sirkalor 400</w:t>
      </w:r>
    </w:p>
    <w:p>
      <w:r>
        <w:t>Cefditoren (dưới dạng Cefditoren pivoxil 490,2mg) 400mg</w:t>
      </w:r>
    </w:p>
    <w:p>
      <w:r>
        <w:t>Viên nén bao phim</w:t>
      </w:r>
    </w:p>
    <w:p>
      <w:r>
        <w:t>Hộp 1 vỉ x 10 viên; Hộp 2 vỉ x 10 viên; Hộp 3 vỉ x 10 viên</w:t>
      </w:r>
    </w:p>
    <w:p>
      <w:r>
        <w:t>NSX</w:t>
      </w:r>
    </w:p>
    <w:p>
      <w:r>
        <w:t>36</w:t>
      </w:r>
    </w:p>
    <w:p>
      <w:r>
        <w:t>893110943424</w:t>
      </w:r>
    </w:p>
    <w:p>
      <w:r>
        <w:t>33. Cơ sở đăng ký: Công ty cổ phần dược phẩm trung ương I - Pharbaco  (Địa chỉ: 160 Tôn Đức Thắng, phường Hàng Bột, quận Đống Đa, thành phố Hà Nội, Việt Nam)</w:t>
      </w:r>
    </w:p>
    <w:p>
      <w:r>
        <w:t>33.1. Cơ sở sản xuất: Công ty cổ phần dược phẩm trung ương I - Pharbaco  (Địa chỉ: Thôn Thạch Lỗi, xã Thanh Xuân, huyện Sóc Sơn, thành phố Hà Nội, Việt Nam)</w:t>
      </w:r>
    </w:p>
    <w:p>
      <w:r>
        <w:t>72</w:t>
      </w:r>
    </w:p>
    <w:p>
      <w:r>
        <w:t>Baforazon 3g</w:t>
      </w:r>
    </w:p>
    <w:p>
      <w:r>
        <w:t>Cefoperazon 2g: Sulbactam 1g (dưới dạng hỗn hợp cefoperazon natri và sulbactam natri (2:1))</w:t>
      </w:r>
    </w:p>
    <w:p>
      <w:r>
        <w:t>Thuốc bột pha tiêm</w:t>
      </w:r>
    </w:p>
    <w:p>
      <w:r>
        <w:t>Hộp 1 lọ; Hộp 10 lọ</w:t>
      </w:r>
    </w:p>
    <w:p>
      <w:r>
        <w:t>NSX</w:t>
      </w:r>
    </w:p>
    <w:p>
      <w:r>
        <w:t>24</w:t>
      </w:r>
    </w:p>
    <w:p>
      <w:r>
        <w:t>893110943524</w:t>
      </w:r>
    </w:p>
    <w:p>
      <w:r>
        <w:t>73</w:t>
      </w:r>
    </w:p>
    <w:p>
      <w:r>
        <w:t>Cefditoren 200mg</w:t>
      </w:r>
    </w:p>
    <w:p>
      <w:r>
        <w:t>Cefditoren (dưới dạng Cefditoren pivoxil) 200mg</w:t>
      </w:r>
    </w:p>
    <w:p>
      <w:r>
        <w:t>Viên nén bao phim</w:t>
      </w:r>
    </w:p>
    <w:p>
      <w:r>
        <w:t>Hộp 2 vỉ x 10 viên; Hộp 3 vỉ x 10 viên</w:t>
      </w:r>
    </w:p>
    <w:p>
      <w:r>
        <w:t>NSX</w:t>
      </w:r>
    </w:p>
    <w:p>
      <w:r>
        <w:t>30</w:t>
      </w:r>
    </w:p>
    <w:p>
      <w:r>
        <w:t>893110943624</w:t>
      </w:r>
    </w:p>
    <w:p>
      <w:r>
        <w:t>74</w:t>
      </w:r>
    </w:p>
    <w:p>
      <w:r>
        <w:t>Cefoperazon 1g</w:t>
      </w:r>
    </w:p>
    <w:p>
      <w:r>
        <w:t>Cefoperazon (dưới dạng cefoperazon natri) 1g</w:t>
      </w:r>
    </w:p>
    <w:p>
      <w:r>
        <w:t>Thuốc bột pha tiêm</w:t>
      </w:r>
    </w:p>
    <w:p>
      <w:r>
        <w:t>Hộp 1 lọ bột + 1 ống nước cất tiêm 5ml; Hộp 1 lọ bột; Hộp 10 lọ bột</w:t>
      </w:r>
    </w:p>
    <w:p>
      <w:r>
        <w:t>NSX</w:t>
      </w:r>
    </w:p>
    <w:p>
      <w:r>
        <w:t>24</w:t>
      </w:r>
    </w:p>
    <w:p>
      <w:r>
        <w:t>893110943724</w:t>
      </w:r>
    </w:p>
    <w:p>
      <w:r>
        <w:t>75</w:t>
      </w:r>
    </w:p>
    <w:p>
      <w:r>
        <w:t>Cefprozil 500mg</w:t>
      </w:r>
    </w:p>
    <w:p>
      <w:r>
        <w:t>Cefprozil (dưới dạng Cefprozil monohydrat) 500mg</w:t>
      </w:r>
    </w:p>
    <w:p>
      <w:r>
        <w:t>Viên nén bao phim</w:t>
      </w:r>
    </w:p>
    <w:p>
      <w:r>
        <w:t>Hộp 1 vỉ x 10 viên</w:t>
      </w:r>
    </w:p>
    <w:p>
      <w:r>
        <w:t>NSX</w:t>
      </w:r>
    </w:p>
    <w:p>
      <w:r>
        <w:t>24</w:t>
      </w:r>
    </w:p>
    <w:p>
      <w:r>
        <w:t>893110943824</w:t>
      </w:r>
    </w:p>
    <w:p>
      <w:r>
        <w:t>76</w:t>
      </w:r>
    </w:p>
    <w:p>
      <w:r>
        <w:t>Ceftriaxon 0,5g</w:t>
      </w:r>
    </w:p>
    <w:p>
      <w:r>
        <w:t>Ceftriaxon (dưới dạng Ceftriaxon natri) 0,5g</w:t>
      </w:r>
    </w:p>
    <w:p>
      <w:r>
        <w:t>Thuốc bột pha tiêm</w:t>
      </w:r>
    </w:p>
    <w:p>
      <w:r>
        <w:t>Hộp 1 lọ; Hộp 10 lọ</w:t>
      </w:r>
    </w:p>
    <w:p>
      <w:r>
        <w:t>NSX</w:t>
      </w:r>
    </w:p>
    <w:p>
      <w:r>
        <w:t>36</w:t>
      </w:r>
    </w:p>
    <w:p>
      <w:r>
        <w:t>893110943924</w:t>
      </w:r>
    </w:p>
    <w:p>
      <w:r>
        <w:t>77</w:t>
      </w:r>
    </w:p>
    <w:p>
      <w:r>
        <w:t>Colistimethate Sodium 1 MIU</w:t>
      </w:r>
    </w:p>
    <w:p>
      <w:r>
        <w:t>Colistimethat natri 1.000.000IU</w:t>
      </w:r>
    </w:p>
    <w:p>
      <w:r>
        <w:t>Thuốc bột pha tiêm</w:t>
      </w:r>
    </w:p>
    <w:p>
      <w:r>
        <w:t>Hộp 1 lọ; Hộp 10 lọ</w:t>
      </w:r>
    </w:p>
    <w:p>
      <w:r>
        <w:t>NSX</w:t>
      </w:r>
    </w:p>
    <w:p>
      <w:r>
        <w:t>36</w:t>
      </w:r>
    </w:p>
    <w:p>
      <w:r>
        <w:t>893114944024</w:t>
      </w:r>
    </w:p>
    <w:p>
      <w:r>
        <w:t>78</w:t>
      </w:r>
    </w:p>
    <w:p>
      <w:r>
        <w:t>Donpezphar 10</w:t>
      </w:r>
    </w:p>
    <w:p>
      <w:r>
        <w:t>Donepezil hydroclorid 10mg</w:t>
      </w:r>
    </w:p>
    <w:p>
      <w:r>
        <w:t>Viên nén bao phim</w:t>
      </w:r>
    </w:p>
    <w:p>
      <w:r>
        <w:t>Hộp 3 vỉ x 10 viên; Hộp 6 vỉ x 10 viên</w:t>
      </w:r>
    </w:p>
    <w:p>
      <w:r>
        <w:t>NSX</w:t>
      </w:r>
    </w:p>
    <w:p>
      <w:r>
        <w:t>36</w:t>
      </w:r>
    </w:p>
    <w:p>
      <w:r>
        <w:t>893110944124</w:t>
      </w:r>
    </w:p>
    <w:p>
      <w:r>
        <w:t>79</w:t>
      </w:r>
    </w:p>
    <w:p>
      <w:r>
        <w:t>Faldobiz 750</w:t>
      </w:r>
    </w:p>
    <w:p>
      <w:r>
        <w:t>Cefamandol (dưới dạng hỗn hợp cefamandol nafat và natri carbonat) 0,75g</w:t>
      </w:r>
    </w:p>
    <w:p>
      <w:r>
        <w:t>Thuốc bột pha tiêm</w:t>
      </w:r>
    </w:p>
    <w:p>
      <w:r>
        <w:t>Hộp 1 lọ; Hộp 10 lọ</w:t>
      </w:r>
    </w:p>
    <w:p>
      <w:r>
        <w:t>NSX</w:t>
      </w:r>
    </w:p>
    <w:p>
      <w:r>
        <w:t>36</w:t>
      </w:r>
    </w:p>
    <w:p>
      <w:r>
        <w:t>893110944224</w:t>
      </w:r>
    </w:p>
    <w:p>
      <w:r>
        <w:t>80</w:t>
      </w:r>
    </w:p>
    <w:p>
      <w:r>
        <w:t>Farbacef 400</w:t>
      </w:r>
    </w:p>
    <w:p>
      <w:r>
        <w:t>Ceftibuten (dưới dạng Ceftibuten hydrat) 400mg</w:t>
      </w:r>
    </w:p>
    <w:p>
      <w:r>
        <w:t>Viên nang cứng</w:t>
      </w:r>
    </w:p>
    <w:p>
      <w:r>
        <w:t>Hộp 1 vỉ x 10 viên; Hộp 3 vỉ x 10 viên</w:t>
      </w:r>
    </w:p>
    <w:p>
      <w:r>
        <w:t>NSX</w:t>
      </w:r>
    </w:p>
    <w:p>
      <w:r>
        <w:t>36</w:t>
      </w:r>
    </w:p>
    <w:p>
      <w:r>
        <w:t>893110944324</w:t>
      </w:r>
    </w:p>
    <w:p>
      <w:r>
        <w:t>81</w:t>
      </w:r>
    </w:p>
    <w:p>
      <w:r>
        <w:t>Febuxostat 40mg</w:t>
      </w:r>
    </w:p>
    <w:p>
      <w:r>
        <w:t>Febuxostat 40mg</w:t>
      </w:r>
    </w:p>
    <w:p>
      <w:r>
        <w:t>Viên nén bao phim</w:t>
      </w:r>
    </w:p>
    <w:p>
      <w:r>
        <w:t>Hộp 3 vỉ x 10 viên; Hộp 10 vỉ x 10 viên</w:t>
      </w:r>
    </w:p>
    <w:p>
      <w:r>
        <w:t>NSX</w:t>
      </w:r>
    </w:p>
    <w:p>
      <w:r>
        <w:t>36</w:t>
      </w:r>
    </w:p>
    <w:p>
      <w:r>
        <w:t>893110944424</w:t>
      </w:r>
    </w:p>
    <w:p>
      <w:r>
        <w:t>82</w:t>
      </w:r>
    </w:p>
    <w:p>
      <w:r>
        <w:t>Febuxostat 80mg</w:t>
      </w:r>
    </w:p>
    <w:p>
      <w:r>
        <w:t>Febuxostat 80mg</w:t>
      </w:r>
    </w:p>
    <w:p>
      <w:r>
        <w:t>Viên nén bao phim</w:t>
      </w:r>
    </w:p>
    <w:p>
      <w:r>
        <w:t>Hộp 3 vỉ x 10 viên; Hộp 10 vỉ x 10 viên</w:t>
      </w:r>
    </w:p>
    <w:p>
      <w:r>
        <w:t>NSX</w:t>
      </w:r>
    </w:p>
    <w:p>
      <w:r>
        <w:t>36</w:t>
      </w:r>
    </w:p>
    <w:p>
      <w:r>
        <w:t>893110944524</w:t>
      </w:r>
    </w:p>
    <w:p>
      <w:r>
        <w:t>83</w:t>
      </w:r>
    </w:p>
    <w:p>
      <w:r>
        <w:t>Paracetamol 500mg</w:t>
      </w:r>
    </w:p>
    <w:p>
      <w:r>
        <w:t>Paracetamol 500mg</w:t>
      </w:r>
    </w:p>
    <w:p>
      <w:r>
        <w:t>Viên nén</w:t>
      </w:r>
    </w:p>
    <w:p>
      <w:r>
        <w:t>Hộp 10 vỉ x 10 viên</w:t>
      </w:r>
    </w:p>
    <w:p>
      <w:r>
        <w:t>NSX</w:t>
      </w:r>
    </w:p>
    <w:p>
      <w:r>
        <w:t>36</w:t>
      </w:r>
    </w:p>
    <w:p>
      <w:r>
        <w:t>893100944624</w:t>
      </w:r>
    </w:p>
    <w:p>
      <w:r>
        <w:t>84</w:t>
      </w:r>
    </w:p>
    <w:p>
      <w:r>
        <w:t>Phartevir 800</w:t>
      </w:r>
    </w:p>
    <w:p>
      <w:r>
        <w:t>Acyclovir 800mg</w:t>
      </w:r>
    </w:p>
    <w:p>
      <w:r>
        <w:t>Viên nén</w:t>
      </w:r>
    </w:p>
    <w:p>
      <w:r>
        <w:t>Hộp 1 vỉ x 10 viên; Hộp 3 vỉ x 10 viên</w:t>
      </w:r>
    </w:p>
    <w:p>
      <w:r>
        <w:t>NSX</w:t>
      </w:r>
    </w:p>
    <w:p>
      <w:r>
        <w:t>36</w:t>
      </w:r>
    </w:p>
    <w:p>
      <w:r>
        <w:t>893110944724</w:t>
      </w:r>
    </w:p>
    <w:p>
      <w:r>
        <w:t>85</w:t>
      </w:r>
    </w:p>
    <w:p>
      <w:r>
        <w:t>Sacyldo 75/100</w:t>
      </w:r>
    </w:p>
    <w:p>
      <w:r>
        <w:t>Acetylsalicylic acid 100mg; Clopidogrel (dưới dạng Clopidogrel bisulfat) 97,86mg) 75mg</w:t>
      </w:r>
    </w:p>
    <w:p>
      <w:r>
        <w:t>Viên nén bao phim</w:t>
      </w:r>
    </w:p>
    <w:p>
      <w:r>
        <w:t>Hộp 3 vỉ x 10 viên; Hộp 5 vỉ x 10 viên</w:t>
      </w:r>
    </w:p>
    <w:p>
      <w:r>
        <w:t>NSX</w:t>
      </w:r>
    </w:p>
    <w:p>
      <w:r>
        <w:t>24</w:t>
      </w:r>
    </w:p>
    <w:p>
      <w:r>
        <w:t>893110944824</w:t>
      </w:r>
    </w:p>
    <w:p>
      <w:r>
        <w:t>86</w:t>
      </w:r>
    </w:p>
    <w:p>
      <w:r>
        <w:t>Shikamic 10</w:t>
      </w:r>
    </w:p>
    <w:p>
      <w:r>
        <w:t>Ubidecarenon 10mg</w:t>
      </w:r>
    </w:p>
    <w:p>
      <w:r>
        <w:t>Viên nang cứng</w:t>
      </w:r>
    </w:p>
    <w:p>
      <w:r>
        <w:t>Hộp 3 vỉ x 10 viên</w:t>
      </w:r>
    </w:p>
    <w:p>
      <w:r>
        <w:t>NSX</w:t>
      </w:r>
    </w:p>
    <w:p>
      <w:r>
        <w:t>36</w:t>
      </w:r>
    </w:p>
    <w:p>
      <w:r>
        <w:t>893100944924</w:t>
      </w:r>
    </w:p>
    <w:p>
      <w:r>
        <w:t>87</w:t>
      </w:r>
    </w:p>
    <w:p>
      <w:r>
        <w:t>Shikamic 30</w:t>
      </w:r>
    </w:p>
    <w:p>
      <w:r>
        <w:t>Ubidecarenon 30mg</w:t>
      </w:r>
    </w:p>
    <w:p>
      <w:r>
        <w:t>Viên nang cứng</w:t>
      </w:r>
    </w:p>
    <w:p>
      <w:r>
        <w:t>Hộp 3 vỉ x 10 viên</w:t>
      </w:r>
    </w:p>
    <w:p>
      <w:r>
        <w:t>NSX</w:t>
      </w:r>
    </w:p>
    <w:p>
      <w:r>
        <w:t>36</w:t>
      </w:r>
    </w:p>
    <w:p>
      <w:r>
        <w:t>893100945024</w:t>
      </w:r>
    </w:p>
    <w:p>
      <w:r>
        <w:t>88</w:t>
      </w:r>
    </w:p>
    <w:p>
      <w:r>
        <w:t>Sulamcin 0,75g</w:t>
      </w:r>
    </w:p>
    <w:p>
      <w:r>
        <w:t>Ampicilin 0,5g: Sulbactam 0,25g (dưới dạng hỗn hợp Ampicilin natri và Sulbactam natri (2:1))</w:t>
      </w:r>
    </w:p>
    <w:p>
      <w:r>
        <w:t>Thuốc bột pha tiêm</w:t>
      </w:r>
    </w:p>
    <w:p>
      <w:r>
        <w:t>Hộp 1 lọ; Hộp 10 lọ</w:t>
      </w:r>
    </w:p>
    <w:p>
      <w:r>
        <w:t>NSX</w:t>
      </w:r>
    </w:p>
    <w:p>
      <w:r>
        <w:t>30</w:t>
      </w:r>
    </w:p>
    <w:p>
      <w:r>
        <w:t>893110945124</w:t>
      </w:r>
    </w:p>
    <w:p>
      <w:r>
        <w:t>89</w:t>
      </w:r>
    </w:p>
    <w:p>
      <w:r>
        <w:t>Sulamcin 1,5g</w:t>
      </w:r>
    </w:p>
    <w:p>
      <w:r>
        <w:t>Ampicilin 1g : Sulbactam 0,5g (dưới dạng hỗn hợp Ampicilin natri và Sulbactam natri (2:1))</w:t>
      </w:r>
    </w:p>
    <w:p>
      <w:r>
        <w:t>Thuốc bột pha tiêm</w:t>
      </w:r>
    </w:p>
    <w:p>
      <w:r>
        <w:t>Hộp 1 lọ; Hộp 10 lọ</w:t>
      </w:r>
    </w:p>
    <w:p>
      <w:r>
        <w:t>NSX</w:t>
      </w:r>
    </w:p>
    <w:p>
      <w:r>
        <w:t>30</w:t>
      </w:r>
    </w:p>
    <w:p>
      <w:r>
        <w:t>893110945224</w:t>
      </w:r>
    </w:p>
    <w:p>
      <w:r>
        <w:t>90</w:t>
      </w:r>
    </w:p>
    <w:p>
      <w:r>
        <w:t>Sulamcin 3g</w:t>
      </w:r>
    </w:p>
    <w:p>
      <w:r>
        <w:t>Ampicilin 2g : Sulbactam 1g (dưới dạng hỗn hợp Ampicilin natri và Sulbactam natri (2:1))</w:t>
      </w:r>
    </w:p>
    <w:p>
      <w:r>
        <w:t>Thuốc bột pha tiêm</w:t>
      </w:r>
    </w:p>
    <w:p>
      <w:r>
        <w:t>Hộp 1 lọ; Hộp 10 lọ</w:t>
      </w:r>
    </w:p>
    <w:p>
      <w:r>
        <w:t>NSX</w:t>
      </w:r>
    </w:p>
    <w:p>
      <w:r>
        <w:t>30</w:t>
      </w:r>
    </w:p>
    <w:p>
      <w:r>
        <w:t>893110945324</w:t>
      </w:r>
    </w:p>
    <w:p>
      <w:r>
        <w:t>91</w:t>
      </w:r>
    </w:p>
    <w:p>
      <w:r>
        <w:t>Urizatilin 0.5g</w:t>
      </w:r>
    </w:p>
    <w:p>
      <w:r>
        <w:t>Cloxacilin (dưới dạng Cloxacilin natri) 0,5g</w:t>
      </w:r>
    </w:p>
    <w:p>
      <w:r>
        <w:t>Thuốc bột pha tiêm</w:t>
      </w:r>
    </w:p>
    <w:p>
      <w:r>
        <w:t>Hộp 10 lọ</w:t>
      </w:r>
    </w:p>
    <w:p>
      <w:r>
        <w:t>NSX</w:t>
      </w:r>
    </w:p>
    <w:p>
      <w:r>
        <w:t>24</w:t>
      </w:r>
    </w:p>
    <w:p>
      <w:r>
        <w:t>893110945424</w:t>
      </w:r>
    </w:p>
    <w:p>
      <w:r>
        <w:t>92</w:t>
      </w:r>
    </w:p>
    <w:p>
      <w:r>
        <w:t>Urizatilin 1g</w:t>
      </w:r>
    </w:p>
    <w:p>
      <w:r>
        <w:t>Cloxacilin (dưới dạng Cloxacilin natri) 1g</w:t>
      </w:r>
    </w:p>
    <w:p>
      <w:r>
        <w:t>Thuốc bột pha tiêm</w:t>
      </w:r>
    </w:p>
    <w:p>
      <w:r>
        <w:t>Hộp 10 lọ</w:t>
      </w:r>
    </w:p>
    <w:p>
      <w:r>
        <w:t>NSX</w:t>
      </w:r>
    </w:p>
    <w:p>
      <w:r>
        <w:t>24</w:t>
      </w:r>
    </w:p>
    <w:p>
      <w:r>
        <w:t>893110945524</w:t>
      </w:r>
    </w:p>
    <w:p>
      <w:r>
        <w:t>93</w:t>
      </w:r>
    </w:p>
    <w:p>
      <w:r>
        <w:t>Vigentin 1,2g</w:t>
      </w:r>
    </w:p>
    <w:p>
      <w:r>
        <w:t>Amoxicilin 1g; Acid Clavulanic 2g (dưới dạng hỗn hợp trộn sẵn Amoxicilin natri và Kali Clavulanat (5:1))</w:t>
      </w:r>
    </w:p>
    <w:p>
      <w:r>
        <w:t>Thuốc bột pha tiêm</w:t>
      </w:r>
    </w:p>
    <w:p>
      <w:r>
        <w:t>Hộp 1 lọ + 2 ống nước cất 10ml có SĐK: VD-24865-16; Hộp 1 lọ; Hộp 5 lọ; Hộp 10 lọ</w:t>
      </w:r>
    </w:p>
    <w:p>
      <w:r>
        <w:t>NSX</w:t>
      </w:r>
    </w:p>
    <w:p>
      <w:r>
        <w:t>24</w:t>
      </w:r>
    </w:p>
    <w:p>
      <w:r>
        <w:t>893110945624</w:t>
      </w:r>
    </w:p>
    <w:p>
      <w:r>
        <w:t>34. Cơ sở đăng ký: Công ty cổ phần dược phẩm Trung ương Vidipha  (Địa chỉ: 184/2 Lê Văn Sỹ, Phường 10, Quận Phú Nhuận, Thành phố Hồ Chí Minh, Việt Nam)</w:t>
      </w:r>
    </w:p>
    <w:p>
      <w:r>
        <w:t>34.1. Cơ sở sản xuất: Chi nhánh công ty cổ phần dược phẩm Trung ương Vidipha Bình Dương  (Địa chỉ: Khu phố Tân Bình, Phường Tân Hiệp, Thị xã Tân Uyên, Tỉnh Bình Dương, Việt Nam)</w:t>
      </w:r>
    </w:p>
    <w:p>
      <w:r>
        <w:t>94</w:t>
      </w:r>
    </w:p>
    <w:p>
      <w:r>
        <w:t>Bisacodyl 5mg</w:t>
      </w:r>
    </w:p>
    <w:p>
      <w:r>
        <w:t>Bisacodyl 5mg</w:t>
      </w:r>
    </w:p>
    <w:p>
      <w:r>
        <w:t>Viên nén bao đường tan trong ruột</w:t>
      </w:r>
    </w:p>
    <w:p>
      <w:r>
        <w:t>Hộp 5 vỉ x 10 viên, Chai 100 viên</w:t>
      </w:r>
    </w:p>
    <w:p>
      <w:r>
        <w:t>DĐVN V</w:t>
      </w:r>
    </w:p>
    <w:p>
      <w:r>
        <w:t>36</w:t>
      </w:r>
    </w:p>
    <w:p>
      <w:r>
        <w:t>893100945724</w:t>
      </w:r>
    </w:p>
    <w:p>
      <w:r>
        <w:t>35. Cơ sở đăng ký: Công ty cổ phần dược phẩm Vĩnh Phúc  (Địa chỉ: Số 777, đường Mê Linh, phường Khai Quang, thành phố Vĩnh Yên, tỉnh Vĩnh Phúc, Việt Nam)</w:t>
      </w:r>
    </w:p>
    <w:p>
      <w:r>
        <w:t>35.1. Cơ sở sản xuất: Công ty cổ phần dược phẩm Vĩnh Phúc  (Địa chỉ: Thôn Mậu Thông - P. Khai Quang - TP.Vĩnh Yên - T. Vĩnh Phúc- Việt Nam)</w:t>
      </w:r>
    </w:p>
    <w:p>
      <w:r>
        <w:t>95</w:t>
      </w:r>
    </w:p>
    <w:p>
      <w:r>
        <w:t>Gasmooth</w:t>
      </w:r>
    </w:p>
    <w:p>
      <w:r>
        <w:t>Mỗi 10ml chứa: Calci carbonat 160mg; Natri alginat 500mg; Natri bicarbonat 267mg</w:t>
      </w:r>
    </w:p>
    <w:p>
      <w:r>
        <w:t>Hỗn dịch uống</w:t>
      </w:r>
    </w:p>
    <w:p>
      <w:r>
        <w:t>Hộp 24 gói x 10ml</w:t>
      </w:r>
    </w:p>
    <w:p>
      <w:r>
        <w:t>NSX</w:t>
      </w:r>
    </w:p>
    <w:p>
      <w:r>
        <w:t>24</w:t>
      </w:r>
    </w:p>
    <w:p>
      <w:r>
        <w:t>893100945824</w:t>
      </w:r>
    </w:p>
    <w:p>
      <w:r>
        <w:t>96</w:t>
      </w:r>
    </w:p>
    <w:p>
      <w:r>
        <w:t>Mitiwind 500</w:t>
      </w:r>
    </w:p>
    <w:p>
      <w:r>
        <w:t>Daptomycin 500mg</w:t>
      </w:r>
    </w:p>
    <w:p>
      <w:r>
        <w:t>Thuốc tiêm đông khô</w:t>
      </w:r>
    </w:p>
    <w:p>
      <w:r>
        <w:t>Hộp 1 lọ thuốc tiêm đông khô + 1 ống dung môi pha tiêm NaCl 0,9% 10ml</w:t>
      </w:r>
    </w:p>
    <w:p>
      <w:r>
        <w:t>NSX</w:t>
      </w:r>
    </w:p>
    <w:p>
      <w:r>
        <w:t>Lọ thuốc tiêm đông khô, ống dung môi pha tiêm: 24 tháng</w:t>
      </w:r>
    </w:p>
    <w:p>
      <w:r>
        <w:t>893110945924</w:t>
      </w:r>
    </w:p>
    <w:p>
      <w:r>
        <w:t>97</w:t>
      </w:r>
    </w:p>
    <w:p>
      <w:r>
        <w:t>Vinflozin Duo 12,5 mg/1000mg</w:t>
      </w:r>
    </w:p>
    <w:p>
      <w:r>
        <w:t>Empagliflozin 12,5mg; Metformin hydrochlorid 1000mg</w:t>
      </w:r>
    </w:p>
    <w:p>
      <w:r>
        <w:t>Viên nén bao phim</w:t>
      </w:r>
    </w:p>
    <w:p>
      <w:r>
        <w:t>Hộp 3 vỉ x 10 viên, vỉ nhôm-PVC hoặc nhôm- nhôm</w:t>
      </w:r>
    </w:p>
    <w:p>
      <w:r>
        <w:t>NSX</w:t>
      </w:r>
    </w:p>
    <w:p>
      <w:r>
        <w:t>36</w:t>
      </w:r>
    </w:p>
    <w:p>
      <w:r>
        <w:t>893110946024</w:t>
      </w:r>
    </w:p>
    <w:p>
      <w:r>
        <w:t>36. Cơ sở đăng ký: Công ty cổ phần dược phẩm Wealphar  (Địa chỉ: Lô CN5, Khu công nghiệp Thụy Vân, Xã Thụy Vân, Thành phố Việt Trì, Tỉnh Phú Thọ, Việt Nam)</w:t>
      </w:r>
    </w:p>
    <w:p>
      <w:r>
        <w:t>36.1. Cơ sở sản xuất: Công ty cổ phần dược phẩm Wealphar  (Địa chỉ: Lô CN5, Khu công nghiệp Thụy Vân, Xã Thụy Vân, Thành phố Việt Trì, Tỉnh Phú Thọ, Việt Nam)</w:t>
      </w:r>
    </w:p>
    <w:p>
      <w:r>
        <w:t>98</w:t>
      </w:r>
    </w:p>
    <w:p>
      <w:r>
        <w:t>Aspirin Chew DWP 81mg</w:t>
      </w:r>
    </w:p>
    <w:p>
      <w:r>
        <w:t>Aspirin 81mg</w:t>
      </w:r>
    </w:p>
    <w:p>
      <w:r>
        <w:t>Viên nén nhai</w:t>
      </w:r>
    </w:p>
    <w:p>
      <w:r>
        <w:t>Hộp 3 vỉ x 10 viên, Hộp 6 vỉ x 10 viên</w:t>
      </w:r>
    </w:p>
    <w:p>
      <w:r>
        <w:t>NSX</w:t>
      </w:r>
    </w:p>
    <w:p>
      <w:r>
        <w:t>24</w:t>
      </w:r>
    </w:p>
    <w:p>
      <w:r>
        <w:t>893110946124</w:t>
      </w:r>
    </w:p>
    <w:p>
      <w:r>
        <w:t>99</w:t>
      </w:r>
    </w:p>
    <w:p>
      <w:r>
        <w:t>Etodolac Cap DWP 300mg</w:t>
      </w:r>
    </w:p>
    <w:p>
      <w:r>
        <w:t>Etodolac 300mg</w:t>
      </w:r>
    </w:p>
    <w:p>
      <w:r>
        <w:t>Viên nang cứng</w:t>
      </w:r>
    </w:p>
    <w:p>
      <w:r>
        <w:t>Hộp 6 vỉ x 10 viên</w:t>
      </w:r>
    </w:p>
    <w:p>
      <w:r>
        <w:t>NSX</w:t>
      </w:r>
    </w:p>
    <w:p>
      <w:r>
        <w:t>36</w:t>
      </w:r>
    </w:p>
    <w:p>
      <w:r>
        <w:t>893110946224</w:t>
      </w:r>
    </w:p>
    <w:p>
      <w:r>
        <w:t>100</w:t>
      </w:r>
    </w:p>
    <w:p>
      <w:r>
        <w:t>Flavoxat DWP 100mg</w:t>
      </w:r>
    </w:p>
    <w:p>
      <w:r>
        <w:t>Flavoxat hydroclorid 100mg</w:t>
      </w:r>
    </w:p>
    <w:p>
      <w:r>
        <w:t>Viên nén bao phim</w:t>
      </w:r>
    </w:p>
    <w:p>
      <w:r>
        <w:t>Hộp 6 vỉ x 10 viên</w:t>
      </w:r>
    </w:p>
    <w:p>
      <w:r>
        <w:t>NSX</w:t>
      </w:r>
    </w:p>
    <w:p>
      <w:r>
        <w:t>24</w:t>
      </w:r>
    </w:p>
    <w:p>
      <w:r>
        <w:t>893110946324</w:t>
      </w:r>
    </w:p>
    <w:p>
      <w:r>
        <w:t>101</w:t>
      </w:r>
    </w:p>
    <w:p>
      <w:r>
        <w:t>Sertralin Cap DWP 50mg</w:t>
      </w:r>
    </w:p>
    <w:p>
      <w:r>
        <w:t>Sertralin (dưới dạng Sertralin hydroclorid) 50mg</w:t>
      </w:r>
    </w:p>
    <w:p>
      <w:r>
        <w:t>Viên nang cứng</w:t>
      </w:r>
    </w:p>
    <w:p>
      <w:r>
        <w:t>Hộp 6 vỉ x 10 viên</w:t>
      </w:r>
    </w:p>
    <w:p>
      <w:r>
        <w:t>NSX</w:t>
      </w:r>
    </w:p>
    <w:p>
      <w:r>
        <w:t>36</w:t>
      </w:r>
    </w:p>
    <w:p>
      <w:r>
        <w:t>893110946424</w:t>
      </w:r>
    </w:p>
    <w:p>
      <w:r>
        <w:t>37. Cơ sở đăng ký: Công ty cổ phần Dược Phúc Vinh  (Địa chỉ: Lô CN 4-6.2 KCN Thạch Thất - Quốc Oai, Xã Phùng Xá, Huyện Thạch Thất, Tp. Hà Nội, Việt Nam)</w:t>
      </w:r>
    </w:p>
    <w:p>
      <w:r>
        <w:t>37.1. Cơ sở sản xuất: Công ty cổ phần Dược Phúc Vinh  (Địa chỉ: Lô CN 4-6.2 KCN Thạch Thất - Quốc Oai, Xã Phùng Xá, Huyện Thạch Thất, Tp. Hà Nội, Việt Nam)</w:t>
      </w:r>
    </w:p>
    <w:p>
      <w:r>
        <w:t>102</w:t>
      </w:r>
    </w:p>
    <w:p>
      <w:r>
        <w:t>Sollezem</w:t>
      </w:r>
    </w:p>
    <w:p>
      <w:r>
        <w:t>Ezetimib 10mg</w:t>
      </w:r>
    </w:p>
    <w:p>
      <w:r>
        <w:t>Viên nén phân tán trong miệng</w:t>
      </w:r>
    </w:p>
    <w:p>
      <w:r>
        <w:t>Hộp 3 vỉ × 10 viên, Hộp 5 vỉ × 10 viên, Hộp 10 vỉ × 10 viên; Chai 30 viên, Chai 50 viên, Chai 60 viên, Chai 100 viên</w:t>
      </w:r>
    </w:p>
    <w:p>
      <w:r>
        <w:t>NSX</w:t>
      </w:r>
    </w:p>
    <w:p>
      <w:r>
        <w:t>36</w:t>
      </w:r>
    </w:p>
    <w:p>
      <w:r>
        <w:t>893110946524</w:t>
      </w:r>
    </w:p>
    <w:p>
      <w:r>
        <w:t>103</w:t>
      </w:r>
    </w:p>
    <w:p>
      <w:r>
        <w:t>Stazitin</w:t>
      </w:r>
    </w:p>
    <w:p>
      <w:r>
        <w:t>Pitavastatin(dưới dạng pitavastatin calci 1,045mg) 1mg</w:t>
      </w:r>
    </w:p>
    <w:p>
      <w:r>
        <w:t>Viên nén bao phim</w:t>
      </w:r>
    </w:p>
    <w:p>
      <w:r>
        <w:t>Hộp 3 vỉ × 7 viên, Hộp 4 vỉ × 7 viên, Hộp 5 vỉ × 7 viên; Hộp 3 vỉ × 10 viên, Hộp 4 vỉ × 10 viên, Hộp 5 vỉ × 10 viên</w:t>
      </w:r>
    </w:p>
    <w:p>
      <w:r>
        <w:t>NSX</w:t>
      </w:r>
    </w:p>
    <w:p>
      <w:r>
        <w:t>36</w:t>
      </w:r>
    </w:p>
    <w:p>
      <w:r>
        <w:t>893110946624</w:t>
      </w:r>
    </w:p>
    <w:p>
      <w:r>
        <w:t>38. Cơ sở đăng ký: Công ty Cổ phần Dược Trung ương 3  (Địa chỉ: 115 Ngô Gia Tự, phường Hải Châu 1, quận Hải Châu, thành phố Đà Nẵng, Việt Nam)</w:t>
      </w:r>
    </w:p>
    <w:p>
      <w:r>
        <w:t>38.1. Cơ sở sản xuất: Công ty Cổ phần Dược Trung ương 3  (Địa chỉ: 115 Ngô Gia Tự, phường Hải Châu 1, quận Hải Châu, thành phố Đà Nẵng, Việt Nam)</w:t>
      </w:r>
    </w:p>
    <w:p>
      <w:r>
        <w:t>104</w:t>
      </w:r>
    </w:p>
    <w:p>
      <w:r>
        <w:t>Cenbroxol 30</w:t>
      </w:r>
    </w:p>
    <w:p>
      <w:r>
        <w:t>Ambroxol hydroclorid 30mg</w:t>
      </w:r>
    </w:p>
    <w:p>
      <w:r>
        <w:t>Viên nén</w:t>
      </w:r>
    </w:p>
    <w:p>
      <w:r>
        <w:t>Hộp 3 vỉ x 10 viên; Hộp 5 vỉ x 10 viên; Hộp 10 vỉ x 10 viên; Lọ 100 viên; Lọ 200 viên</w:t>
      </w:r>
    </w:p>
    <w:p>
      <w:r>
        <w:t>NSX</w:t>
      </w:r>
    </w:p>
    <w:p>
      <w:r>
        <w:t>36</w:t>
      </w:r>
    </w:p>
    <w:p>
      <w:r>
        <w:t>893100946724</w:t>
      </w:r>
    </w:p>
    <w:p>
      <w:r>
        <w:t>105</w:t>
      </w:r>
    </w:p>
    <w:p>
      <w:r>
        <w:t>Datadol Codein</w:t>
      </w:r>
    </w:p>
    <w:p>
      <w:r>
        <w:t>Codein phosphat 30mg; Paracetamol 500mg</w:t>
      </w:r>
    </w:p>
    <w:p>
      <w:r>
        <w:t>Viên nén</w:t>
      </w:r>
    </w:p>
    <w:p>
      <w:r>
        <w:t>Hộp 1 vỉ x 10 viên; Hộp 2 vỉ x 10 viên; Lọ 20 viên</w:t>
      </w:r>
    </w:p>
    <w:p>
      <w:r>
        <w:t>NSX</w:t>
      </w:r>
    </w:p>
    <w:p>
      <w:r>
        <w:t>36</w:t>
      </w:r>
    </w:p>
    <w:p>
      <w:r>
        <w:t>893111946824</w:t>
      </w:r>
    </w:p>
    <w:p>
      <w:r>
        <w:t>106</w:t>
      </w:r>
    </w:p>
    <w:p>
      <w:r>
        <w:t>Domperidon 10 mg</w:t>
      </w:r>
    </w:p>
    <w:p>
      <w:r>
        <w:t>Domperidon (dưới dạng domperidon maleat 12,72mg) 10mg</w:t>
      </w:r>
    </w:p>
    <w:p>
      <w:r>
        <w:t>Viên nén</w:t>
      </w:r>
    </w:p>
    <w:p>
      <w:r>
        <w:t>Hộp 5 vỉ x 10 viên; Hộp 10 vỉ x10 viên; Hộp 20 vỉ x 10 viên; Lọ 100 viên; Lọ 200 viên</w:t>
      </w:r>
    </w:p>
    <w:p>
      <w:r>
        <w:t>NSX</w:t>
      </w:r>
    </w:p>
    <w:p>
      <w:r>
        <w:t>36</w:t>
      </w:r>
    </w:p>
    <w:p>
      <w:r>
        <w:t>893110946924</w:t>
      </w:r>
    </w:p>
    <w:p>
      <w:r>
        <w:t>39. Cơ sở đăng ký: Công ty Cổ phần Dược Trung Ương Mediplantex  (Địa chỉ: 358 đường Giải Phóng, phường Phương Liệt, quận Thanh Xuân, thành phố Hà Nội, Việt Nam)</w:t>
      </w:r>
    </w:p>
    <w:p>
      <w:r>
        <w:t>39.1. Cơ sở sản xuất: Công ty Cổ phần Dược Trung Ương Mediplantex  (Địa chỉ: Nhà máy dược phẩm số 2: Thôn Trung Hậu, xã tiền Phong, huyện Mê Linh, thành phố Hà Nội, Việt Nam)</w:t>
      </w:r>
    </w:p>
    <w:p>
      <w:r>
        <w:t>107</w:t>
      </w:r>
    </w:p>
    <w:p>
      <w:r>
        <w:t>Socate Suspension</w:t>
      </w:r>
    </w:p>
    <w:p>
      <w:r>
        <w:t>Mỗi gói 10ml chứa Calci carbonat 160mg; Natri alginat 500mg; Natri bicarbonat 267mg</w:t>
      </w:r>
    </w:p>
    <w:p>
      <w:r>
        <w:t>Hỗn dịch uống</w:t>
      </w:r>
    </w:p>
    <w:p>
      <w:r>
        <w:t>Hộp 20 gói; Hộp 30 gói; Hộp 1 chai x 120ml; Hộp 1 chai x 150ml</w:t>
      </w:r>
    </w:p>
    <w:p>
      <w:r>
        <w:t>NSX</w:t>
      </w:r>
    </w:p>
    <w:p>
      <w:r>
        <w:t>36</w:t>
      </w:r>
    </w:p>
    <w:p>
      <w:r>
        <w:t>893100947024</w:t>
      </w:r>
    </w:p>
    <w:p>
      <w:r>
        <w:t>40. Cơ sở đăng ký: Công ty cổ phần Dược và Vật tư y tế Bình Thuận  (Địa chỉ: 192 Nguyễn Hội, phường Phú Trinh, Thành phố Phan Thiết, tỉnh Bình Thuận, Việt Nam)</w:t>
      </w:r>
    </w:p>
    <w:p>
      <w:r>
        <w:t>40.1. Cơ sở sản xuất: Công ty cổ phần Dược và Vật tư y tế Bình Thuận  (Địa chỉ: 192 Nguyễn Hội, phường Phú Trinh, Thành phố Phan Thiết, tỉnh Bình Thuận, Việt Nam)</w:t>
      </w:r>
    </w:p>
    <w:p>
      <w:r>
        <w:t>108</w:t>
      </w:r>
    </w:p>
    <w:p>
      <w:r>
        <w:t>Tuspi 300</w:t>
      </w:r>
    </w:p>
    <w:p>
      <w:r>
        <w:t>Paracetamol 300mg</w:t>
      </w:r>
    </w:p>
    <w:p>
      <w:r>
        <w:t>Viên nén</w:t>
      </w:r>
    </w:p>
    <w:p>
      <w:r>
        <w:t>Hộp 10 vỉ x 10 viên, Hộp 10 vỉ x 15 viên; Chai 100 viên, Chai 200 viên, Chai 500 viên</w:t>
      </w:r>
    </w:p>
    <w:p>
      <w:r>
        <w:t>DĐVN V</w:t>
      </w:r>
    </w:p>
    <w:p>
      <w:r>
        <w:t>36</w:t>
      </w:r>
    </w:p>
    <w:p>
      <w:r>
        <w:t>893100947124</w:t>
      </w:r>
    </w:p>
    <w:p>
      <w:r>
        <w:t>109</w:t>
      </w:r>
    </w:p>
    <w:p>
      <w:r>
        <w:t>Tuspi Kids</w:t>
      </w:r>
    </w:p>
    <w:p>
      <w:r>
        <w:t>Mỗi 5ml chứa: Paracetamol 120mg</w:t>
      </w:r>
    </w:p>
    <w:p>
      <w:r>
        <w:t>Sirô</w:t>
      </w:r>
    </w:p>
    <w:p>
      <w:r>
        <w:t>Hộp 20 gói x 5ml, Hộp 30 gói x 5ml, Hộp 20 gói x 10ml; Hộp 1 chai 60ml, Hộp 1 chai 100ml</w:t>
      </w:r>
    </w:p>
    <w:p>
      <w:r>
        <w:t>NSX</w:t>
      </w:r>
    </w:p>
    <w:p>
      <w:r>
        <w:t>36</w:t>
      </w:r>
    </w:p>
    <w:p>
      <w:r>
        <w:t>893100947224</w:t>
      </w:r>
    </w:p>
    <w:p>
      <w:r>
        <w:t>41. Cơ sở đăng ký: Công ty cổ phần dược Vacopharm  (Địa chỉ: 59 Nguyễn Huệ, Phường 1, Thành phố Tân An, tỉnh Long An, Việt Nam)</w:t>
      </w:r>
    </w:p>
    <w:p>
      <w:r>
        <w:t>41.1. Cơ sở sản xuất: Công ty cổ phần dược Vacopharm  (Địa chỉ: Km 1954, Quốc lộ 1A, phường Tân Khánh, thành phố Tân An, tỉnh Long An, Việt Nam)</w:t>
      </w:r>
    </w:p>
    <w:p>
      <w:r>
        <w:t>110</w:t>
      </w:r>
    </w:p>
    <w:p>
      <w:r>
        <w:t>Vacobrom</w:t>
      </w:r>
    </w:p>
    <w:p>
      <w:r>
        <w:t>Bromhexine hydrochloride 4mg</w:t>
      </w:r>
    </w:p>
    <w:p>
      <w:r>
        <w:t>Viên nén</w:t>
      </w:r>
    </w:p>
    <w:p>
      <w:r>
        <w:t>Hộp 10 vỉ x 10 viên, Hộp 10 vỉ x 20 viên, Hộp 50 vỉ x 20 viên, Chai 200 viên, Chai 500 viên</w:t>
      </w:r>
    </w:p>
    <w:p>
      <w:r>
        <w:t>NSX</w:t>
      </w:r>
    </w:p>
    <w:p>
      <w:r>
        <w:t>36</w:t>
      </w:r>
    </w:p>
    <w:p>
      <w:r>
        <w:t>893100947324</w:t>
      </w:r>
    </w:p>
    <w:p>
      <w:r>
        <w:t>42. Cơ sở đăng ký: Công ty cổ phần Dược Vật tư y tế Hải Dương  (Địa chỉ: Số 102, phố Chi Lăng, phường Nguyễn Trãi, thành phố Hải Dương, tỉnh Hải Dương, Việt Nam)</w:t>
      </w:r>
    </w:p>
    <w:p>
      <w:r>
        <w:t>42.1. Cơ sở sản xuất: Công ty Cổ phần Dược Vật tư y tế Hải Dương  (Địa chỉ: Số 102, phố Chi Lăng, phường Nguyễn Trãi, thành phố Hải Dương, tỉnh Hải Dương, Việt Nam)</w:t>
      </w:r>
    </w:p>
    <w:p>
      <w:r>
        <w:t>111</w:t>
      </w:r>
    </w:p>
    <w:p>
      <w:r>
        <w:t>Haduosen</w:t>
      </w:r>
    </w:p>
    <w:p>
      <w:r>
        <w:t>Ondansetron (dưới dạng Ondansetron hydroclorid dihydrat) 8mg/4ml</w:t>
      </w:r>
    </w:p>
    <w:p>
      <w:r>
        <w:t>Dung dịch tiêm</w:t>
      </w:r>
    </w:p>
    <w:p>
      <w:r>
        <w:t>Hộp 10 ống x 4ml; Hộp 20 ống x 4ml; Hộp 50 ống x 4ml</w:t>
      </w:r>
    </w:p>
    <w:p>
      <w:r>
        <w:t>NSX</w:t>
      </w:r>
    </w:p>
    <w:p>
      <w:r>
        <w:t>36</w:t>
      </w:r>
    </w:p>
    <w:p>
      <w:r>
        <w:t>893110947424</w:t>
      </w:r>
    </w:p>
    <w:p>
      <w:r>
        <w:t>42.2. Cơ sở sản xuất: Nhà máy HDPHARMA EU - Công ty cổ phần Dược vật tư y tế Hải Dương  (Địa chỉ: Thửa đất số 307, cụm Công nghiệp Cẩm Thượng, Phường Cẩm Thượng, thành phố Hải Dương, tỉnh Hải Dương, Việt Nam)</w:t>
      </w:r>
    </w:p>
    <w:p>
      <w:r>
        <w:t>112</w:t>
      </w:r>
    </w:p>
    <w:p>
      <w:r>
        <w:t>Dacodex 15</w:t>
      </w:r>
    </w:p>
    <w:p>
      <w:r>
        <w:t>Dextromethorphan HBr 15mg</w:t>
      </w:r>
    </w:p>
    <w:p>
      <w:r>
        <w:t>Viên nang mềm</w:t>
      </w:r>
    </w:p>
    <w:p>
      <w:r>
        <w:t>Hộp 6 vỉ x 10 viên; Hộp 10 vỉ x 10 viên</w:t>
      </w:r>
    </w:p>
    <w:p>
      <w:r>
        <w:t>NSX</w:t>
      </w:r>
    </w:p>
    <w:p>
      <w:r>
        <w:t>36</w:t>
      </w:r>
    </w:p>
    <w:p>
      <w:r>
        <w:t>893110947524</w:t>
      </w:r>
    </w:p>
    <w:p>
      <w:r>
        <w:t>43. Cơ sở đăng ký: Công ty cổ phần dược vật tư y tế Thành Vinh  (Địa chỉ: Phòng 212 Nơ 20, Khu đô thị Pháp Vân - Tứ Hiệp, Phường Hoàng Liệt, Quận Hoàng Mai, Thành Phố Hà Nội, Việt Nam)</w:t>
      </w:r>
    </w:p>
    <w:p>
      <w:r>
        <w:t>43.1. Cơ sở sản xuất: Công ty cổ phần dược Enlie  (Địa chỉ: Đường NA6, khu công nghiệp Mỹ Phước 2, Phường Mỹ Phước, Thị xã Bến Cát, Tỉnh Bình Dương, Việt Nam)</w:t>
      </w:r>
    </w:p>
    <w:p>
      <w:r>
        <w:t>113</w:t>
      </w:r>
    </w:p>
    <w:p>
      <w:r>
        <w:t>Metavizol 480mg</w:t>
      </w:r>
    </w:p>
    <w:p>
      <w:r>
        <w:t>Sulfamethoxazol 400mg; Trimethoprim 80mg</w:t>
      </w:r>
    </w:p>
    <w:p>
      <w:r>
        <w:t>Viên nén</w:t>
      </w:r>
    </w:p>
    <w:p>
      <w:r>
        <w:t>Hộp 5 vỉ x 20 viên</w:t>
      </w:r>
    </w:p>
    <w:p>
      <w:r>
        <w:t>NSX</w:t>
      </w:r>
    </w:p>
    <w:p>
      <w:r>
        <w:t>36</w:t>
      </w:r>
    </w:p>
    <w:p>
      <w:r>
        <w:t>893110947624</w:t>
      </w:r>
    </w:p>
    <w:p>
      <w:r>
        <w:t>114</w:t>
      </w:r>
    </w:p>
    <w:p>
      <w:r>
        <w:t>Metavizol 960mg</w:t>
      </w:r>
    </w:p>
    <w:p>
      <w:r>
        <w:t>Sulfamethoxazol 800mg; Trimethoprim 160mg</w:t>
      </w:r>
    </w:p>
    <w:p>
      <w:r>
        <w:t>Viên nén</w:t>
      </w:r>
    </w:p>
    <w:p>
      <w:r>
        <w:t>Hộp 10 vỉ x 10 viên</w:t>
      </w:r>
    </w:p>
    <w:p>
      <w:r>
        <w:t>NSX</w:t>
      </w:r>
    </w:p>
    <w:p>
      <w:r>
        <w:t>36</w:t>
      </w:r>
    </w:p>
    <w:p>
      <w:r>
        <w:t>893110947724</w:t>
      </w:r>
    </w:p>
    <w:p>
      <w:r>
        <w:t>44. Cơ sở đăng ký: Công ty cổ phần dược VP-Pharm  (Địa chỉ: Ô 213, Lô C5, khu đô thị mới Đại Kim - Định Công, phường Đại Kim, quận Hoàng Mai, thành phố Hà Nội, Việt Nam)</w:t>
      </w:r>
    </w:p>
    <w:p>
      <w:r>
        <w:t>44.1. Cơ sở sản xuất: Công ty Cổ phần Dược Vật tư y tế Hải Dương  (Địa chỉ: Số 102, phố Chi Lăng, phường Nguyễn Trãi, thành phố Hải Dương, tỉnh Hải Dương, Việt Nam)</w:t>
      </w:r>
    </w:p>
    <w:p>
      <w:r>
        <w:t>115</w:t>
      </w:r>
    </w:p>
    <w:p>
      <w:r>
        <w:t>Molniplus Cream</w:t>
      </w:r>
    </w:p>
    <w:p>
      <w:r>
        <w:t>Hydrocortisone (dạng acetate) 1% (kl/kl); Miconazole nitrate 2% (kl/kl)</w:t>
      </w:r>
    </w:p>
    <w:p>
      <w:r>
        <w:t>Kem</w:t>
      </w:r>
    </w:p>
    <w:p>
      <w:r>
        <w:t>Hộp 1 tuýp x 15g</w:t>
      </w:r>
    </w:p>
    <w:p>
      <w:r>
        <w:t>NSX</w:t>
      </w:r>
    </w:p>
    <w:p>
      <w:r>
        <w:t>36</w:t>
      </w:r>
    </w:p>
    <w:p>
      <w:r>
        <w:t>893110947824</w:t>
      </w:r>
    </w:p>
    <w:p>
      <w:r>
        <w:t>116</w:t>
      </w:r>
    </w:p>
    <w:p>
      <w:r>
        <w:t>Tyropali Gel</w:t>
      </w:r>
    </w:p>
    <w:p>
      <w:r>
        <w:t>Tyrothricin 0,1% (kl/kl)</w:t>
      </w:r>
    </w:p>
    <w:p>
      <w:r>
        <w:t>Gel</w:t>
      </w:r>
    </w:p>
    <w:p>
      <w:r>
        <w:t>Hộp 1 tuýp x 15g</w:t>
      </w:r>
    </w:p>
    <w:p>
      <w:r>
        <w:t>NSX</w:t>
      </w:r>
    </w:p>
    <w:p>
      <w:r>
        <w:t>36</w:t>
      </w:r>
    </w:p>
    <w:p>
      <w:r>
        <w:t>893100947924</w:t>
      </w:r>
    </w:p>
    <w:p>
      <w:r>
        <w:t>45. Cơ sở đăng ký: Công ty cổ phần Global Pharmaceutical  (Địa chỉ: Số 5 đường 59B, phường Tân Tạo, quận Bình Tân, thành phố Hồ Chí Minh, Việt Nam)</w:t>
      </w:r>
    </w:p>
    <w:p>
      <w:r>
        <w:t>45.1. Cơ sở sản xuất: Công ty TNHH Dược phẩm BV Pharma  (Địa chỉ: Số 18 đường Lê Thị Sọc, Ấp 2A, Xã Tân Thạnh Tây, Huyện Củ Chi, Thành phố Hồ Chí Minh, Việt Nam)</w:t>
      </w:r>
    </w:p>
    <w:p>
      <w:r>
        <w:t>117</w:t>
      </w:r>
    </w:p>
    <w:p>
      <w:r>
        <w:t>Hypetor 160</w:t>
      </w:r>
    </w:p>
    <w:p>
      <w:r>
        <w:t>Valsartan 160mg</w:t>
      </w:r>
    </w:p>
    <w:p>
      <w:r>
        <w:t>Viên nang cứng</w:t>
      </w:r>
    </w:p>
    <w:p>
      <w:r>
        <w:t>Hộp 3 vỉ, 5 vỉ, 10 vỉ x 10 viên</w:t>
      </w:r>
    </w:p>
    <w:p>
      <w:r>
        <w:t>NSX</w:t>
      </w:r>
    </w:p>
    <w:p>
      <w:r>
        <w:t>36</w:t>
      </w:r>
    </w:p>
    <w:p>
      <w:r>
        <w:t>893110948024</w:t>
      </w:r>
    </w:p>
    <w:p>
      <w:r>
        <w:t>46. Cơ sở đăng ký: Công ty Cổ phần Hóa dược Việt Nam  (Địa chỉ: Số 273, phố Tây Sơn, phường Ngã Tư Sở, quận Đống Đa, thành phố Hà Nội, Việt Nam)</w:t>
      </w:r>
    </w:p>
    <w:p>
      <w:r>
        <w:t>46.1. Cơ sở sản xuất: Công ty cổ phần hoá dược Việt Nam  (Địa chỉ: Số 192, phố Đức Giang, phường Thượng Thanh, quận Long Biên, thành phố Hà Nội, Việt Nam)</w:t>
      </w:r>
    </w:p>
    <w:p>
      <w:r>
        <w:t>118</w:t>
      </w:r>
    </w:p>
    <w:p>
      <w:r>
        <w:t>MerciDayz</w:t>
      </w:r>
    </w:p>
    <w:p>
      <w:r>
        <w:t>Desogestrel 0,15mg; Ethinylestradiol 0,02mg</w:t>
      </w:r>
    </w:p>
    <w:p>
      <w:r>
        <w:t>Viên nén</w:t>
      </w:r>
    </w:p>
    <w:p>
      <w:r>
        <w:t>Hộp 1 vỉ x 21 viên</w:t>
      </w:r>
    </w:p>
    <w:p>
      <w:r>
        <w:t>NSX</w:t>
      </w:r>
    </w:p>
    <w:p>
      <w:r>
        <w:t>24</w:t>
      </w:r>
    </w:p>
    <w:p>
      <w:r>
        <w:t>893110948124</w:t>
      </w:r>
    </w:p>
    <w:p>
      <w:r>
        <w:t>47. Cơ sở đăng ký: Công ty cổ phần hóa-dược phẩm Mekophar  (Địa chỉ: 297/5 Lý Thường Kiệt, Phường 15, Quận 11, Thành phố Hồ Chí Minh, Việt Nam)</w:t>
      </w:r>
    </w:p>
    <w:p>
      <w:r>
        <w:t>47.1. Cơ sở sản xuất: Công ty cổ phần hóa-dược phẩm Mekophar  (Địa chỉ: 297/5 Lý Thường Kiệt, Phường 15, Quận 11, Thành phố Hồ Chí Minh, Việt Nam)</w:t>
      </w:r>
    </w:p>
    <w:p>
      <w:r>
        <w:t>119</w:t>
      </w:r>
    </w:p>
    <w:p>
      <w:r>
        <w:t>Galfend</w:t>
      </w:r>
    </w:p>
    <w:p>
      <w:r>
        <w:t>Voriconazole 200mg</w:t>
      </w:r>
    </w:p>
    <w:p>
      <w:r>
        <w:t>Viên nén bao phim</w:t>
      </w:r>
    </w:p>
    <w:p>
      <w:r>
        <w:t>Hộp 1 vỉ x 10 viên; Hộp 10 vỉ x 10 viên</w:t>
      </w:r>
    </w:p>
    <w:p>
      <w:r>
        <w:t>NSX</w:t>
      </w:r>
    </w:p>
    <w:p>
      <w:r>
        <w:t>24</w:t>
      </w:r>
    </w:p>
    <w:p>
      <w:r>
        <w:t>893110948224</w:t>
      </w:r>
    </w:p>
    <w:p>
      <w:r>
        <w:t>48. Cơ sở đăng ký: Công ty cổ phần kỹ thuật Dược Bình Định  (Địa chỉ: Lô A3.04, Khu công nghiệp Nhơn Hội (Khu A), Xã Nhơn Hội, Thành phố Quy Nhơn, Tỉnh Bình Định, Việt Nam)</w:t>
      </w:r>
    </w:p>
    <w:p>
      <w:r>
        <w:t>48.1. Cơ sở sản xuất: Công ty cổ phần kỹ thuật Dược Bình Định  (Địa chỉ: Lô A3.04, Khu công nghiệp Nhơn Hội (Khu A), Xã Nhơn Hội, Thành phố Quy Nhơn, Tỉnh Bình Định, Việt Nam)</w:t>
      </w:r>
    </w:p>
    <w:p>
      <w:r>
        <w:t>120</w:t>
      </w:r>
    </w:p>
    <w:p>
      <w:r>
        <w:t>Levofloxacin 750 mg/150ml</w:t>
      </w:r>
    </w:p>
    <w:p>
      <w:r>
        <w:t>Chai 150ml chứa: Levofloxacin (dưới dạng Levofloxacin hemihydrat 768,7mg) 750mg</w:t>
      </w:r>
    </w:p>
    <w:p>
      <w:r>
        <w:t>Dung dịch tiêm truyền</w:t>
      </w:r>
    </w:p>
    <w:p>
      <w:r>
        <w:t>Thùng 80 chai x 150ml</w:t>
      </w:r>
    </w:p>
    <w:p>
      <w:r>
        <w:t>JP XVIII</w:t>
      </w:r>
    </w:p>
    <w:p>
      <w:r>
        <w:t>24</w:t>
      </w:r>
    </w:p>
    <w:p>
      <w:r>
        <w:t>893115948324</w:t>
      </w:r>
    </w:p>
    <w:p>
      <w:r>
        <w:t>121</w:t>
      </w:r>
    </w:p>
    <w:p>
      <w:r>
        <w:t>Mannitol 20%</w:t>
      </w:r>
    </w:p>
    <w:p>
      <w:r>
        <w:t>Mannitol 20% (kl/tt)</w:t>
      </w:r>
    </w:p>
    <w:p>
      <w:r>
        <w:t>Dung dịch tiêm truyền</w:t>
      </w:r>
    </w:p>
    <w:p>
      <w:r>
        <w:t>Thùng 30 chai x 250ml, Thùng 20 chai x 500ml</w:t>
      </w:r>
    </w:p>
    <w:p>
      <w:r>
        <w:t>BP 2021</w:t>
      </w:r>
    </w:p>
    <w:p>
      <w:r>
        <w:t>24</w:t>
      </w:r>
    </w:p>
    <w:p>
      <w:r>
        <w:t>893110948424</w:t>
      </w:r>
    </w:p>
    <w:p>
      <w:r>
        <w:t>49. Cơ sở đăng ký: Công ty cổ phần liên doanh Dược phẩm Éloge France Việt Nam  (Địa chỉ: Khu Công nghiệp Quế Võ, xã Phương Liễu, huyện Quế Võ, tỉnh Bắc Ninh, Việt Nam)</w:t>
      </w:r>
    </w:p>
    <w:p>
      <w:r>
        <w:t>49.1. Cơ sở sản xuất: Công ty cổ phần liên doanh Dược phẩm Éloge France Việt Nam  (Địa chỉ: Khu Công nghiệp Quế Võ, xã Phương Liễu, huyện Quế Võ, tỉnh Bắc Ninh, Việt Nam)</w:t>
      </w:r>
    </w:p>
    <w:p>
      <w:r>
        <w:t>122</w:t>
      </w:r>
    </w:p>
    <w:p>
      <w:r>
        <w:t>Babismo 262</w:t>
      </w:r>
    </w:p>
    <w:p>
      <w:r>
        <w:t>Bismuth subsalicylat 262mg</w:t>
      </w:r>
    </w:p>
    <w:p>
      <w:r>
        <w:t>Viên nén nhai</w:t>
      </w:r>
    </w:p>
    <w:p>
      <w:r>
        <w:t>Hộp 6 vỉ x 10 viên; Hộp 10 vỉ x 10 viên</w:t>
      </w:r>
    </w:p>
    <w:p>
      <w:r>
        <w:t>NSX</w:t>
      </w:r>
    </w:p>
    <w:p>
      <w:r>
        <w:t>36</w:t>
      </w:r>
    </w:p>
    <w:p>
      <w:r>
        <w:t>893100948524</w:t>
      </w:r>
    </w:p>
    <w:p>
      <w:r>
        <w:t>123</w:t>
      </w:r>
    </w:p>
    <w:p>
      <w:r>
        <w:t>Cefprozil 250mg</w:t>
      </w:r>
    </w:p>
    <w:p>
      <w:r>
        <w:t>Cefprozil (dưới dạng Cefprozil monohydrat) 250mg</w:t>
      </w:r>
    </w:p>
    <w:p>
      <w:r>
        <w:t>Viên nén bao phim</w:t>
      </w:r>
    </w:p>
    <w:p>
      <w:r>
        <w:t>Hộp 2 vỉ x 10 viên, Hộp 3 vỉ x 10 viên</w:t>
      </w:r>
    </w:p>
    <w:p>
      <w:r>
        <w:t>NSX</w:t>
      </w:r>
    </w:p>
    <w:p>
      <w:r>
        <w:t>36</w:t>
      </w:r>
    </w:p>
    <w:p>
      <w:r>
        <w:t>893110948624</w:t>
      </w:r>
    </w:p>
    <w:p>
      <w:r>
        <w:t>124</w:t>
      </w:r>
    </w:p>
    <w:p>
      <w:r>
        <w:t>Cefprozil 500mg</w:t>
      </w:r>
    </w:p>
    <w:p>
      <w:r>
        <w:t>Cefprozil (dưới dạng Cefprozil monohydrat) 500mg</w:t>
      </w:r>
    </w:p>
    <w:p>
      <w:r>
        <w:t>Viên nén bao phim</w:t>
      </w:r>
    </w:p>
    <w:p>
      <w:r>
        <w:t>Hộp 2 vỉ x 10 viên, Hộp 3 vỉ x 10 viên</w:t>
      </w:r>
    </w:p>
    <w:p>
      <w:r>
        <w:t>NSX</w:t>
      </w:r>
    </w:p>
    <w:p>
      <w:r>
        <w:t>36</w:t>
      </w:r>
    </w:p>
    <w:p>
      <w:r>
        <w:t>893110948724</w:t>
      </w:r>
    </w:p>
    <w:p>
      <w:r>
        <w:t>125</w:t>
      </w:r>
    </w:p>
    <w:p>
      <w:r>
        <w:t>Élo-Cien</w:t>
      </w:r>
    </w:p>
    <w:p>
      <w:r>
        <w:t>Carbocistein 375mg</w:t>
      </w:r>
    </w:p>
    <w:p>
      <w:r>
        <w:t>Viên nang cứng</w:t>
      </w:r>
    </w:p>
    <w:p>
      <w:r>
        <w:t>Hộp 03 vỉ x 10 viên; Hộp 05 vỉ x 10 viên; Hộp 10 vỉ x 10 viên</w:t>
      </w:r>
    </w:p>
    <w:p>
      <w:r>
        <w:t>NSX</w:t>
      </w:r>
    </w:p>
    <w:p>
      <w:r>
        <w:t>36</w:t>
      </w:r>
    </w:p>
    <w:p>
      <w:r>
        <w:t>893110948824</w:t>
      </w:r>
    </w:p>
    <w:p>
      <w:r>
        <w:t>126</w:t>
      </w:r>
    </w:p>
    <w:p>
      <w:r>
        <w:t>Elogabalin 50mg</w:t>
      </w:r>
    </w:p>
    <w:p>
      <w:r>
        <w:t>Pregabalin 50mg</w:t>
      </w:r>
    </w:p>
    <w:p>
      <w:r>
        <w:t>Viên nang cứng</w:t>
      </w:r>
    </w:p>
    <w:p>
      <w:r>
        <w:t>Hộp 2 vỉ x 10 viên, Hộp 3 vỉ x 10 viên, Hộp 5 vỉ x 10 viên, Hộp 10 vỉ x 10 viên</w:t>
      </w:r>
    </w:p>
    <w:p>
      <w:r>
        <w:t>NSX</w:t>
      </w:r>
    </w:p>
    <w:p>
      <w:r>
        <w:t>24</w:t>
      </w:r>
    </w:p>
    <w:p>
      <w:r>
        <w:t>893110948924</w:t>
      </w:r>
    </w:p>
    <w:p>
      <w:r>
        <w:t>127</w:t>
      </w:r>
    </w:p>
    <w:p>
      <w:r>
        <w:t>Elonazin 15mg</w:t>
      </w:r>
    </w:p>
    <w:p>
      <w:r>
        <w:t>Cinarizin 15mg</w:t>
      </w:r>
    </w:p>
    <w:p>
      <w:r>
        <w:t>Viên nén</w:t>
      </w:r>
    </w:p>
    <w:p>
      <w:r>
        <w:t>Hộp 10 vỉ x 10 viên, Hộp 5 vỉ x 10 viên, Hộp 3 vỉ x 10 viên</w:t>
      </w:r>
    </w:p>
    <w:p>
      <w:r>
        <w:t>NSX</w:t>
      </w:r>
    </w:p>
    <w:p>
      <w:r>
        <w:t>36</w:t>
      </w:r>
    </w:p>
    <w:p>
      <w:r>
        <w:t>893100949024</w:t>
      </w:r>
    </w:p>
    <w:p>
      <w:r>
        <w:t>128</w:t>
      </w:r>
    </w:p>
    <w:p>
      <w:r>
        <w:t>Esarsin</w:t>
      </w:r>
    </w:p>
    <w:p>
      <w:r>
        <w:t>Losartan kali 12,5mg</w:t>
      </w:r>
    </w:p>
    <w:p>
      <w:r>
        <w:t>Viên nén bao phim</w:t>
      </w:r>
    </w:p>
    <w:p>
      <w:r>
        <w:t>Hộp 3 vỉ, 5 vỉ, 10 vỉ x 10 viên</w:t>
      </w:r>
    </w:p>
    <w:p>
      <w:r>
        <w:t>NSX</w:t>
      </w:r>
    </w:p>
    <w:p>
      <w:r>
        <w:t>36</w:t>
      </w:r>
    </w:p>
    <w:p>
      <w:r>
        <w:t>893110949124</w:t>
      </w:r>
    </w:p>
    <w:p>
      <w:r>
        <w:t>129</w:t>
      </w:r>
    </w:p>
    <w:p>
      <w:r>
        <w:t>Febu-5A Farma 40mg</w:t>
      </w:r>
    </w:p>
    <w:p>
      <w:r>
        <w:t>Febuxostat 40mg</w:t>
      </w:r>
    </w:p>
    <w:p>
      <w:r>
        <w:t>Viên nén</w:t>
      </w:r>
    </w:p>
    <w:p>
      <w:r>
        <w:t>Hộp 3 vỉ x 10 viên; Hộp 4 vỉ x 7 viên</w:t>
      </w:r>
    </w:p>
    <w:p>
      <w:r>
        <w:t>NSX</w:t>
      </w:r>
    </w:p>
    <w:p>
      <w:r>
        <w:t>36</w:t>
      </w:r>
    </w:p>
    <w:p>
      <w:r>
        <w:t>893110949224</w:t>
      </w:r>
    </w:p>
    <w:p>
      <w:r>
        <w:t>130</w:t>
      </w:r>
    </w:p>
    <w:p>
      <w:r>
        <w:t>RISE-5A 35mg</w:t>
      </w:r>
    </w:p>
    <w:p>
      <w:r>
        <w:t>Risedronat natri 35mg</w:t>
      </w:r>
    </w:p>
    <w:p>
      <w:r>
        <w:t>Viên nén bao phim</w:t>
      </w:r>
    </w:p>
    <w:p>
      <w:r>
        <w:t>Hộp 1 vỉ x 4 viên</w:t>
      </w:r>
    </w:p>
    <w:p>
      <w:r>
        <w:t>NSX</w:t>
      </w:r>
    </w:p>
    <w:p>
      <w:r>
        <w:t>36</w:t>
      </w:r>
    </w:p>
    <w:p>
      <w:r>
        <w:t>893110949324</w:t>
      </w:r>
    </w:p>
    <w:p>
      <w:r>
        <w:t>131</w:t>
      </w:r>
    </w:p>
    <w:p>
      <w:r>
        <w:t>Umator</w:t>
      </w:r>
    </w:p>
    <w:p>
      <w:r>
        <w:t>Atorvastatin (dưới dạng atorvastatin calci trihydrat) 30mg</w:t>
      </w:r>
    </w:p>
    <w:p>
      <w:r>
        <w:t>Viên nén bao phim</w:t>
      </w:r>
    </w:p>
    <w:p>
      <w:r>
        <w:t>Hộp 3 vỉ, 5 vỉ, 10 vỉ x 10 viên</w:t>
      </w:r>
    </w:p>
    <w:p>
      <w:r>
        <w:t>NSX</w:t>
      </w:r>
    </w:p>
    <w:p>
      <w:r>
        <w:t>36</w:t>
      </w:r>
    </w:p>
    <w:p>
      <w:r>
        <w:t>893110949424</w:t>
      </w:r>
    </w:p>
    <w:p>
      <w:r>
        <w:t>50. Cơ sở đăng ký: Công ty Cổ phần Medcen  (Địa chỉ: Lô F10, đường số 6, khu công nghiệp Hòa Bình, xã Nhị Thành, huyện Thủ Thừa, tỉnh Long An, Việt Nam)</w:t>
      </w:r>
    </w:p>
    <w:p>
      <w:r>
        <w:t>50.1. Cơ sở sản xuất: Công ty Cổ phần Medcen  (Địa chỉ: Lô F10, đường số 6, khu công nghiệp Hòa Bình, xã Nhị Thành, huyện Thủ Thừa, tỉnh Long An, Việt Nam)</w:t>
      </w:r>
    </w:p>
    <w:p>
      <w:r>
        <w:t>132</w:t>
      </w:r>
    </w:p>
    <w:p>
      <w:r>
        <w:t>Jamais 2,5</w:t>
      </w:r>
    </w:p>
    <w:p>
      <w:r>
        <w:t>Indapamid 2,5mg</w:t>
      </w:r>
    </w:p>
    <w:p>
      <w:r>
        <w:t>Viên nén bao phim</w:t>
      </w:r>
    </w:p>
    <w:p>
      <w:r>
        <w:t>Hộp 3 vỉ x 10 viên, Hộp 5 vỉ x 10 viên, Hộp 10 vỉ x 10 viên</w:t>
      </w:r>
    </w:p>
    <w:p>
      <w:r>
        <w:t>NSX</w:t>
      </w:r>
    </w:p>
    <w:p>
      <w:r>
        <w:t>30</w:t>
      </w:r>
    </w:p>
    <w:p>
      <w:r>
        <w:t>893110949524</w:t>
      </w:r>
    </w:p>
    <w:p>
      <w:r>
        <w:t>133</w:t>
      </w:r>
    </w:p>
    <w:p>
      <w:r>
        <w:t>Koverie 4</w:t>
      </w:r>
    </w:p>
    <w:p>
      <w:r>
        <w:t>Tizanidin (dưới dạng tizanidin hydroclorid) 4mg</w:t>
      </w:r>
    </w:p>
    <w:p>
      <w:r>
        <w:t>Viên nang cứng</w:t>
      </w:r>
    </w:p>
    <w:p>
      <w:r>
        <w:t>Hộp 3 vỉ x 10 viên, Hộp 5 vỉ x 10 viên, Hộp 10 vỉ x 10 viên</w:t>
      </w:r>
    </w:p>
    <w:p>
      <w:r>
        <w:t>NSX</w:t>
      </w:r>
    </w:p>
    <w:p>
      <w:r>
        <w:t>24</w:t>
      </w:r>
    </w:p>
    <w:p>
      <w:r>
        <w:t>893110949624</w:t>
      </w:r>
    </w:p>
    <w:p>
      <w:r>
        <w:t>134</w:t>
      </w:r>
    </w:p>
    <w:p>
      <w:r>
        <w:t>Methocarbamol MCN 1000</w:t>
      </w:r>
    </w:p>
    <w:p>
      <w:r>
        <w:t>Methocarbamol 1000mg</w:t>
      </w:r>
    </w:p>
    <w:p>
      <w:r>
        <w:t>Viên nén bao phim</w:t>
      </w:r>
    </w:p>
    <w:p>
      <w:r>
        <w:t>Hộp 6 vỉ x 10 viên, Hộp 10 vỉ x 10 viên</w:t>
      </w:r>
    </w:p>
    <w:p>
      <w:r>
        <w:t>NSX</w:t>
      </w:r>
    </w:p>
    <w:p>
      <w:r>
        <w:t>24</w:t>
      </w:r>
    </w:p>
    <w:p>
      <w:r>
        <w:t>893110949724</w:t>
      </w:r>
    </w:p>
    <w:p>
      <w:r>
        <w:t>135</w:t>
      </w:r>
    </w:p>
    <w:p>
      <w:r>
        <w:t>Telovyl 10</w:t>
      </w:r>
    </w:p>
    <w:p>
      <w:r>
        <w:t>Quinapril hydroclorid 10,85mg (tương đương quinapril 10mg)</w:t>
      </w:r>
    </w:p>
    <w:p>
      <w:r>
        <w:t>Viên nén bao phim</w:t>
      </w:r>
    </w:p>
    <w:p>
      <w:r>
        <w:t>Hộp 3 vỉ x 10 viên, Hộp 5 vỉ x 10 viên, Hộp 10 vỉ x 10 viên; Chai 100 viên</w:t>
      </w:r>
    </w:p>
    <w:p>
      <w:r>
        <w:t>NSX</w:t>
      </w:r>
    </w:p>
    <w:p>
      <w:r>
        <w:t>24</w:t>
      </w:r>
    </w:p>
    <w:p>
      <w:r>
        <w:t>893110949824</w:t>
      </w:r>
    </w:p>
    <w:p>
      <w:r>
        <w:t>51. Cơ sở đăng ký: Công ty cổ phần nghiên cứu và sản xuất dược phẩm Meracine  (Địa chỉ: Đường YP6, KCN Yên Phong, xã Đông Phong, huyện Yên Phong, tỉnh Bắc Ninh, Việt Nam)</w:t>
      </w:r>
    </w:p>
    <w:p>
      <w:r>
        <w:t>51.1. Cơ sở sản xuất: Công ty cổ phần nghiên cứu và sản xuất dược phẩm Meracine  (Địa chỉ: Đường YP6, KCN Yên Phong, xã Đông Phong, huyện Yên Phong, tỉnh Bắc Ninh, Việt Nam)</w:t>
      </w:r>
    </w:p>
    <w:p>
      <w:r>
        <w:t>136</w:t>
      </w:r>
    </w:p>
    <w:p>
      <w:r>
        <w:t>Tabdol 500</w:t>
      </w:r>
    </w:p>
    <w:p>
      <w:r>
        <w:t>Paracetamol 500mg</w:t>
      </w:r>
    </w:p>
    <w:p>
      <w:r>
        <w:t>Viên nén bao phim</w:t>
      </w:r>
    </w:p>
    <w:p>
      <w:r>
        <w:t>Hộp 10 vỉ x 10 viên, Hộp 15 vỉ x 10 viên</w:t>
      </w:r>
    </w:p>
    <w:p>
      <w:r>
        <w:t>DĐVN hiện hành</w:t>
      </w:r>
    </w:p>
    <w:p>
      <w:r>
        <w:t>36</w:t>
      </w:r>
    </w:p>
    <w:p>
      <w:r>
        <w:t>893100949924</w:t>
      </w:r>
    </w:p>
    <w:p>
      <w:r>
        <w:t>137</w:t>
      </w:r>
    </w:p>
    <w:p>
      <w:r>
        <w:t>Tabdol 650</w:t>
      </w:r>
    </w:p>
    <w:p>
      <w:r>
        <w:t>Paracetamol 650mg</w:t>
      </w:r>
    </w:p>
    <w:p>
      <w:r>
        <w:t>Viên nén bao phim</w:t>
      </w:r>
    </w:p>
    <w:p>
      <w:r>
        <w:t>Hộp 10 vỉ x 10 viên, Hộp 15 vỉ x 10 viên</w:t>
      </w:r>
    </w:p>
    <w:p>
      <w:r>
        <w:t>DĐVN hiện hành</w:t>
      </w:r>
    </w:p>
    <w:p>
      <w:r>
        <w:t>36</w:t>
      </w:r>
    </w:p>
    <w:p>
      <w:r>
        <w:t>893100950024</w:t>
      </w:r>
    </w:p>
    <w:p>
      <w:r>
        <w:t>52. Cơ sở đăng ký: Công ty Cổ phần Pymepharco  (Địa chỉ: 166-170 Nguyễn Huệ Phường 7, thành phố Tuy Hòa, tỉnh Phú Yên, Việt Nam)</w:t>
      </w:r>
    </w:p>
    <w:p>
      <w:r>
        <w:t>52.1. Cơ sở sản xuất: Nhà máy Stada Việt Nam  (Địa chỉ: 189 Hoàng Văn Thụ, Phường 9, Tp. Tuy Hòa, Tỉnh Phú Yên, Việt Nam)</w:t>
      </w:r>
    </w:p>
    <w:p>
      <w:r>
        <w:t>138</w:t>
      </w:r>
    </w:p>
    <w:p>
      <w:r>
        <w:t>Glimepiride 4 mg</w:t>
      </w:r>
    </w:p>
    <w:p>
      <w:r>
        <w:t>Glimepiride 4mg</w:t>
      </w:r>
    </w:p>
    <w:p>
      <w:r>
        <w:t>Viên nén</w:t>
      </w:r>
    </w:p>
    <w:p>
      <w:r>
        <w:t>Hộp 02 vỉ x 15 viên</w:t>
      </w:r>
    </w:p>
    <w:p>
      <w:r>
        <w:t>NSX</w:t>
      </w:r>
    </w:p>
    <w:p>
      <w:r>
        <w:t>36</w:t>
      </w:r>
    </w:p>
    <w:p>
      <w:r>
        <w:t>893110950124</w:t>
      </w:r>
    </w:p>
    <w:p>
      <w:r>
        <w:t>53. Cơ sở đăng ký: Công ty Cổ phần S.P.M  (Địa chỉ: Lô số 51, Khu Công Nghiệp Tân Tạo, Đường Số 2, Phường Tân Tạo A, Quận Bình Tân, thành phố Hồ Chí Minh, Việt Nam)</w:t>
      </w:r>
    </w:p>
    <w:p>
      <w:r>
        <w:t>53.1. Cơ sở sản xuất: Công ty Cổ phần S.P.M  (Địa chỉ: Lô số 51, Khu Công Nghiệp Tân Tạo, Đường Số 2, Phường Tân Tạo A, Quận Bình Tân, thành phố Hồ Chí Minh)</w:t>
      </w:r>
    </w:p>
    <w:p>
      <w:r>
        <w:t>139</w:t>
      </w:r>
    </w:p>
    <w:p>
      <w:r>
        <w:t>Eszopiclone Spm</w:t>
      </w:r>
    </w:p>
    <w:p>
      <w:r>
        <w:t>Eszopiclon 1mg</w:t>
      </w:r>
    </w:p>
    <w:p>
      <w:r>
        <w:t>Viên nén bao phim</w:t>
      </w:r>
    </w:p>
    <w:p>
      <w:r>
        <w:t>Hộp 3 vỉ x 10 viên, Hộp 5 vỉ x 10 viên, Hộp 10 vỉ x 10 viên</w:t>
      </w:r>
    </w:p>
    <w:p>
      <w:r>
        <w:t>NSX</w:t>
      </w:r>
    </w:p>
    <w:p>
      <w:r>
        <w:t>36</w:t>
      </w:r>
    </w:p>
    <w:p>
      <w:r>
        <w:t>893110950224</w:t>
      </w:r>
    </w:p>
    <w:p>
      <w:r>
        <w:t>140</w:t>
      </w:r>
    </w:p>
    <w:p>
      <w:r>
        <w:t>Myslim</w:t>
      </w:r>
    </w:p>
    <w:p>
      <w:r>
        <w:t>Metronidazole 500mg/100ml</w:t>
      </w:r>
    </w:p>
    <w:p>
      <w:r>
        <w:t>Dung dịch tiêm truyền</w:t>
      </w:r>
    </w:p>
    <w:p>
      <w:r>
        <w:t>Hộp 1 chai x 100ml; Hộp 1 chai x 200ml; Hộp 1 chai x 300ml</w:t>
      </w:r>
    </w:p>
    <w:p>
      <w:r>
        <w:t>NSX</w:t>
      </w:r>
    </w:p>
    <w:p>
      <w:r>
        <w:t>24</w:t>
      </w:r>
    </w:p>
    <w:p>
      <w:r>
        <w:t>893115950324</w:t>
      </w:r>
    </w:p>
    <w:p>
      <w:r>
        <w:t>141</w:t>
      </w:r>
    </w:p>
    <w:p>
      <w:r>
        <w:t>Newtel</w:t>
      </w:r>
    </w:p>
    <w:p>
      <w:r>
        <w:t>Tenofovir disoproxil fumarat 300mg</w:t>
      </w:r>
    </w:p>
    <w:p>
      <w:r>
        <w:t>Viên nén bao phim</w:t>
      </w:r>
    </w:p>
    <w:p>
      <w:r>
        <w:t>Hộp 3 vỉ x 10 viên</w:t>
      </w:r>
    </w:p>
    <w:p>
      <w:r>
        <w:t>NSX</w:t>
      </w:r>
    </w:p>
    <w:p>
      <w:r>
        <w:t>36</w:t>
      </w:r>
    </w:p>
    <w:p>
      <w:r>
        <w:t>893110950424</w:t>
      </w:r>
    </w:p>
    <w:p>
      <w:r>
        <w:t>142</w:t>
      </w:r>
    </w:p>
    <w:p>
      <w:r>
        <w:t>Solfloxin</w:t>
      </w:r>
    </w:p>
    <w:p>
      <w:r>
        <w:t>Famotidine 20mg/50ml</w:t>
      </w:r>
    </w:p>
    <w:p>
      <w:r>
        <w:t>Dung dịch tiêm truyền</w:t>
      </w:r>
    </w:p>
    <w:p>
      <w:r>
        <w:t>Hộp 1 chai x 50ml</w:t>
      </w:r>
    </w:p>
    <w:p>
      <w:r>
        <w:t>NSX</w:t>
      </w:r>
    </w:p>
    <w:p>
      <w:r>
        <w:t>24</w:t>
      </w:r>
    </w:p>
    <w:p>
      <w:r>
        <w:t>893110950524</w:t>
      </w:r>
    </w:p>
    <w:p>
      <w:r>
        <w:t>54. Cơ sở đăng ký: Công ty cổ phần sản xuất - thương mại dược phẩm Đông Nam  (Địa chỉ: Lô số 2A, Đường số 1A, Khu công nghiệp Tân Tạo,Phường Tân Tạo A, Quận Bình Tân, Thành phố Hồ Chí Minh, Việt Nam)</w:t>
      </w:r>
    </w:p>
    <w:p>
      <w:r>
        <w:t>54.1. Cơ sở sản xuất: Công ty cổ phần sản xuất - thương mại dược phẩm Đông Nam  (Địa chỉ: Lô số 2A, Đường số 1A, Khu công nghiệp Tân Tạo, Phường Tân Tạo A, Quận Bình Tân, Thành phố Hồ Chí Minh, Việt Nam)</w:t>
      </w:r>
    </w:p>
    <w:p>
      <w:r>
        <w:t>143</w:t>
      </w:r>
    </w:p>
    <w:p>
      <w:r>
        <w:t>Acetydona</w:t>
      </w:r>
    </w:p>
    <w:p>
      <w:r>
        <w:t>Acetylcystein 200mg</w:t>
      </w:r>
    </w:p>
    <w:p>
      <w:r>
        <w:t>Viên nang cứng</w:t>
      </w:r>
    </w:p>
    <w:p>
      <w:r>
        <w:t>Hộp 3 vỉ x 10 viên, Hộp 6 vỉ x 10 viên, Hộp 10 vỉ x 10 viên; Chai 60 viên, Chai 100 viên, Chai 200 viên</w:t>
      </w:r>
    </w:p>
    <w:p>
      <w:r>
        <w:t>DĐVN V</w:t>
      </w:r>
    </w:p>
    <w:p>
      <w:r>
        <w:t>36</w:t>
      </w:r>
    </w:p>
    <w:p>
      <w:r>
        <w:t>893100950624</w:t>
      </w:r>
    </w:p>
    <w:p>
      <w:r>
        <w:t>144</w:t>
      </w:r>
    </w:p>
    <w:p>
      <w:r>
        <w:t>Donaxib 5</w:t>
      </w:r>
    </w:p>
    <w:p>
      <w:r>
        <w:t>Risedronat natri 5mg</w:t>
      </w:r>
    </w:p>
    <w:p>
      <w:r>
        <w:t>Viên nén bao phim</w:t>
      </w:r>
    </w:p>
    <w:p>
      <w:r>
        <w:t>Hộp 2 vỉ x 7 viên, Hộp 4 vỉ x 7 viên</w:t>
      </w:r>
    </w:p>
    <w:p>
      <w:r>
        <w:t>NSX</w:t>
      </w:r>
    </w:p>
    <w:p>
      <w:r>
        <w:t>36</w:t>
      </w:r>
    </w:p>
    <w:p>
      <w:r>
        <w:t>893110950724</w:t>
      </w:r>
    </w:p>
    <w:p>
      <w:r>
        <w:t>55. Cơ sở đăng ký: Công ty cổ phần tập đoàn Merap  (Địa chỉ: Thôn Bá Khê, Xã Tân Tiến, Huyện Văn Giang, Tỉnh Hưng Yên, Việt Nam)</w:t>
      </w:r>
    </w:p>
    <w:p>
      <w:r>
        <w:t>55.1. Cơ sở sản xuất: Công ty cổ phần tập đoàn Merap  (Địa chỉ: Thôn Bá Khê, Xã Tân Tiến, Huyện Văn Giang, Tỉnh Hưng Yên, Việt Nam)</w:t>
      </w:r>
    </w:p>
    <w:p>
      <w:r>
        <w:t>145</w:t>
      </w:r>
    </w:p>
    <w:p>
      <w:r>
        <w:t>Benita Xylo</w:t>
      </w:r>
    </w:p>
    <w:p>
      <w:r>
        <w:t>Mỗi liều xịt 0,14 ml chứa: Xylometazoline hydrochloride 0,1% (w/v)</w:t>
      </w:r>
    </w:p>
    <w:p>
      <w:r>
        <w:t>Dung dịch xịt mũi</w:t>
      </w:r>
    </w:p>
    <w:p>
      <w:r>
        <w:t>Hộp 1 lọ x 50 liều</w:t>
      </w:r>
    </w:p>
    <w:p>
      <w:r>
        <w:t>NSX</w:t>
      </w:r>
    </w:p>
    <w:p>
      <w:r>
        <w:t>36</w:t>
      </w:r>
    </w:p>
    <w:p>
      <w:r>
        <w:t>893100950824</w:t>
      </w:r>
    </w:p>
    <w:p>
      <w:r>
        <w:t>56. Cơ sở đăng ký: Công ty cổ phần thiết bị T&amp;T  (Địa chỉ: Số 43, liền kề 23, Khu đô thị Văn Khê, Phường La Khê, Quận Hà Đông, Thành phố Hà Nội, Việt Nam)</w:t>
      </w:r>
    </w:p>
    <w:p>
      <w:r>
        <w:t>56.1. Cơ sở sản xuất: Công ty Cổ phần S.P.M  (Địa chỉ: Lô số 51, Khu Công Nghiệp Tân Tạo, Đường Số 2, Phường Tân Tạo A, Quận Bình Tân, thành phố Hồ Chí Minh, Việt Nam)</w:t>
      </w:r>
    </w:p>
    <w:p>
      <w:r>
        <w:t>146</w:t>
      </w:r>
    </w:p>
    <w:p>
      <w:r>
        <w:t>Dakzyta</w:t>
      </w:r>
    </w:p>
    <w:p>
      <w:r>
        <w:t>Mỗi 10ml dung dịch uống chứa: Calci gluconat monohydrat 500mg; Calci lactat pentahydrat 350mg</w:t>
      </w:r>
    </w:p>
    <w:p>
      <w:r>
        <w:t>Dung dịch uống</w:t>
      </w:r>
    </w:p>
    <w:p>
      <w:r>
        <w:t>Hộp 20 ống x 10ml, Hộp 20 gói x 10ml</w:t>
      </w:r>
    </w:p>
    <w:p>
      <w:r>
        <w:t>NSX</w:t>
      </w:r>
    </w:p>
    <w:p>
      <w:r>
        <w:t>36</w:t>
      </w:r>
    </w:p>
    <w:p>
      <w:r>
        <w:t>893110950924</w:t>
      </w:r>
    </w:p>
    <w:p>
      <w:r>
        <w:t>57. Cơ sở đăng ký: Công ty cổ phần thiết bị y tế Cryopharm  (Địa chỉ: Số 28, ngõ 163/1/4 đường Đại Mỗ, Phường Đại Mỗ, Quận Nam Từ Liêm, Thành phố Hà Nội, Việt Nam)</w:t>
      </w:r>
    </w:p>
    <w:p>
      <w:r>
        <w:t>57.1. Cơ sở sản xuất: Công ty cổ phần dược phẩm Sao Kim  (Địa chỉ: Khu công nghiệp Quang Minh - Mê Linh - Hà Nội- Việt Nam)</w:t>
      </w:r>
    </w:p>
    <w:p>
      <w:r>
        <w:t>147</w:t>
      </w:r>
    </w:p>
    <w:p>
      <w:r>
        <w:t>Taphenplus 250</w:t>
      </w:r>
    </w:p>
    <w:p>
      <w:r>
        <w:t>Paracetamol 250mg</w:t>
      </w:r>
    </w:p>
    <w:p>
      <w:r>
        <w:t>Viên nén phân tán</w:t>
      </w:r>
    </w:p>
    <w:p>
      <w:r>
        <w:t>Hộp 2 túi x 5 vỉ x 10 viên</w:t>
      </w:r>
    </w:p>
    <w:p>
      <w:r>
        <w:t>NSX</w:t>
      </w:r>
    </w:p>
    <w:p>
      <w:r>
        <w:t>36</w:t>
      </w:r>
    </w:p>
    <w:p>
      <w:r>
        <w:t>893100951024</w:t>
      </w:r>
    </w:p>
    <w:p>
      <w:r>
        <w:t>58. Cơ sở đăng ký: Công ty Cổ phần Traphaco  (Địa chỉ: 75 Phố Yên Ninh, Phường Quán Thánh, Quận Ba Đình, Thành Phố Hà Nội, Việt Nam)</w:t>
      </w:r>
    </w:p>
    <w:p>
      <w:r>
        <w:t>58.1. Cơ sở sản xuất: Công ty TNHH Traphaco Hưng Yên  (Địa chỉ: Thôn Bình Lương, xã Tân Quang, huyện Văn Lâm, tỉnh Hưng Yên, Việt Nam)</w:t>
      </w:r>
    </w:p>
    <w:p>
      <w:r>
        <w:t>148</w:t>
      </w:r>
    </w:p>
    <w:p>
      <w:r>
        <w:t>Thuốc Ho Methorphan D</w:t>
      </w:r>
    </w:p>
    <w:p>
      <w:r>
        <w:t>Dextromethorphan hydrobromid 15mg</w:t>
      </w:r>
    </w:p>
    <w:p>
      <w:r>
        <w:t>viên nén bao phim</w:t>
      </w:r>
    </w:p>
    <w:p>
      <w:r>
        <w:t>Hộp 2 vỉ x 10 viên, Hộp 10 vỉ x 10 viên</w:t>
      </w:r>
    </w:p>
    <w:p>
      <w:r>
        <w:t>NSX</w:t>
      </w:r>
    </w:p>
    <w:p>
      <w:r>
        <w:t>36</w:t>
      </w:r>
    </w:p>
    <w:p>
      <w:r>
        <w:t>893110951124</w:t>
      </w:r>
    </w:p>
    <w:p>
      <w:r>
        <w:t>59. Cơ sở đăng ký: Công ty cổ phần Trust Farma Quốc tế  (Địa chỉ: Số 36, Đại lộ Hữu Nghị, KCN Việt Nam-Singapore, Phường Bình Hòa, Thành phố Thuận An, Tỉnh Bình Dương, Việt Nam)</w:t>
      </w:r>
    </w:p>
    <w:p>
      <w:r>
        <w:t>59.1. Cơ sở sản xuất: Công ty cổ phần Trust Farma Quốc tế  (Địa chỉ: Số 36, Đại lộ Hữu Nghị, KCN Việt Nam-Singapore, Phường Bình Hòa, Thành phố Thuận An, Tỉnh Bình Dương, Việt Nam)</w:t>
      </w:r>
    </w:p>
    <w:p>
      <w:r>
        <w:t>149</w:t>
      </w:r>
    </w:p>
    <w:p>
      <w:r>
        <w:t>Emipexim 1g</w:t>
      </w:r>
    </w:p>
    <w:p>
      <w:r>
        <w:t>Cefepim (dưới dạng Cefepim hydroclorid và L-Arginin) 1g</w:t>
      </w:r>
    </w:p>
    <w:p>
      <w:r>
        <w:t>Thuốc bột pha tiêm</w:t>
      </w:r>
    </w:p>
    <w:p>
      <w:r>
        <w:t>Hộp 1 lọ, Hộp 10 lọ</w:t>
      </w:r>
    </w:p>
    <w:p>
      <w:r>
        <w:t>USP40</w:t>
      </w:r>
    </w:p>
    <w:p>
      <w:r>
        <w:t>36</w:t>
      </w:r>
    </w:p>
    <w:p>
      <w:r>
        <w:t>893110951224</w:t>
      </w:r>
    </w:p>
    <w:p>
      <w:r>
        <w:t>60. Cơ sở đăng ký: Công ty cổ phần US Pharma USA  (Địa chỉ: Lô B1-10, Đường D2, Khu công nghiệp Tây Bắc Củ Chi, ấp Bàu Tre 2, xã Tân An Hội, Huyện Củ Chi, Thành Phố Hồ Chí Minh, Việt Nam)</w:t>
      </w:r>
    </w:p>
    <w:p>
      <w:r>
        <w:t>60.1. Cơ sở sản xuất: Công ty cổ phần US Pharma USA  (Địa chỉ: Lô B1-10, Đường D2, Khu công nghiệp Tây Bắc Củ Chi, ấp Bàu Tre 2, xã Tân An Hội, Huyện Củ Chi, Thành Phố Hồ Chí Minh, Việt Nam)</w:t>
      </w:r>
    </w:p>
    <w:p>
      <w:r>
        <w:t>150</w:t>
      </w:r>
    </w:p>
    <w:p>
      <w:r>
        <w:t>Canaryl</w:t>
      </w:r>
    </w:p>
    <w:p>
      <w:r>
        <w:t>Caffein 25mg; Paracetamol 500mg; Phenylephrin hydrochlorid 5mg</w:t>
      </w:r>
    </w:p>
    <w:p>
      <w:r>
        <w:t>Viên nén bao phim</w:t>
      </w:r>
    </w:p>
    <w:p>
      <w:r>
        <w:t>Hộp 3, 5, 10 vỉ x 10 viên, vỉ Alu - PVC/ Alu - Alu; Chai 50 viên, 100 viên, 200 viên</w:t>
      </w:r>
    </w:p>
    <w:p>
      <w:r>
        <w:t>NSX</w:t>
      </w:r>
    </w:p>
    <w:p>
      <w:r>
        <w:t>36</w:t>
      </w:r>
    </w:p>
    <w:p>
      <w:r>
        <w:t>893100951324</w:t>
      </w:r>
    </w:p>
    <w:p>
      <w:r>
        <w:t>151</w:t>
      </w:r>
    </w:p>
    <w:p>
      <w:r>
        <w:t>Neralta</w:t>
      </w:r>
    </w:p>
    <w:p>
      <w:r>
        <w:t>Isosorbid mononitrat 40mg</w:t>
      </w:r>
    </w:p>
    <w:p>
      <w:r>
        <w:t>Viên nén</w:t>
      </w:r>
    </w:p>
    <w:p>
      <w:r>
        <w:t>Hộp 3 vỉ, 6 vỉ, 10 vỉ x 10 viên, vỉ Alu - PVC/Alu -Alu</w:t>
      </w:r>
    </w:p>
    <w:p>
      <w:r>
        <w:t>NSX</w:t>
      </w:r>
    </w:p>
    <w:p>
      <w:r>
        <w:t>36</w:t>
      </w:r>
    </w:p>
    <w:p>
      <w:r>
        <w:t>893110951424</w:t>
      </w:r>
    </w:p>
    <w:p>
      <w:r>
        <w:t>152</w:t>
      </w:r>
    </w:p>
    <w:p>
      <w:r>
        <w:t>Torisone 50</w:t>
      </w:r>
    </w:p>
    <w:p>
      <w:r>
        <w:t>Tolperison hydroclorid 50mg</w:t>
      </w:r>
    </w:p>
    <w:p>
      <w:r>
        <w:t>Viên nén bao phim</w:t>
      </w:r>
    </w:p>
    <w:p>
      <w:r>
        <w:t>Hộp 3 vỉ, 5 vỉ, 10 vỉ x 10 viên, vỉ Alu -PVC/Alu - Alu; Chai 50 viên, Chai 100 viên, Chai 200 viên</w:t>
      </w:r>
    </w:p>
    <w:p>
      <w:r>
        <w:t>NSX</w:t>
      </w:r>
    </w:p>
    <w:p>
      <w:r>
        <w:t>36</w:t>
      </w:r>
    </w:p>
    <w:p>
      <w:r>
        <w:t>893110951524</w:t>
      </w:r>
    </w:p>
    <w:p>
      <w:r>
        <w:t>61. Cơ sở đăng ký: Công ty CP dược vật tư y tế Hà Nam  (Địa chỉ: Cụm CN Hoàng Đông, phường Hoàng Đông, thị xã Duy Tiên, tỉnh Hà Nam, Việt Nam)</w:t>
      </w:r>
    </w:p>
    <w:p>
      <w:r>
        <w:t>61.1. Cơ sở sản xuất: Công ty CP dược vật tư y tế Hà Nam  (Địa chỉ: Cụm CN Hoàng Đông, Phường Hoàng Đông, thị xã Duy Tiên, tỉnh Hà Nam, Việt Nam)</w:t>
      </w:r>
    </w:p>
    <w:p>
      <w:r>
        <w:t>153</w:t>
      </w:r>
    </w:p>
    <w:p>
      <w:r>
        <w:t>Acyclovir 800</w:t>
      </w:r>
    </w:p>
    <w:p>
      <w:r>
        <w:t>Aciclovir 800mg</w:t>
      </w:r>
    </w:p>
    <w:p>
      <w:r>
        <w:t>Viên nén</w:t>
      </w:r>
    </w:p>
    <w:p>
      <w:r>
        <w:t>Hộp 2 vỉ x 10 viên, Hộp 3 vỉ x 10 viên, Hộp 5 vỉ x 10 viên, Hộp 10 vỉ x 10 viên</w:t>
      </w:r>
    </w:p>
    <w:p>
      <w:r>
        <w:t>NSX</w:t>
      </w:r>
    </w:p>
    <w:p>
      <w:r>
        <w:t>36</w:t>
      </w:r>
    </w:p>
    <w:p>
      <w:r>
        <w:t>893110951624</w:t>
      </w:r>
    </w:p>
    <w:p>
      <w:r>
        <w:t>154</w:t>
      </w:r>
    </w:p>
    <w:p>
      <w:r>
        <w:t>Satori</w:t>
      </w:r>
    </w:p>
    <w:p>
      <w:r>
        <w:t>Metadoxine 500mg</w:t>
      </w:r>
    </w:p>
    <w:p>
      <w:r>
        <w:t>Viên nén</w:t>
      </w:r>
    </w:p>
    <w:p>
      <w:r>
        <w:t>Hộp 2 vỉ x 10 viên, Hộp 3 vỉ x 10 viên, Hộp 5 vỉ x 10 viên, Hộp 10 vỉ x 10 viên, vỉ PVC/Alu; Hộp 2 vỉ x 10 viên, Hộp 3 vỉ x 10 viên, Hộp 5 vỉ x 10 viên, Hộp 10 vỉ x 10 viên, vỉ Alu/Alu</w:t>
      </w:r>
    </w:p>
    <w:p>
      <w:r>
        <w:t>NSX</w:t>
      </w:r>
    </w:p>
    <w:p>
      <w:r>
        <w:t>36</w:t>
      </w:r>
    </w:p>
    <w:p>
      <w:r>
        <w:t>893110951724</w:t>
      </w:r>
    </w:p>
    <w:p>
      <w:r>
        <w:t>62. Cơ sở đăng ký: Công ty Liên doanh Meyer-BPC  (Địa chỉ: Số 6A3 quốc lộ 60, phường Phú Tân, thành phố Bến Tre, tỉnh Bến Tre, Việt Nam)</w:t>
      </w:r>
    </w:p>
    <w:p>
      <w:r>
        <w:t>62.1. Cơ sở sản xuất: Công ty Liên doanh Meyer-BPC  (Địa chỉ: Số 6A3 quốc lộ 60, phường Phú Tân, thành phố Bến Tre, tỉnh Bến Tre, Việt Nam)</w:t>
      </w:r>
    </w:p>
    <w:p>
      <w:r>
        <w:t>155</w:t>
      </w:r>
    </w:p>
    <w:p>
      <w:r>
        <w:t>Meyeramol</w:t>
      </w:r>
    </w:p>
    <w:p>
      <w:r>
        <w:t>Mỗi 5ml chứa: Paracetamol 150mg</w:t>
      </w:r>
    </w:p>
    <w:p>
      <w:r>
        <w:t>Dung dịch uống</w:t>
      </w:r>
    </w:p>
    <w:p>
      <w:r>
        <w:t>Hộp 20 ống x 5ml, Hộp 01 chai x 40ml, Hộp 01 chai x 45ml, Hộp 01 chai x 70ml, Hộp 01 chai x 75ml, Hộp 01 chai x 90ml</w:t>
      </w:r>
    </w:p>
    <w:p>
      <w:r>
        <w:t>NSX</w:t>
      </w:r>
    </w:p>
    <w:p>
      <w:r>
        <w:t>24</w:t>
      </w:r>
    </w:p>
    <w:p>
      <w:r>
        <w:t>893100951824</w:t>
      </w:r>
    </w:p>
    <w:p>
      <w:r>
        <w:t>156</w:t>
      </w:r>
    </w:p>
    <w:p>
      <w:r>
        <w:t>Meyerdefen</w:t>
      </w:r>
    </w:p>
    <w:p>
      <w:r>
        <w:t>Dexibuprofen 300mg</w:t>
      </w:r>
    </w:p>
    <w:p>
      <w:r>
        <w:t>Viên nén bao phim</w:t>
      </w:r>
    </w:p>
    <w:p>
      <w:r>
        <w:t>Hộp 3 vỉ x 10 viên, Hộp 10 vỉ x 10 viên</w:t>
      </w:r>
    </w:p>
    <w:p>
      <w:r>
        <w:t>NSX</w:t>
      </w:r>
    </w:p>
    <w:p>
      <w:r>
        <w:t>36</w:t>
      </w:r>
    </w:p>
    <w:p>
      <w:r>
        <w:t>893110951924</w:t>
      </w:r>
    </w:p>
    <w:p>
      <w:r>
        <w:t>157</w:t>
      </w:r>
    </w:p>
    <w:p>
      <w:r>
        <w:t>Meyerurso</w:t>
      </w:r>
    </w:p>
    <w:p>
      <w:r>
        <w:t>Acid ursodeoxycholic 250mg</w:t>
      </w:r>
    </w:p>
    <w:p>
      <w:r>
        <w:t>Viên nén bao phim</w:t>
      </w:r>
    </w:p>
    <w:p>
      <w:r>
        <w:t>Hộp 03 vỉ x 10 viên, Hộp 10 vỉ x 10 viên</w:t>
      </w:r>
    </w:p>
    <w:p>
      <w:r>
        <w:t>NSX</w:t>
      </w:r>
    </w:p>
    <w:p>
      <w:r>
        <w:t>24</w:t>
      </w:r>
    </w:p>
    <w:p>
      <w:r>
        <w:t>893110952024</w:t>
      </w:r>
    </w:p>
    <w:p>
      <w:r>
        <w:t>158</w:t>
      </w:r>
    </w:p>
    <w:p>
      <w:r>
        <w:t>Solazetin</w:t>
      </w:r>
    </w:p>
    <w:p>
      <w:r>
        <w:t>Azelastin hydroclorid 1mg</w:t>
      </w:r>
    </w:p>
    <w:p>
      <w:r>
        <w:t>Viên nén</w:t>
      </w:r>
    </w:p>
    <w:p>
      <w:r>
        <w:t>Hộp 01 vỉ x 10 viên, Hộp 03 vỉ x 10 viên</w:t>
      </w:r>
    </w:p>
    <w:p>
      <w:r>
        <w:t>NSX</w:t>
      </w:r>
    </w:p>
    <w:p>
      <w:r>
        <w:t>36</w:t>
      </w:r>
    </w:p>
    <w:p>
      <w:r>
        <w:t>893110952124</w:t>
      </w:r>
    </w:p>
    <w:p>
      <w:r>
        <w:t>63. Cơ sở đăng ký: Công ty TNHH Công Nghệ Dược Minh An  (Địa chỉ: 19D-TT5, khu đô thị Tây Nam Linh Đàm, Hoàng liệt, Hoàng Mai, Hà Nội, Việt Nam)</w:t>
      </w:r>
    </w:p>
    <w:p>
      <w:r>
        <w:t>63.1. Cơ sở sản xuất: Công ty cổ phần dược phẩm Trung ương 2  (Địa chỉ: Lô 27, khu công nghiệp Quang Minh, Quang Minh, Mê Linh, Hà Nội, Việt Nam)</w:t>
      </w:r>
    </w:p>
    <w:p>
      <w:r>
        <w:t>159</w:t>
      </w:r>
    </w:p>
    <w:p>
      <w:r>
        <w:t>Miaho Siro</w:t>
      </w:r>
    </w:p>
    <w:p>
      <w:r>
        <w:t>Mỗi 5ml chứa: Carbocistein 100mg; Promethazin hydroclorid 2,5mg</w:t>
      </w:r>
    </w:p>
    <w:p>
      <w:r>
        <w:t>Sirô</w:t>
      </w:r>
    </w:p>
    <w:p>
      <w:r>
        <w:t>Hộp 1 chai x 100ml, Hộp 1 chai x 200ml</w:t>
      </w:r>
    </w:p>
    <w:p>
      <w:r>
        <w:t>NSX</w:t>
      </w:r>
    </w:p>
    <w:p>
      <w:r>
        <w:t>24</w:t>
      </w:r>
    </w:p>
    <w:p>
      <w:r>
        <w:t>893100952224</w:t>
      </w:r>
    </w:p>
    <w:p>
      <w:r>
        <w:t>64. Cơ sở đăng ký: Công ty TNHH dược phẩm BV Pharma  (Địa chỉ: Số 18 đường Lê Thị Sọc, Ấp 2A, Xã Tân Thạnh Tây, Huyện Củ Chi, Thành phố Hồ Chí Minh, Việt Nam)</w:t>
      </w:r>
    </w:p>
    <w:p>
      <w:r>
        <w:t>64.1. Cơ sở sản xuất: Công ty TNHH dược phẩm BV Pharma  (Địa chỉ: Số 18 đường Lê Thị Sọc, Ấp 2A, Xã Tân Thạnh Tây, Huyện Củ Chi, Thành phố Hồ Chí Minh, Việt Nam)</w:t>
      </w:r>
    </w:p>
    <w:p>
      <w:r>
        <w:t>160</w:t>
      </w:r>
    </w:p>
    <w:p>
      <w:r>
        <w:t>Betadexmin</w:t>
      </w:r>
    </w:p>
    <w:p>
      <w:r>
        <w:t>Betamethason 0,25mg; Dexclorpheniramin maleat 2mg</w:t>
      </w:r>
    </w:p>
    <w:p>
      <w:r>
        <w:t>Viên nén</w:t>
      </w:r>
    </w:p>
    <w:p>
      <w:r>
        <w:t>Hộp 3 vỉ x 10 viên, Hộp 10 vỉ x 10 viên, Hộp 2 vỉ x 15 viên, Hộp 10 vỉ x 15 viên, Chai 100 viên, Chai 500 viên</w:t>
      </w:r>
    </w:p>
    <w:p>
      <w:r>
        <w:t>NSX</w:t>
      </w:r>
    </w:p>
    <w:p>
      <w:r>
        <w:t>36</w:t>
      </w:r>
    </w:p>
    <w:p>
      <w:r>
        <w:t>893110952324</w:t>
      </w:r>
    </w:p>
    <w:p>
      <w:r>
        <w:t>161</w:t>
      </w:r>
    </w:p>
    <w:p>
      <w:r>
        <w:t>Bivixifen 60</w:t>
      </w:r>
    </w:p>
    <w:p>
      <w:r>
        <w:t>Fexofenadine hydrochloride (Fexofenadin hydroclorid) 60mg</w:t>
      </w:r>
    </w:p>
    <w:p>
      <w:r>
        <w:t>Viên nén bao phim</w:t>
      </w:r>
    </w:p>
    <w:p>
      <w:r>
        <w:t>Hộp 1 vỉ x 10 viên, Hộp 3 vỉ x 10 viên, Hộp 10 vỉ x 10 viên, Chai 200 viên</w:t>
      </w:r>
    </w:p>
    <w:p>
      <w:r>
        <w:t>NSX</w:t>
      </w:r>
    </w:p>
    <w:p>
      <w:r>
        <w:t>36</w:t>
      </w:r>
    </w:p>
    <w:p>
      <w:r>
        <w:t>893100952424</w:t>
      </w:r>
    </w:p>
    <w:p>
      <w:r>
        <w:t>65. Cơ sở đăng ký: Công ty TNHH dược phẩm EOC Việt Nam  (Địa chỉ: Tổ 11, phường Yên Nghĩa, quận Hà Đông, thành phố Hà Nội, Việt Nam)</w:t>
      </w:r>
    </w:p>
    <w:p>
      <w:r>
        <w:t>65.1. Cơ sở sản xuất: Công ty dược phẩm và thương mại Phương Đông  (TNHH) (Địa chỉ: TS 509, tờ bản đồ số 01, cụm CN Hạp Lĩnh, Phường Hạp Lĩnh, Thành phố Bắc Ninh, Tỉnh Bắc Ninh, Việt Nam)</w:t>
      </w:r>
    </w:p>
    <w:p>
      <w:r>
        <w:t>162</w:t>
      </w:r>
    </w:p>
    <w:p>
      <w:r>
        <w:t>Ecorimus 1</w:t>
      </w:r>
    </w:p>
    <w:p>
      <w:r>
        <w:t>Tacrolimus (dưới dạng tacrolimus monohydrat) 1mg</w:t>
      </w:r>
    </w:p>
    <w:p>
      <w:r>
        <w:t>Viên nang cứng</w:t>
      </w:r>
    </w:p>
    <w:p>
      <w:r>
        <w:t>Hộp 03 vỉ x 10 viên, Hộp 05 vỉ x 10 viên, Hộp 10 vỉ x 10 viên</w:t>
      </w:r>
    </w:p>
    <w:p>
      <w:r>
        <w:t>NSX</w:t>
      </w:r>
    </w:p>
    <w:p>
      <w:r>
        <w:t>36</w:t>
      </w:r>
    </w:p>
    <w:p>
      <w:r>
        <w:t>893114952524</w:t>
      </w:r>
    </w:p>
    <w:p>
      <w:r>
        <w:t>65.2. Cơ sở sản xuất: Công ty TNHH MTV Dược phẩm 150 Cophavina  (Địa chỉ: Số 112, đường Trần Hưng Đạo, phường Phạm Ngũ Lão, quận 1, thành phố Hồ Chí Minh, Việt Nam)</w:t>
      </w:r>
    </w:p>
    <w:p>
      <w:r>
        <w:t>163</w:t>
      </w:r>
    </w:p>
    <w:p>
      <w:r>
        <w:t>Eroraldin 10</w:t>
      </w:r>
    </w:p>
    <w:p>
      <w:r>
        <w:t>Nicorandil 10mg</w:t>
      </w:r>
    </w:p>
    <w:p>
      <w:r>
        <w:t>Viên nén</w:t>
      </w:r>
    </w:p>
    <w:p>
      <w:r>
        <w:t>Hộp 3 vỉ x 10 viên; Hộp 6 vỉ x 10 viên; Hộp 10 vỉ x 10 viên</w:t>
      </w:r>
    </w:p>
    <w:p>
      <w:r>
        <w:t>BP2020</w:t>
      </w:r>
    </w:p>
    <w:p>
      <w:r>
        <w:t>36</w:t>
      </w:r>
    </w:p>
    <w:p>
      <w:r>
        <w:t>893110952624</w:t>
      </w:r>
    </w:p>
    <w:p>
      <w:r>
        <w:t>66. Cơ sở đăng ký: Công ty TNHH Dược phẩm Hoa Linh Hà Nam  (Địa chỉ: Khu công nghiệp Đồng Văn I, phường Đồng Văn, thị xã Duy Tiên, Hà Nam, Việt Nam)</w:t>
      </w:r>
    </w:p>
    <w:p>
      <w:r>
        <w:t>66.1. Cơ sở sản xuất: Công ty TNHH Dược phẩm Hoa Linh Hà Nam  (Địa chỉ: Khu công nghiệp Đồng Văn I, phường Đồng Văn, thị xã Duy Tiên, Hà Nam, Việt Nam)</w:t>
      </w:r>
    </w:p>
    <w:p>
      <w:r>
        <w:t>164</w:t>
      </w:r>
    </w:p>
    <w:p>
      <w:r>
        <w:t>Crotrins</w:t>
      </w:r>
    </w:p>
    <w:p>
      <w:r>
        <w:t>Levocarnitin 1g/10ml</w:t>
      </w:r>
    </w:p>
    <w:p>
      <w:r>
        <w:t>Dung dịch uống</w:t>
      </w:r>
    </w:p>
    <w:p>
      <w:r>
        <w:t>Hộp 20 ống x 10ml; Hộp 30 ống x 10ml; Hộp 60 ống x 10ml</w:t>
      </w:r>
    </w:p>
    <w:p>
      <w:r>
        <w:t>NSX</w:t>
      </w:r>
    </w:p>
    <w:p>
      <w:r>
        <w:t>24</w:t>
      </w:r>
    </w:p>
    <w:p>
      <w:r>
        <w:t>893100952724</w:t>
      </w:r>
    </w:p>
    <w:p>
      <w:r>
        <w:t>165</w:t>
      </w:r>
    </w:p>
    <w:p>
      <w:r>
        <w:t>Ozdectin</w:t>
      </w:r>
    </w:p>
    <w:p>
      <w:r>
        <w:t>Simethicon 275,5mg</w:t>
      </w:r>
    </w:p>
    <w:p>
      <w:r>
        <w:t>Viên nang mềm</w:t>
      </w:r>
    </w:p>
    <w:p>
      <w:r>
        <w:t>Hộp 6 vỉ x 10 viên; Hộp 10 vỉ x 10 viên; Hộp 1 lọ x 30 viên; Hộp 1 lọ x 100 viên</w:t>
      </w:r>
    </w:p>
    <w:p>
      <w:r>
        <w:t>NSX</w:t>
      </w:r>
    </w:p>
    <w:p>
      <w:r>
        <w:t>36</w:t>
      </w:r>
    </w:p>
    <w:p>
      <w:r>
        <w:t>893100952824</w:t>
      </w:r>
    </w:p>
    <w:p>
      <w:r>
        <w:t>67. Cơ sở đăng ký: Công ty TNHH dược phẩm Sao Mai Hà Nội  (Địa chỉ: TT1-12, Khu Nhà ở Quân chủng Phòng không Không quân, Ngõ 183 Hoàng Văn Thái, Phường Khương Trung, Quận Thanh Xuân, Thành phố Hà Nội, Việt Nam)</w:t>
      </w:r>
    </w:p>
    <w:p>
      <w:r>
        <w:t>67.1. Cơ sở sản xuất: Công ty cổ phần dược phẩm công nghệ cao Abipha  (Địa chỉ: Lô CN-2, Khu công nghiệp Phú Nghĩa, Phú Nghĩa, Chương Mỹ, Hà Nội, Việt Nam)</w:t>
      </w:r>
    </w:p>
    <w:p>
      <w:r>
        <w:t>166</w:t>
      </w:r>
    </w:p>
    <w:p>
      <w:r>
        <w:t>HSM-Vita 3B</w:t>
      </w:r>
    </w:p>
    <w:p>
      <w:r>
        <w:t>Cyanocobalamin 0,25mg; Pyridoxin hydroclorid 125mg; Thiamin hydroclorid 250mg</w:t>
      </w:r>
    </w:p>
    <w:p>
      <w:r>
        <w:t>Viên nén bao phim</w:t>
      </w:r>
    </w:p>
    <w:p>
      <w:r>
        <w:t>Hộp 2 vỉ x 10 viên, Hộp 3 vỉ x 10 viên, Hộp 5 vỉ x 10 viên, Hộp 10 vỉ x 10 viên; Hộp 1 lọ 30 viên, 60 viên</w:t>
      </w:r>
    </w:p>
    <w:p>
      <w:r>
        <w:t>NSX</w:t>
      </w:r>
    </w:p>
    <w:p>
      <w:r>
        <w:t>36</w:t>
      </w:r>
    </w:p>
    <w:p>
      <w:r>
        <w:t>893110952924</w:t>
      </w:r>
    </w:p>
    <w:p>
      <w:r>
        <w:t>68. Cơ sở đăng ký: Công ty TNHH dược phẩm Song Khanh  (Địa chỉ: 20 Nguyễn Sỹ Sách, Phường 15, Quận Tân Bình, TP Hồ Chí Minh, Việt Nam)</w:t>
      </w:r>
    </w:p>
    <w:p>
      <w:r>
        <w:t>68.1. Cơ sở sản xuất: Công ty cổ phần US Pharma USA  (Địa chỉ: Lô B1-10, Đường D2, Khu công nghiệp Tây Bắc Củ Chi, ấp Bàu Tre 2, xã Tân An Hội, Huyện Củ Chi, Thành phố Hồ Chí Minh, Việt Nam)</w:t>
      </w:r>
    </w:p>
    <w:p>
      <w:r>
        <w:t>167</w:t>
      </w:r>
    </w:p>
    <w:p>
      <w:r>
        <w:t>Ivacaba 5</w:t>
      </w:r>
    </w:p>
    <w:p>
      <w:r>
        <w:t>Ivabradine (dưới dạng Ivabradine hydrochloride 5,39mg) 5mg</w:t>
      </w:r>
    </w:p>
    <w:p>
      <w:r>
        <w:t>Viên nén bao phim</w:t>
      </w:r>
    </w:p>
    <w:p>
      <w:r>
        <w:t>Hộp 3 vỉ, 6 vỉ, 10 vỉ x 10 viên, vỉ Alu -PVC/Alu - Alu; Chai 30 viên, Chai 60 viên, Chai 100 viên</w:t>
      </w:r>
    </w:p>
    <w:p>
      <w:r>
        <w:t>NSX</w:t>
      </w:r>
    </w:p>
    <w:p>
      <w:r>
        <w:t>36</w:t>
      </w:r>
    </w:p>
    <w:p>
      <w:r>
        <w:t>893110953024</w:t>
      </w:r>
    </w:p>
    <w:p>
      <w:r>
        <w:t>168</w:t>
      </w:r>
    </w:p>
    <w:p>
      <w:r>
        <w:t>Zophenia</w:t>
      </w:r>
    </w:p>
    <w:p>
      <w:r>
        <w:t>Olanzapin 15mg</w:t>
      </w:r>
    </w:p>
    <w:p>
      <w:r>
        <w:t>Viên nén phân tán trong miệng</w:t>
      </w:r>
    </w:p>
    <w:p>
      <w:r>
        <w:t>Hộp 2 vỉ, 3 vỉ, 5 vỉ, 10 vỉ x 10 viên, vỉ Alu - PVC/Alu - Alu</w:t>
      </w:r>
    </w:p>
    <w:p>
      <w:r>
        <w:t>NSX</w:t>
      </w:r>
    </w:p>
    <w:p>
      <w:r>
        <w:t>36</w:t>
      </w:r>
    </w:p>
    <w:p>
      <w:r>
        <w:t>893110953124</w:t>
      </w:r>
    </w:p>
    <w:p>
      <w:r>
        <w:t>69. Cơ sở đăng ký: Công ty TNHH dược phẩm Sun Rise  (Địa chỉ: 39/9 Bông Sao, phường 5, quận 8, Thành phố Hồ Chí Minh, Việt Nam)</w:t>
      </w:r>
    </w:p>
    <w:p>
      <w:r>
        <w:t>69.1. Cơ sở sản xuất: Công ty cổ phần thương mại dược phẩm Quang Minh  (Địa chỉ: Số 4A, đường Lò Lu, phường Trường Thạnh, Quận 9, Thành phố Hồ Chí Minh, Việt Nam)</w:t>
      </w:r>
    </w:p>
    <w:p>
      <w:r>
        <w:t>169</w:t>
      </w:r>
    </w:p>
    <w:p>
      <w:r>
        <w:t>Bordniz</w:t>
      </w:r>
    </w:p>
    <w:p>
      <w:r>
        <w:t>Ledipasvir ((dưới dạng ledipasvir copovidon 1:1) 180mg) 90mg; Sofosbuvir 400mg</w:t>
      </w:r>
    </w:p>
    <w:p>
      <w:r>
        <w:t>Viên nén bao phim</w:t>
      </w:r>
    </w:p>
    <w:p>
      <w:r>
        <w:t>Hộp 3 vỉ x 10 viên, Hộp 6 vỉ x 10 viên</w:t>
      </w:r>
    </w:p>
    <w:p>
      <w:r>
        <w:t>NSX</w:t>
      </w:r>
    </w:p>
    <w:p>
      <w:r>
        <w:t>36</w:t>
      </w:r>
    </w:p>
    <w:p>
      <w:r>
        <w:t>893110953224</w:t>
      </w:r>
    </w:p>
    <w:p>
      <w:r>
        <w:t>70. Cơ sở đăng ký: Công ty TNHH Dược Phẩm Việt Phúc  (Địa chỉ: 155A Trần Hưng Đạo, phường An Phú, quận Ninh Kiều, thành phố Cần Thơ, Việt Nam)</w:t>
      </w:r>
    </w:p>
    <w:p>
      <w:r>
        <w:t>70.1. Cơ sở sản xuất: Công ty TNHH Dược Phẩm Việt Phúc  (Địa chỉ: 155A Trần Hưng Đạo, Phường An Phú, Quận Ninh Kiều, TP. Cần Thơ, Việt Nam)</w:t>
      </w:r>
    </w:p>
    <w:p>
      <w:r>
        <w:t>170</w:t>
      </w:r>
    </w:p>
    <w:p>
      <w:r>
        <w:t>Thuốc Bôi Da Maica Log</w:t>
      </w:r>
    </w:p>
    <w:p>
      <w:r>
        <w:t>Clotrimazol 0,2g/20g</w:t>
      </w:r>
    </w:p>
    <w:p>
      <w:r>
        <w:t>Thuốc kem</w:t>
      </w:r>
    </w:p>
    <w:p>
      <w:r>
        <w:t>Hộp 1 lọ x 20g</w:t>
      </w:r>
    </w:p>
    <w:p>
      <w:r>
        <w:t>NSX</w:t>
      </w:r>
    </w:p>
    <w:p>
      <w:r>
        <w:t>24</w:t>
      </w:r>
    </w:p>
    <w:p>
      <w:r>
        <w:t>893100953324</w:t>
      </w:r>
    </w:p>
    <w:p>
      <w:r>
        <w:t>71. Cơ sở đăng ký: Công ty TNHH Hasan - Dermapharm  (Địa chỉ: Đường số 2, KCN Đồng An, phường Bình Hòa, thành phố Thuận An, tỉnh Bình Dương, Việt Nam)</w:t>
      </w:r>
    </w:p>
    <w:p>
      <w:r>
        <w:t>71.1. Cơ sở sản xuất: Công ty TNHH Hasan - Dermapharm  (Địa chỉ: Đường số 2, KCN Đồng An, phường Bình Hòa, thành phố Thuận An, tỉnh Bình Dương, Việt Nam)</w:t>
      </w:r>
    </w:p>
    <w:p>
      <w:r>
        <w:t>171</w:t>
      </w:r>
    </w:p>
    <w:p>
      <w:r>
        <w:t>Usipo 100</w:t>
      </w:r>
    </w:p>
    <w:p>
      <w:r>
        <w:t>Sacubitril/Valsartan 113,1mg (tương đương sacubitril 48,6mg; valsartan 51,4mg)</w:t>
      </w:r>
    </w:p>
    <w:p>
      <w:r>
        <w:t>Viên nén bao phim</w:t>
      </w:r>
    </w:p>
    <w:p>
      <w:r>
        <w:t>Hộp 03 vỉ x 10 viên, Hộp 05 vỉ x 10 viên, Hộp 10 vỉ x 10 viên</w:t>
      </w:r>
    </w:p>
    <w:p>
      <w:r>
        <w:t>NSX</w:t>
      </w:r>
    </w:p>
    <w:p>
      <w:r>
        <w:t>36</w:t>
      </w:r>
    </w:p>
    <w:p>
      <w:r>
        <w:t>893110953424</w:t>
      </w:r>
    </w:p>
    <w:p>
      <w:r>
        <w:t>172</w:t>
      </w:r>
    </w:p>
    <w:p>
      <w:r>
        <w:t>Usipo 200</w:t>
      </w:r>
    </w:p>
    <w:p>
      <w:r>
        <w:t>Sacubitril/Valsartan 226,21mg (tương đương sacubitril 97,2mg; valsartan 102,8mg)</w:t>
      </w:r>
    </w:p>
    <w:p>
      <w:r>
        <w:t>Viên nén bao phim</w:t>
      </w:r>
    </w:p>
    <w:p>
      <w:r>
        <w:t>Hộp 03 vỉ x 10 viên, Hộp 05 vỉ x 10 viên, Hộp 10 vỉ x 10 viên</w:t>
      </w:r>
    </w:p>
    <w:p>
      <w:r>
        <w:t>NSX</w:t>
      </w:r>
    </w:p>
    <w:p>
      <w:r>
        <w:t>36</w:t>
      </w:r>
    </w:p>
    <w:p>
      <w:r>
        <w:t>893110953524</w:t>
      </w:r>
    </w:p>
    <w:p>
      <w:r>
        <w:t>173</w:t>
      </w:r>
    </w:p>
    <w:p>
      <w:r>
        <w:t>Usipo 50</w:t>
      </w:r>
    </w:p>
    <w:p>
      <w:r>
        <w:t>Sacubitril/Valsartan 56,55mg (tương đương sacubitril 24,3mg; valsartan 25,7mg)</w:t>
      </w:r>
    </w:p>
    <w:p>
      <w:r>
        <w:t>Viên nén bao phim</w:t>
      </w:r>
    </w:p>
    <w:p>
      <w:r>
        <w:t>Hộp 03 vỉ x 10 viên, Hộp 05 vỉ x 10 viên, Hộp 10 vỉ x 10 viên</w:t>
      </w:r>
    </w:p>
    <w:p>
      <w:r>
        <w:t>NSX</w:t>
      </w:r>
    </w:p>
    <w:p>
      <w:r>
        <w:t>36</w:t>
      </w:r>
    </w:p>
    <w:p>
      <w:r>
        <w:t>893110953624</w:t>
      </w:r>
    </w:p>
    <w:p>
      <w:r>
        <w:t>72. Cơ sở đăng ký: Công ty TNHH Kingphar Group  (Địa chỉ: Thôn Bình Phú, xã Yên Phú, huyện Yên Mỹ, tỉnh Hưng Yên, Việt Nam)</w:t>
      </w:r>
    </w:p>
    <w:p>
      <w:r>
        <w:t>72.1. Cơ sở sản xuất:  Công ty TNHH Kingphar Group (Địa chỉ: Thôn Bình Phú, xã Yên Phú, huyện Yên Mỹ, tỉnh Hưng Yên, Việt Nam)</w:t>
      </w:r>
    </w:p>
    <w:p>
      <w:r>
        <w:t>174</w:t>
      </w:r>
    </w:p>
    <w:p>
      <w:r>
        <w:t>Pafenol 150 mg</w:t>
      </w:r>
    </w:p>
    <w:p>
      <w:r>
        <w:t>Gói 1,5g chứa: Paracetamol 150mg</w:t>
      </w:r>
    </w:p>
    <w:p>
      <w:r>
        <w:t>Thuốc bột sủi bọt</w:t>
      </w:r>
    </w:p>
    <w:p>
      <w:r>
        <w:t>Hộp 12 gói x 1,5g, Hộp 24 gói x 1,5g</w:t>
      </w:r>
    </w:p>
    <w:p>
      <w:r>
        <w:t>NSX</w:t>
      </w:r>
    </w:p>
    <w:p>
      <w:r>
        <w:t>24</w:t>
      </w:r>
    </w:p>
    <w:p>
      <w:r>
        <w:t>893100953724</w:t>
      </w:r>
    </w:p>
    <w:p>
      <w:r>
        <w:t>73. Cơ sở đăng ký: Công ty TNHH Liên doanh Hasan - Dermapharm  (Địa chỉ: Lô B, Đường số 2, Khu công nghiệp Đồng An, Phường Bình Hòa, Thị xã Thuận An, Tỉnh Bình Dương, Việt Nam)</w:t>
      </w:r>
    </w:p>
    <w:p>
      <w:r>
        <w:t>73.1. Cơ sở sản xuất: Công ty TNHH Liên doanh Hasan - Dermapharm  (Địa chỉ: Lô B, Đường số 2, Khu công nghiệp Đồng An, Phường Bình Hòa, Thị xã Thuận An, Tỉnh Bình Dương, Việt Nam)</w:t>
      </w:r>
    </w:p>
    <w:p>
      <w:r>
        <w:t>175</w:t>
      </w:r>
    </w:p>
    <w:p>
      <w:r>
        <w:t>Migomik 5</w:t>
      </w:r>
    </w:p>
    <w:p>
      <w:r>
        <w:t>Dihydroergotamin mesylat 5mg</w:t>
      </w:r>
    </w:p>
    <w:p>
      <w:r>
        <w:t>Viên nén</w:t>
      </w:r>
    </w:p>
    <w:p>
      <w:r>
        <w:t>Hộp 03 vỉ x 10 viên, Hộp 05 vỉ x 10 viên, Hộp 10 vỉ x 10 viên</w:t>
      </w:r>
    </w:p>
    <w:p>
      <w:r>
        <w:t>NSX</w:t>
      </w:r>
    </w:p>
    <w:p>
      <w:r>
        <w:t>36</w:t>
      </w:r>
    </w:p>
    <w:p>
      <w:r>
        <w:t>893110953824</w:t>
      </w:r>
    </w:p>
    <w:p>
      <w:r>
        <w:t>176</w:t>
      </w:r>
    </w:p>
    <w:p>
      <w:r>
        <w:t>Miratsan 1000 Tab</w:t>
      </w:r>
    </w:p>
    <w:p>
      <w:r>
        <w:t>Cefadroxil (dưới dạng cefadroxil monohydrat) 1000mg</w:t>
      </w:r>
    </w:p>
    <w:p>
      <w:r>
        <w:t>Viên nén bao phim</w:t>
      </w:r>
    </w:p>
    <w:p>
      <w:r>
        <w:t>Hộp 03 vỉ x 10 viên, Hộp 05 vỉ x 10 viên, Hộp 10 vỉ x 10 viên</w:t>
      </w:r>
    </w:p>
    <w:p>
      <w:r>
        <w:t>NSX</w:t>
      </w:r>
    </w:p>
    <w:p>
      <w:r>
        <w:t>36</w:t>
      </w:r>
    </w:p>
    <w:p>
      <w:r>
        <w:t>893110953924</w:t>
      </w:r>
    </w:p>
    <w:p>
      <w:r>
        <w:t>74.  Cơ sở đăng ký : Công ty TNHH Liên doanh Stellapharm - Chi nhánh 1  (Địa chỉ: Số 40 đại lộ Tự Do, Khu công nghiệp Việt Nam - Singapore, Phường An Phú, Thành phố Thuận An, Tỉnh Bình Dương, Việt Nam)</w:t>
      </w:r>
    </w:p>
    <w:p>
      <w:r>
        <w:t>74.1.  Cơ sở sản xuất : Công ty TNHH Liên doanh Stellapharm - Chi nhánh 1  (Địa chỉ: Số 40 đại lộ Tự Do, Khu công nghiệp Việt Nam - Singapore, Phường An Phú, Thành phố Thuận An, Tỉnh Bình Dương, Việt Nam)</w:t>
      </w:r>
    </w:p>
    <w:p>
      <w:r>
        <w:t>177</w:t>
      </w:r>
    </w:p>
    <w:p>
      <w:r>
        <w:t>Candesartan Stella 16 mg</w:t>
      </w:r>
    </w:p>
    <w:p>
      <w:r>
        <w:t>Candesartan cilexetil 16mg</w:t>
      </w:r>
    </w:p>
    <w:p>
      <w:r>
        <w:t>Viên nén</w:t>
      </w:r>
    </w:p>
    <w:p>
      <w:r>
        <w:t>Hộp 3 vỉ x 10 viên</w:t>
      </w:r>
    </w:p>
    <w:p>
      <w:r>
        <w:t>NSX</w:t>
      </w:r>
    </w:p>
    <w:p>
      <w:r>
        <w:t>24</w:t>
      </w:r>
    </w:p>
    <w:p>
      <w:r>
        <w:t>893110954024</w:t>
      </w:r>
    </w:p>
    <w:p>
      <w:r>
        <w:t>178</w:t>
      </w:r>
    </w:p>
    <w:p>
      <w:r>
        <w:t>Metronidazole STELLA 250mg</w:t>
      </w:r>
    </w:p>
    <w:p>
      <w:r>
        <w:t>Metronidazole 250mg</w:t>
      </w:r>
    </w:p>
    <w:p>
      <w:r>
        <w:t>Viên nén bao phim</w:t>
      </w:r>
    </w:p>
    <w:p>
      <w:r>
        <w:t>Hộp 2 vỉ x 10 viên</w:t>
      </w:r>
    </w:p>
    <w:p>
      <w:r>
        <w:t>DĐVN V</w:t>
      </w:r>
    </w:p>
    <w:p>
      <w:r>
        <w:t>36</w:t>
      </w:r>
    </w:p>
    <w:p>
      <w:r>
        <w:t>893115954124</w:t>
      </w:r>
    </w:p>
    <w:p>
      <w:r>
        <w:t>179</w:t>
      </w:r>
    </w:p>
    <w:p>
      <w:r>
        <w:t>Risedronate STELLA 35mg</w:t>
      </w:r>
    </w:p>
    <w:p>
      <w:r>
        <w:t>Risedronate sodium(dưới dạng risedronate sodium hemi-pentahydrate) 35mg</w:t>
      </w:r>
    </w:p>
    <w:p>
      <w:r>
        <w:t>Viên nén bao phim tan trong ruột</w:t>
      </w:r>
    </w:p>
    <w:p>
      <w:r>
        <w:t>Hộp 1 vỉ x 4 viên</w:t>
      </w:r>
    </w:p>
    <w:p>
      <w:r>
        <w:t>NSX</w:t>
      </w:r>
    </w:p>
    <w:p>
      <w:r>
        <w:t>24</w:t>
      </w:r>
    </w:p>
    <w:p>
      <w:r>
        <w:t>893110954224</w:t>
      </w:r>
    </w:p>
    <w:p>
      <w:r>
        <w:t>180</w:t>
      </w:r>
    </w:p>
    <w:p>
      <w:r>
        <w:t>Sumastad 100</w:t>
      </w:r>
    </w:p>
    <w:p>
      <w:r>
        <w:t>Sumatriptan(dưới dạng sumatriptan succinate 140mg) 100mg</w:t>
      </w:r>
    </w:p>
    <w:p>
      <w:r>
        <w:t>Viên nén bao phim</w:t>
      </w:r>
    </w:p>
    <w:p>
      <w:r>
        <w:t>Hộp 1 vỉ x 10 viên, Hộp 2 vỉ x 10 viên</w:t>
      </w:r>
    </w:p>
    <w:p>
      <w:r>
        <w:t>NSX</w:t>
      </w:r>
    </w:p>
    <w:p>
      <w:r>
        <w:t>24</w:t>
      </w:r>
    </w:p>
    <w:p>
      <w:r>
        <w:t>893110954324</w:t>
      </w:r>
    </w:p>
    <w:p>
      <w:r>
        <w:t>75. Cơ sở đăng ký: Công ty TNHH Liên doanh Stellapharm - Chi nhánh 1  (Địa chỉ: Số 40 đại lộ Tự Do, Khu công nghiệp Việt Nam - Singapore, Phường An Phú, Thành phố Thuận An, Tỉnh Bình Dương, Việt Nam)</w:t>
      </w:r>
    </w:p>
    <w:p>
      <w:r>
        <w:t>75.1. Cơ sở chuyển giao công nghệ: Hovid Berhad ( Địa chỉ: 121, Jalan Tunku Abdul Rahman (Jalan Kuala Kangsar), 30010 Ipoh, Perak, Malaysia)</w:t>
      </w:r>
    </w:p>
    <w:p>
      <w:r>
        <w:t>75.2. Cơ sở sản xuất (Cơ sở nhận chuyển giao công nghệ): Công ty TNHH Liên doanh Stellapharm - Chi nhánh 1  (Địa chỉ: Số 40 đại lộ Tự Do, Khu công nghiệp Việt Nam - Singapore, Phường An Phú, Thành phố Thuận An, Tỉnh Bình Dương, Việt Nam)</w:t>
      </w:r>
    </w:p>
    <w:p>
      <w:r>
        <w:t>181</w:t>
      </w:r>
    </w:p>
    <w:p>
      <w:r>
        <w:t>Etoricoxib 120 mg</w:t>
      </w:r>
    </w:p>
    <w:p>
      <w:r>
        <w:t>Etoricoxib 120mg</w:t>
      </w:r>
    </w:p>
    <w:p>
      <w:r>
        <w:t>Viên nén bao phim</w:t>
      </w:r>
    </w:p>
    <w:p>
      <w:r>
        <w:t>Hộp 1 vỉ x 10 viên; Hộp 3 vỉ x 10 viên; Hộp 10 vỉ x 10 viên</w:t>
      </w:r>
    </w:p>
    <w:p>
      <w:r>
        <w:t>NSX</w:t>
      </w:r>
    </w:p>
    <w:p>
      <w:r>
        <w:t>24</w:t>
      </w:r>
    </w:p>
    <w:p>
      <w:r>
        <w:t>893710954424</w:t>
      </w:r>
    </w:p>
    <w:p>
      <w:r>
        <w:t>182</w:t>
      </w:r>
    </w:p>
    <w:p>
      <w:r>
        <w:t>Gabapentin 300mg</w:t>
      </w:r>
    </w:p>
    <w:p>
      <w:r>
        <w:t>Gabapentin 300mg</w:t>
      </w:r>
    </w:p>
    <w:p>
      <w:r>
        <w:t>Viên nang cứng</w:t>
      </w:r>
    </w:p>
    <w:p>
      <w:r>
        <w:t>Hộp 10 vỉ x 10 viên</w:t>
      </w:r>
    </w:p>
    <w:p>
      <w:r>
        <w:t>NSX</w:t>
      </w:r>
    </w:p>
    <w:p>
      <w:r>
        <w:t>24</w:t>
      </w:r>
    </w:p>
    <w:p>
      <w:r>
        <w:t>893710954524</w:t>
      </w:r>
    </w:p>
    <w:p>
      <w:r>
        <w:t>76. Cơ sở đăng ký: Công ty TNHH Một thành viên dược phẩm Mỹ Đức  (Địa chỉ: 61/39 Đường 783 Tạ Quang Bửu, Phường 4, Quận 8, Thành phố Hồ Chí Minh, Việt Nam)</w:t>
      </w:r>
    </w:p>
    <w:p>
      <w:r>
        <w:t>76.1. Cơ sở sản xuất: Công ty cổ phần dược Enlie  (Địa chỉ: Đường NA6, khu công nghiệp Mỹ Phước 2, Phường Mỹ Phước, Thị xã Bến Cát, Tỉnh Bình Dương, Việt Nam)</w:t>
      </w:r>
    </w:p>
    <w:p>
      <w:r>
        <w:t>183</w:t>
      </w:r>
    </w:p>
    <w:p>
      <w:r>
        <w:t>Calefer</w:t>
      </w:r>
    </w:p>
    <w:p>
      <w:r>
        <w:t>Calci carbonat 2500mg (tương đương Calci nguyên tố 1000mg)</w:t>
      </w:r>
    </w:p>
    <w:p>
      <w:r>
        <w:t>Viên sủi</w:t>
      </w:r>
    </w:p>
    <w:p>
      <w:r>
        <w:t>Hộp 2 vỉ x 4 viên, Hộp 3 vỉ x 4 viên, Hộp 5 vỉ x 4 viên, Hộp 10 vỉ x 4 viên, Hộp 2 vỉ x 10 viên, Hộp 4 vỉ x 10 viên, Hộp 10 vỉ x 10 viên, Hộp 12 vỉ x 10 viên; Hộp 1 tuýp x 10 viên; Hộp 1 tuýp x 20 viên</w:t>
      </w:r>
    </w:p>
    <w:p>
      <w:r>
        <w:t>NSX</w:t>
      </w:r>
    </w:p>
    <w:p>
      <w:r>
        <w:t>36</w:t>
      </w:r>
    </w:p>
    <w:p>
      <w:r>
        <w:t>893100954624</w:t>
      </w:r>
    </w:p>
    <w:p>
      <w:r>
        <w:t>77. Cơ sở đăng ký: Công ty TNHH MTV dược phẩm 150 Cophavina  (Địa chỉ: Số 112, đường Trần Hưng Đạo, phường Phạm Ngũ Lão, quận 1, thành phố Hồ Chí Minh, Việt Nam)</w:t>
      </w:r>
    </w:p>
    <w:p>
      <w:r>
        <w:t>77.1. Cơ sở sản xuất: Công ty TNHH MTV dược phẩm 150 Cophavina  (Địa chỉ: Số 112, đường Trần Hưng Đạo, phường Phạm Ngũ Lão, quận 1, thành phố Hồ Chí Minh, Việt Nam)</w:t>
      </w:r>
    </w:p>
    <w:p>
      <w:r>
        <w:t>184</w:t>
      </w:r>
    </w:p>
    <w:p>
      <w:r>
        <w:t>Sitacopha 100</w:t>
      </w:r>
    </w:p>
    <w:p>
      <w:r>
        <w:t>Sitagliptin (dưới dạng Sitagliptin phosphate monohydrate 128,52mg) 100mg</w:t>
      </w:r>
    </w:p>
    <w:p>
      <w:r>
        <w:t>Viên nén bao phim</w:t>
      </w:r>
    </w:p>
    <w:p>
      <w:r>
        <w:t>Hộp 3 vỉ x 10 viên; Hộp 1 lọ x 30 viên</w:t>
      </w:r>
    </w:p>
    <w:p>
      <w:r>
        <w:t>NSX</w:t>
      </w:r>
    </w:p>
    <w:p>
      <w:r>
        <w:t>24</w:t>
      </w:r>
    </w:p>
    <w:p>
      <w:r>
        <w:t>893110954724</w:t>
      </w:r>
    </w:p>
    <w:p>
      <w:r>
        <w:t>185</w:t>
      </w:r>
    </w:p>
    <w:p>
      <w:r>
        <w:t>Sitacopha 50</w:t>
      </w:r>
    </w:p>
    <w:p>
      <w:r>
        <w:t>Sitagliptin (dưới dạng Sitagliptin phosphate monohydrate 64,25mg) 50mg</w:t>
      </w:r>
    </w:p>
    <w:p>
      <w:r>
        <w:t>Viên nén bao phim</w:t>
      </w:r>
    </w:p>
    <w:p>
      <w:r>
        <w:t>Hộp 3 vỉ x 10 viên; Hộp 1 lọ x 30 viên</w:t>
      </w:r>
    </w:p>
    <w:p>
      <w:r>
        <w:t>NSX</w:t>
      </w:r>
    </w:p>
    <w:p>
      <w:r>
        <w:t>24</w:t>
      </w:r>
    </w:p>
    <w:p>
      <w:r>
        <w:t>893110954824</w:t>
      </w:r>
    </w:p>
    <w:p>
      <w:r>
        <w:t>78. Cơ sở đăng ký: Công ty TNHH Nhân Sinh  (Địa chỉ: Số 58 đường Bàu Cát 7, Phường 14, Quận Tân Bình, Tp.HCM, Việt Nam)</w:t>
      </w:r>
    </w:p>
    <w:p>
      <w:r>
        <w:t>78.1. Cơ sở sản xuất: Công ty cổ phần Dược và Vật tư y tế Bình Thuận  (Địa chỉ: 192 Nguyễn Hội, phường Phú Trinh, Thành phố Phan Thiết, tỉnh Bình Thuận, Việt Nam)</w:t>
      </w:r>
    </w:p>
    <w:p>
      <w:r>
        <w:t>186</w:t>
      </w:r>
    </w:p>
    <w:p>
      <w:r>
        <w:t>Sorugam 100mg</w:t>
      </w:r>
    </w:p>
    <w:p>
      <w:r>
        <w:t>Tiaprofenic acid 100mg</w:t>
      </w:r>
    </w:p>
    <w:p>
      <w:r>
        <w:t>Viên nén</w:t>
      </w:r>
    </w:p>
    <w:p>
      <w:r>
        <w:t>Hộp 3 vỉ, 5 vỉ, 10 vỉ x 10 viên, vỉ Alu - PVC/Alu - Alu; Chai 50 viên, 100 viên, 200 viên</w:t>
      </w:r>
    </w:p>
    <w:p>
      <w:r>
        <w:t>NSX</w:t>
      </w:r>
    </w:p>
    <w:p>
      <w:r>
        <w:t>36</w:t>
      </w:r>
    </w:p>
    <w:p>
      <w:r>
        <w:t>893110954924</w:t>
      </w:r>
    </w:p>
    <w:p>
      <w:r>
        <w:t>79. Cơ sở đăng ký: Công ty TNHH Present Pharma  (Địa chỉ: Lô số 11-12-03 Saigon Mia, Số 200 Đường 9A, KDC Trung Sơn, Xã Bình Hưng, Huyện Bình Chánh, TP. Hồ Chí Minh, Việt Nam)</w:t>
      </w:r>
    </w:p>
    <w:p>
      <w:r>
        <w:t>79.1. Cơ sở sản xuất: Công ty Cổ phần S.P.M  (Địa chỉ: Lô số 51, Khu Công Nghiệp Tân Tạo, Đường Số 2, Phường Tân Tạo A, Quận Bình Tân, thành phố Hồ Chí Minh, Việt Nam)</w:t>
      </w:r>
    </w:p>
    <w:p>
      <w:r>
        <w:t>187</w:t>
      </w:r>
    </w:p>
    <w:p>
      <w:r>
        <w:t>Salipax 5</w:t>
      </w:r>
    </w:p>
    <w:p>
      <w:r>
        <w:t>Apixaban 5mg</w:t>
      </w:r>
    </w:p>
    <w:p>
      <w:r>
        <w:t>Viên nén bao phim</w:t>
      </w:r>
    </w:p>
    <w:p>
      <w:r>
        <w:t>Hộp 6 vỉ x 10 viên, Hộp 3 vỉ x 10 viên</w:t>
      </w:r>
    </w:p>
    <w:p>
      <w:r>
        <w:t>NSX</w:t>
      </w:r>
    </w:p>
    <w:p>
      <w:r>
        <w:t>36</w:t>
      </w:r>
    </w:p>
    <w:p>
      <w:r>
        <w:t>893110955024</w:t>
      </w:r>
    </w:p>
    <w:p>
      <w:r>
        <w:t>80. Cơ sở đăng ký: Công ty TNHH Sản xuất dược phẩm Medlac Pharma Italy  (Địa chỉ: Khu Công nghiệp Công nghệ cao I, Khu Công nghệ Cao Hòa Lạc, KM29 Đại lộ Thăng Long, Xã Hạ B ng, Huyện Thạch Thất, thành phố Hà Nội, Việt Nam)</w:t>
      </w:r>
    </w:p>
    <w:p>
      <w:r>
        <w:t>80.1. Cơ sở sản xuất: Công ty TNHH sản xuất dược phẩm Medlac Pharma Italy (Địa chỉ: Khu Công nghiệp Công nghệ cao I, Khu Công nghệ Cao Hòa Lạc, KM29 Đại lộ Thăng Long, Xã Hạ B ng, Huyện Thạch Thất, thành phố Hà Nội, Việt Nam)</w:t>
      </w:r>
    </w:p>
    <w:p>
      <w:r>
        <w:t>188</w:t>
      </w:r>
    </w:p>
    <w:p>
      <w:r>
        <w:t>Palosemed 0,25mg/ 5ml</w:t>
      </w:r>
    </w:p>
    <w:p>
      <w:r>
        <w:t>Palonosetron (dưới dạng Palonosetron hydroclorid) 0,25mg/5ml</w:t>
      </w:r>
    </w:p>
    <w:p>
      <w:r>
        <w:t>Dung dịch tiêm</w:t>
      </w:r>
    </w:p>
    <w:p>
      <w:r>
        <w:t>Hộp 1 ống x 5ml, Hộp 5 ống x 5ml, Hộp 10 ống x 5ml</w:t>
      </w:r>
    </w:p>
    <w:p>
      <w:r>
        <w:t>NSX</w:t>
      </w:r>
    </w:p>
    <w:p>
      <w:r>
        <w:t>24</w:t>
      </w:r>
    </w:p>
    <w:p>
      <w:r>
        <w:t>893110955124</w:t>
      </w:r>
    </w:p>
    <w:p>
      <w:r>
        <w:t>81. Cơ sở đăng ký: Công ty TNHH sản xuất dược phẩm Nanogen Lâm Đồng  (Địa chỉ: BII-11-KCN; BII-12-KCN; BII-13-KCN; BII--14-KCN tại Khu Công Nghiệp Phú Hội, Xã Phú Hội, Huyện Đức Trọng, Tỉnh Lâm Đồng, Việt Nam)</w:t>
      </w:r>
    </w:p>
    <w:p>
      <w:r>
        <w:t>81.1. Cơ sở sản xuất: Công ty TNHH sản xuất dược phẩm Nanogen Lâm Đồng  (Địa chỉ: BII-11-KCN; BII-12-KCN; BII-13-KCN; BII--14-KCN tại Khu Công Nghiệp Phú Hội, Xã Phú Hội, Huyện Đức Trọng, Tỉnh Lâm Đồng, Việt Nam)</w:t>
      </w:r>
    </w:p>
    <w:p>
      <w:r>
        <w:t>189</w:t>
      </w:r>
    </w:p>
    <w:p>
      <w:r>
        <w:t>Mannitol 20%</w:t>
      </w:r>
    </w:p>
    <w:p>
      <w:r>
        <w:t>Mannitol 20% (kl/tt)</w:t>
      </w:r>
    </w:p>
    <w:p>
      <w:r>
        <w:t>Dung dịch tiêm truyền</w:t>
      </w:r>
    </w:p>
    <w:p>
      <w:r>
        <w:t>Thùng 24 chai x 250ml, Thùng 12 chai x 500ml</w:t>
      </w:r>
    </w:p>
    <w:p>
      <w:r>
        <w:t>USP 43</w:t>
      </w:r>
    </w:p>
    <w:p>
      <w:r>
        <w:t>36</w:t>
      </w:r>
    </w:p>
    <w:p>
      <w:r>
        <w:t>893110955224</w:t>
      </w:r>
    </w:p>
    <w:p>
      <w:r>
        <w:t>82. Cơ sở đăng ký: Công ty TNHH Sinh Dược phẩm Hera  (Địa chỉ: Lô A17, Khu công nghiệp Tứ Hạ, phường Tứ Hạ, thị xã Hương Trà, tỉnh Thừa Thiên Huế, Việt Nam)</w:t>
      </w:r>
    </w:p>
    <w:p>
      <w:r>
        <w:t>82.1. Cơ sở sản xuất: Công ty TNHH Sinh Dược phẩm Hera  (Địa chỉ: Lô A17, Khu công nghiệp Tứ Hạ, phường Tứ Hạ, thị xã Hương Trà, tỉnh Thừa Thiên Huế, Việt Nam)</w:t>
      </w:r>
    </w:p>
    <w:p>
      <w:r>
        <w:t>190</w:t>
      </w:r>
    </w:p>
    <w:p>
      <w:r>
        <w:t>Aceprex</w:t>
      </w:r>
    </w:p>
    <w:p>
      <w:r>
        <w:t>Aceclofenac 100mg</w:t>
      </w:r>
    </w:p>
    <w:p>
      <w:r>
        <w:t>Viên nén bao phim</w:t>
      </w:r>
    </w:p>
    <w:p>
      <w:r>
        <w:t>Hộp 5 vỉ x 10 viên</w:t>
      </w:r>
    </w:p>
    <w:p>
      <w:r>
        <w:t>NSX</w:t>
      </w:r>
    </w:p>
    <w:p>
      <w:r>
        <w:t>36</w:t>
      </w:r>
    </w:p>
    <w:p>
      <w:r>
        <w:t>893110955324</w:t>
      </w:r>
    </w:p>
    <w:p>
      <w:r>
        <w:t>191</w:t>
      </w:r>
    </w:p>
    <w:p>
      <w:r>
        <w:t>Helami 100</w:t>
      </w:r>
    </w:p>
    <w:p>
      <w:r>
        <w:t>Lamivudine 100mg</w:t>
      </w:r>
    </w:p>
    <w:p>
      <w:r>
        <w:t>Viên nén bao phim</w:t>
      </w:r>
    </w:p>
    <w:p>
      <w:r>
        <w:t>Hộp 3 vỉ x 10 viên</w:t>
      </w:r>
    </w:p>
    <w:p>
      <w:r>
        <w:t>NSX</w:t>
      </w:r>
    </w:p>
    <w:p>
      <w:r>
        <w:t>36</w:t>
      </w:r>
    </w:p>
    <w:p>
      <w:r>
        <w:t>893110955424</w:t>
      </w:r>
    </w:p>
    <w:p>
      <w:r>
        <w:t>192</w:t>
      </w:r>
    </w:p>
    <w:p>
      <w:r>
        <w:t>Helami 300</w:t>
      </w:r>
    </w:p>
    <w:p>
      <w:r>
        <w:t>Lamivudine 300mg</w:t>
      </w:r>
    </w:p>
    <w:p>
      <w:r>
        <w:t>Viên nén bao phim</w:t>
      </w:r>
    </w:p>
    <w:p>
      <w:r>
        <w:t>Hộp 3 vỉ x 10 viên</w:t>
      </w:r>
    </w:p>
    <w:p>
      <w:r>
        <w:t>NSX</w:t>
      </w:r>
    </w:p>
    <w:p>
      <w:r>
        <w:t>36</w:t>
      </w:r>
    </w:p>
    <w:p>
      <w:r>
        <w:t>893110955524</w:t>
      </w:r>
    </w:p>
    <w:p>
      <w:r>
        <w:t>193</w:t>
      </w:r>
    </w:p>
    <w:p>
      <w:r>
        <w:t>Heraace T 1,25</w:t>
      </w:r>
    </w:p>
    <w:p>
      <w:r>
        <w:t>Ramipril 1,25mg</w:t>
      </w:r>
    </w:p>
    <w:p>
      <w:r>
        <w:t>Viên nén</w:t>
      </w:r>
    </w:p>
    <w:p>
      <w:r>
        <w:t>Hộp 3 vỉ x 10 viên</w:t>
      </w:r>
    </w:p>
    <w:p>
      <w:r>
        <w:t>NSX</w:t>
      </w:r>
    </w:p>
    <w:p>
      <w:r>
        <w:t>36</w:t>
      </w:r>
    </w:p>
    <w:p>
      <w:r>
        <w:t>893110955624</w:t>
      </w:r>
    </w:p>
    <w:p>
      <w:r>
        <w:t>194</w:t>
      </w:r>
    </w:p>
    <w:p>
      <w:r>
        <w:t>Heraace T 2,5</w:t>
      </w:r>
    </w:p>
    <w:p>
      <w:r>
        <w:t>Ramipril 2,5mg</w:t>
      </w:r>
    </w:p>
    <w:p>
      <w:r>
        <w:t>Viên nén</w:t>
      </w:r>
    </w:p>
    <w:p>
      <w:r>
        <w:t>Hộp 3 vỉ x 10 viên</w:t>
      </w:r>
    </w:p>
    <w:p>
      <w:r>
        <w:t>NSX</w:t>
      </w:r>
    </w:p>
    <w:p>
      <w:r>
        <w:t>36</w:t>
      </w:r>
    </w:p>
    <w:p>
      <w:r>
        <w:t>893110955724</w:t>
      </w:r>
    </w:p>
    <w:p>
      <w:r>
        <w:t>195</w:t>
      </w:r>
    </w:p>
    <w:p>
      <w:r>
        <w:t>Heraace T 5</w:t>
      </w:r>
    </w:p>
    <w:p>
      <w:r>
        <w:t>Ramipril 5mg</w:t>
      </w:r>
    </w:p>
    <w:p>
      <w:r>
        <w:t>Viên nén</w:t>
      </w:r>
    </w:p>
    <w:p>
      <w:r>
        <w:t>Hộp 3 vỉ x 10 viên</w:t>
      </w:r>
    </w:p>
    <w:p>
      <w:r>
        <w:t>NSX</w:t>
      </w:r>
    </w:p>
    <w:p>
      <w:r>
        <w:t>36</w:t>
      </w:r>
    </w:p>
    <w:p>
      <w:r>
        <w:t>893110955824</w:t>
      </w:r>
    </w:p>
    <w:p>
      <w:r>
        <w:t>196</w:t>
      </w:r>
    </w:p>
    <w:p>
      <w:r>
        <w:t>Heraace T 7,5</w:t>
      </w:r>
    </w:p>
    <w:p>
      <w:r>
        <w:t>Ramipril 7,5mg</w:t>
      </w:r>
    </w:p>
    <w:p>
      <w:r>
        <w:t>Viên nén</w:t>
      </w:r>
    </w:p>
    <w:p>
      <w:r>
        <w:t>Hộp 3 vỉ x 10 viên</w:t>
      </w:r>
    </w:p>
    <w:p>
      <w:r>
        <w:t>NSX</w:t>
      </w:r>
    </w:p>
    <w:p>
      <w:r>
        <w:t>36</w:t>
      </w:r>
    </w:p>
    <w:p>
      <w:r>
        <w:t>893110955924</w:t>
      </w:r>
    </w:p>
    <w:p>
      <w:r>
        <w:t>197</w:t>
      </w:r>
    </w:p>
    <w:p>
      <w:r>
        <w:t>Heraclovir 200</w:t>
      </w:r>
    </w:p>
    <w:p>
      <w:r>
        <w:t>Acyclovir 200mg</w:t>
      </w:r>
    </w:p>
    <w:p>
      <w:r>
        <w:t>Viên nén</w:t>
      </w:r>
    </w:p>
    <w:p>
      <w:r>
        <w:t>Hộp 3 vỉ x 10 viên; Hộp 10 vỉ x 10 viên</w:t>
      </w:r>
    </w:p>
    <w:p>
      <w:r>
        <w:t>NSX</w:t>
      </w:r>
    </w:p>
    <w:p>
      <w:r>
        <w:t>36</w:t>
      </w:r>
    </w:p>
    <w:p>
      <w:r>
        <w:t>893110956024</w:t>
      </w:r>
    </w:p>
    <w:p>
      <w:r>
        <w:t>198</w:t>
      </w:r>
    </w:p>
    <w:p>
      <w:r>
        <w:t>Heraclovir 400</w:t>
      </w:r>
    </w:p>
    <w:p>
      <w:r>
        <w:t>Acyclovir 400mg</w:t>
      </w:r>
    </w:p>
    <w:p>
      <w:r>
        <w:t>Viên nén</w:t>
      </w:r>
    </w:p>
    <w:p>
      <w:r>
        <w:t>Hộp 3 vỉ x 10 viên; Hộp 10 vỉ x 10 viên</w:t>
      </w:r>
    </w:p>
    <w:p>
      <w:r>
        <w:t>NSX</w:t>
      </w:r>
    </w:p>
    <w:p>
      <w:r>
        <w:t>36</w:t>
      </w:r>
    </w:p>
    <w:p>
      <w:r>
        <w:t>893110956124</w:t>
      </w:r>
    </w:p>
    <w:p>
      <w:r>
        <w:t>199</w:t>
      </w:r>
    </w:p>
    <w:p>
      <w:r>
        <w:t>Heraclovir 800</w:t>
      </w:r>
    </w:p>
    <w:p>
      <w:r>
        <w:t>Acyclovir 800mg</w:t>
      </w:r>
    </w:p>
    <w:p>
      <w:r>
        <w:t>Viên nén</w:t>
      </w:r>
    </w:p>
    <w:p>
      <w:r>
        <w:t>Hộp 3 vỉ x 10 viên; Hộp 10 vỉ x 10 viên</w:t>
      </w:r>
    </w:p>
    <w:p>
      <w:r>
        <w:t>NSX</w:t>
      </w:r>
    </w:p>
    <w:p>
      <w:r>
        <w:t>36</w:t>
      </w:r>
    </w:p>
    <w:p>
      <w:r>
        <w:t>893110956224</w:t>
      </w:r>
    </w:p>
    <w:p>
      <w:r>
        <w:t>200</w:t>
      </w:r>
    </w:p>
    <w:p>
      <w:r>
        <w:t>Heraclovir Cap</w:t>
      </w:r>
    </w:p>
    <w:p>
      <w:r>
        <w:t>Acyclovir 200mg</w:t>
      </w:r>
    </w:p>
    <w:p>
      <w:r>
        <w:t>Viên nang cứng</w:t>
      </w:r>
    </w:p>
    <w:p>
      <w:r>
        <w:t>Hộp 3 vỉ x 10 viên</w:t>
      </w:r>
    </w:p>
    <w:p>
      <w:r>
        <w:t>NSX</w:t>
      </w:r>
    </w:p>
    <w:p>
      <w:r>
        <w:t>36</w:t>
      </w:r>
    </w:p>
    <w:p>
      <w:r>
        <w:t>893110956324</w:t>
      </w:r>
    </w:p>
    <w:p>
      <w:r>
        <w:t>201</w:t>
      </w:r>
    </w:p>
    <w:p>
      <w:r>
        <w:t>Heraclovir DT 200</w:t>
      </w:r>
    </w:p>
    <w:p>
      <w:r>
        <w:t>Acyclovir 200mg</w:t>
      </w:r>
    </w:p>
    <w:p>
      <w:r>
        <w:t>Viên nén phân tán trong nước</w:t>
      </w:r>
    </w:p>
    <w:p>
      <w:r>
        <w:t>Hộp 3 vỉ x 10 viên</w:t>
      </w:r>
    </w:p>
    <w:p>
      <w:r>
        <w:t>BP 2022</w:t>
      </w:r>
    </w:p>
    <w:p>
      <w:r>
        <w:t>36</w:t>
      </w:r>
    </w:p>
    <w:p>
      <w:r>
        <w:t>893110956424</w:t>
      </w:r>
    </w:p>
    <w:p>
      <w:r>
        <w:t>202</w:t>
      </w:r>
    </w:p>
    <w:p>
      <w:r>
        <w:t>Herapine 100</w:t>
      </w:r>
    </w:p>
    <w:p>
      <w:r>
        <w:t>Quetiapine (dưới dạng Quetiapine fumarate 115,2mg) 100mg</w:t>
      </w:r>
    </w:p>
    <w:p>
      <w:r>
        <w:t>Viên nén bao phim</w:t>
      </w:r>
    </w:p>
    <w:p>
      <w:r>
        <w:t>Hộp 3 vỉ x 10 viên</w:t>
      </w:r>
    </w:p>
    <w:p>
      <w:r>
        <w:t>NSX</w:t>
      </w:r>
    </w:p>
    <w:p>
      <w:r>
        <w:t>36</w:t>
      </w:r>
    </w:p>
    <w:p>
      <w:r>
        <w:t>893110956524</w:t>
      </w:r>
    </w:p>
    <w:p>
      <w:r>
        <w:t>203</w:t>
      </w:r>
    </w:p>
    <w:p>
      <w:r>
        <w:t>Herapine 200</w:t>
      </w:r>
    </w:p>
    <w:p>
      <w:r>
        <w:t>Quetiapine (dưới dạng Quetiapine fumarate 230,4mg) 200mg</w:t>
      </w:r>
    </w:p>
    <w:p>
      <w:r>
        <w:t>Viên nén bao phim</w:t>
      </w:r>
    </w:p>
    <w:p>
      <w:r>
        <w:t>Hộp 3 vỉ x 10 viên</w:t>
      </w:r>
    </w:p>
    <w:p>
      <w:r>
        <w:t>NSX</w:t>
      </w:r>
    </w:p>
    <w:p>
      <w:r>
        <w:t>36</w:t>
      </w:r>
    </w:p>
    <w:p>
      <w:r>
        <w:t>893110956624</w:t>
      </w:r>
    </w:p>
    <w:p>
      <w:r>
        <w:t>204</w:t>
      </w:r>
    </w:p>
    <w:p>
      <w:r>
        <w:t>Herapine 25</w:t>
      </w:r>
    </w:p>
    <w:p>
      <w:r>
        <w:t>Quetiapine (dưới dạng Quetiapine fumarate 28,80mg) 25mg</w:t>
      </w:r>
    </w:p>
    <w:p>
      <w:r>
        <w:t>Viên nén bao phim</w:t>
      </w:r>
    </w:p>
    <w:p>
      <w:r>
        <w:t>Hộp 3 vỉ x 10 viên</w:t>
      </w:r>
    </w:p>
    <w:p>
      <w:r>
        <w:t>NSX</w:t>
      </w:r>
    </w:p>
    <w:p>
      <w:r>
        <w:t>36</w:t>
      </w:r>
    </w:p>
    <w:p>
      <w:r>
        <w:t>893110956724</w:t>
      </w:r>
    </w:p>
    <w:p>
      <w:r>
        <w:t>205</w:t>
      </w:r>
    </w:p>
    <w:p>
      <w:r>
        <w:t>Ketoditen</w:t>
      </w:r>
    </w:p>
    <w:p>
      <w:r>
        <w:t>Ketotifen (dưới dạng Ketotifen hydrogen fumarate 1,38mg) 1mg</w:t>
      </w:r>
    </w:p>
    <w:p>
      <w:r>
        <w:t>Viên nén</w:t>
      </w:r>
    </w:p>
    <w:p>
      <w:r>
        <w:t>Hộp 3 vỉ x 10 viên</w:t>
      </w:r>
    </w:p>
    <w:p>
      <w:r>
        <w:t>NSX</w:t>
      </w:r>
    </w:p>
    <w:p>
      <w:r>
        <w:t>36</w:t>
      </w:r>
    </w:p>
    <w:p>
      <w:r>
        <w:t>893110956824</w:t>
      </w:r>
    </w:p>
    <w:p>
      <w:r>
        <w:t>206</w:t>
      </w:r>
    </w:p>
    <w:p>
      <w:r>
        <w:t>Lenazol</w:t>
      </w:r>
    </w:p>
    <w:p>
      <w:r>
        <w:t>Letrozole 2,5mg</w:t>
      </w:r>
    </w:p>
    <w:p>
      <w:r>
        <w:t>Viên nén bao phim</w:t>
      </w:r>
    </w:p>
    <w:p>
      <w:r>
        <w:t>Hộp 3 vỉ x 10 viên</w:t>
      </w:r>
    </w:p>
    <w:p>
      <w:r>
        <w:t>USP 2023</w:t>
      </w:r>
    </w:p>
    <w:p>
      <w:r>
        <w:t>36</w:t>
      </w:r>
    </w:p>
    <w:p>
      <w:r>
        <w:t>893114956924</w:t>
      </w:r>
    </w:p>
    <w:p>
      <w:r>
        <w:t>207</w:t>
      </w:r>
    </w:p>
    <w:p>
      <w:r>
        <w:t>Levofloxacin 750</w:t>
      </w:r>
    </w:p>
    <w:p>
      <w:r>
        <w:t>Levofloxacin (dưới dạng Levofloxacin hemihydrate 768mg) 750mg</w:t>
      </w:r>
    </w:p>
    <w:p>
      <w:r>
        <w:t>Viên nén bao phim</w:t>
      </w:r>
    </w:p>
    <w:p>
      <w:r>
        <w:t>Hộp 3 vỉ x 10 viên</w:t>
      </w:r>
    </w:p>
    <w:p>
      <w:r>
        <w:t>USP 2023</w:t>
      </w:r>
    </w:p>
    <w:p>
      <w:r>
        <w:t>36</w:t>
      </w:r>
    </w:p>
    <w:p>
      <w:r>
        <w:t>893115957024</w:t>
      </w:r>
    </w:p>
    <w:p>
      <w:r>
        <w:t>208</w:t>
      </w:r>
    </w:p>
    <w:p>
      <w:r>
        <w:t>Loxecam ODT</w:t>
      </w:r>
    </w:p>
    <w:p>
      <w:r>
        <w:t>Meloxicam 15mg</w:t>
      </w:r>
    </w:p>
    <w:p>
      <w:r>
        <w:t>Viên nén phân tán trong miệng</w:t>
      </w:r>
    </w:p>
    <w:p>
      <w:r>
        <w:t>Hộp 3 vỉ x 10 viên</w:t>
      </w:r>
    </w:p>
    <w:p>
      <w:r>
        <w:t>NSX</w:t>
      </w:r>
    </w:p>
    <w:p>
      <w:r>
        <w:t>36</w:t>
      </w:r>
    </w:p>
    <w:p>
      <w:r>
        <w:t>893110957124</w:t>
      </w:r>
    </w:p>
    <w:p>
      <w:r>
        <w:t>209</w:t>
      </w:r>
    </w:p>
    <w:p>
      <w:r>
        <w:t>Nilosina 50</w:t>
      </w:r>
    </w:p>
    <w:p>
      <w:r>
        <w:t>Nilotinib (dưới dạng Nilotinib hydrochloride monohydrate 55,15mg) 50mg</w:t>
      </w:r>
    </w:p>
    <w:p>
      <w:r>
        <w:t>Viên nang cứng</w:t>
      </w:r>
    </w:p>
    <w:p>
      <w:r>
        <w:t>Hộp 2 vỉ x 14 viên</w:t>
      </w:r>
    </w:p>
    <w:p>
      <w:r>
        <w:t>NSX</w:t>
      </w:r>
    </w:p>
    <w:p>
      <w:r>
        <w:t>36</w:t>
      </w:r>
    </w:p>
    <w:p>
      <w:r>
        <w:t>893114957224</w:t>
      </w:r>
    </w:p>
    <w:p>
      <w:r>
        <w:t>210</w:t>
      </w:r>
    </w:p>
    <w:p>
      <w:r>
        <w:t>Probenecid Hera</w:t>
      </w:r>
    </w:p>
    <w:p>
      <w:r>
        <w:t>Probenecid 500mg</w:t>
      </w:r>
    </w:p>
    <w:p>
      <w:r>
        <w:t>Viên nén</w:t>
      </w:r>
    </w:p>
    <w:p>
      <w:r>
        <w:t>Hộp 3 vỉ x 10 viên; Hộp 10 vỉ x 10 viên</w:t>
      </w:r>
    </w:p>
    <w:p>
      <w:r>
        <w:t>JP 18</w:t>
      </w:r>
    </w:p>
    <w:p>
      <w:r>
        <w:t>36</w:t>
      </w:r>
    </w:p>
    <w:p>
      <w:r>
        <w:t>893110957324</w:t>
      </w:r>
    </w:p>
    <w:p>
      <w:r>
        <w:t>211</w:t>
      </w:r>
    </w:p>
    <w:p>
      <w:r>
        <w:t>Tenitib 25</w:t>
      </w:r>
    </w:p>
    <w:p>
      <w:r>
        <w:t>Sunitinib (dưới dạng Sunitinib malate 33,4mg) 25mg</w:t>
      </w:r>
    </w:p>
    <w:p>
      <w:r>
        <w:t>Viên nang cứng</w:t>
      </w:r>
    </w:p>
    <w:p>
      <w:r>
        <w:t>Hộp 4 vỉ x 7 viên</w:t>
      </w:r>
    </w:p>
    <w:p>
      <w:r>
        <w:t>NSX</w:t>
      </w:r>
    </w:p>
    <w:p>
      <w:r>
        <w:t>36</w:t>
      </w:r>
    </w:p>
    <w:p>
      <w:r>
        <w:t>893114957424</w:t>
      </w:r>
    </w:p>
    <w:p>
      <w:r>
        <w:t>212</w:t>
      </w:r>
    </w:p>
    <w:p>
      <w:r>
        <w:t>Tenitib 50</w:t>
      </w:r>
    </w:p>
    <w:p>
      <w:r>
        <w:t>Sunitinib (dưới dạng Sunitinib malate 66,8mg) 50mg</w:t>
      </w:r>
    </w:p>
    <w:p>
      <w:r>
        <w:t>Viên nang cứng</w:t>
      </w:r>
    </w:p>
    <w:p>
      <w:r>
        <w:t>Hộp 04 vỉ x 07 viên</w:t>
      </w:r>
    </w:p>
    <w:p>
      <w:r>
        <w:t>NSX</w:t>
      </w:r>
    </w:p>
    <w:p>
      <w:r>
        <w:t>36</w:t>
      </w:r>
    </w:p>
    <w:p>
      <w:r>
        <w:t>893114957524</w:t>
      </w:r>
    </w:p>
    <w:p>
      <w:r>
        <w:t>213</w:t>
      </w:r>
    </w:p>
    <w:p>
      <w:r>
        <w:t>Ursofast</w:t>
      </w:r>
    </w:p>
    <w:p>
      <w:r>
        <w:t>Ursodeoxycholic acid 150mg</w:t>
      </w:r>
    </w:p>
    <w:p>
      <w:r>
        <w:t>Viên nén bao phim</w:t>
      </w:r>
    </w:p>
    <w:p>
      <w:r>
        <w:t>Hộp 3 vỉ x 10 viên</w:t>
      </w:r>
    </w:p>
    <w:p>
      <w:r>
        <w:t>NSX</w:t>
      </w:r>
    </w:p>
    <w:p>
      <w:r>
        <w:t>36</w:t>
      </w:r>
    </w:p>
    <w:p>
      <w:r>
        <w:t>893110957624</w:t>
      </w:r>
    </w:p>
    <w:p>
      <w:r>
        <w:t>214</w:t>
      </w:r>
    </w:p>
    <w:p>
      <w:r>
        <w:t>Ursofast 250</w:t>
      </w:r>
    </w:p>
    <w:p>
      <w:r>
        <w:t>Ursodeoxycholic acid 250mg</w:t>
      </w:r>
    </w:p>
    <w:p>
      <w:r>
        <w:t>Viên nén bao phim</w:t>
      </w:r>
    </w:p>
    <w:p>
      <w:r>
        <w:t>Hộp 3 vỉ x 10 viên</w:t>
      </w:r>
    </w:p>
    <w:p>
      <w:r>
        <w:t>NSX</w:t>
      </w:r>
    </w:p>
    <w:p>
      <w:r>
        <w:t>36</w:t>
      </w:r>
    </w:p>
    <w:p>
      <w:r>
        <w:t>893110957724</w:t>
      </w:r>
    </w:p>
    <w:p>
      <w:r>
        <w:t>215</w:t>
      </w:r>
    </w:p>
    <w:p>
      <w:r>
        <w:t>Valesto HCT 160/12,5</w:t>
      </w:r>
    </w:p>
    <w:p>
      <w:r>
        <w:t>Hydrochlorothiazide 12,50mg; Valsartan 160mg</w:t>
      </w:r>
    </w:p>
    <w:p>
      <w:r>
        <w:t>Viên nén bao phim</w:t>
      </w:r>
    </w:p>
    <w:p>
      <w:r>
        <w:t>Hộp 3 vỉ x 10 viên</w:t>
      </w:r>
    </w:p>
    <w:p>
      <w:r>
        <w:t>NSX</w:t>
      </w:r>
    </w:p>
    <w:p>
      <w:r>
        <w:t>36</w:t>
      </w:r>
    </w:p>
    <w:p>
      <w:r>
        <w:t>893110957824</w:t>
      </w:r>
    </w:p>
    <w:p>
      <w:r>
        <w:t>216</w:t>
      </w:r>
    </w:p>
    <w:p>
      <w:r>
        <w:t>Valesto HCT 160/25</w:t>
      </w:r>
    </w:p>
    <w:p>
      <w:r>
        <w:t>Hydrochlorothiazide 25mg; Valsartan 160mg</w:t>
      </w:r>
    </w:p>
    <w:p>
      <w:r>
        <w:t>Viên nén bao phim</w:t>
      </w:r>
    </w:p>
    <w:p>
      <w:r>
        <w:t>Hộp 3 vỉ x 10 viên</w:t>
      </w:r>
    </w:p>
    <w:p>
      <w:r>
        <w:t>NSX</w:t>
      </w:r>
    </w:p>
    <w:p>
      <w:r>
        <w:t>36</w:t>
      </w:r>
    </w:p>
    <w:p>
      <w:r>
        <w:t>893110957924</w:t>
      </w:r>
    </w:p>
    <w:p>
      <w:r>
        <w:t>83. Cơ sở đăng ký: Công ty TNHH Y Dược Paris - France  (Địa chỉ: Phòng 202, Số nhà 14, Ngõ 1, Phố Ngọc Lâm, Phường Ngọc Lâm, Quận Long Biên, Thành phố Hà Nội, Việt Nam)</w:t>
      </w:r>
    </w:p>
    <w:p>
      <w:r>
        <w:t>83.1. Cơ sở sản xuất: Công ty dược phẩm và thương mại Phương Đông (TNHH)  (Địa chỉ: TS 509, tờ bản đồ số 01, cụm CN Hạp Lĩnh, Phường Hạp Lĩnh, Thành phố Bắc Ninh, Tỉnh Bắc Ninh, Việt Nam)</w:t>
      </w:r>
    </w:p>
    <w:p>
      <w:r>
        <w:t>217</w:t>
      </w:r>
    </w:p>
    <w:p>
      <w:r>
        <w:t>Canxibalan</w:t>
      </w:r>
    </w:p>
    <w:p>
      <w:r>
        <w:t>Calci carbonat (tương đương calci 600mg) 1500mg; Vitamin D3 (cholecalciferol) 400IU</w:t>
      </w:r>
    </w:p>
    <w:p>
      <w:r>
        <w:t>Viên nén bao phim</w:t>
      </w:r>
    </w:p>
    <w:p>
      <w:r>
        <w:t>Hộp 3 vỉ x 10 viên, Hộp 10 vỉ x 10 viên</w:t>
      </w:r>
    </w:p>
    <w:p>
      <w:r>
        <w:t>NSX</w:t>
      </w:r>
    </w:p>
    <w:p>
      <w:r>
        <w:t>36</w:t>
      </w:r>
    </w:p>
    <w:p>
      <w:r>
        <w:t>893100958024</w:t>
      </w:r>
    </w:p>
    <w:p>
      <w:r>
        <w:t>218</w:t>
      </w:r>
    </w:p>
    <w:p>
      <w:r>
        <w:t>Liquical</w:t>
      </w:r>
    </w:p>
    <w:p>
      <w:r>
        <w:t>Calci carbonat (tương đương calci 300mg) 750mg; Vitamin D3 (cholecalciferol) 200IU</w:t>
      </w:r>
    </w:p>
    <w:p>
      <w:r>
        <w:t>Viên nén bao phim</w:t>
      </w:r>
    </w:p>
    <w:p>
      <w:r>
        <w:t>Hộp 1 vỉ x 10 viên, Hộp 3 vỉ x 10 viên; Chai 30 viên, 60 viên, 100 viên</w:t>
      </w:r>
    </w:p>
    <w:p>
      <w:r>
        <w:t>NSX</w:t>
      </w:r>
    </w:p>
    <w:p>
      <w:r>
        <w:t>36</w:t>
      </w:r>
    </w:p>
    <w:p>
      <w:r>
        <w:t>893100958124</w:t>
      </w:r>
    </w:p>
    <w:p>
      <w:r>
        <w:t>84. Cơ sở đăng ký (Cơ sở chuyển giao công nghệ): Medochemie Ltd  (Địa chỉ: Địa chỉ cơ sở đăng ký: 1-10 Constantinoupoleos street, 3011 Limassol, Cyprus; Địa chỉ cơ sở chuyển giao công nghệ: Văn phòng: 1-10 Constantinoupoleos street, 3011 Limassol, Cyprus. Nhà máy sản xuất (Medochemie Ltd (Factory C) - Injectable Facility): 2 Michael Erakleous Street, Agios Athanassios Industrial Area, 4101 Agios Athanassios, Limassol, Cyprus )</w:t>
      </w:r>
    </w:p>
    <w:p>
      <w:r>
        <w:t>84.1. Cơ sở sản xuất (Cơ sở nhận chuyển giao công nghệ): Công ty TNHH Medochemie (Viễn Đông)  (Địa chỉ: Văn phòng: Số 40 VSIP II đường số 6, Khu công nghiệp Việt Nam - Singapore II, Khu liên hợp công nghiệp - dịch vụ - đô thị Bình Dương, phường Hòa Phú, thành phố Thủ Dầu Một, tỉnh Bình Dương, Việt Nam. Nhà máy sản xuất: Số 10, 12 và 16 VSIP II-A đường số 27, Khu công nghiệp Việt Nam - Singapore II-A, Phường Vĩnh Tân, Thành phố Tân Uyên, Tỉnh Bình Dương, Việt Nam)</w:t>
      </w:r>
    </w:p>
    <w:p>
      <w:r>
        <w:t>219</w:t>
      </w:r>
    </w:p>
    <w:p>
      <w:r>
        <w:t>Fordamet 1g</w:t>
      </w:r>
    </w:p>
    <w:p>
      <w:r>
        <w:t>Mỗi lọ chứa: Cefoperazone sodium vô khuẩn tương đương Cefoperazone 1g</w:t>
      </w:r>
    </w:p>
    <w:p>
      <w:r>
        <w:t>Bột pha tiêm</w:t>
      </w:r>
    </w:p>
    <w:p>
      <w:r>
        <w:t>Hộp 1 lọ, Hộp 10 lọ</w:t>
      </w:r>
    </w:p>
    <w:p>
      <w:r>
        <w:t>NSX</w:t>
      </w:r>
    </w:p>
    <w:p>
      <w:r>
        <w:t>24</w:t>
      </w:r>
    </w:p>
    <w:p>
      <w:r>
        <w:t>893710958224</w:t>
      </w:r>
    </w:p>
    <w:p>
      <w:r>
        <w:t>220</w:t>
      </w:r>
    </w:p>
    <w:p>
      <w:r>
        <w:t>Medonilide 2g</w:t>
      </w:r>
    </w:p>
    <w:p>
      <w:r>
        <w:t>Mỗi lọ chứa: Cefotaxime sodium vô khuẩn tương đương Cefotaxime 2g</w:t>
      </w:r>
    </w:p>
    <w:p>
      <w:r>
        <w:t>Bột pha tiêm</w:t>
      </w:r>
    </w:p>
    <w:p>
      <w:r>
        <w:t>Hộp 1 lọ, Hộp 10 lọ</w:t>
      </w:r>
    </w:p>
    <w:p>
      <w:r>
        <w:t>NSX</w:t>
      </w:r>
    </w:p>
    <w:p>
      <w:r>
        <w:t>24</w:t>
      </w:r>
    </w:p>
    <w:p>
      <w:r>
        <w:t>893710958324</w:t>
      </w:r>
    </w:p>
    <w:p>
      <w:r>
        <w:t>85. Cơ sở đăng ký: Medochemie Ltd.  (Địa chỉ: 1-10 Constantinoupoleos street, 3011 Limassol, Cyprus)</w:t>
      </w:r>
    </w:p>
    <w:p>
      <w:r>
        <w:t>85.1. Cơ sở sản xuất: Công ty TNHH Medochemie (Viễn Đông)  (Địa chỉ: Số 40 VSIP II đường số 6, Khu công nghiệp Việt Nam - Singapore II, Khu liên hợp công nghiệp - dịch vụ - đô thị Bình Dương, Phường Hòa Phú, Thành phố Thủ Dầu Một, Tỉnh Bình Dương, Việt Nam)</w:t>
      </w:r>
    </w:p>
    <w:p>
      <w:r>
        <w:t>221</w:t>
      </w:r>
    </w:p>
    <w:p>
      <w:r>
        <w:t>Medoleb 200mg</w:t>
      </w:r>
    </w:p>
    <w:p>
      <w:r>
        <w:t>Celecoxib 200mg</w:t>
      </w:r>
    </w:p>
    <w:p>
      <w:r>
        <w:t>Viên nang cứng</w:t>
      </w:r>
    </w:p>
    <w:p>
      <w:r>
        <w:t>Hộp 1 vỉ x 10 viên, Hộp 2 vỉ x 10 viên, Hộp 3 vỉ x 10 viên, Hộp 4 vỉ x 10 viên, Hộp 5 vỉ x 10 viên, Hộp 6 vỉ x 10 viên, Hộp 10 vỉ x 10 viên</w:t>
      </w:r>
    </w:p>
    <w:p>
      <w:r>
        <w:t>NSX</w:t>
      </w:r>
    </w:p>
    <w:p>
      <w:r>
        <w:t>24</w:t>
      </w:r>
    </w:p>
    <w:p>
      <w:r>
        <w:t>893110958424</w:t>
      </w:r>
    </w:p>
    <w:p>
      <w:r>
        <w:t>222</w:t>
      </w:r>
    </w:p>
    <w:p>
      <w:r>
        <w:t>Moxifloxacin 400mg</w:t>
      </w:r>
    </w:p>
    <w:p>
      <w:r>
        <w:t>Moxifloxacin hydrochloride 436,33mg tương đương moxifloxacin 400mg</w:t>
      </w:r>
    </w:p>
    <w:p>
      <w:r>
        <w:t>Viên nén bao phim</w:t>
      </w:r>
    </w:p>
    <w:p>
      <w:r>
        <w:t>Hộp 2 vỉ x 10 viên</w:t>
      </w:r>
    </w:p>
    <w:p>
      <w:r>
        <w:t>NSX</w:t>
      </w:r>
    </w:p>
    <w:p>
      <w:r>
        <w:t>24</w:t>
      </w:r>
    </w:p>
    <w:p>
      <w:r>
        <w:t>893115958524</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04 THUỐC SẢN XUẤT TRONG NƯỚC ĐƯỢC CẤP GIẤY ĐĂNG KÝ LƯU HÀNH TẠI VIỆT NAM HIỆU LỰC 03 NĂM - ĐỢT 210</w:t>
      </w:r>
    </w:p>
    <w:p>
      <w:r>
        <w:t>(Kèm theo Quyết định số 632/QĐ-QLD ngày 16 tháng 09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phẩm Savi (Savipharm J.S.C)  (Địa chỉ: Lô Z01-02-03a, Khu Công nghiệp trong Khu Chế xuất Tân Thuận, Phường Tân Thuận Đông, Quận 7, Thành phố Hồ Chí Minh, Việt Nam)</w:t>
      </w:r>
    </w:p>
    <w:p>
      <w:r>
        <w:t>1.1. Cơ sở sản xuất: Công ty cổ phần dược phẩm Savi (Savipharm J.S.C)  (Địa chỉ: Lô Z01-02-03a, Khu Công nghiệp trong Khu Chế xuất Tân Thuận, Phường Tân Thuận Đông, Quận 7, Thành phố Hồ Chí Minh, Việt Nam)</w:t>
      </w:r>
    </w:p>
    <w:p>
      <w:r>
        <w:t>1</w:t>
      </w:r>
    </w:p>
    <w:p>
      <w:r>
        <w:t>Dicaloz 100</w:t>
      </w:r>
    </w:p>
    <w:p>
      <w:r>
        <w:t>Canagliflozin (dưới dạng Canagliflozin hemihydrate 102mg) 100mg</w:t>
      </w:r>
    </w:p>
    <w:p>
      <w:r>
        <w:t>Viên nén bao phim</w:t>
      </w:r>
    </w:p>
    <w:p>
      <w:r>
        <w:t>Hộp 03 vỉ x 10 viên</w:t>
      </w:r>
    </w:p>
    <w:p>
      <w:r>
        <w:t>NSX</w:t>
      </w:r>
    </w:p>
    <w:p>
      <w:r>
        <w:t>36</w:t>
      </w:r>
    </w:p>
    <w:p>
      <w:r>
        <w:t>893110958624</w:t>
      </w:r>
    </w:p>
    <w:p>
      <w:r>
        <w:t>2. Cơ sở đăng ký: Công ty cổ phần Dược Phúc Vinh  (Địa chỉ: Lô CN 4-6.2 KCN Thạch Thất - Quốc Oai, Xã Phùng Xá, Huyện Thạch Thất, Tp. Hà Nội, Việt Nam)</w:t>
      </w:r>
    </w:p>
    <w:p>
      <w:r>
        <w:t>2.1. Cơ sở sản xuất: Công ty cổ phần Dược Phúc Vinh  (Địa chỉ: Lô CN 4-6.2 KCN Thạch Thất - Quốc Oai, Xã Phùng Xá, Huyện Thạch Thất, Tp. Hà Nội, Việt Nam)</w:t>
      </w:r>
    </w:p>
    <w:p>
      <w:r>
        <w:t>2</w:t>
      </w:r>
    </w:p>
    <w:p>
      <w:r>
        <w:t>Dizancose</w:t>
      </w:r>
    </w:p>
    <w:p>
      <w:r>
        <w:t>Empagliflozin 10mg; Linagliptin 5mg</w:t>
      </w:r>
    </w:p>
    <w:p>
      <w:r>
        <w:t>Viên nén bao phim</w:t>
      </w:r>
    </w:p>
    <w:p>
      <w:r>
        <w:t>Hộp 2 vỉ × 7 viên; Hộp 4 vỉ × 7 viên; Hộp 3 vỉ × 10 viên; Hộp 6 vỉ × 10 viên; Hộp 10 vỉ × 10 viên</w:t>
      </w:r>
    </w:p>
    <w:p>
      <w:r>
        <w:t>NSX</w:t>
      </w:r>
    </w:p>
    <w:p>
      <w:r>
        <w:t>24</w:t>
      </w:r>
    </w:p>
    <w:p>
      <w:r>
        <w:t>893110958724</w:t>
      </w:r>
    </w:p>
    <w:p>
      <w:r>
        <w:t>3</w:t>
      </w:r>
    </w:p>
    <w:p>
      <w:r>
        <w:t>Vizacobet</w:t>
      </w:r>
    </w:p>
    <w:p>
      <w:r>
        <w:t>Empagliflozin 25mg; Linagliptin 5mg</w:t>
      </w:r>
    </w:p>
    <w:p>
      <w:r>
        <w:t>Viên nén bao phim</w:t>
      </w:r>
    </w:p>
    <w:p>
      <w:r>
        <w:t>Hộp 2 vỉ × 7 viên; Hộp 4 vỉ × 7 viên; Hộp 3 vỉ × 10 viên; Hộp 6 vỉ × 10 viên; Hộp 10 vỉ × 10 viên</w:t>
      </w:r>
    </w:p>
    <w:p>
      <w:r>
        <w:t>NSX</w:t>
      </w:r>
    </w:p>
    <w:p>
      <w:r>
        <w:t>24</w:t>
      </w:r>
    </w:p>
    <w:p>
      <w:r>
        <w:t>893110958824</w:t>
      </w:r>
    </w:p>
    <w:p>
      <w:r>
        <w:t>3. Cơ sở đăng ký: Công ty TNHH dược phẩm Đăng Minh  (Địa chỉ: Số 14, ngách 43/74, tổ dân phố Đống 2, Phường Cổ Nhuế 2, Quận Bắc Từ Liêm, Thành phố Hà Nội, Việt Nam)</w:t>
      </w:r>
    </w:p>
    <w:p>
      <w:r>
        <w:t>3.1. Cơ sở sản xuất: Công ty cổ phần Hoá dược Việt Nam  (Địa chỉ: Số 192, phố Đức Giang, phường Thượng Thanh, quận Long Biên, thành phố Hà Nội, Việt Nam)</w:t>
      </w:r>
    </w:p>
    <w:p>
      <w:r>
        <w:t>4</w:t>
      </w:r>
    </w:p>
    <w:p>
      <w:r>
        <w:t>Ezemintab</w:t>
      </w:r>
    </w:p>
    <w:p>
      <w:r>
        <w:t>Ezetimib 10mg; Rosuvastatin (dưới dạng rosuvastatin calci 10,4mg) 10mg</w:t>
      </w:r>
    </w:p>
    <w:p>
      <w:r>
        <w:t>Viên nén bao phim</w:t>
      </w:r>
    </w:p>
    <w:p>
      <w:r>
        <w:t>Hộp 3 vỉ x 10 viên</w:t>
      </w:r>
    </w:p>
    <w:p>
      <w:r>
        <w:t>NSX</w:t>
      </w:r>
    </w:p>
    <w:p>
      <w:r>
        <w:t>36</w:t>
      </w:r>
    </w:p>
    <w:p>
      <w:r>
        <w:t>893110958924</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