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2024 phê duyệt danh mục vị trí việc làm và cơ cấu ngạch công chức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631/QĐ-UBND</w:t>
      </w:r>
    </w:p>
    <w:p>
      <w:r>
        <w:t>Vĩnh Long, ngày 29 tháng 3 năm 2024</w:t>
      </w:r>
    </w:p>
    <w:p>
      <w:r>
        <w:t>QUYẾT ĐỊNH</w:t>
      </w:r>
    </w:p>
    <w:p>
      <w:r>
        <w:t>PHÊ DUYỆT DANH MỤC VỊ TRÍ VIỆC LÀM VÀ CƠ CẤU NGẠCH CÔNG CHỨC CỦA SỞ KHOA HỌC VÀ CÔNG NGHỆ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16/2023/TT-BKHC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Căn cứ Quyết định số 37/2021/QĐ-UBND ngày 27/12/2021 của Ủy ban nhân dân tỉnh quy định chức năng, nhiệm vụ, quyền hạn và cơ cấu tổ chức của Sở Khoa học và Công nghệ tỉnh Vĩnh Long; Quyết định số 38/2022/QĐ-UBND ngày 23/12/2022 của Ủy ban nhân dân tỉnh về sửa đổi, bổ sung một số điều của Quyết định số 37/2021/QĐ-UBND của Ủy ban nhân dân tỉnh.</w:t>
      </w:r>
    </w:p>
    <w:p>
      <w:r>
        <w:t>Theo đề nghị của Giám đốc Sở Nội vụ tại Tờ trình số 116/TTr-SNV ngày 05/3/2024.</w:t>
      </w:r>
    </w:p>
    <w:p>
      <w:r>
        <w:t>QUYẾT ĐỊNH:</w:t>
      </w:r>
    </w:p>
    <w:p>
      <w:r>
        <w:t>Điều 1.  Phê duyệt danh mục vị trí việc làm và cơ cấu ngạch công chức thuộc Sở Khoa học và Công nghệ tỉnh Vĩnh Long, cụ thể như sau:</w:t>
      </w:r>
    </w:p>
    <w:p>
      <w:r>
        <w:t>1. Danh mục vị trí việc làm và bản mô tả công việc, khung năng lực của từng vị trí việc làm  (kèm theo Phụ lục I) .</w:t>
      </w:r>
    </w:p>
    <w:p>
      <w:r>
        <w:t>2. Cơ cấu ngạch công chức đối với từng vị trí việc làm  (kèm theo Phụ lục II) .</w:t>
      </w:r>
    </w:p>
    <w:p>
      <w:r>
        <w:t>Điều 2. Tổ chức thực hiện</w:t>
      </w:r>
    </w:p>
    <w:p>
      <w:r>
        <w:t>1. Căn cứ danh mục vị trí việc làm và cơ cấu ngạch công chức quy định tại Điều 1 Quyết định này, Giám đốc Sở Khoa học và Công nghệ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Khoa học và Công nghệ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Giám đốc Sở Khoa học và Công nghệ ,  Thủ trưởng các cơ quan, đơn vị có liên quan chịu trách nhiệm thi hành Quyết định này./.</w:t>
      </w:r>
    </w:p>
    <w:p>
      <w:r>
        <w:t>Nơi nhận:</w:t>
      </w:r>
    </w:p>
    <w:p>
      <w:r>
        <w:t>- Như Điều 4;</w:t>
      </w:r>
    </w:p>
    <w:p>
      <w:r>
        <w:t>- Bộ Nội vụ;</w:t>
      </w:r>
    </w:p>
    <w:p>
      <w:r>
        <w:t>- Bộ Khoa học và Công nghệ;</w:t>
      </w:r>
    </w:p>
    <w:p>
      <w:r>
        <w:t>- CT, PCT UBND tỉnh;</w:t>
      </w:r>
    </w:p>
    <w:p>
      <w:r>
        <w:t>- LĐVP. UBND tỉnh;</w:t>
      </w:r>
    </w:p>
    <w:p>
      <w:r>
        <w:t>- Sở Nội vụ;</w:t>
      </w:r>
    </w:p>
    <w:p>
      <w:r>
        <w:t>- Sở Khoa học và Công nghệ;</w:t>
      </w:r>
    </w:p>
    <w:p>
      <w:r>
        <w:t>- Ban TCDNC;</w:t>
      </w:r>
    </w:p>
    <w:p>
      <w:r>
        <w:t>- Lưu: VT, 29.TCDNC.</w:t>
      </w:r>
    </w:p>
    <w:p>
      <w:r>
        <w:t>CHỦ TỊCH</w:t>
      </w:r>
    </w:p>
    <w:p>
      <w:r>
        <w:t>Lữ Quang Ngời</w:t>
      </w:r>
    </w:p>
    <w:p>
      <w:r>
        <w:t>PHỤ LỤC I</w:t>
      </w:r>
    </w:p>
    <w:p>
      <w:r>
        <w:t>DANH MỤC VỊ TRÍ VIỆC LÀM VÀ BẢN MÔ TẢ CÔNG VIỆC, KHUNG NĂNG LỰC CỦA TỪNG VỊ TRÍ VIỆC LÀM CỦA SỞ KHOA HỌC VÀ CÔNG NGHỆ TỈNH VĨNH LONG</w:t>
      </w:r>
    </w:p>
    <w:p>
      <w:r>
        <w:t>(kèm theo Quyết định số 631/ QĐ-UBND ngày 29/3/2024 của Chủ tịch Ủy ban nhân dân tỉnh Vĩnh Long)</w:t>
      </w:r>
    </w:p>
    <w:p>
      <w:r>
        <w:t>I. DANH MỤC VỊ TRÍ VIỆC LÀM:</w:t>
      </w:r>
    </w:p>
    <w:p>
      <w:r>
        <w:t>1. Tổng số vị trí việc làm  (viết tắt là VTVL):  41  VTVL.</w:t>
      </w:r>
    </w:p>
    <w:p>
      <w:r>
        <w:t>- Nhóm VTVL công chức lãnh đạo, quản lý:  12  VTVL.</w:t>
      </w:r>
    </w:p>
    <w:p>
      <w:r>
        <w:t>- Nhóm VTVL công chức nghiệp vụ chuyên ngành KH&amp;CN:  08  VTVL.</w:t>
      </w:r>
    </w:p>
    <w:p>
      <w:r>
        <w:t>- Nhóm VTVL công chức nghiệp vụ chuyên môn dùng chung:  06  VTVL.</w:t>
      </w:r>
    </w:p>
    <w:p>
      <w:r>
        <w:t>- Nhóm VTVL hỗ trợ, phục vụ:  02  VTVL.</w:t>
      </w:r>
    </w:p>
    <w:p>
      <w:r>
        <w:t>- Nhóm VTVL kiêm nhiệm:  13  VTVL.</w:t>
      </w:r>
    </w:p>
    <w:p>
      <w:r>
        <w:t>2. Sắp xếp thứ tự mã VTVL:</w:t>
      </w:r>
    </w:p>
    <w:p>
      <w:r>
        <w:t>Mã vị trí việc làm</w:t>
      </w:r>
    </w:p>
    <w:p>
      <w:r>
        <w:t>Tên vị trí việc làm</w:t>
      </w:r>
    </w:p>
    <w:p>
      <w:r>
        <w:t>Trang</w:t>
      </w:r>
    </w:p>
    <w:p>
      <w:r>
        <w:t>I. Vị trí việc làm công chức lãnh đạo, quản lý (12 vị trí)</w:t>
      </w:r>
    </w:p>
    <w:p>
      <w:r>
        <w:t>SKH&amp;CN-LĐQL-01.01</w:t>
      </w:r>
    </w:p>
    <w:p>
      <w:r>
        <w:t>Giám đốc</w:t>
      </w:r>
    </w:p>
    <w:p>
      <w:r>
        <w:t>04</w:t>
      </w:r>
    </w:p>
    <w:p>
      <w:r>
        <w:t>SKH&amp;CN-LĐQL-02.03</w:t>
      </w:r>
    </w:p>
    <w:p>
      <w:r>
        <w:t>Phó Giám đốc</w:t>
      </w:r>
    </w:p>
    <w:p>
      <w:r>
        <w:t>10</w:t>
      </w:r>
    </w:p>
    <w:p>
      <w:r>
        <w:t>SKH&amp;CN-LĐQL-03.03</w:t>
      </w:r>
    </w:p>
    <w:p>
      <w:r>
        <w:t>Chánh Văn phòng</w:t>
      </w:r>
    </w:p>
    <w:p>
      <w:r>
        <w:t>16</w:t>
      </w:r>
    </w:p>
    <w:p>
      <w:r>
        <w:t>SKH&amp;CN-LĐQL-04.04</w:t>
      </w:r>
    </w:p>
    <w:p>
      <w:r>
        <w:t>Chánh Thanh tra</w:t>
      </w:r>
    </w:p>
    <w:p>
      <w:r>
        <w:t>24</w:t>
      </w:r>
    </w:p>
    <w:p>
      <w:r>
        <w:t>SKH&amp;CN-LĐQL-05.05</w:t>
      </w:r>
    </w:p>
    <w:p>
      <w:r>
        <w:t>Trưởng phòng</w:t>
      </w:r>
    </w:p>
    <w:p>
      <w:r>
        <w:t>30</w:t>
      </w:r>
    </w:p>
    <w:p>
      <w:r>
        <w:t>SKH&amp;CN-LĐQL-06.06</w:t>
      </w:r>
    </w:p>
    <w:p>
      <w:r>
        <w:t>Chi cục trưởng Chi cục Tiêu chuẩn Đo lường Chất lượng</w:t>
      </w:r>
    </w:p>
    <w:p>
      <w:r>
        <w:t>35</w:t>
      </w:r>
    </w:p>
    <w:p>
      <w:r>
        <w:t>SKH&amp;CN-LĐQL-07.07</w:t>
      </w:r>
    </w:p>
    <w:p>
      <w:r>
        <w:t>Phó Chánh Văn phòng</w:t>
      </w:r>
    </w:p>
    <w:p>
      <w:r>
        <w:t>40</w:t>
      </w:r>
    </w:p>
    <w:p>
      <w:r>
        <w:t>SKH&amp;CN-LĐQL-08.08</w:t>
      </w:r>
    </w:p>
    <w:p>
      <w:r>
        <w:t>Phó Chánh Thanh tra</w:t>
      </w:r>
    </w:p>
    <w:p>
      <w:r>
        <w:t>44</w:t>
      </w:r>
    </w:p>
    <w:p>
      <w:r>
        <w:t>SKH&amp;CN-LĐQL-09.09</w:t>
      </w:r>
    </w:p>
    <w:p>
      <w:r>
        <w:t>Phó trưởng phòng</w:t>
      </w:r>
    </w:p>
    <w:p>
      <w:r>
        <w:t>48</w:t>
      </w:r>
    </w:p>
    <w:p>
      <w:r>
        <w:t>SKH&amp;CN-LĐQL-10.10</w:t>
      </w:r>
    </w:p>
    <w:p>
      <w:r>
        <w:t>Phó Chi cục trưởng Chi cục Tiêu chuẩn Đo lường Chất lượng</w:t>
      </w:r>
    </w:p>
    <w:p>
      <w:r>
        <w:t>52</w:t>
      </w:r>
    </w:p>
    <w:p>
      <w:r>
        <w:t>SKH&amp;CN-LĐQL-11.11</w:t>
      </w:r>
    </w:p>
    <w:p>
      <w:r>
        <w:t>Trưởng phòng (thuộc Chi cục TĐC)</w:t>
      </w:r>
    </w:p>
    <w:p>
      <w:r>
        <w:t>56</w:t>
      </w:r>
    </w:p>
    <w:p>
      <w:r>
        <w:t>SKH&amp;CN-LĐQL-12.12</w:t>
      </w:r>
    </w:p>
    <w:p>
      <w:r>
        <w:t>Phó Trưởng phòng (thuộc Chi cục TĐC)</w:t>
      </w:r>
    </w:p>
    <w:p>
      <w:r>
        <w:t>61</w:t>
      </w:r>
    </w:p>
    <w:p>
      <w:r>
        <w:t>II. Vị trí việc làm công chức nghiệp vụ chuyên ngành KH&amp;CN (08 vị trí)</w:t>
      </w:r>
    </w:p>
    <w:p>
      <w:r>
        <w:t>SKH&amp;CN-CMNV-01.13</w:t>
      </w:r>
    </w:p>
    <w:p>
      <w:r>
        <w:t>Chuyên viên chính về quản lý khoa học, công nghệ và đổi mới sáng tạo</w:t>
      </w:r>
    </w:p>
    <w:p>
      <w:r>
        <w:t>64</w:t>
      </w:r>
    </w:p>
    <w:p>
      <w:r>
        <w:t>SKH&amp;CN-CMNV-02.14</w:t>
      </w:r>
    </w:p>
    <w:p>
      <w:r>
        <w:t>Chuyên viên chính về phát triển khởi nghiệp đổi mới sáng tạo</w:t>
      </w:r>
    </w:p>
    <w:p>
      <w:r>
        <w:t>71</w:t>
      </w:r>
    </w:p>
    <w:p>
      <w:r>
        <w:t>SKH&amp;CN-CMNV-03.15</w:t>
      </w:r>
    </w:p>
    <w:p>
      <w:r>
        <w:t>Chuyên viên chính về sở hữu trí tuệ</w:t>
      </w:r>
    </w:p>
    <w:p>
      <w:r>
        <w:t>77</w:t>
      </w:r>
    </w:p>
    <w:p>
      <w:r>
        <w:t>SKH&amp;CN-CMNV-04.16</w:t>
      </w:r>
    </w:p>
    <w:p>
      <w:r>
        <w:t>Chuyên viên chính về quản lý hoạt động Tiêu chuẩn hóa</w:t>
      </w:r>
    </w:p>
    <w:p>
      <w:r>
        <w:t>83</w:t>
      </w:r>
    </w:p>
    <w:p>
      <w:r>
        <w:t>SKH&amp;CN-CMNV-05.17</w:t>
      </w:r>
    </w:p>
    <w:p>
      <w:r>
        <w:t>Chuyên viên chính về quản lý hoạt động đo lường</w:t>
      </w:r>
    </w:p>
    <w:p>
      <w:r>
        <w:t>88</w:t>
      </w:r>
    </w:p>
    <w:p>
      <w:r>
        <w:t>SKH&amp;CN-CMNV-06.18</w:t>
      </w:r>
    </w:p>
    <w:p>
      <w:r>
        <w:t>Chuyên viên về quản lý khoa học, công nghệ và đổi mới sáng tạo</w:t>
      </w:r>
    </w:p>
    <w:p>
      <w:r>
        <w:t>93</w:t>
      </w:r>
    </w:p>
    <w:p>
      <w:r>
        <w:t>SKH&amp;CN-CMNV-07.19</w:t>
      </w:r>
    </w:p>
    <w:p>
      <w:r>
        <w:t>Chuyên viên về quản lý hoạt động an toàn bức xạ và hạt nhân</w:t>
      </w:r>
    </w:p>
    <w:p>
      <w:r>
        <w:t>104</w:t>
      </w:r>
    </w:p>
    <w:p>
      <w:r>
        <w:t>SKH&amp;CN-CMNV-08.20</w:t>
      </w:r>
    </w:p>
    <w:p>
      <w:r>
        <w:t>Chuyên viên về quản lý hoạt động đo lường</w:t>
      </w:r>
    </w:p>
    <w:p>
      <w:r>
        <w:t>131</w:t>
      </w:r>
    </w:p>
    <w:p>
      <w:r>
        <w:t>III. Vị trí việc làm công chức nghiệp vụ chuyên môn dùng chung (06 vị trí)</w:t>
      </w:r>
    </w:p>
    <w:p>
      <w:r>
        <w:t>SKH&amp;CN-CMDC-01.21</w:t>
      </w:r>
    </w:p>
    <w:p>
      <w:r>
        <w:t>Chuyên viên chính về hành chính – văn phòng</w:t>
      </w:r>
    </w:p>
    <w:p>
      <w:r>
        <w:t>146</w:t>
      </w:r>
    </w:p>
    <w:p>
      <w:r>
        <w:t>SKH&amp;CN-CMDC-02.22</w:t>
      </w:r>
    </w:p>
    <w:p>
      <w:r>
        <w:t>Chuyên viên về hành chính - văn phòng</w:t>
      </w:r>
    </w:p>
    <w:p>
      <w:r>
        <w:t>156</w:t>
      </w:r>
    </w:p>
    <w:p>
      <w:r>
        <w:t>SKH&amp;CN-CMDC-03.23</w:t>
      </w:r>
    </w:p>
    <w:p>
      <w:r>
        <w:t>Kế toán viên</w:t>
      </w:r>
    </w:p>
    <w:p>
      <w:r>
        <w:t>164</w:t>
      </w:r>
    </w:p>
    <w:p>
      <w:r>
        <w:t>SKH&amp;CN-CMDC-04.24</w:t>
      </w:r>
    </w:p>
    <w:p>
      <w:r>
        <w:t>Thanh tra viên về công tác thanh tra</w:t>
      </w:r>
    </w:p>
    <w:p>
      <w:r>
        <w:t>173</w:t>
      </w:r>
    </w:p>
    <w:p>
      <w:r>
        <w:t>SKH&amp;CN-CMDC-05.25</w:t>
      </w:r>
    </w:p>
    <w:p>
      <w:r>
        <w:t>Chuyên viên về công tác thanh tra</w:t>
      </w:r>
    </w:p>
    <w:p>
      <w:r>
        <w:t>183</w:t>
      </w:r>
    </w:p>
    <w:p>
      <w:r>
        <w:t>SKH&amp;CN-CMDC-06.26</w:t>
      </w:r>
    </w:p>
    <w:p>
      <w:r>
        <w:t>Chuyên viên về phòng, chống tham</w:t>
      </w:r>
    </w:p>
    <w:p>
      <w:r>
        <w:t>nhũng, tiêu cực</w:t>
      </w:r>
    </w:p>
    <w:p>
      <w:r>
        <w:t>187</w:t>
      </w:r>
    </w:p>
    <w:p>
      <w:r>
        <w:t>IV. Vị trí việc làm hợp đồng lao động hỗ trợ, phục vụ (02 vị trí)</w:t>
      </w:r>
    </w:p>
    <w:p>
      <w:r>
        <w:t>SKH&amp;CN-HTPV-01.27</w:t>
      </w:r>
    </w:p>
    <w:p>
      <w:r>
        <w:t>Nhân viên lái xe</w:t>
      </w:r>
    </w:p>
    <w:p>
      <w:r>
        <w:t>198</w:t>
      </w:r>
    </w:p>
    <w:p>
      <w:r>
        <w:t>SKH&amp;CN-HTPV-02.28</w:t>
      </w:r>
    </w:p>
    <w:p>
      <w:r>
        <w:t>Nhân viên bảo vệ</w:t>
      </w:r>
    </w:p>
    <w:p>
      <w:r>
        <w:t>200</w:t>
      </w:r>
    </w:p>
    <w:p>
      <w:r>
        <w:t>V. Vị trí việc làm công chức kiêm nhiệm (13 vị trí)</w:t>
      </w:r>
    </w:p>
    <w:p>
      <w:r>
        <w:t>1. Vị trí việc làm công chức chuyên ngành Khoa học và Công nghệ</w:t>
      </w:r>
    </w:p>
    <w:p>
      <w:r>
        <w:t>Chuyên viên về quản lý hoạt động đánh giá, thẩm định, giám định công nghệ và chuyển giao công nghệ</w:t>
      </w:r>
    </w:p>
    <w:p>
      <w:r>
        <w:t>110</w:t>
      </w:r>
    </w:p>
    <w:p>
      <w:r>
        <w:t>Chuyên viên về phát triển khởi nghiệp đổi mới sáng tạo</w:t>
      </w:r>
    </w:p>
    <w:p>
      <w:r>
        <w:t>115</w:t>
      </w:r>
    </w:p>
    <w:p>
      <w:r>
        <w:t>Chuyên viên về sở hữu trí tuệ</w:t>
      </w:r>
    </w:p>
    <w:p>
      <w:r>
        <w:t>121</w:t>
      </w:r>
    </w:p>
    <w:p>
      <w:r>
        <w:t>Chuyên viên về quản lý hoạt động năng lượng nguyên tử</w:t>
      </w:r>
    </w:p>
    <w:p>
      <w:r>
        <w:t>99</w:t>
      </w:r>
    </w:p>
    <w:p>
      <w:r>
        <w:t>Chuyên viên về quản lý hoạt động tiêu chuẩn hóa</w:t>
      </w:r>
    </w:p>
    <w:p>
      <w:r>
        <w:t>126</w:t>
      </w:r>
    </w:p>
    <w:p>
      <w:r>
        <w:t>Chuyên viên về quản lý đánh giá hợp chuẩn và hợp quy</w:t>
      </w:r>
    </w:p>
    <w:p>
      <w:r>
        <w:t>136</w:t>
      </w:r>
    </w:p>
    <w:p>
      <w:r>
        <w:t>Kiểm soát viên chất lượng sản phẩm, hàng hóa</w:t>
      </w:r>
    </w:p>
    <w:p>
      <w:r>
        <w:t>141</w:t>
      </w:r>
    </w:p>
    <w:p>
      <w:r>
        <w:t>2. Vị trí việc làm công chức chuyên môn dùng chung</w:t>
      </w:r>
    </w:p>
    <w:p>
      <w:r>
        <w:t>Chuyên viên về quản trị công sở</w:t>
      </w:r>
    </w:p>
    <w:p>
      <w:r>
        <w:t>151</w:t>
      </w:r>
    </w:p>
    <w:p>
      <w:r>
        <w:t>Văn thư viên</w:t>
      </w:r>
    </w:p>
    <w:p>
      <w:r>
        <w:t>160</w:t>
      </w:r>
    </w:p>
    <w:p>
      <w:r>
        <w:t>Chuyên viên về thi đua, khen thưởng</w:t>
      </w:r>
    </w:p>
    <w:p>
      <w:r>
        <w:t>169</w:t>
      </w:r>
    </w:p>
    <w:p>
      <w:r>
        <w:t>Thanh tra viên về giải quyết khiếu nại, tố cáo</w:t>
      </w:r>
    </w:p>
    <w:p>
      <w:r>
        <w:t>179</w:t>
      </w:r>
    </w:p>
    <w:p>
      <w:r>
        <w:t>Chuyên viên về pháp chế</w:t>
      </w:r>
    </w:p>
    <w:p>
      <w:r>
        <w:t>191</w:t>
      </w:r>
    </w:p>
    <w:p>
      <w:r>
        <w:t>Chuyên viên về cải cách hành chính</w:t>
      </w:r>
    </w:p>
    <w:p>
      <w:r>
        <w:t>194</w:t>
      </w:r>
    </w:p>
    <w:p>
      <w:r>
        <w:t>II. BẢN MÔ TẢ CÔNG VIỆC VÀ KHUNG NĂNG LỰC CỦA TỪNG VỊ TRÍ VIỆC LÀM:</w:t>
      </w:r>
    </w:p>
    <w:p>
      <w:r>
        <w:t>BẢN MÔ TẢ VỊ TRÍ VIỆC LÀM</w:t>
      </w:r>
    </w:p>
    <w:p>
      <w:r>
        <w:t>Tên VTVL:  Giám đốc Sở</w:t>
      </w:r>
    </w:p>
    <w:p>
      <w:r>
        <w:t>Mã vị trí việc làm: SKH&amp;CN-LĐQL-01.01</w:t>
      </w:r>
    </w:p>
    <w:p>
      <w:r>
        <w:t>Ngày bắt đầu thực hiện:</w:t>
      </w:r>
    </w:p>
    <w:p>
      <w:r>
        <w:t>Địa điểm làm việc: Sở Khoa học và Công nghệ tỉnh Vĩnh Long</w:t>
      </w:r>
    </w:p>
    <w:p>
      <w:r>
        <w:t>Quy trình công việc liên quan: Các văn bản của Đảng, nhà nước về khoa học và công nghệ.</w:t>
      </w:r>
    </w:p>
    <w:p>
      <w:r>
        <w:t>1- Mục tiêu vị trí việc làm:</w:t>
      </w:r>
    </w:p>
    <w:p>
      <w:r>
        <w:t>Giám đốc Sở và tương đương là người đứng đầu một Sở, ngành thuộc Ủy ban nhân dân cấp tỉnh,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cấp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quận, thị xã, thành phố trực thuộc tỉnh (sau đây gọi chung là Ủy ban nhân dân cấp huyện)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2.5</w:t>
      </w:r>
    </w:p>
    <w:p>
      <w:r>
        <w:t>Thực hiện các nhiệm vụ khác do Ủy ban nhân dân, Chủ tịch Ủy ban nhân dân cấp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Công chức, viên chức, người lao động của Sở</w:t>
      </w:r>
    </w:p>
    <w:p>
      <w:r>
        <w:t>Các Sở, ban, ngành, quận, huyện</w:t>
      </w:r>
    </w:p>
    <w:p>
      <w:r>
        <w:t>3.2 -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2</w:t>
      </w:r>
    </w:p>
    <w:p>
      <w:r>
        <w:t>Được quyết định phân công công tác, giao nhiệm vụ cho các trưởng phòng, thủ trưởng đơn vị trực thuộc Sở.</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chuyên môn, nghiệp vụ trở lên phù hợp với ngành,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 Đã đảm nhiệm và hoàn thành tốt nhiệm vụ ở một trong các chức vụ: Phó Giám đốc Sở và tương đương, Phó Vụ trưởng và tương đương thuộc Bộ, Phó Cục trưởng và tương đương thuộc Tổng cục,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vị trí việc làm: SKH&amp;CN-LĐQL-02.03</w:t>
      </w:r>
    </w:p>
    <w:p>
      <w:r>
        <w:t>Ngày bắt đầu thực hiện:</w:t>
      </w:r>
    </w:p>
    <w:p>
      <w:r>
        <w:t>Địa điểm làm việc: Sở Khoa học và Công nghệ tỉnh Vĩnh Long</w:t>
      </w:r>
    </w:p>
    <w:p>
      <w:r>
        <w:t>Quy trình công việc liên quan: Các văn bản của Đảng, nhà nước về khoa học và công nghệ</w:t>
      </w:r>
    </w:p>
    <w:p>
      <w:r>
        <w:t>1- Mục tiêu vị trí việc làm:</w:t>
      </w:r>
    </w:p>
    <w:p>
      <w:r>
        <w:t>Phó Giám đốc Sở và tương đương (gọi chung là 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r>
        <w:t>2.4</w:t>
      </w:r>
    </w:p>
    <w:p>
      <w:r>
        <w:t>Giúp Giám đốc Sở chỉ đạo, tổ chức thực hiện công tác nội bộ Sở theo nhiệm vụ được</w:t>
      </w:r>
    </w:p>
    <w:p>
      <w:r>
        <w:t>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Công chức, viên chức, người lao động của Sở</w:t>
      </w:r>
    </w:p>
    <w:p>
      <w:r>
        <w:t>Các Sở, ban, ngành, quận, huyện</w:t>
      </w:r>
    </w:p>
    <w:p>
      <w:r>
        <w:t>3.2 -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Được phân công công tác, giao nhiệm vụ cho các trưởng phòng, thủ trưởng đơn vị trực thuộc Sở (theo phân công của Giám đốc Sở).</w:t>
      </w:r>
    </w:p>
    <w:p>
      <w:r>
        <w:t>5- Các yêu cầu về trình độ, năng lực:</w:t>
      </w:r>
    </w:p>
    <w:p>
      <w:r>
        <w:t>5.1- Yêu cầu về trình độ, phẩm chất</w:t>
      </w:r>
    </w:p>
    <w:p>
      <w:r>
        <w:t>Nhóm yêu cầu</w:t>
      </w:r>
    </w:p>
    <w:p>
      <w:r>
        <w:t>Yêu cầu cụ thể</w:t>
      </w:r>
    </w:p>
    <w:p>
      <w:r>
        <w:t>Trình độ đào tạo</w:t>
      </w:r>
    </w:p>
    <w:p>
      <w:r>
        <w:t>- Có trình độ đại học chuyên môn, nghiệp vụ trở lên phù hợp với ngành, lĩnh vực công tác.</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Sở và tương đương (sau khi bổ nhiệm).</w:t>
      </w:r>
    </w:p>
    <w:p>
      <w:r>
        <w:t>- Có trình độ tin học và trình độ ngoại ngữ phù hợp theo yêu cầu của địa phương nơi công chức công tác hoặc sử dụng được tiếng dân tộc thiểu số trong trường hợp làm việc ở vùng dân tộc thiểu số.</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w:t>
      </w:r>
    </w:p>
    <w:p>
      <w:r>
        <w:t>Mã VTVL: SKH&amp;CN-LĐQL-03.03</w:t>
      </w:r>
    </w:p>
    <w:p>
      <w:r>
        <w:t>Ngày bắt đầu thực hiện:</w:t>
      </w:r>
    </w:p>
    <w:p>
      <w:r>
        <w:t>Địa điểm làm việc: Sở Khoa học và Công nghệ Vĩnh Long</w:t>
      </w:r>
    </w:p>
    <w:p>
      <w:r>
        <w:t>Quy trình công việc liên quan: Các quy định, văn bản của Đảng, chính sách, pháp luật của Nhà nước, của tỉnh hiện hành về lĩnh vực khoa học và công nghệ.</w:t>
      </w:r>
    </w:p>
    <w:p>
      <w:r>
        <w:t>1. Mục tiêu vị trí việc làm:</w:t>
      </w:r>
    </w:p>
    <w:p>
      <w:r>
        <w:t>Chánh Văn phòng là người đứng đầu Văn phòng Sở, Chịu trách nhiệm tham mưu đề xuất với Lãnh đạo Sở, trực tiếp là Giám đốc Sở chỉ đạo điều hành các hoạt động của Sở thông suốt. Tham mưu tổng hợp, xây dựng và triển khai thực hiện chương trình, kế hoạch công tác của Sở; tổ chức thực hiện công tác pháp chế của Sở theo quy định của pháp luật; thực hiện công tác tổ chức, cán bộ, hành chính, văn thư, lưu trữ, quản trị đối với các hoạt động của Sở. Quản lý điều hành công chức, viên chức, người lao động thuộc Văn phòng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Chủ trì xác định nội dung công việc, xây dựng chương trình, kế hoạch công tác theo năm, quý, tháng của Sở và lãnh đạo Sở</w:t>
      </w:r>
    </w:p>
    <w:p>
      <w:r>
        <w:t>1. Chủ trì xây dựng chương trình, kế hoạch hoạt động khoa học và công nghệ 5 năm, hàng năm trình Lãnh đạo Sở.</w:t>
      </w:r>
    </w:p>
    <w:p>
      <w:r>
        <w:t>2. Chủ trì xây dựng dự thảo hướng dẫn các sở, ban, ngành, UBND huyện, thành phố và các tổ chức xây dựng kế hoạch hoạt động khoa học và công nghệ hàng năm trình Lãnh đạo Sở.</w:t>
      </w:r>
    </w:p>
    <w:p>
      <w:r>
        <w:t>3. Tiếp nhận, xử lý văn bản của Giám đốc Sở giao, phân công và điều phối công việc thuộc chức năng, nhiệm vụ của Văn phòng; Tham gia điều phối công việc toàn cơ quan Sở theo thẩm quyền được giao.</w:t>
      </w:r>
    </w:p>
    <w:p>
      <w:r>
        <w:t>4. Phân công công việc cho cấp phó giúp việc quản lý và chịu trách nhiệm về phân công công việc cho công chức và người lao động trong Văn phòng Sở.</w:t>
      </w:r>
    </w:p>
    <w:p>
      <w:r>
        <w:t>5. Chỉ đạo hướng dẫn xây dựng và phê duyệt nội dung chương trình, kế hoạch công tác năm, 6 tháng, quý, tháng của các phòng.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Phân công công việc cụ thể, hợp lý, hiệu quả, công bằng; không bỏ sót công việc của Văn phòng; một công việc chỉ do một người chịu trách nhiệm chính.</w:t>
      </w:r>
    </w:p>
    <w:p>
      <w:r>
        <w:t>4. Kế hoạch công tác của từng công chức và người lao động được phê duyệt thực hiện và đủ cơ sở để xem xét đánh giá việc hoàn thành nhiệm vụ.</w:t>
      </w:r>
    </w:p>
    <w:p>
      <w:r>
        <w:t>2</w:t>
      </w:r>
    </w:p>
    <w:p>
      <w:r>
        <w:t>Chủ trì tổ chức thực hiện nhiệm vụ, công việc</w:t>
      </w:r>
    </w:p>
    <w:p>
      <w:r>
        <w:t>của Văn phòng</w:t>
      </w:r>
    </w:p>
    <w:p>
      <w:r>
        <w:t>1. Hướng dẫn xây dựng, tổ chức thực hiện kế hoạch và báo cáo kết quả công tác của phòng.</w:t>
      </w:r>
    </w:p>
    <w:p>
      <w:r>
        <w:t>2. Quản lý, phân công nhiệm vụ, theo dõi, đánh giá việc thực hiện kế hoạch công tác của công chức và người lao động thuộc phòng.</w:t>
      </w:r>
    </w:p>
    <w:p>
      <w:r>
        <w:t>3. Xử lý các công việc đột xuất (trong phạm vi được giao) và xin ý kiến chỉ đạo của Lãnh đạo Sở với những việc vượt quá phạm vi chức trách.</w:t>
      </w:r>
    </w:p>
    <w:p>
      <w:r>
        <w:t>1. Hoạt động của Văn phòng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Xử lý chính xác, đúng thẩm quyền và có báo cáo kịp thời.</w:t>
      </w:r>
    </w:p>
    <w:p>
      <w:r>
        <w:t>3</w:t>
      </w:r>
    </w:p>
    <w:p>
      <w:r>
        <w:t>Quản lý công chức, viên chức và người lao động theo phân cấp</w:t>
      </w:r>
    </w:p>
    <w:p>
      <w:r>
        <w:t>1. Quản lý về tổ chức bộ máy, biên chế công chức, cơ cấu ngạch công chức, vị trí việc làm, cơ cấu viên chức, chức danh nghề nghiệp và số lượng người làm việc trong các ĐVSNCL thuộc Sở; thực hiện chế độ, chính sách tiền lương, tiền công, chế độ đãi ngộ, đào tạo, bồi dưỡng; rà soát quy hoạch cán bộ; khen thưởng, kỷ luật đối với CCVC&amp;NLĐ thuộc phạm vi quản lý theo quy định của pháp luật.</w:t>
      </w:r>
    </w:p>
    <w:p>
      <w:r>
        <w:t>2. Chịu trách nhiệm, theo dõi và đánh giá công chức, viên chức và người lao động theo phân cấp.</w:t>
      </w:r>
    </w:p>
    <w:p>
      <w:r>
        <w:t>3. Theo dõi diễn biến nhân sự, nhu cầu nhân sự của Sở;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5. Tham mưu, tổng hợp, báo cáo và tổ chức thực hiện công tác thi đua - khen thưởng của Sở.</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4</w:t>
      </w:r>
    </w:p>
    <w:p>
      <w:r>
        <w:t>Quản lý hoạt động chung</w:t>
      </w:r>
    </w:p>
    <w:p>
      <w:r>
        <w:t>1. Ban hành thông báo, ghi chép biên bản các hội nghị, cuộc họp của Lãnh đạo Sở; Chủ trì kiểm tra, đôn đốc việc thi hành các quyết định, kết luận và các nhiệm vụ được Lãnh đạo Sở giao cho các phòng, đơn vị thuộc Sở.</w:t>
      </w:r>
    </w:p>
    <w:p>
      <w:r>
        <w:t>2. Xây dựng và tổ chức thực hiện quy chế làm việc, quy chế phối hợp công tác trong Văn phòng;</w:t>
      </w:r>
    </w:p>
    <w:p>
      <w:r>
        <w:t>3. Xây dựng dự thảo quyết định quy định cụ thể chức năng, nhiệm vụ, quyền hạn và cơ cấu tổ chức của Sở, của các phòng chuyên môn, nghiệp vụ thuộc Sở, của Chi cục Tiêu chuẩn Đo lường Chất lượng và đơn vị sự nghiệp công lập thuộc Sở.</w:t>
      </w:r>
    </w:p>
    <w:p>
      <w:r>
        <w:t>4. Xử lý, tổ chức quản lý văn bản đến; Là đầu mối cung cấp thông tin cho các phương tiện thông tin đại chúng, các tổ chức cá nhân theo quy định của pháp luật và phân công của Giám đốc Sở; tiếp nhận, kiểm tra thể thức các văn bản, hồ sơ trước khi trình Lãnh đạo Sở phê duyệt.</w:t>
      </w:r>
    </w:p>
    <w:p>
      <w:r>
        <w:t>5. Tham mưu Giám đốc Sở ban hành hoặc trình cấp có thẩm quyền ban hành các chế độ, chính sách, các văn bản quản lý nhà nước về tổng hợp, kế hoạch, tài chính, đầu tư phát triển KH&amp;CN trên địa bàn tỉnh, ban hành văn bản hướng dẫn, theo dõi, kiểm tra và định kỳ đánh giá tình hình thực hiện các chế độ, chính sách, các văn bản quản lý nhà nước do các cơ quan có thẩm quyền ban hành về kế hoạch, tài chính trên địa bàn tỉnh.</w:t>
      </w:r>
    </w:p>
    <w:p>
      <w:r>
        <w:t>6. Theo dõi, kiểm tra việc sử dụng ngân sách nhà nước cho lĩnh vực khoa học, công nghệ và đổi mới sáng tạo của tỉnh theo quy định của Luật Ngân sách nhà nước và Luật Khoa học và Công nghệ; Tiếp nhận và lưu trữ phiếu đề xuất các nhiệm vụ khoa học và công nghệ do các tổ chức và cá nhân đề xuất.</w:t>
      </w:r>
    </w:p>
    <w:p>
      <w:r>
        <w:t>7. Xây dựng dự toán kinh phí hàng năm; lập kế hoạch tổ chức kiểm tra, giám sát việc sử dụng kinh phí nhà nước trong lĩnh vực khoa học và công nghệ của tỉnh trình Lãnh đạo Sở.</w:t>
      </w:r>
    </w:p>
    <w:p>
      <w:r>
        <w:t>8. Ký trình Lãnh đạo Sở về các văn bản do Văn phòng dự thảo.</w:t>
      </w:r>
    </w:p>
    <w:p>
      <w:r>
        <w:t>9. Thừa lệnh ký các văn bản theo quy chế làm việc của cơ quan.</w:t>
      </w:r>
    </w:p>
    <w:p>
      <w:r>
        <w:t>10. Định kỳ (hoặc đột xuất) báo cáo tình hình hoạt động của Văn phòng với Giám đốc Sở và Phó Giám đốc Sở phụ trách (nếu có).</w:t>
      </w:r>
    </w:p>
    <w:p>
      <w:r>
        <w:t>11. Chỉ đạo xây dựng báo cáo và tổng kết công tác năm, sơ kết 6 tháng, quý, tháng, tuần theo quy định.</w:t>
      </w:r>
    </w:p>
    <w:p>
      <w:r>
        <w:t>12. Đại diện cho Văn phòng về mối quan hệ công tác; bàn giao công việc cho một cấp phó phụ trách khi vắng mặt theo quy chế làm việc.</w:t>
      </w:r>
    </w:p>
    <w:p>
      <w:r>
        <w:t>13. Thực hiện công tác bảo vệ bí mật nhà nước, công tác bảo vệ Chính trị nội bộ.</w:t>
      </w:r>
    </w:p>
    <w:p>
      <w:r>
        <w:t>1. Quy chế làm việc, quy chế phối hợp với các đơn vị được ban hành, triển khai.</w:t>
      </w:r>
    </w:p>
    <w:p>
      <w:r>
        <w:t>2. Hoàn thành dự toán theo đúng tiến độ; điều chỉnh, phân bổ dự toán theo đúng quy định.</w:t>
      </w:r>
    </w:p>
    <w:p>
      <w:r>
        <w:t>3.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4. Văn bản được xử lý kịp thời, chính xác và quản lý theo quy định.</w:t>
      </w:r>
    </w:p>
    <w:p>
      <w:r>
        <w:t>5. Các dự thảo văn bản trình lãnh đạo Sở được chuẩn bị theo đúng quy trình nghiệp vụ, quy trình ban hành văn bản, đúng tiến độ và được phê duyệt kịp thời; chịu trách nhiệm về nội dung văn bản.</w:t>
      </w:r>
    </w:p>
    <w:p>
      <w:r>
        <w:t>6. Các văn bản được ký ban hành đúng quy chế, quy định của cơ quan; chịu trách nhiệm về nội dung và thực hiện đúng quy trình ban hành văn bản.</w:t>
      </w:r>
    </w:p>
    <w:p>
      <w:r>
        <w:t>7. Lãnh đạo Sở được cung cấp thông tin kịp thời.</w:t>
      </w:r>
    </w:p>
    <w:p>
      <w:r>
        <w:t>8. Báo cáo được cập nhật thông tin, số liệu chính xác, đúng thời hạn, phản ảnh đúng kết quả thực hiện nhiệm vụ, công việc; đề xuất đúng, kịp thời các vấn đề để trình Lãnh đạo cơ quan giải quyết.</w:t>
      </w:r>
    </w:p>
    <w:p>
      <w:r>
        <w:t>9. Luôn có người chịu trách nhiệm điều hành đáp ứng yêu cầu công việc của Văn phòng theo quy định.</w:t>
      </w:r>
    </w:p>
    <w:p>
      <w:r>
        <w:t>5</w:t>
      </w:r>
    </w:p>
    <w:p>
      <w:r>
        <w:t>Quản lý tài chính, tài sản</w:t>
      </w:r>
    </w:p>
    <w:p>
      <w:r>
        <w:t>1. Chịu trách nhiệm về công tác tham mưu, tổ chức quản lý tài sản của cơ quan theo ủy quyền và theo quy định.</w:t>
      </w:r>
    </w:p>
    <w:p>
      <w:r>
        <w:t>2. Tham mưu quản lý ngân sách nhà nước cho hoạt động của Sở; Lập và điều chỉnh dự toán, báo cáo quyết toán NSNN hàng năm của Sở; tổ chức kiểm tra, giám sát thẩm định và điều chỉnh dự toán, hướng dẫn và tổ chức quyết toán NSNN cho đơn vị dự toán cấp 2 của Sở.</w:t>
      </w:r>
    </w:p>
    <w:p>
      <w:r>
        <w:t>3. Lập kế hoạch và xây dựng đề xuất dự toán chi đầu tư phát triển, chi sự nghiệp KH&amp;CN từ NSNN hằng năm dành cho lĩnh vực KHCN và đổi mới sáng tạo của địa phương trên cơ sở tổng hợp dự toán của các sở, ban, ngành, UBND cấp huyện và các cơ quan liên quan, trình Giám đốc Sở báo cáo cơ quan có thẩm quyền.</w:t>
      </w:r>
    </w:p>
    <w:p>
      <w:r>
        <w:t>4. Hướng dẫn các sở, ngành, huyện và thành phố thuộc tỉnh, các ĐVSN thuộc tỉnh xây dựng các dự án sử dụng vốn đầu tư phát triển khoa học và công nghệ; phối hợp với các cơ quan có liên quan tổng hợp, cân đối và phân bổ nguồn vốn đầu tư phát triển cho khoa học và công nghệ; tổng hợp, báo cáo về tình hình sử dụng nguồn vốn đầu tư phát triển khoa học và công nghệ; đề xuất các dự án đầu tư phát triển tiềm lực khoa học và công nghệ của tỉnh và tổ chức thực hiện sau khi được cơ quan có thẩm quyền phê duyệt.</w:t>
      </w:r>
    </w:p>
    <w:p>
      <w:r>
        <w:t>1. Tài sản được quản lý theo quy chế, quy định.</w:t>
      </w:r>
    </w:p>
    <w:p>
      <w:r>
        <w:t>2. Tài chính được quản lý, sử dụng đúng quy định của Đảng và pháp luật.</w:t>
      </w:r>
    </w:p>
    <w:p>
      <w:r>
        <w:t>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7</w:t>
      </w:r>
    </w:p>
    <w:p>
      <w:r>
        <w:t>Trực tiếp thực hiện các ý kiến chỉ đạo khác của Lãnh đạo Sở và theo quy chế làm việc.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 phụ trách</w:t>
      </w:r>
    </w:p>
    <w:p>
      <w:r>
        <w:t>- Phó Chánh Văn phòng.</w:t>
      </w:r>
    </w:p>
    <w:p>
      <w:r>
        <w:t>- Các công chức và người lao động trong Văn phòng Sở.</w:t>
      </w:r>
    </w:p>
    <w:p>
      <w:r>
        <w:t>Các đơn vị liên quan trực tiếp đến công việc và chuyên môn nghiệp vụ được giao.</w:t>
      </w:r>
    </w:p>
    <w:p>
      <w:r>
        <w:t>3.2. Bên ngoài:</w:t>
      </w:r>
    </w:p>
    <w:p>
      <w:r>
        <w:t>Cơ quan, đơn vị có quan hệ chính</w:t>
      </w:r>
    </w:p>
    <w:p>
      <w:r>
        <w:t>Bản chất quan hệ</w:t>
      </w:r>
    </w:p>
    <w:p>
      <w:r>
        <w:t>Ủy ban nhân dân tỉnh và UBND các huyện/thành phố.</w:t>
      </w:r>
    </w:p>
    <w:p>
      <w:r>
        <w:t>Theo chức năng của phòng và nhiệm vụ Lãnh đạo cơ quan giao.</w:t>
      </w:r>
    </w:p>
    <w:p>
      <w:r>
        <w:t>Bộ Khoa học và Công nghệ, các đơn vị thuộc Bộ Khoa học và Công nghệ.</w:t>
      </w:r>
    </w:p>
    <w:p>
      <w:r>
        <w:t>Theo chức năng của phòng và nhiệm vụ Lãnh đạo cơ quan giao.</w:t>
      </w:r>
    </w:p>
    <w:p>
      <w:r>
        <w:t>4. Phạm vi quyền hạn:</w:t>
      </w:r>
    </w:p>
    <w:p>
      <w:r>
        <w:t>STT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được nghỉ không quá 1/2 ngày.</w:t>
      </w:r>
    </w:p>
    <w:p>
      <w:r>
        <w:t>2</w:t>
      </w:r>
    </w:p>
    <w:p>
      <w:r>
        <w:t>Được quyết định phân công công tác, giao nhiệm vụ cho các Phó Chánh văn phòng và các công chức, viên chức dưới quyền.</w:t>
      </w:r>
    </w:p>
    <w:p>
      <w:r>
        <w:t>3</w:t>
      </w:r>
    </w:p>
    <w:p>
      <w:r>
        <w:t>Tham mưu công tác tổ chức cán bộ, công tác thi đua khen thưởng, đào tạo bồi dưỡng… của Sở.</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phù hợp ngành, lĩnh vực công tác và vị trí việc làm theo yêu cầu của cấp có thẩm quyền.</w:t>
      </w:r>
    </w:p>
    <w:p>
      <w:r>
        <w:t>Kiến thức bổ trợ</w:t>
      </w:r>
    </w:p>
    <w:p>
      <w:r>
        <w:t>- Có bằng tốt nghiệp trung cấp LLCT trở lên hoặc có giấy xác nhận tương đương trình độ trung cấp LLCT của cơ quan có thẩm quyền trở lên.</w:t>
      </w:r>
    </w:p>
    <w:p>
      <w:r>
        <w:t>- Có trình độ quản lý nhà nước đối với công chức ngạch chuyên viên và tương đương trở lên.</w:t>
      </w:r>
    </w:p>
    <w:p>
      <w:r>
        <w:t>- Có chứng chỉ bồi dưỡng lãnh đạo, quản lý cấp phòng và tương đương (sau bổ nhiệm).</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1-2</w:t>
      </w:r>
    </w:p>
    <w:p>
      <w:r>
        <w:t>- Sử dụng ngoại ngữ</w:t>
      </w:r>
    </w:p>
    <w:p>
      <w:r>
        <w:t>1-2</w:t>
      </w:r>
    </w:p>
    <w:p>
      <w:r>
        <w:t>Nhóm năng lực chuyên môn</w:t>
      </w:r>
    </w:p>
    <w:p>
      <w:r>
        <w:t>- Xây dựng văn bản</w:t>
      </w:r>
    </w:p>
    <w:p>
      <w:r>
        <w:t>2</w:t>
      </w:r>
    </w:p>
    <w:p>
      <w:r>
        <w:t>- Hướng dẫn thực hiện văn bản</w:t>
      </w:r>
    </w:p>
    <w:p>
      <w:r>
        <w:t>2</w:t>
      </w:r>
    </w:p>
    <w:p>
      <w:r>
        <w:t>- Kiểm tra thực hiện</w:t>
      </w:r>
    </w:p>
    <w:p>
      <w:r>
        <w:t>2</w:t>
      </w:r>
    </w:p>
    <w:p>
      <w:r>
        <w:t>- Thẩm định văn bản, đề án</w:t>
      </w:r>
    </w:p>
    <w:p>
      <w:r>
        <w:t>2</w:t>
      </w:r>
    </w:p>
    <w:p>
      <w:r>
        <w:t>- Tổ chức thực hiện</w:t>
      </w:r>
    </w:p>
    <w:p>
      <w:r>
        <w:t>2</w:t>
      </w:r>
    </w:p>
    <w:p>
      <w:r>
        <w:t>Nhóm năng lực quản lý</w:t>
      </w:r>
    </w:p>
    <w:p>
      <w:r>
        <w:t>- Tư duy chiến lược</w:t>
      </w:r>
    </w:p>
    <w:p>
      <w:r>
        <w:t>2</w:t>
      </w:r>
    </w:p>
    <w:p>
      <w:r>
        <w:t>- Quản lý sự thay đổi</w:t>
      </w:r>
    </w:p>
    <w:p>
      <w:r>
        <w:t>2</w:t>
      </w:r>
    </w:p>
    <w:p>
      <w:r>
        <w:t>- Ra quyết định</w:t>
      </w:r>
    </w:p>
    <w:p>
      <w:r>
        <w:t>3</w:t>
      </w:r>
    </w:p>
    <w:p>
      <w:r>
        <w:t>- Quản lý nguồn lực</w:t>
      </w:r>
    </w:p>
    <w:p>
      <w:r>
        <w:t>3</w:t>
      </w:r>
    </w:p>
    <w:p>
      <w:r>
        <w:t>- Phát triển nhân viên</w:t>
      </w:r>
    </w:p>
    <w:p>
      <w:r>
        <w:t>3</w:t>
      </w:r>
    </w:p>
    <w:p>
      <w:r>
        <w:t>Tên VTVL: Chánh Thanh tra</w:t>
      </w:r>
    </w:p>
    <w:p>
      <w:r>
        <w:t>Mã vị trí việc làm: SKH&amp;CN-LĐQL-04.04</w:t>
      </w:r>
    </w:p>
    <w:p>
      <w:r>
        <w:t>Ngày bắt đầu thực hiện:</w:t>
      </w:r>
    </w:p>
    <w:p>
      <w:r>
        <w:t>Địa điểm làm việc:</w:t>
      </w:r>
    </w:p>
    <w:p>
      <w:r>
        <w:t>Sở Khoa học và Công nghệ tỉnh Vĩnh Long</w:t>
      </w:r>
    </w:p>
    <w:p>
      <w:r>
        <w:t>Quy trình công việc liên quan:</w:t>
      </w:r>
    </w:p>
    <w:p>
      <w:r>
        <w:t>Các quy định, văn bản của Đảng, chính sách, pháp luật của Nhà nước, của tỉnh hiện hành về lĩnh vực thanh tra khoa học và công nghệ.</w:t>
      </w:r>
    </w:p>
    <w:p>
      <w:r>
        <w:t>1- Mục tiêu vị trí việc làm</w:t>
      </w:r>
    </w:p>
    <w:p>
      <w:r>
        <w:t>Chánh Thanh tra Sở là người đứng đầu cơ quan Thanh tra Sở, thực hiện chức năng tham mưu giúp Giám đốc Sở điều hành hoạt động của Thanh tra Sở về: xây dựng kế hoạch, tiến hành thanh tra hành chính, thanh tra chuyên ngành trong lĩnh vực khoa học và công nghệ; thực hiện nhiệm vụ tiếp công dân, giải quyết khiếu nại, tố cáo và phòng, chống tham nhũng theo quy định pháp luật; thực hiện nhiệm vụ được Giám đốc Sở phân công.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xây dựng kế hoạch công tác, phân công nhiệm vụ trong Thanh tra Sở.</w:t>
      </w:r>
    </w:p>
    <w:p>
      <w:r>
        <w:t>1. Chủ trì xây dựng nội dung, kế hoạch công tác ngắn hạn, dài hạn và hằng năm của Thanh tra Sở trình cấp có thẩm quyền phê duyệt theo quy định.</w:t>
      </w:r>
    </w:p>
    <w:p>
      <w:r>
        <w:t>2. Phân công công việc cho từng công chức và cấp phó quản lý trực tiếp theo từng mảng công việc.</w:t>
      </w:r>
    </w:p>
    <w:p>
      <w:r>
        <w:t>3. Chỉ đạo, hướng dẫn công chức và cấp phó xây dựng kế hoạch cá nhân trong từng kỳ hoạt động; phê duyệt kế hoạch của từng thuộc quyền.</w:t>
      </w:r>
    </w:p>
    <w:p>
      <w:r>
        <w:t>1. Kế hoạch công tác của Thanh tra Sở phù hợp với chương trình, kế hoạch công tác của cơ quan và nhiệm vụ được Lãnh đạo giao.</w:t>
      </w:r>
    </w:p>
    <w:p>
      <w:r>
        <w:t>2. Phân công công việc cụ thể, hợp lý, hiệu quả, công bằng; không bỏ sót công việc của Thanh tra Sở; một công việc do một người chịu trách nhiệm chính.</w:t>
      </w:r>
    </w:p>
    <w:p>
      <w:r>
        <w:t>3 Kế hoạch công tác của từng công chức được phê duyệt thực hiện phù hợp với kế hoạch chung của Thanh tra Sở, đủ cơ sở để xem xét đánh giá công chức cuối năm.</w:t>
      </w:r>
    </w:p>
    <w:p>
      <w:r>
        <w:t>2.2</w:t>
      </w:r>
    </w:p>
    <w:p>
      <w:r>
        <w:t>Chủ trì tổ chức thực hiện nhiệm vụ theo kế hoạch và nhiệm vụ được giao của Thanh tra Sở về công tác thanh tra, tiếp công dân, giải quyết khiếu nại tố cáo, phòng chống tham nhũng và nhiệm vụ khác được Giám đốc giao.</w:t>
      </w:r>
    </w:p>
    <w:p>
      <w:r>
        <w:t>1. Chủ trì tổ chức giao việc cho từng công chức chịu trách nhiệm tham mưu triển khai thực hiện nhiệm vụ theo kế hoạch:</w:t>
      </w:r>
    </w:p>
    <w:p>
      <w:r>
        <w:t>- Kiểm tra, đôn đốc và theo dõi, đánh giá kết quả thực hiện nhiệm vụ được giao của công chức thuộc quyền.</w:t>
      </w:r>
    </w:p>
    <w:p>
      <w:r>
        <w:t>- Trực tiếp xử lý các công việc phát sinh đột xuất theo thẩm quyền; hoặc xin ý kiến chỉ đạo của Lãnh đạo đối với những việc vượt quá thẩm quyền.</w:t>
      </w:r>
    </w:p>
    <w:p>
      <w:r>
        <w:t>2. Chủ trì tổ chức triển khai hoạt động:</w:t>
      </w:r>
    </w:p>
    <w:p>
      <w:r>
        <w:t>- Thanh tra hành chính đối với các phòng, đơn vị thuộc Sở về việc chấp hành quy định của pháp luật trong thực hiện nhiệm vụ theo kế hoạch và nhiệm vụ được lãnh đạo Sở giao.</w:t>
      </w:r>
    </w:p>
    <w:p>
      <w:r>
        <w:t>- Thanh tra chuyên ngành về khoa học và công nghệ trong việc chấp hành quy định của pháp luật trong hoạt động sản xuất kinh doanh của cơ sở và doanh nghiệp (gọi là doanh nghiệp).</w:t>
      </w:r>
    </w:p>
    <w:p>
      <w:r>
        <w:t>- Tiếp công dân, giải quyết đơn thư, khiếu nại, tố cáo, kiến nghị, phản ánh.</w:t>
      </w:r>
    </w:p>
    <w:p>
      <w:r>
        <w:t>- Triển khai thực công tác phòng chống tham nhũng tiêu cực.</w:t>
      </w:r>
    </w:p>
    <w:p>
      <w:r>
        <w:t>- Triển khai thực nhiệm vụ khác được Giám đốc giao.</w:t>
      </w:r>
    </w:p>
    <w:p>
      <w:r>
        <w:t>1. Nhiệm vụ phân công cho công chức phải đảm bảo phù hợp với công chức và có tính thực tiễn.</w:t>
      </w:r>
    </w:p>
    <w:p>
      <w:r>
        <w:t>- Kết quả thực hiện nhiệm vụ của công chức đảm bảo đạt hiệu quả theo yêu cầu về tiến độ và chất lượng.</w:t>
      </w:r>
    </w:p>
    <w:p>
      <w:r>
        <w:t>- Kết quả xử lý và tham mưu xử lý đảm bảo hiệu quả, đúng theo quy định của pháp luật.</w:t>
      </w:r>
    </w:p>
    <w:p>
      <w:r>
        <w:t>2. Kết quả hoạt động hoàn thành tốt nhiệm vụ theo kế hoạch, đạt hiệu quả, đáp ứng yêu cầu quản lý.</w:t>
      </w:r>
    </w:p>
    <w:p>
      <w:r>
        <w:t>- Kết quả thanh tra phân tích khách quan, trung thực, đáp ứng yêu cầu đánh giá và quản lý của lãnh đạo Sở.</w:t>
      </w:r>
    </w:p>
    <w:p>
      <w:r>
        <w:t>- Kết quả thanh tra phản ánh tính khách quan, trung thực, đáp ứng yêu cầu, nâng cao ý thức chấp hành pháp luật của doanh nghiệp, nâng cao hiệu lực, hiệu quả quản lý nhà nước về khoa học và công nghệ.</w:t>
      </w:r>
    </w:p>
    <w:p>
      <w:r>
        <w:t>- Kết quả tiếp công dân, giải quyết đơn thư khiếu nại, tố cáo, kiến nghị, phản ánh mang tính trung thực, khách quan, đúng theo quy định của pháp luật.</w:t>
      </w:r>
    </w:p>
    <w:p>
      <w:r>
        <w:t>- Kết quả thực hiện phòng chống tham nhũng tiêu cực đạt hiệu quả, đáp ứng yêu cầu theo quy định của pháp luật.</w:t>
      </w:r>
    </w:p>
    <w:p>
      <w:r>
        <w:t>- Kết quả thực hiện được Giám đốc giao đạt hiệu quả, đáp ứng yêu cầu quản lý.</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Thanh tra Sở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giao.</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Thanh tra Sở và công chức thuộc Thanh tra Sở</w:t>
      </w:r>
    </w:p>
    <w:p>
      <w:r>
        <w:t>Các đơn vị liên quan</w:t>
      </w:r>
    </w:p>
    <w:p>
      <w:r>
        <w:t>3.2- Bên ngoài</w:t>
      </w:r>
    </w:p>
    <w:p>
      <w:r>
        <w:t>Cơ quan, đơn vị có quan hệ chính</w:t>
      </w:r>
    </w:p>
    <w:p>
      <w:r>
        <w:t>Bản chất quan hệ</w:t>
      </w:r>
    </w:p>
    <w:p>
      <w:r>
        <w:t>Các Bộ, ngành Trung ương</w:t>
      </w:r>
    </w:p>
    <w:p>
      <w:r>
        <w:t>(Cụ thể theo chức năng của đơn vị và nhiệm vụ cấp trên giao)</w:t>
      </w:r>
    </w:p>
    <w:p>
      <w:r>
        <w:t>Các Sở, ban, ngành, địa phương của</w:t>
      </w:r>
    </w:p>
    <w:p>
      <w:r>
        <w:t>tỉnh, thành phố</w:t>
      </w:r>
    </w:p>
    <w:p>
      <w:r>
        <w:t>(Cụ thể 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Thanh tra Sở và của cơ quan, đơn vị khi được phân công.</w:t>
      </w:r>
    </w:p>
    <w:p>
      <w:r>
        <w:t>5</w:t>
      </w:r>
    </w:p>
    <w:p>
      <w:r>
        <w:t>Được ký ban hành quyết định thành lập Đoàn thanh tra, phê duyệt kế hoạch do Trưởng đoàn thanh tra xây dựng, và kết luận từng đợt thanh tra theo quy định của Luật thanh tra.</w:t>
      </w:r>
    </w:p>
    <w:p>
      <w:r>
        <w:t>II</w:t>
      </w:r>
    </w:p>
    <w:p>
      <w:r>
        <w:t>Thẩm quyền trong quản lý cán bộ, công chức, viên chức</w:t>
      </w:r>
    </w:p>
    <w:p>
      <w:r>
        <w:t>1</w:t>
      </w:r>
    </w:p>
    <w:p>
      <w:r>
        <w:t>Tham gia ý kiến hoặc kiến nghị về việc tiếp nhận, điều động công chức của Thanh tra Sở</w:t>
      </w:r>
    </w:p>
    <w:p>
      <w:r>
        <w:t>2</w:t>
      </w:r>
    </w:p>
    <w:p>
      <w:r>
        <w:t>Được phân công công tác, giao nhiệm vụ cho công chức dưới quyền</w:t>
      </w:r>
    </w:p>
    <w:p>
      <w:r>
        <w:t>3</w:t>
      </w:r>
    </w:p>
    <w:p>
      <w:r>
        <w:t>Đươc theo dõi, kiểm tra, đánh giá kết quả thực hiện nhiệm vụ của công chức thuộc quyền.</w:t>
      </w:r>
    </w:p>
    <w:p>
      <w:r>
        <w:t>5- Các yêu cầu về trình độ, năng lực</w:t>
      </w:r>
    </w:p>
    <w:p>
      <w:r>
        <w:t>5.1- Yêu cầu về trình độ, phẩm chất</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Thanh tra Sở và tương đương trở lên (sau khi bổ nhiệm).</w:t>
      </w:r>
    </w:p>
    <w:p>
      <w:r>
        <w:t>- Có trình độ tin học và trình độ ngoại ngữ phù hợp theo yêu cầu của địa phương nơi công chức công tác hoặc sử dụng được tiếng</w:t>
      </w:r>
    </w:p>
    <w:p>
      <w:r>
        <w:t>dân tộc thiểu số đối với trường hợp làm việc ở vùng dân tộc thiểu số.</w:t>
      </w:r>
    </w:p>
    <w:p>
      <w:r>
        <w:t>Kinh nghiệm</w:t>
      </w:r>
    </w:p>
    <w:p>
      <w:r>
        <w:t>(thành tích công tác)</w:t>
      </w:r>
    </w:p>
    <w:p>
      <w:r>
        <w:t>Đã đảm nhiệm và hoàn thành tốt nhiệm vụ ở chức vụ Phó chánh Thanh tra Sở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w:t>
      </w:r>
    </w:p>
    <w:p>
      <w:r>
        <w:t>Mã vị trí việc làm: SKH&amp;CN-LĐQL-05.05</w:t>
      </w:r>
    </w:p>
    <w:p>
      <w:r>
        <w:t>Ngày bắt đầu thực hiện:</w:t>
      </w:r>
    </w:p>
    <w:p>
      <w:r>
        <w:t>Địa điểm làm việc: Sở Khoa học và Công nghệ</w:t>
      </w:r>
    </w:p>
    <w:p>
      <w:r>
        <w:t>Quy trình công việc liên quan: Các quy định, văn bản của Đảng, chính sách, pháp luật của Nhà nước, của ngành, của tỉnh hiện hành về lĩnh vực khoa học và công nghệ</w:t>
      </w:r>
    </w:p>
    <w:p>
      <w:r>
        <w:t>1- Mục tiêu vị trí việc làm</w:t>
      </w:r>
    </w:p>
    <w:p>
      <w:r>
        <w:t>Trưởng phòng Quản lý Khoa học là người đứng đầu phòng Quản lý Khoa học, thực hiện các nhiệm vụ tham mưu, giúp Giám đốc Sở thực hiện chức năng quản lý nhà nước về hoạt động nghiên cứu khoa học, phát triển công nghệ và đổi mới sáng tạo trên địa bàn tỉnh theo quy định của pháp luật.</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4. Đề xuất, dự thảo các cơ chế, chính sách, biện pháp thúc đẩy về hoạt động nghiên cứu khoa học, phát triển công nghệ và đổi mới sáng tạo trên địa bàn tỉnh;</w:t>
      </w:r>
    </w:p>
    <w:p>
      <w:r>
        <w:t>5. Tham mưu việc thực hiện chiến lược về khoa học và công nghệ trên địa bàn tỉnh;</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giao.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w:t>
      </w:r>
    </w:p>
    <w:p>
      <w:r>
        <w:t>Phó giám đốc phụ trách</w:t>
      </w:r>
    </w:p>
    <w:p>
      <w:r>
        <w:t>Phó trưởng phòng và công chức thuộc phòng</w:t>
      </w:r>
    </w:p>
    <w:p>
      <w:r>
        <w:t>Các phòng, đơn vị liên quan</w:t>
      </w:r>
    </w:p>
    <w:p>
      <w:r>
        <w:t>3.2- Bên ngoài</w:t>
      </w:r>
    </w:p>
    <w:p>
      <w:r>
        <w:t>Cơ quan, đơn vị có quan hệ chính</w:t>
      </w:r>
    </w:p>
    <w:p>
      <w:r>
        <w:t>Bản chất quan hệ</w:t>
      </w:r>
    </w:p>
    <w:p>
      <w:r>
        <w:t>Các Bộ, ngành Trung ương</w:t>
      </w:r>
    </w:p>
    <w:p>
      <w:r>
        <w:t>(Cụ thể theo chức năng của đơn vị và nhiệm vụ cấp trên giao)</w:t>
      </w:r>
    </w:p>
    <w:p>
      <w:r>
        <w:t>Các Sở, ban, ngành, địa phương của tỉnh, thành phố</w:t>
      </w:r>
    </w:p>
    <w:p>
      <w:r>
        <w:t>(Cụ thể 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Chi cục trưởng</w:t>
      </w:r>
    </w:p>
    <w:p>
      <w:r>
        <w:t>Mã vị trí việc làm: SKH&amp;CN-LĐQL-06.06</w:t>
      </w:r>
    </w:p>
    <w:p>
      <w:r>
        <w:t>Ngày bắt đầu thực hiện:</w:t>
      </w:r>
    </w:p>
    <w:p>
      <w:r>
        <w:t>Địa điểm làm việc:</w:t>
      </w:r>
    </w:p>
    <w:p>
      <w:r>
        <w:t>Chi cục Tiêu chuẩn Đo lường Chất lượng Vĩnh Long</w:t>
      </w:r>
    </w:p>
    <w:p>
      <w:r>
        <w:t>Quy trình công việc liên quan:</w:t>
      </w:r>
    </w:p>
    <w:p>
      <w:r>
        <w:t>Luật Tiêu chuẩn và Quy chuẩn Kỹ thuật; Luật Chất lượng sản phẩm, hàng hóa; Luật Đo lường và các Nghị định, Thông tư hướng dẫn thi hành và văn bản hướng dẫn có liên quan,….</w:t>
      </w:r>
    </w:p>
    <w:p>
      <w:r>
        <w:t>1. Mục tiêu vị trí việc làm</w:t>
      </w:r>
    </w:p>
    <w:p>
      <w:r>
        <w:t>Chi cục trưởng là người đứng đầu Chi cục, giúp Lãnh đạo Sở thực hiện chức năng tham mưu, quản lý nhà nước về tiêu chuẩn, đo lường, chất lượng; chịu trách nhiệm trước Giám đốc Sở và trước pháp luật về mọi hoạt động của Chi cục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Chi cục</w:t>
      </w:r>
    </w:p>
    <w:p>
      <w:r>
        <w:t>Chủ trì xây dựng nội dung kế hoạch công tác năm, 6 tháng, quý, tháng của Chi cục theo quy định.</w:t>
      </w:r>
    </w:p>
    <w:p>
      <w:r>
        <w:t>Phân công nhiệm vụ cho các phòng thuộc Chi cục.</w:t>
      </w:r>
    </w:p>
    <w:p>
      <w:r>
        <w:t>Phân công công việc cho cấp phó giúp việc quản lý và từng công chức trong Chi cục.</w:t>
      </w:r>
    </w:p>
    <w:p>
      <w:r>
        <w:t>Chỉ đạo hướng dẫn xây dựng và phê duyệt nội dung chương trình, kế hoạch công tác năm, 6 tháng, quý, tháng, của các phòng.</w:t>
      </w:r>
    </w:p>
    <w:p>
      <w:r>
        <w:t>Chỉ đạo hướng dẫn xây dựng và phê duyệt nội dung chương trình, kế hoạch công tác năm, 6 tháng, quý, tháng, tuần của công chức.</w:t>
      </w:r>
    </w:p>
    <w:p>
      <w:r>
        <w:t>Kế hoạch công tác của Chi cục phù hợp với chương trình, kế hoạch công tác của cơ quan và nhiệm vụ Lãnh đạo giao; được ban hành trước đầu năm, 6 tháng, quý, tháng.</w:t>
      </w:r>
    </w:p>
    <w:p>
      <w:r>
        <w:t>Các phòng không chồng chéo hoặc bỏ sót nhiệm vụ; một nhiệm vụ chỉ do 1 phòng chịu trách nhiệm chính.</w:t>
      </w:r>
    </w:p>
    <w:p>
      <w:r>
        <w:t>Phân công công việc cụ thể, hiệu quả, công bằng; không bỏ sót công việc của Chi cục; một công việc chỉ do một người chịu trách nhiệm chính. Chương trình, kế hoạch công tác phòng trực thuộc phù hợp với chương trình, kế hoạch công tác của Chi cục, được phê duyệt và ban hành trước đầu năm, đầu quý, đầu tháng.</w:t>
      </w:r>
    </w:p>
    <w:p>
      <w:r>
        <w:t>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Chi cục</w:t>
      </w:r>
    </w:p>
    <w:p>
      <w:r>
        <w:t>Kiểm tra, đôn đốc, điều phối công chức thực hiện chương trình, kế hoạch công tác.</w:t>
      </w:r>
    </w:p>
    <w:p>
      <w:r>
        <w:t>Theo dõi, đánh giá việc thực hiện kế hoạch công tác của từng công chức.</w:t>
      </w:r>
    </w:p>
    <w:p>
      <w:r>
        <w:t>Chủ trì hoặc phối hợp với các Chi cục và đơn vị liên quan thực hiện chương trình, kế hoạch công tác của Chi cục.</w:t>
      </w:r>
    </w:p>
    <w:p>
      <w:r>
        <w:t>Xử lý các công việc đột xuất (trong phạm vi được giao) và xin ý kiến chỉ đạo của cấp trên trực tiếp đối với những việc vượt quá phạm vi chức trách.</w:t>
      </w:r>
    </w:p>
    <w:p>
      <w:r>
        <w:t>Hoạt động của Chi cục thông suốt; công việc chung của Chi cục hoàn thành đúng tiến độ, chất lượng.</w:t>
      </w:r>
    </w:p>
    <w:p>
      <w:r>
        <w:t>Đánh giá kịp thời, phát hiện nguyên nhân ảnh hưởng đến kế hoạch và có giải pháp khắc phục; kết quả đánh giá là cơ sở cho đào tạo, bồi dưỡng, đánh giá công chức, khen thưởng, kỷ luật,…</w:t>
      </w:r>
    </w:p>
    <w:p>
      <w:r>
        <w:t>Hoạt động của Chi cục đồng bộ và phù hợp với hoạt động của cơ quan.</w:t>
      </w:r>
    </w:p>
    <w:p>
      <w:r>
        <w:t>Xử lý chính xác, đúng thẩm quyền, báo cáo kịp thời.</w:t>
      </w:r>
    </w:p>
    <w:p>
      <w:r>
        <w:t>2.3</w:t>
      </w:r>
    </w:p>
    <w:p>
      <w:r>
        <w:t>Quản lý công chức</w:t>
      </w:r>
    </w:p>
    <w:p>
      <w:r>
        <w:t>Định kỳ phân công bố trí lại công việc trong vị trí việc làm đối với công chức trong Chi cục.</w:t>
      </w:r>
    </w:p>
    <w:p>
      <w:r>
        <w:t>Chịu trách nhiệm hỗ trợ, theo dõi và đánh giá công chức theo phân cấp.</w:t>
      </w:r>
    </w:p>
    <w:p>
      <w:r>
        <w:t>Theo dõi diễn biến nhân sự và nhu cầu nhân sự của Chi cục; nghiên cứu đề xuất nhân sự thay thế, bổ nhiệm, bổ nhiệm lại,...; báo cáo cấp trên trực tiếp để xin ý kiến.</w:t>
      </w:r>
    </w:p>
    <w:p>
      <w:r>
        <w:t>Tổ chức thực hiện các quy định, chế độ chính sách, quy chế làm việc, bảo mật, đạo đức công vụ, xây dựng môi trường làm việc văn hóa chính trị.</w:t>
      </w:r>
    </w:p>
    <w:p>
      <w:r>
        <w:t>Bố trí, bố trí lại công việc theo đúng quy định, quy chế của cơ quan, đảm bảo công khai, công bằng.</w:t>
      </w:r>
    </w:p>
    <w:p>
      <w:r>
        <w:t>Công chức được hỗ trợ kịp thời; đánh giá nhận xét khách quan, công tâm, chính xác; phát hiện tiềm năng phát triển của công chức.</w:t>
      </w:r>
    </w:p>
    <w:p>
      <w:r>
        <w:t>Đề xuất tuyển chọn, bổ nhiệm, miễn nhiệm, đào tạo bồi dưỡng công chức đáp ứng yêu cầu công việc của Chi cục.</w:t>
      </w:r>
    </w:p>
    <w:p>
      <w:r>
        <w:t>Phát hiện được các vi phạm; có biện pháp uốn nắn, xử lý kịp thời.</w:t>
      </w:r>
    </w:p>
    <w:p>
      <w:r>
        <w:t>2.4</w:t>
      </w:r>
    </w:p>
    <w:p>
      <w:r>
        <w:t>Quản lý hoạt động chung</w:t>
      </w:r>
    </w:p>
    <w:p>
      <w:r>
        <w:t>Quản lý, điều hành mọi hoạt động của Chi cục.</w:t>
      </w:r>
    </w:p>
    <w:p>
      <w:r>
        <w:t>Xử lý và tổ chức quản lý văn bản đến.</w:t>
      </w:r>
    </w:p>
    <w:p>
      <w:r>
        <w:t>Ký trình Lãnh đạo về các văn bản do Chi cục dự thảo.</w:t>
      </w:r>
    </w:p>
    <w:p>
      <w:r>
        <w:t>Định kỳ (hoặc đột xuất) báo cáo tình hình hoạt động của Chi cục với cấp trên trực tiếp.</w:t>
      </w:r>
    </w:p>
    <w:p>
      <w:r>
        <w:t>Chỉ đạo xây dựng báo cáo và tổng kết công tác năm, 6 tháng, quý, tháng, tuần theo quy định.</w:t>
      </w:r>
    </w:p>
    <w:p>
      <w:r>
        <w:t>Đại diện cho Chi cục về mối quan hệ công tác; bàn giao công việc cho một cấp phó phụ trách khi vắng mặt theo quy chế làm việc.</w:t>
      </w:r>
    </w:p>
    <w:p>
      <w:r>
        <w:t>Quy chế làm việc, quy chế phối hợp với các đơn vị liên quan được ban hành triển khai. Nắm bắt đầy đủ các thông tin về công việc Chi cục đang và sẽ triển khai thực hiện và kịp thời có biện pháp quản lý; tập thể đoàn kết; Chi cục hoàn thành nhiệm vụ, công việc theo kế hoạch cấp trên giao.</w:t>
      </w:r>
    </w:p>
    <w:p>
      <w:r>
        <w:t>Văn bản được xử lý kịp thời, chính xác và quản lý theo quy định.</w:t>
      </w:r>
    </w:p>
    <w:p>
      <w:r>
        <w:t>Các dự thảo trình lãnh đạo đúng quy trình ban hành văn bản, đúng tiến độ, kịp thời; chịu trách nhiệm về nội dung văn bản.</w:t>
      </w:r>
    </w:p>
    <w:p>
      <w:r>
        <w:t>Các văn bản được ký ban hành đúng quy chế, quy định của cơ quan.; chịu trách nhiệm về nội dung và đúng quy trình ban hành văn bản.</w:t>
      </w:r>
    </w:p>
    <w:p>
      <w:r>
        <w:t>Lãnh đạo được cung cấp thông tin kịp thời, số liệu chính xác.</w:t>
      </w:r>
    </w:p>
    <w:p>
      <w:r>
        <w:t>Đảm bảo Chi cục luôn có người chịu trách nhiệm quản lý, điều hành Chi cục theo quy định.</w:t>
      </w:r>
    </w:p>
    <w:p>
      <w:r>
        <w:t>2.5</w:t>
      </w:r>
    </w:p>
    <w:p>
      <w:r>
        <w:t>Quản lý tài chính, tài sản</w:t>
      </w:r>
    </w:p>
    <w:p>
      <w:r>
        <w:t>Chịu trách nhiệm về công tác tổ chức quản lý tài sản của Chi cục theo ủy quyền và quy định.</w:t>
      </w:r>
    </w:p>
    <w:p>
      <w:r>
        <w:t>Chịu trách nhiệm về công tác tổ chức quản lý tài chính của Chi cục theo ủy quyền, theo quy định.</w:t>
      </w:r>
    </w:p>
    <w:p>
      <w:r>
        <w:t>Tài sản được quản lý theo quy chế, quy định.</w:t>
      </w:r>
    </w:p>
    <w:p>
      <w:r>
        <w:t>Tài chính được quản lý, sử dụng đúng quy định của Đảng và pháp luật.</w:t>
      </w:r>
    </w:p>
    <w:p>
      <w:r>
        <w:t>2.6</w:t>
      </w:r>
    </w:p>
    <w:p>
      <w:r>
        <w:t>Chủ trì hoặc tham gia các cuộc họp, hội nghị</w:t>
      </w:r>
    </w:p>
    <w:p>
      <w:r>
        <w:t>Tham dự các cuộc họp cơ quan theo quy chế làm việc.</w:t>
      </w:r>
    </w:p>
    <w:p>
      <w:r>
        <w:t>Chủ trì họp giao ban, triển khai nhiệm vụ của Chi cục.</w:t>
      </w:r>
    </w:p>
    <w:p>
      <w:r>
        <w:t>Tham dự các cuộc họp, hội nghị theo phân công của Lãnh đạo.</w:t>
      </w:r>
    </w:p>
    <w:p>
      <w:r>
        <w:t>Tiếp thu và phổ biến cho công chức các ý kiến chỉ đạo của cấp trên trực tiếp, kịp thời. Công việc được triển khai kịp thời, đúng quy định.</w:t>
      </w:r>
    </w:p>
    <w:p>
      <w:r>
        <w:t>Tiếp nhận, cung cấp thông tin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 Sở KH&amp;CN</w:t>
      </w:r>
    </w:p>
    <w:p>
      <w:r>
        <w:t>Phó Giám đốc Sở phụ trách, Phó Chi cục trưởng và công chức thuộc Chi cục</w:t>
      </w:r>
    </w:p>
    <w:p>
      <w:r>
        <w:t>Tổng Cục Tiêu chuẩn Đo lường Chất lượng, Sở KH&amp;CN.</w:t>
      </w:r>
    </w:p>
    <w:p>
      <w:r>
        <w:t>3.2. Bên ngoài</w:t>
      </w:r>
    </w:p>
    <w:p>
      <w:r>
        <w:t>Cơ quan, tổ chức có quan hệ chính</w:t>
      </w:r>
    </w:p>
    <w:p>
      <w:r>
        <w:t>Bản chất quan hệ</w:t>
      </w:r>
    </w:p>
    <w:p>
      <w:r>
        <w:t>Các sở ban ngành tỉnh và các UBND cấp huyện, xã thuộc tỉnh.</w:t>
      </w:r>
    </w:p>
    <w:p>
      <w:r>
        <w:t>Tham gia các cuộc họp, hội nghị, hội thảo; Cung cấp các thông tin; Thu thập các thông tin cần thiết cho việc thực hiện công việc chuyên môn,…</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công chức</w:t>
      </w:r>
    </w:p>
    <w:p>
      <w:r>
        <w:t>1</w:t>
      </w:r>
    </w:p>
    <w:p>
      <w:r>
        <w:t>Tham gia ý kiến hoặc kiến nghị về việc tiếp nhận, điều động công chức của Chi cục</w:t>
      </w:r>
    </w:p>
    <w:p>
      <w:r>
        <w:t>2</w:t>
      </w:r>
    </w:p>
    <w:p>
      <w:r>
        <w:t>Được phân công công tác, giao nhiệm vụ cho công chức dưới quyền</w:t>
      </w:r>
    </w:p>
    <w:p>
      <w:r>
        <w:t>5. Các yêu cầu về trình độ, năng lực</w:t>
      </w:r>
    </w:p>
    <w:p>
      <w:r>
        <w:t>5.1. Yêu cầu về trình độ</w:t>
      </w:r>
    </w:p>
    <w:p>
      <w:r>
        <w:t>Nhóm yêu cầu</w:t>
      </w:r>
    </w:p>
    <w:p>
      <w:r>
        <w:t>Yêu cầu cụ thể</w:t>
      </w:r>
    </w:p>
    <w:p>
      <w:r>
        <w:t>Trình độ đào tạo</w:t>
      </w:r>
    </w:p>
    <w:p>
      <w:r>
        <w:t>- 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Bộ, ngành nơi công chức công tác..</w:t>
      </w:r>
    </w:p>
    <w:p>
      <w:r>
        <w:t>Kinh nghiệm</w:t>
      </w:r>
    </w:p>
    <w:p>
      <w:r>
        <w:t>(thành tích công tác)</w:t>
      </w:r>
    </w:p>
    <w:p>
      <w:r>
        <w:t>Đã đảm nhiệm và hoàn thành tốt nhiệm vụ ở một trong các chức vụ: Phó Chi cục trưởng; Phó trưởng phòng và tương đương thuộc Cục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đối với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 Có khả năng tổng kết, sơ kết thực tiễn và nghiên cứu lý luận về công tác theo chức năng, nhiệm vụ của Chi cục.</w:t>
      </w:r>
    </w:p>
    <w:p>
      <w:r>
        <w:t>- Có khả năng tuyên truyền, phổ biến, quán triệt các chủ trương, nghị quyết của Đảng cho cán bộ, đảng viên, trước tiên là các văn bản của cấp ủy,…</w:t>
      </w:r>
    </w:p>
    <w:p>
      <w:r>
        <w:t>- Có khả năng đào tạo, bồi dưỡng, truyền lại kinh nghiệm cho cán bộ trẻ sau mình.</w:t>
      </w:r>
    </w:p>
    <w:p>
      <w:r>
        <w:t>- Có trách nhiệm chỉ đạo bảo quản, lưu giữ khoa học, lưu giữ số liệu hồ sơ theo hệ thống để phục vụ cho nhiệm vụ công tác của Cục, của Bộ trước mắt cũng như lâu dài.</w:t>
      </w:r>
    </w:p>
    <w:p>
      <w:r>
        <w:t>5.2. Yêu cầu về năng lực</w:t>
      </w:r>
    </w:p>
    <w:p>
      <w:r>
        <w:t>Nhóm năng lực</w:t>
      </w:r>
    </w:p>
    <w:p>
      <w:r>
        <w:t>Năng lực cụ thể</w:t>
      </w:r>
    </w:p>
    <w:p>
      <w:r>
        <w:t>Cấp độ</w:t>
      </w:r>
    </w:p>
    <w:p>
      <w:r>
        <w:t>Nhóm năng lực chung</w:t>
      </w:r>
    </w:p>
    <w:p>
      <w:r>
        <w:t>Đạo đức và bản lĩnh</w:t>
      </w:r>
    </w:p>
    <w:p>
      <w:r>
        <w:t>2-3</w:t>
      </w:r>
    </w:p>
    <w:p>
      <w:r>
        <w:t>Tổ chức thực hiện công việc</w:t>
      </w:r>
    </w:p>
    <w:p>
      <w:r>
        <w:t>2-3</w:t>
      </w:r>
    </w:p>
    <w:p>
      <w:r>
        <w:t>Soạn thảo văn bản</w:t>
      </w:r>
    </w:p>
    <w:p>
      <w:r>
        <w:t>2-3</w:t>
      </w:r>
    </w:p>
    <w:p>
      <w:r>
        <w:t>Giao tiếp ứng xử</w:t>
      </w:r>
    </w:p>
    <w:p>
      <w:r>
        <w:t>2-3</w:t>
      </w:r>
    </w:p>
    <w:p>
      <w:r>
        <w:t>Quan hệ phối hợp</w:t>
      </w:r>
    </w:p>
    <w:p>
      <w:r>
        <w:t>2-3</w:t>
      </w:r>
    </w:p>
    <w:p>
      <w:r>
        <w:t>Sử dụng công nghệ thông tin</w:t>
      </w:r>
    </w:p>
    <w:p>
      <w:r>
        <w:t>1-2</w:t>
      </w:r>
    </w:p>
    <w:p>
      <w:r>
        <w:t>Sử dụng ngoại ngữ</w:t>
      </w:r>
    </w:p>
    <w:p>
      <w:r>
        <w:t>1-2</w:t>
      </w:r>
    </w:p>
    <w:p>
      <w:r>
        <w:t>Nhóm năng lực chuyên môn</w:t>
      </w:r>
    </w:p>
    <w:p>
      <w:r>
        <w:t>Xây dựng văn bản</w:t>
      </w:r>
    </w:p>
    <w:p>
      <w:r>
        <w:t>2-3</w:t>
      </w:r>
    </w:p>
    <w:p>
      <w:r>
        <w:t>Hướng dẫn thực hiện văn bản</w:t>
      </w:r>
    </w:p>
    <w:p>
      <w:r>
        <w:t>Kiểm tra thực hiện văn bản</w:t>
      </w:r>
    </w:p>
    <w:p>
      <w:r>
        <w:t>Thẩm định văn bản</w:t>
      </w:r>
    </w:p>
    <w:p>
      <w:r>
        <w:t>Tổ chức thực hiện văn bản</w:t>
      </w:r>
    </w:p>
    <w:p>
      <w:r>
        <w:t>Nhớm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Phó Chánh Văn phòng</w:t>
      </w:r>
    </w:p>
    <w:p>
      <w:r>
        <w:t>Mã vị trí việc làm: SKH&amp;CN-LĐQL-07.07</w:t>
      </w:r>
    </w:p>
    <w:p>
      <w:r>
        <w:t>Ngày bắt đầu thực hiện:</w:t>
      </w:r>
    </w:p>
    <w:p>
      <w:r>
        <w:t>Địa điểm làm việc Sở Khoa học và Công nghệ tỉnh Vĩnh Long</w:t>
      </w:r>
    </w:p>
    <w:p>
      <w:r>
        <w:t>Quy trình công việc liên quan: Các văn bản của Đảng, nhà nước về khoa học và công nghệ.</w:t>
      </w:r>
    </w:p>
    <w:p>
      <w:r>
        <w:t>1 - Mục tiêu vị trí việc làm:</w:t>
      </w:r>
    </w:p>
    <w:p>
      <w:r>
        <w:t>Giúp Chánh Văn phòng và chịu trách nhiệm trước Chánh Văn phòng trong việc điều hành thực hiện công tác chuyên môn trên lĩnh vực được phân công.</w:t>
      </w:r>
    </w:p>
    <w:p>
      <w:r>
        <w:t>2 -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cơ quan thuộc Sở; trực tiếp chỉ đạo, đôn đốc, kiểm tra hoạt động của các phòng, lĩnh vực công tác theo sự phân công của Chánh Văn phòng.</w:t>
      </w:r>
    </w:p>
    <w:p>
      <w:r>
        <w:t>2. Thực hiện nhiệm vụ, quyền hạn trong phạm vi được Chánh Văn phòng phân công và uỷ quyền; thực hiện chế độ báo cáo đối với Chánh Văn phòng về tình hình và kết quả thực hiện nhiệm vụ được phân công.</w:t>
      </w:r>
    </w:p>
    <w:p>
      <w:r>
        <w:t>3. Chịu trách nhiệm cá nhân trước Chánh Văn phòng, Lãnh đạo Sở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cá nhân phối hợp chính</w:t>
      </w:r>
    </w:p>
    <w:p>
      <w:r>
        <w:t>Chánh Văn phòng</w:t>
      </w:r>
    </w:p>
    <w:p>
      <w:r>
        <w:t>Các phòng, đơn vị trực thuộc Sở được phân công phụ trách, theo dõi.</w:t>
      </w:r>
    </w:p>
    <w:p>
      <w:r>
        <w:t>Công chức, viên chức dưới quyền và người lao động.</w:t>
      </w:r>
    </w:p>
    <w:p>
      <w:r>
        <w:t>Các phòng, đơn vị liên quan trực tiếp đến công việc và chuyên môn nghiệp vụ được giao.</w:t>
      </w:r>
    </w:p>
    <w:p>
      <w:r>
        <w:t>3.2 - Bên ngoài:</w:t>
      </w:r>
    </w:p>
    <w:p>
      <w:r>
        <w:t>Cơ quan, đơn vị có quan hệ chính</w:t>
      </w:r>
    </w:p>
    <w:p>
      <w:r>
        <w:t>Bản chất quan hệ</w:t>
      </w:r>
    </w:p>
    <w:p>
      <w:r>
        <w:t>Các Sở, ban, ngành tỉnh (theo nhiệm vụ phân công: lĩnh vực hoạt động khoa học và công nghệ)</w:t>
      </w:r>
    </w:p>
    <w:p>
      <w:r>
        <w:t>(Cụ thể theo chức năng của Văn phòng và nhiệm vụ Lãnh đạo cơ quan giao, Chánh Văn phòng giao trong lĩnh vực hoạt động khoa học và công nghệ)</w:t>
      </w:r>
    </w:p>
    <w:p>
      <w:r>
        <w:t>Các huyện, thị xã, thành phố trên địa bàn tỉnh Vĩnh Long.</w:t>
      </w:r>
    </w:p>
    <w:p>
      <w:r>
        <w:t>(Cụ thể theo chức năng của Văn phòng và nhiệm vụ Lãnh đạo giao, Chánh Văn phòng giao giao trong lĩnh vực hoạt động khoa học và công nghệ)</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(CCVC) của Văn phòng Sở.</w:t>
      </w:r>
    </w:p>
    <w:p>
      <w:r>
        <w:t>2</w:t>
      </w:r>
    </w:p>
    <w:p>
      <w:r>
        <w:t>Tham gia ý kiến hoặc kiến nghị trong công tác văn phòng liên quan đến với CCVC các phòng, đơn vị trực thuộc Sở.</w:t>
      </w:r>
    </w:p>
    <w:p>
      <w:r>
        <w:t>5- Các yêu cầu về trình độ, năng lực:</w:t>
      </w:r>
    </w:p>
    <w:p>
      <w:r>
        <w:t>5.1- Yêu cầu về trình độ, phẩm chất:</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cấp Sở.</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vị trí việc làm: SKH&amp;CN-LĐQL-08.08</w:t>
      </w:r>
    </w:p>
    <w:p>
      <w:r>
        <w:t>Ngày bắt đầu thực hiện:</w:t>
      </w:r>
    </w:p>
    <w:p>
      <w:r>
        <w:t>Địa điểm làm việc:</w:t>
      </w:r>
    </w:p>
    <w:p>
      <w:r>
        <w:t>Sở Khoa học và Công nghệ tỉnh Vĩnh Long</w:t>
      </w:r>
    </w:p>
    <w:p>
      <w:r>
        <w:t>Quy trình công việc liên quan:</w:t>
      </w:r>
    </w:p>
    <w:p>
      <w:r>
        <w:t>Các quy định, văn bản của Đảng, chính sách, pháp luật của Nhà nước, của tỉnh hiện hành về lĩnh vực thanh tra khoa học và công nghệ.</w:t>
      </w:r>
    </w:p>
    <w:p>
      <w:r>
        <w:t>1- Mục tiêu vị trí việc làm</w:t>
      </w:r>
    </w:p>
    <w:p>
      <w:r>
        <w:t>Phó Chánh Thanh tra Sở là cấp phó của Chánh thanh tra, giúp Chánh thanh tra thực hiện các nhiệm vụ cụ thể do Chánh thanh tra giao, gồm: công tác thanh tra, công tác pháp chế, công tác phòng chống tham nhũng, giải quyết khiếu nại, tố cáo, cải cách hành chính, kiểm soát thủ tục hành chính. Phó Chánh thanh tra chịu trách nhiệm trước Chánh thanh tra và trước pháp luật về mọi hoạt động theo chức năng ,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phân công</w:t>
      </w:r>
    </w:p>
    <w:p>
      <w:r>
        <w:t>- Giúp Chánh thanh tra quản lý, điều hành hoạt động của Thanh tra.</w:t>
      </w:r>
    </w:p>
    <w:p>
      <w:r>
        <w:t>- Tham gia xử lý các công việc đột xuất (trong phạm vi được giao) và báo cáo xin ý kiến chỉ đạo của Chánh thanh tra đối với những việc vượt quá phạm vi chức trách được giao.</w:t>
      </w:r>
    </w:p>
    <w:p>
      <w:r>
        <w:t>- Tham gia kiểm tra, đánh giá công việc của phòng.</w:t>
      </w:r>
    </w:p>
    <w:p>
      <w:r>
        <w:t>- Điều hành phòng khi được Chánh thanh tra ủy quyền.</w:t>
      </w:r>
    </w:p>
    <w:p>
      <w:r>
        <w:t>- Nắm bắt được tình hình hoạt động chung của phòng; nắm bắt đầy đủ các thông tin về công việc thuộc mảng công việc được giao phụ trách.</w:t>
      </w:r>
    </w:p>
    <w:p>
      <w:r>
        <w:t>- Các công việc, nhiệm vụ quản lý được giao hoàn thành đúng quy trình, đúng tiến độ.</w:t>
      </w:r>
    </w:p>
    <w:p>
      <w:r>
        <w:t>- Hoàn thành chức trách, nhiệm vụ thay Chánh thanh tra trong thời gian được ủy quyền.</w:t>
      </w:r>
    </w:p>
    <w:p>
      <w:r>
        <w:t>2.2</w:t>
      </w:r>
    </w:p>
    <w:p>
      <w:r>
        <w:t>Thực hiện chế độ hội nghị</w:t>
      </w:r>
    </w:p>
    <w:p>
      <w:r>
        <w:t>1. Định kỳ (hoặc đột xuất) báo cáo tình hình hoạt động tất cả các mảng công việc được giao phụ trách với Chánh thanh tra khi có yêu cầu.</w:t>
      </w:r>
    </w:p>
    <w:p>
      <w:r>
        <w:t>2. Tham dự các cuộc họp, hội nghị về công tác có liên quan của phòng theo phân công Chánh thanh tra.</w:t>
      </w:r>
    </w:p>
    <w:p>
      <w:r>
        <w:t>1. Chánh thanh tra, Lãnh đạo Sở được cung cấp thông tin kịp thời.</w:t>
      </w:r>
    </w:p>
    <w:p>
      <w:r>
        <w:t>2. Tiếp nhận, cung cấp thông tin theo đúng quy định</w:t>
      </w:r>
    </w:p>
    <w:p>
      <w:r>
        <w:t>2.3</w:t>
      </w:r>
    </w:p>
    <w:p>
      <w:r>
        <w:t>Xây dựng và thực hiện các nhiệm vụ được giao phụ trách</w:t>
      </w:r>
    </w:p>
    <w:p>
      <w:r>
        <w:t>1. Tham mưu giúp Chánh thanh tra chỉ đạo thực hiện các cuộc thanh tra chuyên ngành và thanh tra hành chính, thanh tra chuyên đề (nếu có).</w:t>
      </w:r>
    </w:p>
    <w:p>
      <w:r>
        <w:t>2. Tham mưu giúp Chánh thanh tra chủ trì xây dựng kế hoạch phòng, chống tham nhũng tiêu cực, thực hiện các báo cáo định kỳ, đột xuất về công tác PCTN, TC, ban hành các văn bản chỉ đạo công tác PCTN, kế hoạch tuyên truyền văn bản về PCTN.</w:t>
      </w:r>
    </w:p>
    <w:p>
      <w:r>
        <w:t>3. Tham mưu giúp Chánh thanh tra chủ trì, triển khai công tác tiếp công dân, giải quyết khiếu nại, tố cáo, kiến nghị, phản ánh; thực hiện công tác đối thoại với người dân, doanh nghiệp (nếu có)</w:t>
      </w:r>
    </w:p>
    <w:p>
      <w:r>
        <w:t>4. Tham mưu giúp Chánh thanh tra chủ trì, triển khai xây dựng các kế hoạch và phối hợp các phòng, đơn vị tổ chức thực hiện công tác rà soát văn bản QPPL, công tác theo dõi thi hành pháp luật, công tác tuyên truyền phổ biến văn bản pháp luật, góp ý dự thảo văn bản QPPL, văn bản hành chính.</w:t>
      </w:r>
    </w:p>
    <w:p>
      <w:r>
        <w:t>5. Tham mưu giúp Chánh thanh tra chủ trì và tổ chức triển khai xây dựng kế hoạch kiểm soát thủ tục hành chính, kế hoạch ra soát, đơn giản hóa thủ tục hành chính hàng năm, chủ trì phối hợp các phòng, đơn vị trình công bố TTHC cấp tỉnh, thực hiện cáo định kỳ, đột xuất về kiểm soát TTHC.</w:t>
      </w:r>
    </w:p>
    <w:p>
      <w:r>
        <w:t>6.Tham mưu giúp Chánh thanh tra chỉ đạo triển khai công tác cải cách hành chính.</w:t>
      </w:r>
    </w:p>
    <w:p>
      <w:r>
        <w:t>1. Nhiệm vụ thanh tra được giao tham mưu, thực hiện hoàn thành đúng tiến độ, đúng quy trình.</w:t>
      </w:r>
    </w:p>
    <w:p>
      <w:r>
        <w:t>2. Nhiệm vụ PCTN, TC được giao chủ trì, tổ chức triển khai hoàn thành đúng tiến độ, đạt yêu cầu.</w:t>
      </w:r>
    </w:p>
    <w:p>
      <w:r>
        <w:t>3. Nhiệm vụ tiếp công dân, giải quyết khiếu nại, tố cáo được giao chủ trì triển khai đúng trình tự quy định, đúng tiến độ.</w:t>
      </w:r>
    </w:p>
    <w:p>
      <w:r>
        <w:t>4. Nhiệm vụ liên quan đến công tác pháp chế được giao chủ trì triển khai hoàn thành đạt yêu cầu về tiến độ, chất lượng.</w:t>
      </w:r>
    </w:p>
    <w:p>
      <w:r>
        <w:t>5. Các nhiệm vụ đầu mối kiểm soát TTHC được giao chủ trì triển khai hoàn thành đúng thời gian, đạt yêu cầu về nội dung.</w:t>
      </w:r>
    </w:p>
    <w:p>
      <w:r>
        <w:t>6. Nhiệm vụ cải cách hành chính được giao chỉ đạo triển khai hoàn thành đúng theo yêu cầu của Lãnh đạo.</w:t>
      </w:r>
    </w:p>
    <w:p>
      <w:r>
        <w:t>2.4</w:t>
      </w:r>
    </w:p>
    <w:p>
      <w:r>
        <w:t>Thực hiện các nhiệm vụ khác do cấp trên trực tiếp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w:t>
      </w:r>
    </w:p>
    <w:p>
      <w:r>
        <w:t>Công chức thuộc mảng công việc được phân công</w:t>
      </w:r>
    </w:p>
    <w:p>
      <w:r>
        <w:t>Các tổ chức, đơn vị có liên quan.</w:t>
      </w:r>
    </w:p>
    <w:p>
      <w:r>
        <w:t>3.2. Bên ngoài</w:t>
      </w:r>
    </w:p>
    <w:p>
      <w:r>
        <w:t>Cơ quan, đơn vị có quan hệ chính</w:t>
      </w:r>
    </w:p>
    <w:p>
      <w:r>
        <w:t>Bản chất quan hệ</w:t>
      </w:r>
    </w:p>
    <w:p>
      <w:r>
        <w:t>Thanh tra Chính phủ, Bộ Khoa học và Công nghệ,</w:t>
      </w:r>
    </w:p>
    <w:p>
      <w:r>
        <w:t>Chỉ đạo về chuyên môn nghiệp vụ</w:t>
      </w:r>
    </w:p>
    <w:p>
      <w:r>
        <w:t>UBND tỉnh, Văn phòng UBND tỉnh, Trung tâm PVHCC tỉnh, Thanh tra Tỉnh, Sở Tư pháp, Sở Nội vụ, Sở Thông tin và truyền thông</w:t>
      </w:r>
    </w:p>
    <w:p>
      <w:r>
        <w:t>Thực hiện theo sự chỉ đạo trực tiếp, phối hợp trong triển khai, cung cấp thông tin, báo cáo để các ngành tổng hợp.</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Chánh thanh tra</w:t>
      </w:r>
    </w:p>
    <w:p>
      <w:r>
        <w:t>5</w:t>
      </w:r>
    </w:p>
    <w:p>
      <w:r>
        <w:t>Tham gia ý kiến về các việc chuyên môn của phòng, cơ quan.</w:t>
      </w:r>
    </w:p>
    <w:p>
      <w:r>
        <w:t>II</w:t>
      </w:r>
    </w:p>
    <w:p>
      <w:r>
        <w:t>Thẩm quyền trong quản lý cán bộ, công chức, viên chức</w:t>
      </w:r>
    </w:p>
    <w:p>
      <w:r>
        <w:t>1</w:t>
      </w:r>
    </w:p>
    <w:p>
      <w:r>
        <w:t>Tham gia ý kiến hoặc kiến nghị về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chuyên ngành phù hợp với yêu cầu vị trí</w:t>
      </w:r>
    </w:p>
    <w:p>
      <w:r>
        <w:t>việc làm.</w:t>
      </w:r>
    </w:p>
    <w:p>
      <w:r>
        <w:t>Kiến thức bổ trợ</w:t>
      </w:r>
    </w:p>
    <w:p>
      <w:r>
        <w:t>- Có chứng chỉ bồi dưỡng nghiệp vụ ngạch Thanh tra viên.</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Bộ, ngành nơi công chức công tác hoặc sử dụng được tiếng dân tộc thiểu số đối với trường hợp làm việc ở vùng dân tộc thiểu số.</w:t>
      </w:r>
    </w:p>
    <w:p>
      <w:r>
        <w:t>Kinh nghiệm</w:t>
      </w:r>
    </w:p>
    <w:p>
      <w:r>
        <w:t>(thành tích công tác)</w:t>
      </w:r>
    </w:p>
    <w:p>
      <w:r>
        <w:t>- 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phòng.</w:t>
      </w:r>
    </w:p>
    <w:p>
      <w:r>
        <w:t>- Hiểu biết về lĩnh vực công tác chuyên môn của Phòng và định hướng phát triển.</w:t>
      </w:r>
    </w:p>
    <w:p>
      <w:r>
        <w:t>5.2.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w:t>
      </w:r>
    </w:p>
    <w:p>
      <w:r>
        <w:t>Mã vị trí việc làm: SKH&amp;CN-LĐQL-09.09</w:t>
      </w:r>
    </w:p>
    <w:p>
      <w:r>
        <w:t>Ngày bắt đầu thực hiện:</w:t>
      </w:r>
    </w:p>
    <w:p>
      <w:r>
        <w:t>Địa điểm làm việc: Phòng Quản lý khoa học</w:t>
      </w:r>
    </w:p>
    <w:p>
      <w:r>
        <w:t>Quy trình công việc liên quan: Các quy định, văn bản của Đảng, chính sách, pháp luật của Nhà nước, của ngành, của tỉnh hiện hành về lĩnh vực khoa học và công nghệ</w:t>
      </w:r>
    </w:p>
    <w:p>
      <w:r>
        <w:t>1- Mục tiêu vị trí việc làm</w:t>
      </w:r>
    </w:p>
    <w:p>
      <w:r>
        <w:t>Phó trưởng phòng Quản lý khoa học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 (theo nhiệm vụ được giao)</w:t>
      </w:r>
    </w:p>
    <w:p>
      <w:r>
        <w:t>Cụ thể theo chức năng của Phòng và nhiệm vụ Trưởng phòng giao</w:t>
      </w:r>
    </w:p>
    <w:p>
      <w:r>
        <w:t>Các đơn vị liên quan ở địa phương (theo nhiệm vụ được giao)</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Chi cục trưởng</w:t>
      </w:r>
    </w:p>
    <w:p>
      <w:r>
        <w:t>Mã vị trí việc làm: SKH&amp;CN-LĐQL-10.10</w:t>
      </w:r>
    </w:p>
    <w:p>
      <w:r>
        <w:t>Ngày bắt đầu thực hiện:</w:t>
      </w:r>
    </w:p>
    <w:p>
      <w:r>
        <w:t>Địa điểm làm việc:</w:t>
      </w:r>
    </w:p>
    <w:p>
      <w:r>
        <w:t>Chi cục Tiêu chuẩn Đo lường Chất lượng Vĩnh Long</w:t>
      </w:r>
    </w:p>
    <w:p>
      <w:r>
        <w:t>Quy trình công việc liên quan:</w:t>
      </w:r>
    </w:p>
    <w:p>
      <w:r>
        <w:t>Luật Tiêu chuẩn và Quy chuẩn Kỹ thuật; Luật Chất lượng sản phẩm, hàng hóa; Luật Đo lường và các Nghị định, Thông tư hướng dẫn thi hành và văn bản hướng dẫn có liên quan,….</w:t>
      </w:r>
    </w:p>
    <w:p>
      <w:r>
        <w:t>1. Mục tiêu vị trí việc làm</w:t>
      </w:r>
    </w:p>
    <w:p>
      <w:r>
        <w:t>Giúp Chi cục trưởng chỉ đạo, điều hành một số lĩnh vực công tác thuộc chức năng , nhiệm vụ của Chi cục và chịu trách nhiệm trước pháp luật và trước Chi cục trưởng về lĩnh vực công tác được phân công; kiêm nhiệm một số nhiệm vụ, công việc thuộc chức năng, nhiệm vụ của Chi cục.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Chi cục trưởng phân công.</w:t>
      </w:r>
    </w:p>
    <w:p>
      <w:r>
        <w:t>1. Giúp Chi cục trưởng quản lý, điều hành một số mảng công việc của Chi cục.</w:t>
      </w:r>
    </w:p>
    <w:p>
      <w:r>
        <w:t>2. Tham gia xử lý một số công việc đột xuất (trong phạm vi được giao) và báo cáo xin ý kiến chỉ đạo của Chi cục trưởng với những việc vượt quá phạm vi chức trách được giao.</w:t>
      </w:r>
    </w:p>
    <w:p>
      <w:r>
        <w:t>3. Tham gia kiểm tra, đánh giá tình hình thực hiện công việc của Chi cục; đánh giá việc hoàn thành nhiệm vụ đối với công chức được giao phụ trách.</w:t>
      </w:r>
    </w:p>
    <w:p>
      <w:r>
        <w:t>4. Điều hành Chi cục khi được Chi cục trưởng ủy quyền.</w:t>
      </w:r>
    </w:p>
    <w:p>
      <w:r>
        <w:t>1. Nắm bắt được tình hình hoạt động chung của Chi cục; nắm bắt đầy đủ các thông tin về công việc thuộc mảng công việc được giao phụ trách.</w:t>
      </w:r>
    </w:p>
    <w:p>
      <w:r>
        <w:t>2. Công việc đột xuất được xử lý kịp thời, chính xác và đạt hiệu quả.</w:t>
      </w:r>
    </w:p>
    <w:p>
      <w:r>
        <w:t>3. Các công việc, nhiệm vụ quản lý được giao, hoàn thành đúng quy định, đúng tiến độ.</w:t>
      </w:r>
    </w:p>
    <w:p>
      <w:r>
        <w:t>4. Hoàn thành chức trách, nhiệm vụ của Chi cục trưởng trong thời gian được ủy quyền.</w:t>
      </w:r>
    </w:p>
    <w:p>
      <w:r>
        <w:t>2.2</w:t>
      </w:r>
    </w:p>
    <w:p>
      <w:r>
        <w:t>Tham gia các Hội đồng, Ban chỉ đạo</w:t>
      </w:r>
    </w:p>
    <w:p>
      <w:r>
        <w:t>(Theo phân công cụ thể)</w:t>
      </w:r>
    </w:p>
    <w:p>
      <w:r>
        <w:t>(Theo yêu cầu cụ thể)</w:t>
      </w:r>
    </w:p>
    <w:p>
      <w:r>
        <w:t>2.3</w:t>
      </w:r>
    </w:p>
    <w:p>
      <w:r>
        <w:t>Thực hiện chế độ hội, họp</w:t>
      </w:r>
    </w:p>
    <w:p>
      <w:r>
        <w:t>Định kỳ (hoặc đột xuất) báo cáo tình hình hoạt động theo mảng công việc được giao với Chi cục trưởng. Tham dự các cuộc họp, hội nghị về công tác có liên quan theo phân công của Chi cục trưởng. Tham dự các cuộc họp liên quan đến công tác của Chi cục.</w:t>
      </w:r>
    </w:p>
    <w:p>
      <w:r>
        <w:t>Chi cục trưởng được cung cấp thông tin kịp thời.</w:t>
      </w:r>
    </w:p>
    <w:p>
      <w:r>
        <w:t>Các cuộc họp, hội nghị đạt được mục tiêu, kết quả theo đúng yêu cầu của Chi cục trưởng.</w:t>
      </w:r>
    </w:p>
    <w:p>
      <w:r>
        <w:t>Tiếp nhận cung cấp thông tin theo quy định.</w:t>
      </w:r>
    </w:p>
    <w:p>
      <w:r>
        <w:t>2.4</w:t>
      </w:r>
    </w:p>
    <w:p>
      <w:r>
        <w:t>Xây dựng và tổ chức thực hiện kế hoạch công tác năm, quý, tháng, tuần của bộ phận được phân công phụ trách.</w:t>
      </w:r>
    </w:p>
    <w:p>
      <w:r>
        <w:t>Kế hoạch được xây dựng theo đúng nội dung kế hoạch của Chi cục. Kế hoạch được thực hiện theo đúng tiến độ.</w:t>
      </w:r>
    </w:p>
    <w:p>
      <w:r>
        <w:t>2.5</w:t>
      </w:r>
    </w:p>
    <w:p>
      <w:r>
        <w:t>Thực hiện các nhiệm vụ khác do Chi cục trưởng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Chi cục trưởng</w:t>
      </w:r>
    </w:p>
    <w:p>
      <w:r>
        <w:t>Các trưởng, phó phòng và công chức thuộc Chi cục</w:t>
      </w:r>
    </w:p>
    <w:p>
      <w:r>
        <w:t>Tổng Cục Tiêu chuẩn Đo lường Chất lượng, Sở KH&amp;CN, ,…</w:t>
      </w:r>
    </w:p>
    <w:p>
      <w:r>
        <w:t>3.2. Bên ngoài</w:t>
      </w:r>
    </w:p>
    <w:p>
      <w:r>
        <w:t>Cơ quan, tổ chức có quan hệ chính</w:t>
      </w:r>
    </w:p>
    <w:p>
      <w:r>
        <w:t>Bản chất quan hệ</w:t>
      </w:r>
    </w:p>
    <w:p>
      <w:r>
        <w:t>Các sở ban ngành tỉnh và các UBND cấp huyện, xã thuộc tỉnh.</w:t>
      </w:r>
    </w:p>
    <w:p>
      <w:r>
        <w:t>Tham gia các cuộc họp, hội nghị, hội thảo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công chức</w:t>
      </w:r>
    </w:p>
    <w:p>
      <w:r>
        <w:t>1</w:t>
      </w:r>
    </w:p>
    <w:p>
      <w:r>
        <w:t>Tham gia ý kiến hoặc kiến nghị về việc tiếp nhận, điều động công chức của Chi cục</w:t>
      </w:r>
    </w:p>
    <w:p>
      <w:r>
        <w:t>5. Các yêu cầu về trình độ, năng lực</w:t>
      </w:r>
    </w:p>
    <w:p>
      <w:r>
        <w:t>5.1. Yêu cầu về trình độ</w:t>
      </w:r>
    </w:p>
    <w:p>
      <w:r>
        <w:t>Nhóm yêu cầu</w:t>
      </w:r>
    </w:p>
    <w:p>
      <w:r>
        <w:t>Yêu cầu cụ thể</w:t>
      </w:r>
    </w:p>
    <w:p>
      <w:r>
        <w:t>Trình độ đào tạo</w:t>
      </w:r>
    </w:p>
    <w:p>
      <w:r>
        <w:t>- Có trình độ chuyên môn, nghiệp vụ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Bộ, ngành nơi công chức công tác.</w:t>
      </w:r>
    </w:p>
    <w:p>
      <w:r>
        <w:t>Kinh nghiệm</w:t>
      </w:r>
    </w:p>
    <w:p>
      <w:r>
        <w:t>(thành tích công tác)</w:t>
      </w:r>
    </w:p>
    <w:p>
      <w:r>
        <w:t>Đã có thời gian công tác trong ngành, lĩnh vực từ đủ 03 năm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đối với các vấn đề thực tiễn liên quan đến mảng công việc được phân công và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2-3</w:t>
      </w:r>
    </w:p>
    <w:p>
      <w:r>
        <w:t>Tổ chức thực hiện công việc</w:t>
      </w:r>
    </w:p>
    <w:p>
      <w:r>
        <w:t>2-3</w:t>
      </w:r>
    </w:p>
    <w:p>
      <w:r>
        <w:t>Soạn thảo văn bản</w:t>
      </w:r>
    </w:p>
    <w:p>
      <w:r>
        <w:t>2-3</w:t>
      </w:r>
    </w:p>
    <w:p>
      <w:r>
        <w:t>Giao tiếp ứng xử</w:t>
      </w:r>
    </w:p>
    <w:p>
      <w:r>
        <w:t>2-3</w:t>
      </w:r>
    </w:p>
    <w:p>
      <w:r>
        <w:t>Quan hệ phối hợp</w:t>
      </w:r>
    </w:p>
    <w:p>
      <w:r>
        <w:t>2-3</w:t>
      </w:r>
    </w:p>
    <w:p>
      <w:r>
        <w:t>Sử dụng công nghệ thông tin</w:t>
      </w:r>
    </w:p>
    <w:p>
      <w:r>
        <w:t>1-2</w:t>
      </w:r>
    </w:p>
    <w:p>
      <w:r>
        <w:t>Sử dụng ngoại ngữ</w:t>
      </w:r>
    </w:p>
    <w:p>
      <w:r>
        <w:t>1-2</w:t>
      </w:r>
    </w:p>
    <w:p>
      <w:r>
        <w:t>Nhóm năng lực</w:t>
      </w:r>
    </w:p>
    <w:p>
      <w:r>
        <w:t>Xây dựng văn bản</w:t>
      </w:r>
    </w:p>
    <w:p>
      <w:r>
        <w:t>2-3</w:t>
      </w:r>
    </w:p>
    <w:p>
      <w:r>
        <w:t>Hướng dẫn thực hiện văn bản</w:t>
      </w:r>
    </w:p>
    <w:p>
      <w:r>
        <w:t>Kiểm tra thực hiện văn bản</w:t>
      </w:r>
    </w:p>
    <w:p>
      <w:r>
        <w:t>Thẩm định văn bản</w:t>
      </w:r>
    </w:p>
    <w:p>
      <w:r>
        <w:t>Tổ chức thực hiện văn bản</w:t>
      </w:r>
    </w:p>
    <w:p>
      <w:r>
        <w:t>Nhóm năng lực quản lý chuyên môn</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Trưởng phòng (thuộc Chi cục</w:t>
      </w:r>
    </w:p>
    <w:p>
      <w:r>
        <w:t>TĐC)</w:t>
      </w:r>
    </w:p>
    <w:p>
      <w:r>
        <w:t>Mã vị trí việc làm: SKH&amp;CN-LĐQL-11.11</w:t>
      </w:r>
    </w:p>
    <w:p>
      <w:r>
        <w:t>Ngày bắt đầu thực hiện:</w:t>
      </w:r>
    </w:p>
    <w:p>
      <w:r>
        <w:t>Địa điểm làm việc:</w:t>
      </w:r>
    </w:p>
    <w:p>
      <w:r>
        <w:t>Chi cục Tiêu chuẩn Đo lường Chất lượng</w:t>
      </w:r>
    </w:p>
    <w:p>
      <w:r>
        <w:t>Quy trình công việc liên quan:</w:t>
      </w:r>
    </w:p>
    <w:p>
      <w:r>
        <w:t>Các văn bản liên quan đến công chức (CC): Luật cán bộ công chức, Luật Bảo hiểm xã hội và các nghị định, thông tư hướng dẫn có liên quan,….</w:t>
      </w:r>
    </w:p>
    <w:p>
      <w:r>
        <w:t>1. Mục tiêu vị trí việc làm</w:t>
      </w:r>
    </w:p>
    <w:p>
      <w:r>
        <w:t>Trưởng phòng Hành chính-Tổng hợp thuộc Chi cục là người đứng đầu một phòng, thực hiện nhiệm vụ tham mưu quản lý nhà nước về hành chính tổng hợp, khảo sát chất lượng và thanh tra chuyên ngành. Trưởng phòng chịu trách nhiệm trước Chi cục trưởng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 Chủ trì xây dựng nội dung kế hoạch công tác năm, 6 tháng, quý, tháng của Phòng theo quy định của cơ quan.</w:t>
      </w:r>
    </w:p>
    <w:p>
      <w:r>
        <w:t>Phân công công việc cho từng công chức; cấp phó giúp việc quản lý.</w:t>
      </w:r>
    </w:p>
    <w:p>
      <w:r>
        <w:t>- Chỉ đạo hướng dẫn xây dựng và phê duyệt kế hoạch công tác năm, quý, tháng, tuần của công chức.</w:t>
      </w:r>
    </w:p>
    <w:p>
      <w:r>
        <w:t>- Kế hoạch công tác của Phòng phù hợp với chương trình, kế hoạch công tác của cơ quan và nhiệm vụ lãnh đạo giao; được ban hành trước đầu năm, 6 tháng, quý, tháng.</w:t>
      </w:r>
    </w:p>
    <w:p>
      <w:r>
        <w:t>- Phân công công việc cụ thể, hiệu quả, công bằng; không bỏ sót công việc của Phòng; một công việc chỉ do một người chịu trách nhiệm chính.</w:t>
      </w:r>
    </w:p>
    <w:p>
      <w:r>
        <w:t>-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 Kiểm tra, đôn đốc, điều phối công chức thực hiện chương trình, kế hoạch công tác.</w:t>
      </w:r>
    </w:p>
    <w:p>
      <w:r>
        <w:t>- Theo dõi, đánh giá việc thực hiện kế hoạch công tác của từng công chức.</w:t>
      </w:r>
    </w:p>
    <w:p>
      <w:r>
        <w:t>- Chủ trì hoặc phối hợp với các Phòng và đơn vị liên quan thực hiện chương trình, kế hoạch công tác của Phòng</w:t>
      </w:r>
    </w:p>
    <w:p>
      <w:r>
        <w:t>- Xử lý các công việc đột xuất (trong phạm vi được giao) và xin ý kiến chỉ đạo của cấp trên trực tiếp đối với những việc vượt quá phạm vi chức trách.</w:t>
      </w:r>
    </w:p>
    <w:p>
      <w:r>
        <w:t>- Hoạt động của Phòng thông suốt; công việc hoàn thành đúng tiến độ, chất lượng.</w:t>
      </w:r>
    </w:p>
    <w:p>
      <w:r>
        <w:t>- Đánh giá kịp thời, phát hiện nguyên nhân ảnh hưởng đến kế hoạch và có giải pháp khắc phục.</w:t>
      </w:r>
    </w:p>
    <w:p>
      <w:r>
        <w:t>- Hoạt động của Phòng đồng bộ và phù hợp với hoạt động của cơ quan.</w:t>
      </w:r>
    </w:p>
    <w:p>
      <w:r>
        <w:t>-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và nhu cầu nhân sự của Phòng; nghiên cứu đề xuất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 Công chức được hỗ trợ kịp thời; đánh giá nhận xét khách quan, công tâm, chính xác; phát hiện tiềm năng phát triển của công chức.</w:t>
      </w:r>
    </w:p>
    <w:p>
      <w:r>
        <w:t>- Đề xuất tuyển chọn, bổ nhiệm, miễn nhiệm, đào tạo bồi dưỡng công chức đáp ứng yêu cầu công việc của Phòng.</w:t>
      </w:r>
    </w:p>
    <w:p>
      <w:r>
        <w:t>- Phát hiện được các vi phạm; có biện pháp uốn nắn, xử lý kịp thời.</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Phòng hoàn thành nhiệm vụ, công việc theo kế hoạch.</w:t>
      </w:r>
    </w:p>
    <w:p>
      <w:r>
        <w:t>2. Văn bản được xử lý kịp thời, chính xác và quản lý theo quy định.</w:t>
      </w:r>
    </w:p>
    <w:p>
      <w:r>
        <w:t>3. Các dự thảo trình lãnh đạo đúng quy trình ban hành văn bản, đúng tiến độ, kịp thời; chịu trách nhiệm về nội dung văn bản.</w:t>
      </w:r>
    </w:p>
    <w:p>
      <w:r>
        <w:t>4. Báo cáo kịp thời, đúng thời gian quy định.</w:t>
      </w:r>
    </w:p>
    <w:p>
      <w:r>
        <w:t>5. Lãnh đạo được cung cấp thông tin kịp thời, số liệu chính xác.</w:t>
      </w:r>
    </w:p>
    <w:p>
      <w:r>
        <w:t>6. Đảm bảo Phòng luôn có người chịu trách nhiệm quản lý, điều hành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của cơ quan.</w:t>
      </w:r>
    </w:p>
    <w:p>
      <w:r>
        <w:t>2.6</w:t>
      </w:r>
    </w:p>
    <w:p>
      <w:r>
        <w:t>Chủ trì hoặc tham gia các cuộc họp, hội nghị</w:t>
      </w:r>
    </w:p>
    <w:p>
      <w:r>
        <w:t>1. Tham dự các cuộc họp cơ quan theo quy chế làm việc.</w:t>
      </w:r>
    </w:p>
    <w:p>
      <w:r>
        <w:t>2. Chủ trì họp giao ban, triển khai nhiệm vụ của Phòng.</w:t>
      </w:r>
    </w:p>
    <w:p>
      <w:r>
        <w:t>3. Tham dự các cuộc họp, hội nghị theo phân công của lãnh đạo.</w:t>
      </w:r>
    </w:p>
    <w:p>
      <w:r>
        <w:t>1. Tiếp thu và phổ biến cho công chức các ý kiến chỉ đạo của cấp trên trực tiếp, kịp thời.</w:t>
      </w:r>
    </w:p>
    <w:p>
      <w:r>
        <w:t>2. Công việc được triển khai kịp thời, đúng quy định.</w:t>
      </w:r>
    </w:p>
    <w:p>
      <w:r>
        <w:t>3. Kịp thời báo cáo nội dung kết quả cuộc họp cho Lãnh đạo cơ quan.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Chi cục trưởng</w:t>
      </w:r>
    </w:p>
    <w:p>
      <w:r>
        <w:t>Phó Chi cục trưởng; Phó trưởng phòng và công chức thuộc phòng</w:t>
      </w:r>
    </w:p>
    <w:p>
      <w:r>
        <w:t>Sở KHCN.</w:t>
      </w:r>
    </w:p>
    <w:p>
      <w:r>
        <w:t>3.2. Bên ngoài</w:t>
      </w:r>
    </w:p>
    <w:p>
      <w:r>
        <w:t>Cơ quan, tổ chức có quan hệ chính</w:t>
      </w:r>
    </w:p>
    <w:p>
      <w:r>
        <w:t>Bản chất quan hệ</w:t>
      </w:r>
    </w:p>
    <w:p>
      <w:r>
        <w:t>Sở Nội Vụ, Sở Tài chính,…</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quan, đơn vị có liên quan đến chức năng, nhiệm vụ của Phòng và của cơ quan, đơn vị khi được phân công</w:t>
      </w:r>
    </w:p>
    <w:p>
      <w:r>
        <w:t>II</w:t>
      </w:r>
    </w:p>
    <w:p>
      <w:r>
        <w:t>Thẩm quyền trong quản lý công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Bộ, ngành nơi công chức công tác.</w:t>
      </w:r>
    </w:p>
    <w:p>
      <w:r>
        <w:t>Kinh nghiệm</w:t>
      </w:r>
    </w:p>
    <w:p>
      <w:r>
        <w:t>(thành tích công tác)</w:t>
      </w:r>
    </w:p>
    <w:p>
      <w:r>
        <w:t>Đã đảm nhiệm và hoàn thành tốt nhiệm vụ ở một trong các chức vụ Phó Trưởng phòng và tương đương thuộc Chi cục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2-3</w:t>
      </w:r>
    </w:p>
    <w:p>
      <w:r>
        <w:t>Tổ chức thực hiện công việc</w:t>
      </w:r>
    </w:p>
    <w:p>
      <w:r>
        <w:t>2-3</w:t>
      </w:r>
    </w:p>
    <w:p>
      <w:r>
        <w:t>Soạn thảo văn bản</w:t>
      </w:r>
    </w:p>
    <w:p>
      <w:r>
        <w:t>2-3</w:t>
      </w:r>
    </w:p>
    <w:p>
      <w:r>
        <w:t>Giao tiếp ứng xử</w:t>
      </w:r>
    </w:p>
    <w:p>
      <w:r>
        <w:t>2-3</w:t>
      </w:r>
    </w:p>
    <w:p>
      <w:r>
        <w:t>Quan hệ phối hợp</w:t>
      </w:r>
    </w:p>
    <w:p>
      <w:r>
        <w:t>2-3</w:t>
      </w:r>
    </w:p>
    <w:p>
      <w:r>
        <w:t>Sử dụng công nghệ thông tin</w:t>
      </w:r>
    </w:p>
    <w:p>
      <w:r>
        <w:t>1-2</w:t>
      </w:r>
    </w:p>
    <w:p>
      <w:r>
        <w:t>Sử dụng ngoại ngữ</w:t>
      </w:r>
    </w:p>
    <w:p>
      <w:r>
        <w:t>1-2</w:t>
      </w:r>
    </w:p>
    <w:p>
      <w:r>
        <w:t>Nhóm năng lực chuyên môn</w:t>
      </w:r>
    </w:p>
    <w:p>
      <w:r>
        <w:t>Xây dựng văn bản</w:t>
      </w:r>
    </w:p>
    <w:p>
      <w:r>
        <w:t>2-3</w:t>
      </w:r>
    </w:p>
    <w:p>
      <w:r>
        <w:t>Hướng dẫn thực hiện văn bản</w:t>
      </w:r>
    </w:p>
    <w:p>
      <w:r>
        <w:t>Kiểm tra thực hiện văn bản</w:t>
      </w:r>
    </w:p>
    <w:p>
      <w:r>
        <w:t>Thẩm định văn bản</w:t>
      </w:r>
    </w:p>
    <w:p>
      <w:r>
        <w:t>Tổ chức thực hiện văn bản</w:t>
      </w:r>
    </w:p>
    <w:p>
      <w:r>
        <w:t>Nhớm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Phó Trưởng phòng (thuộc</w:t>
      </w:r>
    </w:p>
    <w:p>
      <w:r>
        <w:t>Chi cục TĐC)</w:t>
      </w:r>
    </w:p>
    <w:p>
      <w:r>
        <w:t>Mã vị trí việc làm: SKH&amp;CN-LĐQL-12.12</w:t>
      </w:r>
    </w:p>
    <w:p>
      <w:r>
        <w:t>Ngày bắt đầu thực hiện:</w:t>
      </w:r>
    </w:p>
    <w:p>
      <w:r>
        <w:t>Địa điểm làm việc:</w:t>
      </w:r>
    </w:p>
    <w:p>
      <w:r>
        <w:t>Chi cục Tiêu chuẩn Đo lường Chất lượng</w:t>
      </w:r>
    </w:p>
    <w:p>
      <w:r>
        <w:t>Quy trình công việc liên quan:</w:t>
      </w:r>
    </w:p>
    <w:p>
      <w:r>
        <w:t>Các văn bản liên quan đến công chức (CC): Luật cán bộ công chức, Luật Bảo hiểm xã hội và các nghị định, thông tư hướng dẫn có liên quan,….</w:t>
      </w:r>
    </w:p>
    <w:p>
      <w:r>
        <w:t>1. Mục tiêu vị trí việc làm</w:t>
      </w:r>
    </w:p>
    <w:p>
      <w:r>
        <w:t>Phó trưởng phòng Hành chính - Tổng hợp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phân công.</w:t>
      </w:r>
    </w:p>
    <w:p>
      <w:r>
        <w:t>2. Các công việc và tiêu chí đánh giá</w:t>
      </w:r>
    </w:p>
    <w:p>
      <w:r>
        <w:t>TT</w:t>
      </w:r>
    </w:p>
    <w:p>
      <w:r>
        <w:t>Các nhiệm vụ, công việc</w:t>
      </w:r>
    </w:p>
    <w:p>
      <w:r>
        <w:t>Tiêu chí đánh giá hoàn thành công việc</w:t>
      </w:r>
    </w:p>
    <w:p>
      <w:r>
        <w:t>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 2. Tham gia xử lý các công việc đột xuất (trong phạm vi được giao) và báo cáo xin ý kiến chỉ đạo của Trương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cua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Công chức thuộc Phòng</w:t>
      </w:r>
    </w:p>
    <w:p>
      <w:r>
        <w:t>Sở KHCN,…</w:t>
      </w:r>
    </w:p>
    <w:p>
      <w:r>
        <w:t>3.2. Bên ngoài</w:t>
      </w:r>
    </w:p>
    <w:p>
      <w:r>
        <w:t>Cơ quan, tổ chức có quan hệ chính</w:t>
      </w:r>
    </w:p>
    <w:p>
      <w:r>
        <w:t>Bản chất quan hệ</w:t>
      </w:r>
    </w:p>
    <w:p>
      <w:r>
        <w:t>Sở Nội Vụ, Sở Tài chính,…</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của Lãnh đạo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công chức</w:t>
      </w:r>
    </w:p>
    <w:p>
      <w:r>
        <w:t>1</w:t>
      </w:r>
    </w:p>
    <w:p>
      <w:r>
        <w:t>Tham gia ý kiến hoặc kiến nghị về việc tiếp nhận, điều động công chức của Phòng</w:t>
      </w:r>
    </w:p>
    <w:p>
      <w:r>
        <w:t>5. Các yêu cầu về trình độ, năng lực</w:t>
      </w:r>
    </w:p>
    <w:p>
      <w:r>
        <w:t>5.1. Yêu cầu về trình độ</w:t>
      </w:r>
    </w:p>
    <w:p>
      <w:r>
        <w:t>Nhóm yêu cầu</w:t>
      </w:r>
    </w:p>
    <w:p>
      <w:r>
        <w:t>Yêu cầu cụ thể</w:t>
      </w:r>
    </w:p>
    <w:p>
      <w:r>
        <w:t>Trình độ đào tạo</w:t>
      </w:r>
    </w:p>
    <w:p>
      <w:r>
        <w:t>Có trình độ đại học chuyên môn, nghiệp vụ trở lên, phù hợp với ngành,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Bộ, ngành nơi công chức công tác.</w:t>
      </w:r>
    </w:p>
    <w:p>
      <w:r>
        <w:t>Kinh nghiệm</w:t>
      </w:r>
    </w:p>
    <w:p>
      <w:r>
        <w:t>(thành tích công tác)</w:t>
      </w:r>
    </w:p>
    <w:p>
      <w:r>
        <w:t>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2-3</w:t>
      </w:r>
    </w:p>
    <w:p>
      <w:r>
        <w:t>Tổ chức thực hiện công việc</w:t>
      </w:r>
    </w:p>
    <w:p>
      <w:r>
        <w:t>2-3</w:t>
      </w:r>
    </w:p>
    <w:p>
      <w:r>
        <w:t>Soạn thảo văn bản</w:t>
      </w:r>
    </w:p>
    <w:p>
      <w:r>
        <w:t>2-3</w:t>
      </w:r>
    </w:p>
    <w:p>
      <w:r>
        <w:t>Giao tiếp ứng xử</w:t>
      </w:r>
    </w:p>
    <w:p>
      <w:r>
        <w:t>2-3</w:t>
      </w:r>
    </w:p>
    <w:p>
      <w:r>
        <w:t>Quan hệ phối hợp</w:t>
      </w:r>
    </w:p>
    <w:p>
      <w:r>
        <w:t>2-3</w:t>
      </w:r>
    </w:p>
    <w:p>
      <w:r>
        <w:t>Sử dụng công nghệ thông tin</w:t>
      </w:r>
    </w:p>
    <w:p>
      <w:r>
        <w:t>1-2</w:t>
      </w:r>
    </w:p>
    <w:p>
      <w:r>
        <w:t>Sử dụng ngoại ngữ</w:t>
      </w:r>
    </w:p>
    <w:p>
      <w:r>
        <w:t>1-2</w:t>
      </w:r>
    </w:p>
    <w:p>
      <w:r>
        <w:t>Nhóm năng lực chuyên môn</w:t>
      </w:r>
    </w:p>
    <w:p>
      <w:r>
        <w:t>Xây dựng văn bản</w:t>
      </w:r>
    </w:p>
    <w:p>
      <w:r>
        <w:t>2-3</w:t>
      </w:r>
    </w:p>
    <w:p>
      <w:r>
        <w:t>Hướng dẫn thực hiện văn bản</w:t>
      </w:r>
    </w:p>
    <w:p>
      <w:r>
        <w:t>Kiểm tra việc thực hiện các văn bản</w:t>
      </w:r>
    </w:p>
    <w:p>
      <w:r>
        <w:t>Thẩm định văn bản</w:t>
      </w:r>
    </w:p>
    <w:p>
      <w:r>
        <w:t>Tổ chức thực hiện các văn bản</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Vị trí việc làm:  Chuyên viên chính về quản lý khoa học, công nghệ và đổi mới sáng tạo</w:t>
      </w:r>
    </w:p>
    <w:p>
      <w:r>
        <w:t>Mã vị trí việc làm: SKH&amp;CN-CMNV-01.13</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UBND tỉnh chiến lược, quy hoạch, kế hoạch, chính sách, chương trình, dự án, đề án quan trọng của ngành, lĩnh vực về quản lý khoa học, công nghệ và đổi mới sáng tạo (gồm cả hoạt động và nhiệm vụ KHCN và đổi mới sáng tạo).</w:t>
      </w:r>
    </w:p>
    <w:p>
      <w:r>
        <w:t>2. Chủ trì nghiên cứu, xây dựng các văn bản quy định chi tiết, hướng dẫn thi hành, quy định của Đảng; văn bản pháp luật của nhà nước; chiến lược, quy hoạch, kế hoạch, chính sách, chương trình, dự án, đề án quan trọng về quản lý khoa học, công nghệ và đổi mới sáng tạo (gồm cả hoạt động và nhiệm vụ KHCN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Đảng, nhà nước; chiến lược, quy hoạch, kế hoạch, chính sách, chương trình, dự án, đề án về quản lý khoa học, công nghệ và đổi mới sáng tạo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khoa học, công nghệ và đổi mới sáng tạo (gồm cả hoạt động và nhiệm vụ KHCN và đổi mới sáng tạo).</w:t>
      </w:r>
    </w:p>
    <w:p>
      <w:r>
        <w:t>3. Chủ trì hoặc tham gia tổ chức các chuyên đề bồi dưỡng nghiệp vụ, phổ biến kinh nghiệm về công tác hoạch định và thực thi chính sách về quản lý khoa học, công nghệ và đổi mới sáng tạo (gồm cả hoạt động và nhiệm vụ KHCN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Đảng, nhà nước; chiến lược, quy hoạch, kế hoạch, chính sách, chương trình, dự án, đề án của ngành về quản lý khoa học, công nghệ và đổi mới sáng tạo (gồm cả hoạt động và nhiệm vụ KHCN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Đảng, nhà nước; chiến lược, quy hoạch, kế hoạch, chính sách, chương trình, dự án, đề án liên quan đến ngành, lĩnh vực về quản lý khoa học, công nghệ và đổi mới sáng tạo (gồm cả hoạt động và nhiệm vụ KHCN và đổi mới sáng tạo).</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Lãnh đạo phòng thuộc Sở.</w:t>
      </w:r>
    </w:p>
    <w:p>
      <w:r>
        <w:t>Công chức trong phòng.</w:t>
      </w:r>
    </w:p>
    <w:p>
      <w:r>
        <w:t>Các phòng, đơn vị thuộc Sở.</w:t>
      </w:r>
    </w:p>
    <w:p>
      <w:r>
        <w:t>3.2- Bên ngoài</w:t>
      </w:r>
    </w:p>
    <w:p>
      <w:r>
        <w:t>Cơ quan, tổ chức có quan hệ chính</w:t>
      </w:r>
    </w:p>
    <w:p>
      <w:r>
        <w:t>Bản chất quan hệ</w:t>
      </w:r>
    </w:p>
    <w:p>
      <w:r>
        <w:t>- UBND tỉnh;</w:t>
      </w:r>
    </w:p>
    <w:p>
      <w:r>
        <w:t>- Các Sở, ngành, UBND cấp huyện;</w:t>
      </w:r>
    </w:p>
    <w:p>
      <w:r>
        <w:t>- Các đơn vị trực thuộc Bộ Khoa học và Công nghệ về quản lý khoa học, công nghệ và đổi mới sáng tạo (gồm cả hoạt động và nhiệm vụ khoa học, công nghệ và đổi mới sáng tạo)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 •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w:t>
      </w:r>
    </w:p>
    <w:p>
      <w:r>
        <w:t>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chính về phát triển khởi nghiệp đổi mới sáng tạo</w:t>
      </w:r>
    </w:p>
    <w:p>
      <w:r>
        <w:t>Mã vị trí việc làm: SKH&amp;CN-CMNV-02.14</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phát triển khởi nghiệp đổi mới sáng tạo hoặc phát triển khởi nghiệp sáng tạo (bao gồm cả phát triển thị trường và doanh nghiệp khoa học và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của ngành, lĩnh vực hoặc của tỉnh về phát triển khởi nghiệp đổi mới sáng tạo hoặc phát triển khởi nghiệp sáng tạo.</w:t>
      </w:r>
    </w:p>
    <w:p>
      <w:r>
        <w:t>2. Tham gia nghiên cứu, xây dựng các văn bản quy định chi tiết, hướng dẫn thi hành, quy định của ngành, lĩnh vực hoặc của tỉnh về phát triển khởi nghiệp đổi mới sáng tạo hoặc phát triển khởi nghiệp sáng tạo.</w:t>
      </w:r>
    </w:p>
    <w:p>
      <w:r>
        <w:t>Các quy định, văn bản pháp luật,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lĩnh vực hoặc của tỉnh về phát triển khởi nghiệp đổi mới sáng tạo hoặc phát triển khởi nghiệp sáng tạo.</w:t>
      </w:r>
    </w:p>
    <w:p>
      <w:r>
        <w:t>2. Tổ chức, hướng dẫn, theo dõi việc thực hiện chế độ, chính sách chuyên môn, nghiệp vụ; đề xuất các biện pháp để nâng cao hiệu lực, hiệu quả quản lý của ngành, lĩnh vực hoặc của tỉnh về phát triển khởi nghiệp đổi mới sáng tạo hoặc phát triển khởi nghiệp sáng tạo.</w:t>
      </w:r>
    </w:p>
    <w:p>
      <w:r>
        <w:t>3. Chủ trì hoặc tham gia tổ chức các chuyên đề bồi dưỡng nghiệp vụ, phổ biến kinh nghiệm về công tác hoạch định và thực thi chính sách của ngành, lĩnh vực hoặc của tỉnh về phát triển khởi nghiệp đổi mới sáng tạo hoặc phát triển khởi nghiệp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ngành, lĩnh vực hoặc của tỉnh về phát triển khởi nghiệp đổi mới sáng tạo hoặc phát triển khởi nghiệp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liên quan đến ngành, lĩnh vực hoặc của tỉnh về phát triển khởi nghiệp đổi mới sáng tạo hoặc phát triển khởi nghiệp sáng tạo.</w:t>
      </w:r>
    </w:p>
    <w:p>
      <w:r>
        <w:t>Nội dung thẩm định, góp ý được hoàn thành theo đúng kế hoạch, chất lượng do người chủ trì giao.</w:t>
      </w:r>
    </w:p>
    <w:p>
      <w:r>
        <w:t>2.5</w:t>
      </w:r>
    </w:p>
    <w:p>
      <w:r>
        <w:t>Thực hiện các hoạt động chuyên môn, nghiệp vụ.</w:t>
      </w:r>
    </w:p>
    <w:p>
      <w:r>
        <w:t>Tổ chức chức triển khai thực hiện các hoạt động chuyên môn:</w:t>
      </w:r>
    </w:p>
    <w:p>
      <w:r>
        <w:t>- Quản lý, hướng dẫn và tổ chức triển khai các hoạt động đổi mới sáng tạo, phát triển hệ sinh thái đổi mới sáng tạo quốc gia, khởi nghiệp sáng tạo; tạo lập và thúc đẩy môi trường pháp lý hỗ trợ đổi mới sáng tạo, khởi nghiệp sáng tạo.</w:t>
      </w:r>
    </w:p>
    <w:p>
      <w:r>
        <w:t>- Quản lý, phát triển hệ thống tổ chức hỗ trợ khởi nghiệp sáng tạo; xây dựng, vận hành và phát triển mạng lưới khởi nghiệp sáng tạo quốc gia.</w:t>
      </w:r>
    </w:p>
    <w:p>
      <w:r>
        <w:t>- Xây dựng, hướng dẫn và tổ chức thực hiện cơ chế, chính sách khuyến khích, phát triển hoạt động ươm tạo, hoạt động hỗ trợ doanh nghiệp khoa học và công nghệ, doanh nghiệp khởi nghiệp sáng tạo, việc thành lập doanh nghiệp khoa học và công nghệ; triển khai các chương trình hỗ trợ phát triển tổ chức ươm tạo và hỗ trợ doanh nghiệp, phát triển doanh nghiệp KHCN.</w:t>
      </w:r>
    </w:p>
    <w:p>
      <w:r>
        <w:t>- Hướng dẫn việc thành lập cơ sở ươm tạo, cơ sở kỹ thuật, khu làm việc chung về đổi mới sáng tạo, khởi nghiệp sáng tạo, phát triển thị trường và doanh nghiệp khoa học và công nghệ; hỗ trợ nâng cao năng lực công nghệ cho doanh nghiệp nhỏ và vừa theo quy định của pháp luật.</w:t>
      </w:r>
    </w:p>
    <w:p>
      <w:r>
        <w:t>- Đề án khởi nghiệp đổi mới sáng tạo, thẩm định hồ sơ cấp, điều chỉnh, thu hồi, gia hạn giấy chứng nhận đăng ký tổ chức KH&amp;CN, DN KH&amp;CN.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Cải cách hành chính, ISO, Chương trình công nghệ sinh học, công nghệ cao, báo cáo, nhiệm vụ KH&amp;CN về hệ sinh thái khởi nghiệp đổi mới sáng tạo, …</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phòng.</w:t>
      </w:r>
    </w:p>
    <w:p>
      <w:r>
        <w:t>Lãnh đạo Sở</w:t>
      </w:r>
    </w:p>
    <w:p>
      <w:r>
        <w:t>Phòng, đơn vị trong Sở.</w:t>
      </w:r>
    </w:p>
    <w:p>
      <w:r>
        <w:t>Sở ban ngành tỉnh, UBND huyện thị thành phố, viện trường, doanh nghiệp</w:t>
      </w:r>
    </w:p>
    <w:p>
      <w:r>
        <w:t>3.2- Bên ngoài</w:t>
      </w:r>
    </w:p>
    <w:p>
      <w:r>
        <w:t>Cơ quan, tổ chức có quan hệ chính</w:t>
      </w:r>
    </w:p>
    <w:p>
      <w:r>
        <w:t>Bản chất quan hệ</w:t>
      </w:r>
    </w:p>
    <w:p>
      <w:r>
        <w:t>- Các cơ quan, tổ chức, đơn vị có hoạt động liên quan đến ngành, lĩnh vực về phát triển khởi nghiệp đổi mới sáng tạo hoặc phát triển khởi nghiệp sáng tạo: Cục Phát triển công nghệ và Đổi mới sáng tạo, Cục Phát triển thị trường và doanh nghiệp KHCN, Học viện Khoa học, Công nghệ và Đổi mới sáng tạo. Văn phòng Bộ, Vụ Ứng dụng công nghệ và tiến bộ kỹ thuật, ….</w:t>
      </w:r>
    </w:p>
    <w:p>
      <w:r>
        <w:t>- Sở ban ngành, viện trường, doanh nghiệp, UBND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w:t>
      </w:r>
    </w:p>
    <w:p>
      <w:r>
        <w:t>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chính về sở hữu trí tuệ</w:t>
      </w:r>
    </w:p>
    <w:p>
      <w:r>
        <w:t>Mã vị trí việc làm: SKH&amp;CN-CMNV-03.15</w:t>
      </w:r>
    </w:p>
    <w:p>
      <w:r>
        <w:t>Ngày bắt đầu thực hiện:</w:t>
      </w:r>
    </w:p>
    <w:p>
      <w:r>
        <w:t>Địa điểm làm việc:</w:t>
      </w:r>
    </w:p>
    <w:p>
      <w:r>
        <w:t>Sở Khoa học và Công nghệ Vĩnh Long</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 về lĩnh vực sở hữu trí tuệ</w:t>
      </w:r>
    </w:p>
    <w:p>
      <w:r>
        <w:t>1. Tham gia nghiên cứu, xây dựng các quy định của ngành, lĩnh vực hoặc của tỉnh về quản lý hoạt động sở hữu trí tuệ.</w:t>
      </w:r>
    </w:p>
    <w:p>
      <w:r>
        <w:t>2. Tham mưu xây dựng các văn bản quy định chi tiết, hướng dẫn thi hành, quy định của ngành, lĩnh vực hoặc của tỉnh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lĩnh vực hoặc của tỉnh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hoặc của tỉnh về quản lý hoạt động sở hữu trí tuệ.</w:t>
      </w:r>
    </w:p>
    <w:p>
      <w:r>
        <w:t>3. Tham gia tổ chức các chuyên đề bồi dưỡng nghiệp vụ, phổ biến kinh nghiệm về công tác hoạch định và thực thi chính sách của ngành, lĩnh vực hoặc của tỉnh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ngành, lĩnh vực hoặc của tỉnh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liên quan đến ngành, lĩnh vực hoặc của tỉnh về quản lý hoạt động sở hữu trí tuệ.</w:t>
      </w:r>
    </w:p>
    <w:p>
      <w:r>
        <w:t>Nội dung thẩm định, góp ý được hoàn thành theo đúng kế hoạch, chất lượng do người chủ trì giao.</w:t>
      </w:r>
    </w:p>
    <w:p>
      <w:r>
        <w:t>2.5</w:t>
      </w:r>
    </w:p>
    <w:p>
      <w:r>
        <w:t>Thực hiện các hoạt động chuyên môn, nghiệp vụ.</w:t>
      </w:r>
    </w:p>
    <w:p>
      <w:r>
        <w:t>- Tham mưu triển khai thực hiện chiến lược sở hữu trí tuệ, các nhiệm vụ, chương trình thuộc lĩnh vực sở hữu trí tuệ tại tỉnh.</w:t>
      </w:r>
    </w:p>
    <w:p>
      <w:r>
        <w:t>- Tham mưu thực hiện cơ chế, chính sách về hoạt động sở hữu trí tuệ trên địa bàn tỉnh.</w:t>
      </w:r>
    </w:p>
    <w:p>
      <w:r>
        <w:t>- Xây dựng, hướng dẫn, tổ chức thực hiện và kiểm tra việc thực hiện các quy định của pháp luật về sở hữu trí tuệ; quy định quy trình, thủ tục đăng ký, xác lập và chuyển giao quyền sở hữu công nghệ của tổ chức, cá nhân.</w:t>
      </w:r>
    </w:p>
    <w:p>
      <w:r>
        <w:t>- Hướng dẫn, tổ chức thực hiện việc xác lập, chuyển giao quyền sở hữu công nghiệp; thực hiện các biện pháp bảo vệ quyền lợi hợp pháp của Nhà nước, tổ chức, cá nhân trong lĩnh vực sở hữu công nghiệp.</w:t>
      </w:r>
    </w:p>
    <w:p>
      <w:r>
        <w:t>-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 Quản lý hoạt động đại diện sở hữu công nghiệp, giám định về sở hữu công nghiệp và các dịch vụ khác về sở hữu trí tuệ.</w:t>
      </w:r>
    </w:p>
    <w:p>
      <w:r>
        <w:t>- Chủ trì tổ chức giải quyết các tranh chấp về sở hữu công nghiệp và tranh chấp thương mại liên quan đến sở hữu công nghiệp theo quy định của pháp luật.</w:t>
      </w:r>
    </w:p>
    <w:p>
      <w:r>
        <w:t>- Phối hợp với Sở Văn hóa, Thể thao và Du lịch, Sở Thông tin và Truyền thông, Sở Nông nghiệp và Phát triển nông thôn, Sở Công Thương thực hiện quản lý nhà nước về sở hữu trí tuệ đối với các lĩnh vực liên quan theo phân công của Chính phủ.</w:t>
      </w:r>
    </w:p>
    <w:p>
      <w:r>
        <w:t>-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sở hữu trí tuệ trên địa bàn tỉnh.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Thực hiện các báo cáo, nhiệm vụ khoa học và công nghệ lĩnh vực được phân công và công việc khác có liên quan.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Lãnh đạo sở</w:t>
      </w:r>
    </w:p>
    <w:p>
      <w:r>
        <w:t>Phòng, đơn vị trong Sở.</w:t>
      </w:r>
    </w:p>
    <w:p>
      <w:r>
        <w:t>Sở ban ngành tỉnh, UBND huyện, thị, thành phố, viện trường, doanh nghiệp trong tỉnh.</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Cục Sở hữu trí tuệ, Viện khoa học SHTT, Tranh tra Bộ, Vụ pháp chế, các tổ chức dịch vụ SHTT, viện trường, doanh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Chuyên viên chính về quản lý hoạt động tiêu chuẩn hóa</w:t>
      </w:r>
    </w:p>
    <w:p>
      <w:r>
        <w:t>Mã vị trí việc làm: SKH&amp;CN-CMNV-04.16</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về quản lý hoạt động tiêu chuẩn hóa, quy chuẩn kỹ thuật.</w:t>
      </w:r>
    </w:p>
    <w:p>
      <w:r>
        <w:t>1-Mục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văn bản quy phạm pháp luật; chiến lược, quy hoạch, kế hoạch, chính sách, chương trình, dự án, đề án quan trọng của ngành, lĩnh vực hoặc của địa phương về quản lý hoạt động tiêu chuẩn hóa, quy chuẩn kỹ thuật.</w:t>
      </w:r>
    </w:p>
    <w:p>
      <w:r>
        <w:t>2. Chủ trì nghiên cứu, xây dựng các văn bản quy định chi tiết, hướng dẫn thi hành, quy định của Đảng; văn bản pháp luật của Trung ương; chiến lược, quy hoạch, kế hoạch, chính sách, chương trình, dự án, đề án quan trọng của ngành, lĩnh vực hoặc của địa phương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văn bản quy phạm pháp luật; chiến lược, quy hoạch, kế hoạch, chính sách, chương trình, dự án, đề án của ngành, lĩnh vực hoặc của địa phương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tiêu chuẩn hóa, quy chuẩn kỹ thuật.</w:t>
      </w:r>
    </w:p>
    <w:p>
      <w:r>
        <w:t>3. Chủ trì hoặc tham gia tổ chức các chuyên đề bồi dưỡng nghiệp vụ, phổ biến kinh nghiệm về công tác hoạch định và thực thi chính sách của ngành, lĩnh vực hoặc của địa phương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văn bản quy phạm pháp luật; chiến lược, quy hoạch, kế hoạch, chính sách, chương trình, dự án, đề án của ngành, lĩnh vực hoặc của địa phương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văn bản quy phạm pháp luật; chiến lược, quy hoạch, kế hoạch, chính sách, chương trình, dự án, đề án liên quan đến ngành, lĩnh vực hoặc của địa phương về quản lý hoạt động tiêu chuẩn hóa, quy chuẩn kỹ thuật.</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 Các cơ quan, tổ chức, đơn vị có hoạt động liên quan đến ngành, lĩnh vực về quản lý hoạt động tiêu chuẩn hóa, quy chuẩn kỹ thuật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w:t>
      </w:r>
    </w:p>
    <w:p>
      <w:r>
        <w:t>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Chuyên viên chính về quản lý hoạt động đo lường</w:t>
      </w:r>
    </w:p>
    <w:p>
      <w:r>
        <w:t>Mã vị trí việc làm: SKH&amp;CN-CMNV-05.17</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về quản lý hoạt động đo lường.</w:t>
      </w:r>
    </w:p>
    <w:p>
      <w:r>
        <w:t>1-Mục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văn bản quy phạm pháp luật; chiến lược, quy hoạch, kế hoạch, chính sách, chương trình, dự án, đề án quan trọng của ngành, lĩnh vực hoặc của địa phương về quản lý hoạt động đo lường.</w:t>
      </w:r>
    </w:p>
    <w:p>
      <w:r>
        <w:t>2. Chủ trì nghiên cứu, xây dựng các văn bản quy định chi tiết, hướng dẫn thi hành, quy định của Đảng; văn bản pháp luật của Trung ương; chiến lược, quy hoạch, kế hoạch, chính sách, chương trình, dự án, đề án quan trọng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văn bản quy phạm pháp luật;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Chủ trì hoặc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văn bản quy phạm pháp luật;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văn bản quy phạm pháp luật; chiến lược, quy hoạch, kế hoạch, chính sách, chương trình, dự án, đề án liên quan đến ngành, lĩnh vực hoặc của địa phương về quản lý hoạt động đo lường.</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 Các cơ quan, tổ chức, đơn vị có hoạt động liên quan đến ngành, lĩnh vực về quản lý hoạt động đo lường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1-2</w:t>
      </w:r>
    </w:p>
    <w:p>
      <w:r>
        <w:t>Sử dụng công nghệ thông tin</w:t>
      </w:r>
    </w:p>
    <w:p>
      <w:r>
        <w:t>1-2</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khoa học, công nghệ và đổi mới sáng tạo</w:t>
      </w:r>
    </w:p>
    <w:p>
      <w:r>
        <w:t>Mã vị trí việc làm: SKH&amp;CN-CMNV-06.18</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UBND tỉnh về chiến lược, quy hoạch, kế hoạch, chính sách, chương trình, dự án, đề án quan trọng của ngành, lĩnh vực về quản lý khoa học, công nghệ và đổi mới sáng tạo (gồm cả hoạt động và nhiệm vụ KHCN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Đảng, nhà nước; chiến lược, quy hoạch, kế hoạch, chính sách, chương trình, dự án, đề án của ngành, lĩnh vực về quản lý khoa học, công nghệ và đổi mới sáng tạo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của ngành, lĩnh vực về quản lý khoa học, công nghệ và đổi mới sáng tạo (gồm cả hoạt động và nhiệm vụ khoa học, công nghệ và đổi mới sáng tạo).</w:t>
      </w:r>
    </w:p>
    <w:p>
      <w:r>
        <w:t>3. Tham gia tổ chức các chuyên đề bồi dưỡng nghiệp vụ, phổ biến kinh nghiệm về công tác hoạch định và thực thi chính sách của ngành, lĩnh vực về quản lý khoa học, công nghệ và đổi mới sáng tạo (gồm cả hoạt động và nhiệm vụ khoa học, công nghệ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Đảng, nhà nước, Bộ, ngành; chiến lược, quy hoạch, kế hoạch, chính sách, chương trình, dự án, đề án của ngành, lĩnh vực về quản lý khoa học, công nghệ và đổi mới sáng tạo (gồm cả hoạt động và nhiệm vụ khoa học,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Đảng, nhà nước, Bộ, ngành; chiến lược, quy hoạch, kế hoạch, chính sách, chương trình, dự án, đề án liên quan đến ngành, lĩnh vực về quản lý khoa học, công nghệ và đổi mới sáng tạo (gồm cả hoạt động và nhiệm vụ KHCN và đổi mới sáng tạo).</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 Lãnh đạo phòng thuộc Sở.</w:t>
      </w:r>
    </w:p>
    <w:p>
      <w:r>
        <w:t>Các công chức chuyên môn khác trong phòng.</w:t>
      </w:r>
    </w:p>
    <w:p>
      <w:r>
        <w:t>Các phòng, đơn vị thuộc Sở.</w:t>
      </w:r>
    </w:p>
    <w:p>
      <w:r>
        <w:t>3.2- Bên ngoài</w:t>
      </w:r>
    </w:p>
    <w:p>
      <w:r>
        <w:t>Cơ quan, tổ chức có quan hệ chính</w:t>
      </w:r>
    </w:p>
    <w:p>
      <w:r>
        <w:t>Bản chất quan hệ</w:t>
      </w:r>
    </w:p>
    <w:p>
      <w:r>
        <w:t>- UBND tỉnh;</w:t>
      </w:r>
    </w:p>
    <w:p>
      <w:r>
        <w:t>- Các Sở, ngành, UBND cấp huyện;</w:t>
      </w:r>
    </w:p>
    <w:p>
      <w:r>
        <w:t>- Các đơn vị trực thuộc Bộ Khoa học và Công nghệ về quản lý khoa học, công nghệ và đổi mới sáng tạo (gồm cả hoạt động và nhiệm vụ khoa học, công nghệ và đổi mới sáng tạo)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 •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năng lượng nguyên tử</w:t>
      </w:r>
    </w:p>
    <w:p>
      <w:r>
        <w:t>Mã vị trí việc làm:</w:t>
      </w:r>
    </w:p>
    <w:p>
      <w:r>
        <w:t>Ngày bắt đầu thực hiện:</w:t>
      </w:r>
    </w:p>
    <w:p>
      <w:r>
        <w:t>Địa điểm làm việc:</w:t>
      </w:r>
    </w:p>
    <w:p>
      <w:r>
        <w:t>Sở Khoa học và Công nghệ Vĩnh Long</w:t>
      </w:r>
    </w:p>
    <w:p>
      <w:r>
        <w:t>Quy trình công việc liên quan:</w:t>
      </w:r>
    </w:p>
    <w:p>
      <w:r>
        <w:t>Các văn bản, quy định hiện hành về công tác hoạch định và thực thi chính sách về quản lý hoạt động năng lượng nguyên tử.</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năng lượng nguyên tử  (bao gồm: quản lý chính sách năng lượng nguyên tử; quản lý hoạt động quy hoạch phát triển, ứng dụng năng lượng nguyên tử; quản lý thông tin, truyền thông trong lĩnh vực năng lượng nguyên tử; hoạt động hợp tác quốc tế trong lĩnh vực năng lượng nguyên tử; quản lý hoạt động dịch vụ hỗ trợ ứng dụng năng lượng nguyên tử)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mưu nghiên cứu, xây dựng các quy định của ngành, lĩnh vực hoặc của tỉnh về quản lý hoạt động năng lượng nguyên tử.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lĩnh vực hoặc của tỉnh về quản lý hoạt động năng lượng nguyên tử.</w:t>
      </w:r>
    </w:p>
    <w:p>
      <w:r>
        <w:t>2. Tham mưu tổ chức, hướng dẫn, theo dõi việc thực hiện chế độ, chính sách chuyên môn, nghiệp vụ; đề xuất các biện pháp để nâng cao hiệu lực, hiệu quả quản lý của ngành, lĩnh vực hoặc của tỉnh về quản lý hoạt động năng lượng nguyên tử.</w:t>
      </w:r>
    </w:p>
    <w:p>
      <w:r>
        <w:t>3. Tham gia tổ chức các chuyên đề bồi dưỡng nghiệp vụ, phổ biến kinh nghiệm về công tác hoạch định và thực thi chính sách của ngành, lĩnh vực hoặc của tỉnh về quản lý hoạt động năng lượng nguyên tử.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mưu tổ chức sơ kết, tổng kết, kiểm tra, phân tích, đánh giá và báo cáo việc thực hiện các quy định ngành, lĩnh vực hoặc của tỉnh về quản lý hoạt động năng lượng nguyên tử.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mưu thẩm định các văn bản.</w:t>
      </w:r>
    </w:p>
    <w:p>
      <w:r>
        <w:t>Tham mưu thẩm định, góp ý các quy định liên quan đến ngành, lĩnh vực hoặc của tỉnh về quản lý hoạt động năng lượng nguyên tử.</w:t>
      </w:r>
    </w:p>
    <w:p>
      <w:r>
        <w:t>Nội dung tham mưu thẩm định, góp ý được hoàn thành theo đúng kế hoạch, chất lượng do người chủ trì giao.</w:t>
      </w:r>
    </w:p>
    <w:p>
      <w:r>
        <w:t>2.5</w:t>
      </w:r>
    </w:p>
    <w:p>
      <w:r>
        <w:t>Thực hiện các hoạt động chuyên môn, nghiệp vụ.</w:t>
      </w:r>
    </w:p>
    <w:p>
      <w:r>
        <w:t>- Tham mưu thực hiện các quy hoạch, kế hoạch, chương trình, dự án và các biện pháp để thúc đẩy ứng dụng bức xạ và đồng vị phóng xạ phục vụ phát triển kinh tế - xã hội;</w:t>
      </w:r>
    </w:p>
    <w:p>
      <w:r>
        <w:t>- Quản lý các hoạt động quan trắc phóng xạ môi trường trên địa bàn; phối hợp quản lý các hoạt động phát triển, ứng dụng năng lượng nguyên tử theo quy định;</w:t>
      </w:r>
    </w:p>
    <w:p>
      <w:r>
        <w:t>- Quản lý các hoạt động dịch vụ sự nghiệp công trong lĩnh vực năng lượng nguyên tử, an toàn bức xạ và hạt nhân trên địa bàn tỉnh;</w:t>
      </w:r>
    </w:p>
    <w:p>
      <w:r>
        <w:t>- Hướng dẫn các tổ chức, cá nhân trên địa bàn tỉnh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 Tham mưu xây dựng cơ sở dữ liệu về kiểm soát an toàn, an ninh bức xạ và hạt nhân tại địa phương và tích hợp với cơ sở dữ liệu quốc gia về khoa học và công nghệ.</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năng lượng nguyên tử.</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 Thực hiện các báo cáo, nghiên cứu khoa học và công nghệ lĩnh vực phân công và công việc khác có liên quan.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 Lãnh đạo sở</w:t>
      </w:r>
    </w:p>
    <w:p>
      <w:r>
        <w:t>Phòng, đơn vị thuộc Sở.</w:t>
      </w:r>
    </w:p>
    <w:p>
      <w:r>
        <w:t>Sở, ban ngành, UBND, viện trường, trung tâm, cơ sở bức xạ</w:t>
      </w:r>
    </w:p>
    <w:p>
      <w:r>
        <w:t>3.2- Bên ngoài</w:t>
      </w:r>
    </w:p>
    <w:p>
      <w:r>
        <w:t>Cơ quan, tổ chức có quan hệ chính</w:t>
      </w:r>
    </w:p>
    <w:p>
      <w:r>
        <w:t>Bản chất quan hệ</w:t>
      </w:r>
    </w:p>
    <w:p>
      <w:r>
        <w:t>Các cơ quan, tổ chức, đơn vị có hoạt động liên quan đến ngành, lĩnh vực về quản lý hoạt động năng lượng nguyên tử thuộc phạm vi quản lý của đơn vị như: Cục An toàn bức xạ và hạt nhân, Vụ năng lượng nguyên tử, Thanh tra Bộ, tỉnh, các viện trường, trung tâm, cơ sở y tế có sử dụng thiết bị bức xạ, cơ sở bức xạ, địa phương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an toàn bức xạ và hạt nhân</w:t>
      </w:r>
    </w:p>
    <w:p>
      <w:r>
        <w:t>Mã vị trí việc làm: SKH&amp;CN-CMNV-07.19</w:t>
      </w:r>
    </w:p>
    <w:p>
      <w:r>
        <w:t>Ngày bắt đầu thực hiện:</w:t>
      </w:r>
    </w:p>
    <w:p>
      <w:r>
        <w:t>Địa điểm làm việc:</w:t>
      </w:r>
    </w:p>
    <w:p>
      <w:r>
        <w:t>Sở Khoa học và Công nghệ Vĩnh Long</w:t>
      </w:r>
    </w:p>
    <w:p>
      <w:r>
        <w:t>Quy trình công việc liên quan:</w:t>
      </w:r>
    </w:p>
    <w:p>
      <w:r>
        <w:t>Các văn bản, quy định hiện hành về công tác hoạch định và thực thi chính sách về quản lý hoạt động an toàn bức xạ và hạt nhân.</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an toàn bức xạ và hạt nhân  (bao gồm: quản lý nhà nước về an toàn bức xạ và hạt nhân)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 Tham mưu xây dựng các quy định của ngành, lĩnh vực hoặc của tỉnh về quản lý hoạt động an toàn bức xạ và hạt nhân.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pháp luật của ngành, lĩnh vực hoặc của tỉnh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hoặc của tỉnh về quản lý hoạt động an toàn bức xạ và hạt nhân.</w:t>
      </w:r>
    </w:p>
    <w:p>
      <w:r>
        <w:t>3. Tham gia tổ chức các chuyên đề bồi dưỡng nghiệp vụ, phổ biến kinh nghiệm về công tác hoạch định và thực thi chính sách của ngành, lĩnh vực hoặc của tỉnh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ngành, lĩnh vực hoặc của tỉnh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liên quan đến ngành, lĩnh vực hoặc của tỉnh về quản lý hoạt động an toàn bức xạ và hạt nhân.</w:t>
      </w:r>
    </w:p>
    <w:p>
      <w:r>
        <w:t>Nội dung tham gia thẩm định, góp ý được hoàn thành theo đúng kế hoạch, chất lượng do người chủ trì giao.</w:t>
      </w:r>
    </w:p>
    <w:p>
      <w:r>
        <w:t>2.5</w:t>
      </w:r>
    </w:p>
    <w:p>
      <w:r>
        <w:t>Thực hiện các hoạt động chuyên môn, nghiệp vụ.</w:t>
      </w:r>
    </w:p>
    <w:p>
      <w:r>
        <w:t>- Tham mưu thực hiện các quy hoạch, kế hoạch, chương trình, dự án và các biện pháp để thúc đẩy ứng dụng bức xạ và đồng vị phóng xạ phục vụ phát triển kinh tế - xã hội.</w:t>
      </w:r>
    </w:p>
    <w:p>
      <w:r>
        <w:t>- Tham mưu quản lý các hoạt động dịch vụ sự nghiệp công trong lĩnh vực năng lượng nguyên tử, an toàn bức xạ và hạt nhân trên địa bàn tỉnh.</w:t>
      </w:r>
    </w:p>
    <w:p>
      <w:r>
        <w:t>- Tham mưu quản lý và thực hiện việc tiếp nhận khai báo, thẩm định an toàn, cấp giấy phép, sửa đổi, bổ sung, gia hạn, cấp lại giấy phép tiến hành công việc bức xạ sử dụng thiết bị X- 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 Phối hợp với các cơ quan liên quan thực hiện thanh tra, kiểm tra việc tuân thủ các quy định pháp luật về an toàn bức xạ và hạt nhân thuộc địa bàn quản lý và xử lý đối với các vi phạm theo thẩm quyền.</w:t>
      </w:r>
    </w:p>
    <w:p>
      <w:r>
        <w:t>- Tham mưu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w:t>
      </w:r>
    </w:p>
    <w:p>
      <w:r>
        <w:t>- Tham mưu và phối hợp với đơn vị chức năng của Bộ Khoa học và Công nghệ thu gom chất thải phóng xạ, nguồn phóng xạ phát hiện trên địa bàn tỉnh mà không xác định được chủ sở hữu; phối hợp với đơn vị chức năng của Bộ Khoa học và Công nghệ trong việc thẩm định cấp phép và quản lý các nguồn phóng xạ tại địa bàn tỉnh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hoạt động an toàn bức xạ và hạt nhân.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Thực hiện các báo cáo, nghiên cứu khoa học và công nghệ lĩnh vực phân công và công việc khác có liên quan.</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Lãnh đạo sở</w:t>
      </w:r>
    </w:p>
    <w:p>
      <w:r>
        <w:t>Các công chức chuyên môn khác trong Sở.</w:t>
      </w:r>
    </w:p>
    <w:p>
      <w:r>
        <w:t>Phòng, đơn vị thuộc Sở, Sở ban ngành, UBND,….</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Sở.</w:t>
      </w:r>
    </w:p>
    <w:p>
      <w:r>
        <w:t>Cục An toàn bức xạ và hạt nhân, Vụ năng lượng nguyên tử, Thanh tra Bộ, tỉnh, các viện trường, trung tâm, cơ sở y tế có sử dụng thiết bị bức xạ, cơ sở bức xạ</w:t>
      </w:r>
    </w:p>
    <w:p>
      <w:r>
        <w:t>Sở ban ngành, UBND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w:t>
      </w:r>
    </w:p>
    <w:p>
      <w:r>
        <w:t>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hoạt động đánh giá, thẩm định, giám định công nghệ và chuyển giao công nghệ</w:t>
      </w:r>
    </w:p>
    <w:p>
      <w:r>
        <w:t>Mã vị trí việc làm:</w:t>
      </w:r>
    </w:p>
    <w:p>
      <w:r>
        <w:t>Ngày bắt đầu thực hiện:</w:t>
      </w:r>
    </w:p>
    <w:p>
      <w:r>
        <w:t>Địa điểm làm việc:</w:t>
      </w:r>
    </w:p>
    <w:p>
      <w:r>
        <w:t>Sở Khoa học và Công nghệ Vĩnh Long</w:t>
      </w:r>
    </w:p>
    <w:p>
      <w:r>
        <w:t>Quy trình công việc liên quan:</w:t>
      </w:r>
    </w:p>
    <w:p>
      <w:r>
        <w:t>Các văn bản, quy định hiện hành về công tác hoạch định và thực thi chính sách về quản lý hoạt động đánh giá, thẩm định, giám định công nghệ và chuyển giao công nghệ trên địa bàn tỉnh.</w:t>
      </w:r>
    </w:p>
    <w:p>
      <w:r>
        <w:t>1- Mục tiêu vị trí việc làm</w:t>
      </w:r>
    </w:p>
    <w:p>
      <w:r>
        <w:t>Tham mưu, tổng hợp, thẩm định, quy hoạch, kế hoạch, chính sách và xây dựng văn bản quy phạm pháp luật, dự án, đề án về quản lý hoạt động đánh giá, thẩm định, giám định công nghệ và chuyển giao công nghệ trên địa bàn tỉnh;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quy hoạch, kế hoạch, chính sách, chương trình, đề án, dự án.</w:t>
      </w:r>
    </w:p>
    <w:p>
      <w:r>
        <w:t>Tham mưu xây dựng văn bản quy phạm pháp luật, quy hoạch, kế hoạch, chính sách, chương trình, đề án, dự án của ngành, lĩnh vực hoặc của tỉnh về quản lý hoạt động đánh giá, thẩm định, giám định công nghệ và chuyển giao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lĩnh vực hoặc của tỉnh về quản lý hoạt động đánh giá, thẩm định, giám định công nghệ và chuyển giao công nghệ.</w:t>
      </w:r>
    </w:p>
    <w:p>
      <w:r>
        <w:t>2. Tổ chức, hướng dẫn, theo dõi việc thực hiện chế độ, chính sách chuyên môn, nghiệp vụ; đề xuất các biện pháp để nâng cao hiệu lực, hiệu quả quản lý của ngành, lĩnh vực hoặc của tỉnh về quản lý hoạt động đánh giá, thẩm định, giám định công nghệ và chuyển giao công nghệ.</w:t>
      </w:r>
    </w:p>
    <w:p>
      <w:r>
        <w:t>3. Tham gia tổ chức các chuyên đề bồi dưỡng nghiệp vụ, phổ biến kinh nghiệm về công tác hoạch định và thực thi chính sách của ngành, lĩnh vực hoặc của tỉnh về quản lý hoạt động đánh giá, thẩm định, giám định công nghệ và chuyển giao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ngành, lĩnh vực hoặc của tỉnh về quản lý hoạt động đánh giá, thẩm định, giám định công nghệ và chuyển giao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liên quan đến ngành, lĩnh vực hoặc của tỉnh về quản lý hoạt động đánh giá, thẩm định, giám định công nghệ và chuyển giao công nghệ.</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quản lý hoạt động chuyển giao công nghệ trên địa bàn tỉnh, bao gồm: chuyển giao công nghệ và đánh giá, định giá, giám định công nghệ, môi giới và tư vấn chuyển giao công nghệ, các dịch vụ chuyển giao công nghệ khác theo quy định; thẩm định cơ sở khoa học và thẩm định công nghệ các dự án đầu tư, các quy hoạch, chương trình phát triển kinh tế-xã hội, thẩm định các chương trình, đề án khác của tỉnh theo thẩm quyền.</w:t>
      </w:r>
    </w:p>
    <w:p>
      <w:r>
        <w:t>- Hỗ trợ tổ chức, cá nhân đánh giá công nghệ, đổi mới công nghệ, tìm kiếm công nghệ, nhập khẩu công nghệ, khai thác sáng chế, giải mã và làm chủ công nghệ; hướng dẫn, đánh giá trình độ, năng lực công nghệ và xây dựng định hướng phát triển công nghệ, lộ trình đổi mới công nghệ quốc gia theo quy định của pháp luật.</w:t>
      </w:r>
    </w:p>
    <w:p>
      <w:r>
        <w:t>- Các thủ tục hành chính có liên quan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Công tác sáng kiến, báo cáo, nhiệm vụ khoa học và công nghệ, …</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Lãnh đạo sở.</w:t>
      </w:r>
    </w:p>
    <w:p>
      <w:r>
        <w:t>Phòng và đơn vị trong Sở.</w:t>
      </w:r>
    </w:p>
    <w:p>
      <w:r>
        <w:t>Sở, ban, ngành tỉnh, Trường, Trung tâm, doanh nghiệp…</w:t>
      </w:r>
    </w:p>
    <w:p>
      <w:r>
        <w:t>3.2- Bên ngoài</w:t>
      </w:r>
    </w:p>
    <w:p>
      <w:r>
        <w:t>Cơ quan, tổ chức có quan hệ chính</w:t>
      </w:r>
    </w:p>
    <w:p>
      <w:r>
        <w:t>Bản chất quan hệ</w:t>
      </w:r>
    </w:p>
    <w:p>
      <w:r>
        <w:t>Các cơ quan, tổ chức, đơn vị có hoạt động liên quan đến hoạt động đánh giá, thẩm định, giám định công nghệ và chuyển giao công nghệ: Vụ Đánh giá, thẩm định và Giám định công nghệ, Vụ Công nghệ cao, Cục Phát triển công nghệ và Đổi mới sáng tạo, Thanh tra Bộ, Văn phòng Bộ …. Viện trường, doanh nghiệp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Tên Vị trí việc làm:  Chuyên viên về phát triển khởi nghiệp đổi mới sáng tạo</w:t>
      </w:r>
    </w:p>
    <w:p>
      <w:r>
        <w:t>Mã vị trí việc làm:</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phát triển khởi nghiệp đổi mới sáng tạo hoặc phát triển khởi nghiệp sáng tạo (bao gồm cả phát triển thị trường và doanh nghiệp khoa học và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văn bản pháp luật của ngành, lĩnh vực hoặc của tỉnh về phát triển khởi nghiệp đổi mới sáng tạo hoặc phát triển khởi nghiệp sáng tạo (bao gồm cả phát triển thị trường và doanh nghiệp khoa học và công nghệ).</w:t>
      </w:r>
    </w:p>
    <w:p>
      <w:r>
        <w:t>Các quy định, văn bản pháp luật,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lĩnh vực hoặc của tỉnh về phát triển khởi nghiệp đổi mới sáng tạo hoặc phát triển khởi nghiệp sáng tạo (bao gồm cả phát triển thị trường và doanh nghiệp khoa học và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phát triển khởi nghiệp đổi mới sáng tạo hoặc phát triển khởi nghiệp sáng tạo (bao gồm cả phát triển thị trường và doanh nghiệp khoa học và công nghệ).</w:t>
      </w:r>
    </w:p>
    <w:p>
      <w:r>
        <w:t>3. Tham gia tổ chức các chuyên đề bồi dưỡng nghiệp vụ, phổ biến kinh nghiệm về công tác hoạch định và thực thi chính sách của ngành, lĩnh vực hoặc của địa phương về phát triển khởi nghiệp đổi mới sáng tạo hoặc phát triển khởi nghiệp sáng tạo (bao gồm cả phát triển thị trường và doanh nghiệp khoa học và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pháp luật của ngành, lĩnh vực hoặc của tỉnh về phát triển khởi nghiệp đổi mới sáng tạo hoặc phát triển khởi nghiệp sáng tạo (bao gồm cả phát triển thị trường và doanh nghiệp khoa học và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liên quan đến ngành, lĩnh vực hoặc của tỉnh về phát triển khởi nghiệp đổi mới sáng tạo hoặc phát triển khởi nghiệp sáng tạo (bao gồm cả phát triển thị trường và doanh nghiệp khoa học và công nghệ).</w:t>
      </w:r>
    </w:p>
    <w:p>
      <w:r>
        <w:t>Nội dung thẩm định, góp ý được hoàn thành theo đúng kế hoạch, chất lượng do người chủ trì giao.</w:t>
      </w:r>
    </w:p>
    <w:p>
      <w:r>
        <w:t>2.5</w:t>
      </w:r>
    </w:p>
    <w:p>
      <w:r>
        <w:t>Thực hiện các hoạt động chuyên môn, nghiệp vụ.</w:t>
      </w:r>
    </w:p>
    <w:p>
      <w:r>
        <w:t>Tổ chức chức triển khai thực hiện các hoạt động chuyên môn:</w:t>
      </w:r>
    </w:p>
    <w:p>
      <w:r>
        <w:t>- Quản lý, hướng dẫn và tổ chức thực hiện phát triển thị trường khoa học và công nghệ; xúc tiến thị trường khoa học và công nghệ quy mô vùng, quốc gia và quốc tế, các trung tâm giao dịch công nghệ, sàn giao dịch công nghệ.</w:t>
      </w:r>
    </w:p>
    <w:p>
      <w:r>
        <w:t>- Quy định cụ thể tiêu chí phân loại, xếp hạng, điều kiện thành lập, sáp nhập, hợp nhất, tổ chức lại,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
        <w:t>- Hướng dẫn việc thành lập cơ sở ươm tạo, cơ sở kỹ thuật, khu làm việc chung về đổi mới sáng tạo, khởi nghiệp sáng tạo, phát triển thị trường và doanh nghiệp khoa học và công nghệ; hỗ trợ nâng cao năng lực công nghệ cho doanh nghiệp nhỏ và vừa theo quy định của pháp luật.</w:t>
      </w:r>
    </w:p>
    <w:p>
      <w:r>
        <w:t>Thẩm định hồ sơ cấp, điều chỉnh, thu hồi, gia hạn giấy chứng nhận đăng ký tổ chức KH&amp;CN, DN KH&amp;CN và nhiệm vụ được phân công.</w:t>
      </w:r>
    </w:p>
    <w:p>
      <w:r>
        <w:t>Hỗ trợ thương mại hoá kết quả nghiên cứu, tài sản trí tuệ; ưu tiên hỗ trợ các kết quả nghiên cứu, tài sản trí tuệ đáp ứng nhu cầu phát triển công nghiệp phụ trợ, cơ giới hoá, chế biến sâu trong nông nghiệp, phục vụ yêu cầu phát triển kinh tế - xã hội của tỉnh.</w:t>
      </w:r>
    </w:p>
    <w:p>
      <w:r>
        <w:t>Hỗ trợ doanh nghiệp, tổ chức, cá nhân có công nghệ mới được tạo ra trong nước công bố, trình diễn, giới thiệu, tham gia chợ, hội chợ công nghệ trong nước, ngoài nước.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Chương trình công nghệ sinh học, công nghệ cao, nhiệm vụ khoa học và công nghệ, Chương trình phát triển tài sản trí tuệ, chương trình phát triển thị trường khoa học và công nghệ báo cáo….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 Trưởng phòng</w:t>
      </w:r>
    </w:p>
    <w:p>
      <w:r>
        <w:t>Các công chức chuyên môn khác trong đơn vị.</w:t>
      </w:r>
    </w:p>
    <w:p>
      <w:r>
        <w:t>Phòng, đơn vị thuộc Sở, UBND</w:t>
      </w:r>
    </w:p>
    <w:p>
      <w:r>
        <w:t>3.2- Bên ngoài</w:t>
      </w:r>
    </w:p>
    <w:p>
      <w:r>
        <w:t>Cơ quan, tổ chức có quan hệ chính</w:t>
      </w:r>
    </w:p>
    <w:p>
      <w:r>
        <w:t>Bản chất quan hệ</w:t>
      </w:r>
    </w:p>
    <w:p>
      <w:r>
        <w:t>• Các cơ quan, tổ chức, đơn vị có hoạt động liên quan đến ngành, lĩnh vực về phát triển khởi nghiệp đổi mới sáng tạo hoặc phát triển khởi nghiệp sáng tạo: Cục Phát triển công nghệ và Đổi mới sáng tạo, Cục Phát triển thị trường và doanh nghiệp KHCN, Học viện Khoa học, Công nghệ và Đổi mới sáng tạo, Văn phòng Bộ, Vụ Ứng dụng công nghệ và tiến bộ kỹ thuật, ….</w:t>
      </w:r>
    </w:p>
    <w:p>
      <w:r>
        <w:t>- Sở ban ngành, viện trường, doanh nghiệp, UBND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sở hữu trí tuệ</w:t>
      </w:r>
    </w:p>
    <w:p>
      <w:r>
        <w:t>Mã vị trí việc làm:</w:t>
      </w:r>
    </w:p>
    <w:p>
      <w:r>
        <w:t>Ngày bắt đầu thực hiện:</w:t>
      </w:r>
    </w:p>
    <w:p>
      <w:r>
        <w:t>Địa điểm làm việc:</w:t>
      </w:r>
    </w:p>
    <w:p>
      <w:r>
        <w:t>Sở Khoa học và Công nghệ Vĩnh Long</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1. Tham mưu đề xuất, dự thảo các kế hoạch, chính sách, chương trình, dự án, đề án quan trọng của của tỉnh về quản lý hoạt động sở hữu trí tuệ.</w:t>
      </w:r>
    </w:p>
    <w:p>
      <w:r>
        <w:t>2. Tham mưu xây dựng các văn bản quy định của ngành, lĩnh vực hoặc của tỉnh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pháp luật của ngành, lĩnh vực hoặc của tỉnh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hoặc của tỉnh về quản lý hoạt động sở hữu trí tuệ.</w:t>
      </w:r>
    </w:p>
    <w:p>
      <w:r>
        <w:t>3. Tham gia tổ chức các chuyên đề bồi dưỡng nghiệp vụ, phổ biến kinh nghiệm về công tác hoạch định và thực thi chính sách của ngành, lĩnh vực hoặc của tỉnh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pháp luật của ngành, lĩnh vực hoặc của tỉnh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liên quan đến ngành, lĩnh vực hoặc của tỉnh về quản lý hoạt động sở hữu trí tuệ.</w:t>
      </w:r>
    </w:p>
    <w:p>
      <w:r>
        <w:t>Nội dung tham gia thẩm định, góp ý được hoàn thành theo đúng kế hoạch, chất lượng do người chủ trì giao.</w:t>
      </w:r>
    </w:p>
    <w:p>
      <w:r>
        <w:t>2.5</w:t>
      </w:r>
    </w:p>
    <w:p>
      <w:r>
        <w:t>Thực hiện các hoạt động chuyên môn, nghiệp vụ.</w:t>
      </w:r>
    </w:p>
    <w:p>
      <w:r>
        <w:t>- Tham mưu triển khai thực hiện chiến lược sở hữu trí tuệ, các nhiệm vụ, chương trình thuộc lĩnh vực sở hữu trí tuệ tại tỉnh.</w:t>
      </w:r>
    </w:p>
    <w:p>
      <w:r>
        <w:t>- Tham mưu thực hiện cơ chế, chính sách về hoạt động sở hữu trí tuệ trên địa bàn tỉnh.</w:t>
      </w:r>
    </w:p>
    <w:p>
      <w:r>
        <w:t>- Tham mưu hỗ trợ tổ chức, cá nhân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 Hướng dẫn, hỗ trợ tổ chức, cá nhân tiến hành các thủ tục về sở hữu công nghiệp.</w:t>
      </w:r>
    </w:p>
    <w:p>
      <w:r>
        <w:t>- Tham gia thanh tra, kiểm tra và phối hợp với các cơ quan có liên quan bảo vệ quyền sở hữu công nghiệp và xử lý vi phạm pháp luật về sở hữu công nghiệp.</w:t>
      </w:r>
    </w:p>
    <w:p>
      <w:r>
        <w:t>-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sở hữu trí tuệ trên địa bàn tỉnh.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Lãnh đạo sở</w:t>
      </w:r>
    </w:p>
    <w:p>
      <w:r>
        <w:t>Phòng, đơn vị trong Sở.</w:t>
      </w:r>
    </w:p>
    <w:p>
      <w:r>
        <w:t>Sở ban ngành tỉnh, UBND huyện, thị, thành phố, viện trường, doanh nghiệp trong tỉnh.</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Cục Sở hữu trí tuệ, Viện khoa học SHTT, Tranh tra Bộ, Vụ pháp chế, các tổ chức dịch vụ SHTT, viện trường, doanh nghiệp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hoạt động tiêu chuẩn hóa</w:t>
      </w:r>
    </w:p>
    <w:p>
      <w:r>
        <w:t>Mã vị trí việc làm:</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về quản lý hoạt động tiêu chuẩn hóa, quy chuẩn kỹ thuật.</w:t>
      </w:r>
    </w:p>
    <w:p>
      <w:r>
        <w:t>1-Mục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văn bản quy phạm pháp luật; chiến lược, quy hoạch, kế hoạch, chính sách, chương trình, dự án, đề án của ngành, lĩnh vực hoặc của địa phương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văn bản quy phạm pháp luật; chiến lược, quy hoạch, kế hoạch, chính sách, chương trình, dự án, đề án của ngành, lĩnh vực hoặc của địa phương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tiêu chuẩn hóa, quy chuẩn kỹ thuật.</w:t>
      </w:r>
    </w:p>
    <w:p>
      <w:r>
        <w:t>3. Tham gia tổ chức các chuyên đề bồi dưỡng nghiệp vụ, phổ biến kinh nghiệm về công tác hoạch định và thực thi chính sách của ngành, lĩnh vực hoặc của địa phương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văn bản quy phạm pháp luật; chiến lược, quy hoạch, kế hoạch, chính sách, chương trình, dự án, đề án của ngành, lĩnh vực hoặc của địa phương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chiến lược, quy hoạch, kế hoạch, chính sách, chương trình, dự án, đề án liên quan đến ngành, lĩnh vực hoặc của địa phương về quản lý hoạt động tiêu chuẩn hóa, quy chuẩn kỹ thuật.</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w:t>
      </w:r>
    </w:p>
    <w:p>
      <w:r>
        <w:t>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Các cơ quan, tổ chức, đơn vị có hoạt động liên quan đến ngành, lĩnh vực về quản lý hoạt động tiêu chuẩn hóa, quy chuẩn kỹ thuật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w:t>
      </w:r>
    </w:p>
    <w:p>
      <w:r>
        <w:t>(thành tích công tác)</w:t>
      </w:r>
    </w:p>
    <w:p>
      <w:r>
        <w:t>• 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 Khả năng tham mưu xây dựng các văn bản</w:t>
      </w:r>
    </w:p>
    <w:p>
      <w:r>
        <w:t>2-3</w:t>
      </w:r>
    </w:p>
    <w:p>
      <w:r>
        <w:t>Nhóm năng lực chuyên môn</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hoạt động đo lường</w:t>
      </w:r>
    </w:p>
    <w:p>
      <w:r>
        <w:t>Mã vị trí việc làm: SKH&amp;CN-CMNV-08.20</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về quản lý hoạt động đo lường.</w:t>
      </w:r>
    </w:p>
    <w:p>
      <w:r>
        <w:t>1-Mục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các văn bản quy phạm pháp luật; chiến lược, quy hoạch, kế hoạch, chính sách, chương trình, dự án, đề án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văn bản quy phạm pháp luật;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chiến lược, quy hoạch, kế hoạch, chính sách, chương trình, dự án, đề án liên quan đến ngành, lĩnh vực hoặc của địa phương về quản lý hoạt động đo lường.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w:t>
      </w:r>
    </w:p>
    <w:p>
      <w:r>
        <w:t>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 Các cơ quan, tổ chức, đơn vị có hoạt động liên quan đến ngành, lĩnh vực về quản lý hoạt động đo lường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w:t>
      </w:r>
    </w:p>
    <w:p>
      <w:r>
        <w:t>(thành tích công tác)</w:t>
      </w:r>
    </w:p>
    <w:p>
      <w:r>
        <w:t>• 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lý đánh giá hợp chuẩn và hợp quy</w:t>
      </w:r>
    </w:p>
    <w:p>
      <w:r>
        <w:t>Mã vị trí việc làm:</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về quản lý chất lượng sản phẩm, hàng hóa và hoạt động đánh giá sự phù hợp.</w:t>
      </w:r>
    </w:p>
    <w:p>
      <w:r>
        <w:t>1-Mục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văn bản quy phạm pháp luật; chiến lược, quy hoạch, kế hoạch, chính sách, chương trình, dự án, đề án của ngành, lĩnh vực hoặc của địa phương về quản lý chất lượng sản phẩm, hàng hóa và hoạt động đánh giá sự phù hợp.</w:t>
      </w:r>
    </w:p>
    <w:p>
      <w:r>
        <w:t>Các quy định, văn bản pháp luật, chiến lược, quy hoạch, kế hoạch, chính sách, chương trình, dự án, đề án được cấp có thẩm quyền thông qua.</w:t>
      </w:r>
    </w:p>
    <w:p>
      <w:r>
        <w:t>2.2</w:t>
      </w:r>
    </w:p>
    <w:p>
      <w:r>
        <w:t>Hướng dẫn và</w:t>
      </w:r>
    </w:p>
    <w:p>
      <w:r>
        <w:t>triển khai thực hiện các văn bản.</w:t>
      </w:r>
    </w:p>
    <w:p>
      <w:r>
        <w:t>1. Tham gia hướng dẫn triển khai thực hiện văn bản quy phạm pháp luật; chiến lược, quy hoạch, kế hoạch, chính sách, chương trình, dự án, đề án của ngành, lĩnh vực hoặc của địa phương về quản lý chất lượng sản phẩm, hàng hóa và hoạt động đánh giá sự phù hợp.</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chất lượng sản phẩm, hàng hóa và hoạt động đánh giá sự phù hợp.</w:t>
      </w:r>
    </w:p>
    <w:p>
      <w:r>
        <w:t>3. Tham gia tổ chức các chuyên đề bồi dưỡng nghiệp vụ, phổ biến kinh nghiệm về công tác hoạch định và thực thi chính sách của ngành, lĩnh vực hoặc của địa phương về quản lý chất lượng sản phẩm, hàng hóa và hoạt động đánh giá sự phù hợp.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văn bản quy phạm pháp luật; chiến lược, quy hoạch, kế hoạch, chính sách, chương trình, dự án, đề án của ngành, lĩnh vực hoặc của địa phương về quản lý chất lượng sản phẩm, hàng hóa và hoạt động đánh giá sự phù hợp.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quy phạm pháp luật; chiến lược, quy hoạch, kế hoạch, chính sách, chương trình, dự án, đề án liên quan đến ngành, lĩnh vực hoặc của địa phương về quản lý chất lượng sản phẩm, hàng hóa và hoạt động đánh giá sự phù hợp.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3.</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 Các cơ quan, tổ chức, đơn vị có hoạt động liên quan đến ngành, lĩnh vực về quản lý chất lượng sản phẩm, hàng hóa và hoạt động đánh giá sự phù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w:t>
      </w:r>
    </w:p>
    <w:p>
      <w:r>
        <w:t>(thành tích công tác)</w:t>
      </w:r>
    </w:p>
    <w:p>
      <w:r>
        <w:t>• 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Kiểm soát viên chất lượng sản phẩm, hàng hóa</w:t>
      </w:r>
    </w:p>
    <w:p>
      <w:r>
        <w:t>Mã vị trí việc làm:</w:t>
      </w:r>
    </w:p>
    <w:p>
      <w:r>
        <w:t>Ngày bắt đầu thực hiện:</w:t>
      </w:r>
    </w:p>
    <w:p>
      <w:r>
        <w:t>Địa điểm làm việc: Chi cục Tiêu chuẩn Đo lường Chất lượng</w:t>
      </w:r>
    </w:p>
    <w:p>
      <w:r>
        <w:t>Quy trình công việc liên quan:</w:t>
      </w:r>
    </w:p>
    <w:p>
      <w:r>
        <w:t>Các văn bản, quy định hiện hành về công tác hoạch định và thực thi chính sách trong lĩnh vực kiểm tra chất lượng sản phẩm, hàng hóa.</w:t>
      </w:r>
    </w:p>
    <w:p>
      <w:r>
        <w:t>1-Mục tiêu vị trí việc làm</w:t>
      </w:r>
    </w:p>
    <w:p>
      <w:r>
        <w:t>Tham gia nghiên cứu, tham mưu, tổng hợp, thẩm định, hoạch định chiến lược, quy hoạch, kế hoạch, chính sách và xây dựng, hoàn thiện văn bản quy phạm pháp luật, dự án, đề án trong lĩnh vực kiểm tra chất lượng sản phẩm, hàng hóa; chủ trì hoặc tham gia tổ chức triển khai thực thi các nhiệm vụ chuyên môn theo mảng công việc được phân công.</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xây dựng các văn bản quy phạm pháp luật về chuyên ngành kiểm tra chất lượng sản phẩm, hàng hóa; thực hiện các đề án nghiên cứu khoa học, ứng dụng các tiến bộ khoa học kỹ thuật, công nghệ tiên tiến vào lĩnh vực kiểm tra chất lượng sản phẩm, hàng hóa.</w:t>
      </w:r>
    </w:p>
    <w:p>
      <w:r>
        <w:t>2. Tham gia xây dựng kế hoạch và đề xuất phương án kiểm tra chất lượng sản phẩm,hàng hóa để tổ chức thực hiện.</w:t>
      </w:r>
    </w:p>
    <w:p>
      <w:r>
        <w:t>Các văn bản quy phạm pháp luật, đề án, kế hoạch được cấp có thẩm quyền thông qua.</w:t>
      </w:r>
    </w:p>
    <w:p>
      <w:r>
        <w:t>2.2</w:t>
      </w:r>
    </w:p>
    <w:p>
      <w:r>
        <w:t>Hướng dẫn và triển khai thực hiện các văn bản.</w:t>
      </w:r>
    </w:p>
    <w:p>
      <w:r>
        <w:t>1. Tổ chức thực hiện kiểm tra và đề xuất các biện pháp kiểm tra như: xác minh, thu thập tài liệu, các chứng cứ có liên quan đến việc kiểm tra chất lượng sản phẩm, hàng hóa; xử lý các vi phạm pháp luật về chất lượng sản phẩm, hàng hóa theo thẩm quyền hoặc đề xuất, kiến nghị cấp có thẩm quyền xử lý vi phạm theo quy định của pháp luật.</w:t>
      </w:r>
    </w:p>
    <w:p>
      <w:r>
        <w:t>2. Thực hiện nghiệp vụ chuyên môn kiểm tra chất lượng sản phẩm, hàng hóa (phương pháp thu thập thông tin, kiểm tra hồ sơ quản lý, lưu giữ tài liệu, số liệu), bảo đảm quản lý chặt chẽ, chính xác, đúng nguyên tắc theo yêu cầu nghiệp vụ của ngành.</w:t>
      </w:r>
    </w:p>
    <w:p>
      <w:r>
        <w:t>3. Hướng dẫn chuyên môn nghiệp vụ, chuyên môn kiểm tra cho ngạch công chức cùng chuyên ngành cấp dưới.</w:t>
      </w:r>
    </w:p>
    <w:p>
      <w:r>
        <w:t>1. Nội dung tổ chức, tham gia, thực hiện được hoàn thành theo đúng tiến độ kế hoạch, chất lượng; nội dung tham mưu hiệu quả, chất lượng.</w:t>
      </w:r>
    </w:p>
    <w:p>
      <w:r>
        <w:t>2. Truyền đạt được các nội dung về nghiệp vụ theo phân công để các tổ chức, cá nhân khác hiểu, triển khai được và đạt kết quả.</w:t>
      </w:r>
    </w:p>
    <w:p>
      <w:r>
        <w:t>3. Tiêu chí cụ thể (nếu có).</w:t>
      </w:r>
    </w:p>
    <w:p>
      <w:r>
        <w:t>2.3</w:t>
      </w:r>
    </w:p>
    <w:p>
      <w:r>
        <w:t>Kiểm tra, sơ kết, tổng kết việc thực hiện các văn bản.</w:t>
      </w:r>
    </w:p>
    <w:p>
      <w:r>
        <w:t>Tham gia tổ chức kiểm tra, phân tích đánh giá, báo cáo tổng kết việc thực hiện các văn bản liên quan đến công tác kiểm tra chất lượng sản phẩm, hàng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chương trình, kế hoạch, dự án, đề án,... về quản lý các hoạt động thuộc lĩnh vực kiểm tra chất lượng sản phẩm, hàng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địa phương có liên quan.</w:t>
      </w:r>
    </w:p>
    <w:p>
      <w:r>
        <w:t>3.2- Bên ngoài</w:t>
      </w:r>
    </w:p>
    <w:p>
      <w:r>
        <w:t>Cơ quan, tổ chức có quan hệ chính</w:t>
      </w:r>
    </w:p>
    <w:p>
      <w:r>
        <w:t>Bản chất quan hệ</w:t>
      </w:r>
    </w:p>
    <w:p>
      <w:r>
        <w:t>• Các cơ quan, tổ chức, đơn vị có hoạt động liên quan đến ngành, lĩnh vực về kiểm tra chất lượng sản phẩm, hàng hóa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chứng chỉ bồi dưỡng nghiệp vụ ngạch kiểm soát viên chất lượng sản phẩm, hàng hóa.</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w:t>
      </w:r>
    </w:p>
    <w:p>
      <w:r>
        <w:t>(thành tích công tác)</w:t>
      </w:r>
    </w:p>
    <w:p>
      <w:r>
        <w:t>• 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hành chính - văn phòng</w:t>
      </w:r>
    </w:p>
    <w:p>
      <w:r>
        <w:t>Mã vị trí việc làm: SKH&amp;CN-CMDC-01.21</w:t>
      </w:r>
    </w:p>
    <w:p>
      <w:r>
        <w:t>Ngày bắt đầu thực hiện:</w:t>
      </w:r>
    </w:p>
    <w:p>
      <w:r>
        <w:t>Địa điểm làm việc: Văn phòng Sở Khoa học và Công nghệ Vĩnh Long</w:t>
      </w:r>
    </w:p>
    <w:p>
      <w:r>
        <w:t>Quy trình công việc liên quan:</w:t>
      </w:r>
    </w:p>
    <w:p>
      <w:r>
        <w:t>Các Quy định, văn bản của Đảng, chính sách, pháp luật của Nhà nước về khoa học và công nghệ.</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Dự thảo, tham mưu xây dựng văn bản quy phạm pháp luật, chiến lược, quy hoạch, kế hoạch, chính sách, chương trình, đề án, dự án.</w:t>
      </w:r>
    </w:p>
    <w:p>
      <w:r>
        <w:t>Tham mưu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Tham mưu,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mưu tổ chức triển khai thực hiện các hoạt động chuyên môn, nghiệp vụ theo nhiệm vụ được phân công: Quản trị mạng LAN; Công tác ATTT; Công tác chuyển đổi số tại đơn vị; Quan lý công cụ, dụng cụ về CNTT phục vụ công tác chuyên môn; Phụ trách tham mưu công tác đào tạo, bồi dưỡng CCVC; Tham mưu thực hiện nhiệm vụ đề án dữ liệu dân cư (Đề án 06); Quản trị hệ thống quản lý văn bản và điều hành của Tỉnh tại đơn vị; Quản trị phần mềm thi đua khen thưởng; Quản trị phần mềm Quản lý hồ sơ CCVC.</w:t>
      </w:r>
    </w:p>
    <w:p>
      <w:r>
        <w:t>Đảm bảo quy trình công tác và theo đúng kế hoạch về tiến độ, chất lượng và hiệu quả công việc.</w:t>
      </w:r>
    </w:p>
    <w:p>
      <w:r>
        <w:t>2.6</w:t>
      </w:r>
    </w:p>
    <w:p>
      <w:r>
        <w:t>Phối hợp thực hiện.</w:t>
      </w:r>
    </w:p>
    <w:p>
      <w:r>
        <w:t>Phối hợp với các phòng thực hiện nhiệm vụ được phân công như: Công tác quản lý tài sản công tại đơn vị; Công tác báo cáo CCHC văn phòng Sở.</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 Công tác bình đẳng giới,...</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trực thuộc Sở</w:t>
      </w:r>
    </w:p>
    <w:p>
      <w:r>
        <w:t>3.2- Bên ngoài</w:t>
      </w:r>
    </w:p>
    <w:p>
      <w:r>
        <w:t>Cơ quan, tổ chức có quan hệ chính</w:t>
      </w:r>
    </w:p>
    <w:p>
      <w:r>
        <w:t>Bản chất quan hệ</w:t>
      </w:r>
    </w:p>
    <w:p>
      <w:r>
        <w:t>Các cơ quan, tổ chức, đơn vị có hoạt động liên quan đến ngành, lĩnh vực về hành chính - văn phòng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Chuyên viên về quản trị công sở</w:t>
      </w:r>
    </w:p>
    <w:p>
      <w:r>
        <w:t>Mã vị trí việc làm:</w:t>
      </w:r>
    </w:p>
    <w:p>
      <w:r>
        <w:t>Ngày bắt đầu thực hiện:</w:t>
      </w:r>
    </w:p>
    <w:p>
      <w:r>
        <w:t>Địa điểm làm việc: Sở Khoa học và Công nghệ tỉnh Vĩnh Long</w:t>
      </w:r>
    </w:p>
    <w:p>
      <w:r>
        <w:t>Quy trình công việc liên quan: Các văn bản của Đảng, nhà nước về khoa học và công nghệ.</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sân vườn của cơ quan, trụ sở làm việc.</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các tòa nhà trụ sở cơ quan.</w:t>
      </w:r>
    </w:p>
    <w:p>
      <w:r>
        <w:t>Các công việc được thực hiện theo đúng các quy định của pháp luật, không để xẩy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tổng hợp báo cáo kết quả và kế hoạch hoạt động KH&amp;CN hàng năm; Tham gia công tác mua sắm, sửa chữa, kiểm kê và báo cáo kết quả sử dụng tài sản công, tổ chức họp Hội đồng thi đua, khen thưởng, xét nâng lương cho công chức của cơ quan hàng năm,...</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 tham mưu trình ban hành cơ chế tự chủ về tài chính, danh mục dịch vụ sự nghiệp công, định mức kinh tế - kỹ thuật dịch vụ sự nghiệp công cho các đơn vị sự nghiệp thuộc Sở,...</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Sở, ban, ngành tỉnh (theo nhiệm vụ phân công: lĩnh vực hoạt động khoa học và công nghệ).</w:t>
      </w:r>
    </w:p>
    <w:p>
      <w:r>
        <w:t>Các huyện, thị xã, thành phố trên địa bàn tỉnh Vĩnh Long.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hành chính - văn phòng</w:t>
      </w:r>
    </w:p>
    <w:p>
      <w:r>
        <w:t>Mã vị trí việc làm: SKH&amp;CN-CMDC-02.22</w:t>
      </w:r>
    </w:p>
    <w:p>
      <w:r>
        <w:t>Ngày bắt đầu thực hiện:</w:t>
      </w:r>
    </w:p>
    <w:p>
      <w:r>
        <w:t>Địa điểm làm việc: Sở Khoa học và Công nghệ Vĩnh Long</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mưu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mưu tổ chức triển khai thực hiện các hoạt động chuyên môn, nghiệp vụ theo nhiệm vụ được phân công: Quản trị mạng LAN; Công tác ATTT; Công tác chuyển đổi số tại đơn vị; Quan lý công cụ, dụng cụ về CNTT phục vụ công tác chuyên môn; Phụ trách tham mưu công tác đào tạo, bồi dưỡng CCVC; Tham mưu thực hiện nhiệm vụ đề án dữ liệu dân cư (Đề án 06); Quản trị hệ thống quản lý văn bản và điều hành của Tỉnh tại đơn vị; Quản trị phần mềm thi đua khen thưởng; Quản trị phần mềm Quản lý hồ sơ CCVC.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 Công tác quản lý tài sản công tại đơn vị; Công tác báo cáo CCHC văn phòng Sở.</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trực thuộc Sở</w:t>
      </w:r>
    </w:p>
    <w:p>
      <w:r>
        <w:t>3.2- Bên ngoài</w:t>
      </w:r>
    </w:p>
    <w:p>
      <w:r>
        <w:t>Cơ quan, tổ chức có quan hệ chính</w:t>
      </w:r>
    </w:p>
    <w:p>
      <w:r>
        <w:t>Bản chất quan hệ</w:t>
      </w:r>
    </w:p>
    <w:p>
      <w:r>
        <w:t>Các cơ quan, tổ chức, đơn vị có hoạt động liên quan đến ngành, lĩnh vực về hành chính - văn phòng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w:t>
      </w:r>
    </w:p>
    <w:p>
      <w:r>
        <w:t>đào tạo phù hợp với ngành, lĩnh vực công tác.</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Văn thư viên</w:t>
      </w:r>
    </w:p>
    <w:p>
      <w:r>
        <w:t>Mã vị trí việc làm:</w:t>
      </w:r>
    </w:p>
    <w:p>
      <w:r>
        <w:t>Ngày bắt đầu thực hiện:</w:t>
      </w:r>
    </w:p>
    <w:p>
      <w:r>
        <w:t>Địa điểm làm việc: Sở Khoa học và Công nghệ tỉnh Vĩnh Long</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tỉnh.</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w:t>
      </w:r>
    </w:p>
    <w:p>
      <w:r>
        <w:t>(thành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Kế toán viên</w:t>
      </w:r>
    </w:p>
    <w:p>
      <w:r>
        <w:t>Mã vị trí việc làm: SKH&amp;CN-CMDC-03.23</w:t>
      </w:r>
    </w:p>
    <w:p>
      <w:r>
        <w:t>Ngày bắt đầu thực hiện:</w:t>
      </w:r>
    </w:p>
    <w:p>
      <w:r>
        <w:t>Địa điểm làm việc: Sở Khoa học và Công nghệ Vĩnh Long.</w:t>
      </w:r>
    </w:p>
    <w:p>
      <w:r>
        <w:t>Quy trình công việc liên quan:</w:t>
      </w:r>
    </w:p>
    <w:p>
      <w:r>
        <w:t>Các văn bản, quy định hiện hành về công tác kế toán của đơn vị; hạch toán kế toán về thu, chi tài chính; báo cáo tình hình thực hiện thu, chi tài chính về khoa học và công nghệ cho các cơ quan, đơn vị theo quy định của pháp luật.</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 Tham mưu, tổng hợp, quy hoạch, kế hoạch, chính sách, chương trình, dự án, đề án thuộc lĩnh vực kế hoạch tài chính hoạt động khoa học và công nghệ.</w:t>
      </w:r>
    </w:p>
    <w:p>
      <w:r>
        <w:t>- Rà soát quy hoạch, định hướng phát triển KH&amp;CN ngắn và dài hạn nhằm cụ thể hóa kế hoạch hoạt động KH&amp;CN hàng năm của ngành.</w:t>
      </w:r>
    </w:p>
    <w:p>
      <w:r>
        <w:t>- Tham mưu, phối hợp xây dựng và triển khai các văn bản quy phạm pháp luật, các quy định của Chính phủ, Bộ KH&amp;CN, Bộ Tài chính, HĐND tỉnh, UBND tỉnh, Sở Tài chính,… có liên quan đến công tác tài chính thuộc lĩnh vực KH&amp;CN.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Chính phủ, của các Bộ, ngành nhằm cụ thể hóa các cơ chế, chính sách, quy chế, tiêu chuẩn, định mức trong công tác quản lý tài chính ngân sách, tài sản, đầu tư công,…thuộc lĩnh vực KH&amp;CN.</w:t>
      </w:r>
    </w:p>
    <w:p>
      <w:r>
        <w:t>1. Văn bản, tài liệu được ban hành đúng tiến độ, kế hoạch, thời gian và bảo đảm chất lượng theo yêu cầu của cấp trên.</w:t>
      </w:r>
    </w:p>
    <w:p>
      <w:r>
        <w:t>2. Hướng dẫn, theo dõi việc thực hiện chế độ, chính sách chuyên môn, nghiệp vụ; đề xuất các biện pháp để nâng cao hiệu lực, hiệu quả quản lý lĩnh vực kế toán thuộc phạm vi quản lý.</w:t>
      </w:r>
    </w:p>
    <w:p>
      <w:r>
        <w:t>3. Tham mưu tổ chức các chuyên đề bồi dưỡng nghiệp vụ, phổ biến kinh nghiệm về công tác hoạch định và thực thi chính sách về lĩnh vực kế toán thuộc lĩnh vực KH&amp;CN.</w:t>
      </w:r>
    </w:p>
    <w:p>
      <w:r>
        <w:t>2. Truyền đạt được các nội dung về nghiệp vụ theo phân công để các tổ chức, cá nhân khác hiểu, triển khai được và đạt kết quả.</w:t>
      </w:r>
    </w:p>
    <w:p>
      <w:r>
        <w:t>3. Được cơ quan, tổ chức cử tham dự lớp đào tạo, bồi dưỡng liên quan.</w:t>
      </w:r>
    </w:p>
    <w:p>
      <w:r>
        <w:t>2.3</w:t>
      </w:r>
    </w:p>
    <w:p>
      <w:r>
        <w:t>Kiểm tra, sơ kết, tổng kết việc thực hiện các văn bản.</w:t>
      </w:r>
    </w:p>
    <w:p>
      <w:r>
        <w:t>Tham gia tổ chức sơ kết, tổng kết, kiểm tra và báo cáo việc thực hiện các quy định Chính phủ, của các Bộ ngành, của Tỉnh về chiến lược, quy hoạch, kế hoạch, chính sách, chương trình, dự án, đề án quan trọng của lĩnh vực về công tác kế toán thuộc lĩnh vực tài chính.</w:t>
      </w:r>
    </w:p>
    <w:p>
      <w:r>
        <w:t>1. Văn bản báo cáo kết quả kiểm tra được thực hiện đúng thời hạn quy định.</w:t>
      </w:r>
    </w:p>
    <w:p>
      <w:r>
        <w:t>2. Nội dung báo cáo được duyệt.</w:t>
      </w:r>
    </w:p>
    <w:p>
      <w:r>
        <w:t>2.4</w:t>
      </w:r>
    </w:p>
    <w:p>
      <w:r>
        <w:t>Tham gia thẩm định các văn bản.</w:t>
      </w:r>
    </w:p>
    <w:p>
      <w:r>
        <w:t>Tham gia góp ý các văn bản liên quan đến chiến lược, quy hoạch, kế hoạch, chính sách, chương trình, dự án, đề án lĩnh vực tài chính.</w:t>
      </w:r>
    </w:p>
    <w:p>
      <w:r>
        <w:t>Nội dung tham gia góp ý hoàn thành theo kế hoạch, chất lượng do người chủ trì giao.</w:t>
      </w:r>
    </w:p>
    <w:p>
      <w:r>
        <w:t>2.5</w:t>
      </w:r>
    </w:p>
    <w:p>
      <w:r>
        <w:t>Thực hiện các hoạt động chuyên môn, nghiệp vụ.</w:t>
      </w:r>
    </w:p>
    <w:p>
      <w:r>
        <w:t>Tham gia triển khai thực hiện các hoạt động chuyên môn, nghiệp vụ, cụ thể:</w:t>
      </w:r>
    </w:p>
    <w:p>
      <w:r>
        <w:t>- Thực hiện chế độ kế toán đến viên chức, người lao động trong đơn vị.</w:t>
      </w:r>
    </w:p>
    <w:p>
      <w:r>
        <w:t>- Kiểm tra việc thực hiện các quy định của pháp luật về kế toán, tài chính của các đơn vị trực thuộc Sở.</w:t>
      </w:r>
    </w:p>
    <w:p>
      <w:r>
        <w:t>- Tổng hợp, lập và công khai báo cáo quyết toán, báo cáo tài chính theo quy định của pháp luật.</w:t>
      </w:r>
    </w:p>
    <w:p>
      <w:r>
        <w:t>- Tham mưu xét duyệt quyết toán ngân sách của các đơn vị trực thuộc Sở (phối hợp với Sở Tài chính).</w:t>
      </w:r>
    </w:p>
    <w:p>
      <w:r>
        <w:t>- Báo cáo nhu cầu và nguồn cải cách tiền lương hàng năm khi Nhà nước điều chỉnh lương tối thiểu và các báo cáo khác liên quan đến lĩnh vực phụ trách.</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nhiệm vụ được phân công.</w:t>
      </w:r>
    </w:p>
    <w:p>
      <w:r>
        <w:t>1. Nhiệm vụ được giao thông suốt, tạo được mối quan hệ công tác đạt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w:t>
      </w:r>
    </w:p>
    <w:p>
      <w:r>
        <w:t>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phối hợp kiểm tra và thẩm định các chủ trương, chính sách, nghị quyết, kế hoạch, giải pháp đối với các vấn đề thực tiễn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thi đua, khen thưởng</w:t>
      </w:r>
    </w:p>
    <w:p>
      <w:r>
        <w:t>Mã vị trí việc làm:</w:t>
      </w:r>
    </w:p>
    <w:p>
      <w:r>
        <w:t>Ngày bắt đầu thực hiện:</w:t>
      </w:r>
    </w:p>
    <w:p>
      <w:r>
        <w:t>Địa điểm làm việc: Sở Khoa học và Công nghệ tỉnh Vĩnh Long</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kế hoạch trình Lãnh đạo Sở về công tác thi đua, khen thưởng trong hoạt động khoa học và công nghệ.</w:t>
      </w:r>
    </w:p>
    <w:p>
      <w:r>
        <w:t>Các quy định, văn bản pháp luật,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Đảng và nhà nước về quy hoạch, kế hoạch, chính sách, chương trình, dự án, đề án về thi đua, khen thưởng.</w:t>
      </w:r>
    </w:p>
    <w:p>
      <w:r>
        <w:t>2. Hướng dẫn, theo dõi việc thực hiện chính sách chuyên môn, nghiệp vụ; đề xuất các biện pháp để nâng cao hiệu lực, hiệu quả về thi đua, khen thưởng.</w:t>
      </w:r>
    </w:p>
    <w:p>
      <w:r>
        <w:t>3. Tham gia các chuyên đề bồi dưỡng nghiệp vụ, phổ biến kinh nghiệm về công tác hoạch định và thực thi chính sách về thi đua, khen thưởng.</w:t>
      </w:r>
    </w:p>
    <w:p>
      <w:r>
        <w:t>1. Văn bản, tài liệu được ban hành đúng thời gian, chất lượng theo yêu cầu.</w:t>
      </w:r>
    </w:p>
    <w:p>
      <w:r>
        <w:t>2. Truyền đạt các nội dung theo phân công để các tổ chức, cá nhân khác hiểu, triển khai được, đạt kết quả.</w:t>
      </w:r>
    </w:p>
    <w:p>
      <w:r>
        <w:t>3. Được tham gia lớp đào tạo, bồi dưỡng về thi đua, khen thưởng.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Đảng và nhà nước, quy hoạch, kế hoạch, chính sách, chương trình, dự án, của đơn vị về thi đua, khen thưởng.</w:t>
      </w:r>
    </w:p>
    <w:p>
      <w:r>
        <w:t>1. Văn bản báo cáo kết quả kiểm tra được thực hiện đúng thời hạn.</w:t>
      </w:r>
    </w:p>
    <w:p>
      <w:r>
        <w:t>2. Nội dung báo cáo, đánh giá có đề xuất kịp thời, đúng kế hoạch được phê duyệt.</w:t>
      </w:r>
    </w:p>
    <w:p>
      <w:r>
        <w:t>2.4</w:t>
      </w:r>
    </w:p>
    <w:p>
      <w:r>
        <w:t>Tham gia thẩm định các văn bản.</w:t>
      </w:r>
    </w:p>
    <w:p>
      <w:r>
        <w:t>Tham gia thẩm định, góp ý các quy định, văn bản pháp luật, kế hoạch, chính sách, chương trình, dự án, đề án liên quan đến công tác thi đua, khen thưởng của cơ quan, đơn vị.</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công tác thi đua, khen thưởng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w:t>
      </w:r>
    </w:p>
    <w:p>
      <w:r>
        <w:t>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thi đua, khen thưởng về hoạt động khoa học và công nghệ.</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Thanh tra viên về công tác thanh tra</w:t>
      </w:r>
    </w:p>
    <w:p>
      <w:r>
        <w:t>Mã vị trí việc làm: SKH&amp;CN-CMDC-04.24</w:t>
      </w:r>
    </w:p>
    <w:p>
      <w:r>
        <w:t>Ngày bắt đầu thực hiện:</w:t>
      </w:r>
    </w:p>
    <w:p>
      <w:r>
        <w:t>Địa điểm làm việc:</w:t>
      </w:r>
    </w:p>
    <w:p>
      <w:r>
        <w:t>Sở Khoa học và Công nghệ tỉnh Vĩnh Long</w:t>
      </w:r>
    </w:p>
    <w:p>
      <w:r>
        <w:t>Quy trình công việc liên quan:</w:t>
      </w:r>
    </w:p>
    <w:p>
      <w:r>
        <w:t>Theo các văn bản, quy định hiện hành về thanh tra</w:t>
      </w:r>
    </w:p>
    <w:p>
      <w:r>
        <w:t>1. Mục tiêu vị trí việc làm</w:t>
      </w:r>
    </w:p>
    <w:p>
      <w:r>
        <w:t>- Tham mưu, tham gia góp ý xây dựng, tổ chức thực hiện chính sách, pháp luật và chiến lược về thanh tra;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w:t>
      </w:r>
    </w:p>
    <w:p>
      <w:r>
        <w:t>thành công việc</w:t>
      </w:r>
    </w:p>
    <w:p>
      <w:r>
        <w:t>Mảng công việc</w:t>
      </w:r>
    </w:p>
    <w:p>
      <w:r>
        <w:t>Công việc cụ thể</w:t>
      </w:r>
    </w:p>
    <w:p>
      <w:r>
        <w:t>2.1</w:t>
      </w:r>
    </w:p>
    <w:p>
      <w:r>
        <w:t>Tham mưu xây dựng văn bản</w:t>
      </w:r>
    </w:p>
    <w:p>
      <w:r>
        <w:t>1. Tham mưu, tham gia xây dựng nghị quyết của Hội đồng nhân cấp tỉnh, quyết định của Ủy ban nhân dân cấp tỉnh về thanh tra.</w:t>
      </w:r>
    </w:p>
    <w:p>
      <w:r>
        <w:t>2. Tham mưu, tham gia xây dựng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các văn bản quy phạm pháp luật về thanh tra.</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thanh tra theo thẩm quyền đối với các nhiệm vụ được nêu tại Mục 2.1 của Phụ lục này.</w:t>
      </w:r>
    </w:p>
    <w:p>
      <w:r>
        <w:t>2. Tham mưu, tham gia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thực hiện công tác đào tạo, bồi dưỡng, thi đua, khen thưởng theo quy định của pháp luật và phân cấp quản lý đối với công chức thanh tra;</w:t>
      </w:r>
    </w:p>
    <w:p>
      <w:r>
        <w:t>- Việc xây dựng và tổ chức thực hiện kế hoạch thanh tra hàng năm, chế độ thông tin, báo cáo của ngành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Tham mưu, tham gia xây dựng Định hướng chương trình thanh tra, kế hoạch thanh tra hàng năm của cơ quan thanh tra.</w:t>
      </w:r>
    </w:p>
    <w:p>
      <w:r>
        <w:t>2. Tham mưu, tham gia tổ chức thực hiện các cuộc thanh tra theo quy định tại Điều 49, Điều 50, Điều 56 Luật Thanh tra; giám sát hoạt động đoàn thanh tra.</w:t>
      </w:r>
    </w:p>
    <w:p>
      <w:r>
        <w:t>3. Tham mưu, tham gia đôn đốc, theo dõi tiến độ thực hiện kế hoạch thanh tra hàng năm.</w:t>
      </w:r>
    </w:p>
    <w:p>
      <w:r>
        <w:t>4. Tham mưu, tham gia theo dõi, đôn đốc việc thực hiện kết luận, kiến nghị, quyết định xử lý về thanh tra theo quy định tại Điều 105 Luật Thanh tra.</w:t>
      </w:r>
    </w:p>
    <w:p>
      <w:r>
        <w:t>5.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Tham gia thẩm định các dự thảo đề án, dự án, chương trình, công trình về thanh tra.</w:t>
      </w:r>
    </w:p>
    <w:p>
      <w:r>
        <w:t>2. Tham mưu, tham gia biên soạn, xây dựng các tài liệu bồi dưỡng nghiệp vụ về thanh tra.</w:t>
      </w:r>
    </w:p>
    <w:p>
      <w:r>
        <w:t>3. Tham mưu, tham gia xây dựng tài liệu hướng dẫn nghiệp vụ về thanh tra.</w:t>
      </w:r>
    </w:p>
    <w:p>
      <w:r>
        <w:t>4. Tham mưu,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Tham mưu, tham gia phối hợp chuẩn bị nội dung phục vụ các hội nghị, cuộc họp, làm việc của các cơ quan Đảng, Ban chỉ đạo, Quốc hội, Chính phủ, bộ, ngành, Ủy ban nhân dân, Hội đồng nhân dân...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quyệt kết quả bởi</w:t>
      </w:r>
    </w:p>
    <w:p>
      <w:r>
        <w:t>Quản lý trực tiếp</w:t>
      </w:r>
    </w:p>
    <w:p>
      <w:r>
        <w:t>Các đơn vị phối hợp chính</w:t>
      </w:r>
    </w:p>
    <w:p>
      <w:r>
        <w:t>1. Thủ trưởng cơ quan, đơn vị.</w:t>
      </w:r>
    </w:p>
    <w:p>
      <w:r>
        <w:t>2. Cấp phó của Thủ trưởng cơ quan, đơn vị và theo phân công.</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Thanh tra viên về giải quyết khiếu nại, tố cáo</w:t>
      </w:r>
    </w:p>
    <w:p>
      <w:r>
        <w:t>Mã vị trí việc làm:</w:t>
      </w:r>
    </w:p>
    <w:p>
      <w:r>
        <w:t>Ngày bắt đầu thực hiện:</w:t>
      </w:r>
    </w:p>
    <w:p>
      <w:r>
        <w:t>Địa điểm làm việc:</w:t>
      </w:r>
    </w:p>
    <w:p>
      <w:r>
        <w:t>Sở Khoa học và Công nghệ tỉnh Vĩnh Long</w:t>
      </w:r>
    </w:p>
    <w:p>
      <w:r>
        <w:t>Quy trình công việc liên quan:</w:t>
      </w:r>
    </w:p>
    <w:p>
      <w:r>
        <w:t>Theo các văn bản, quy định hiện hành về khiếu nại, tố cáo</w:t>
      </w:r>
    </w:p>
    <w:p>
      <w:r>
        <w:t>1. Mục tiêu vị trí việc làm</w:t>
      </w:r>
    </w:p>
    <w:p>
      <w:r>
        <w:t>- Tham mưu, tham gia góp ý xây dựng, tổ chức thực hiện chính sách, pháp luật và chiến lược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w:t>
      </w:r>
    </w:p>
    <w:p>
      <w:r>
        <w:t>hoàn thành công việc</w:t>
      </w:r>
    </w:p>
    <w:p>
      <w:r>
        <w:t>Mảng công việc</w:t>
      </w:r>
    </w:p>
    <w:p>
      <w:r>
        <w:t>Công việc cụ thể</w:t>
      </w:r>
    </w:p>
    <w:p>
      <w:r>
        <w:t>2.1</w:t>
      </w:r>
    </w:p>
    <w:p>
      <w:r>
        <w:t>Tham mưu xây dựng văn bản</w:t>
      </w:r>
    </w:p>
    <w:p>
      <w:r>
        <w:t>1. Tham mưu, tham gia xây dựng chiến lược, chính sách, định hướng, quy hoạch, kế hoạch, đề án, dự án về khiếu nại, tố cáo; về tổ chức, cán bộ, đào tạo, bồi dưỡng, thi đua, khen thưởng, hợp tác quốc tế, hành chính, quản trị, tài chính, tài vụ, cải cách hành chính của ngành Thanh tra.</w:t>
      </w:r>
    </w:p>
    <w:p>
      <w:r>
        <w:t>2. Tham mưu, tham gia tổ chức thẩm định, rà soát, hệ thống hóa, pháp điển hóa các văn bản quy phạm pháp luật về khiếu nại, tố cáo.</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khiếu nại, tố cáo theo thẩm quyền đối với các nhiệm vụ được nêu tại Mục 2.1 của Phụ lục này.</w:t>
      </w:r>
    </w:p>
    <w:p>
      <w:r>
        <w:t>2. Tham mưu, tham gia tổ chức quán triệt, tuyên truyền, triển khai thực hiện chính sách của Đảng, pháp luật của Nhà nước về khiếu nại, tố cáo.</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 theo đúng quy định.</w:t>
      </w:r>
    </w:p>
    <w:p>
      <w:r>
        <w:t>2.4</w:t>
      </w:r>
    </w:p>
    <w:p>
      <w:r>
        <w:t>Giải quyết khiếu nại, tố cáo</w:t>
      </w:r>
    </w:p>
    <w:p>
      <w:r>
        <w:t>1. Tham mưu, tham gia giải quyết các vụ việc đông người, vụ việc tồn đọng, phức tạp, kéo dài, liên quan đến nhiều ngành, nhiều địa phương.</w:t>
      </w:r>
    </w:p>
    <w:p>
      <w:r>
        <w:t>2. Tham mưu, tham gia theo dõi, đôn đốc các cơ quan, tổ chức, đơn vị, cá nhân thực hiện quyết định giải quyết khiếu nại, kết luận nội dung tố cáo.</w:t>
      </w:r>
    </w:p>
    <w:p>
      <w:r>
        <w:t>Hoàn thành các nhiệm vụ được giao, báo cáo cấp có thẩm quyền theo đúng quy định của pháp luật.</w:t>
      </w:r>
    </w:p>
    <w:p>
      <w:r>
        <w:t>2.5</w:t>
      </w:r>
    </w:p>
    <w:p>
      <w:r>
        <w:t>Thẩm định các đề án công tác và đào tạo nghiệp vụ</w:t>
      </w:r>
    </w:p>
    <w:p>
      <w:r>
        <w:t>1. Tham gia thẩm định các dự thảo đề án, dự án, chương trình, công trình cấp nhà nước, cấp bộ về khiếu nại, tố cáo.</w:t>
      </w:r>
    </w:p>
    <w:p>
      <w:r>
        <w:t>2. Tham mưu, tham gia biên soạn, xây dựng các tài liệu bồi dưỡng nghiệp vụ về giải quyết khiếu nại, tố cáo; hướng dẫn nghiệp vụ về giải quyết khiếu nại, tố cáo.</w:t>
      </w:r>
    </w:p>
    <w:p>
      <w:r>
        <w:t>3. Tham mưu, tham gia tổ chức, tham gia giảng dạy, tập huấn, bồi dưỡng nghiệp vụ giải quyết khiếu nại, tố cáo.</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khiếu nại, tố cáo.</w:t>
      </w:r>
    </w:p>
    <w:p>
      <w:r>
        <w:t>2. Tham mưu, tham gia tổ chức thực hiện sơ kết, tổng kết thực tiễn công tác giải quyết khiếu nại, tố cáo.</w:t>
      </w:r>
    </w:p>
    <w:p>
      <w:r>
        <w:t>Các văn bản về sơ kết, tổng kết được ban hành.</w:t>
      </w:r>
    </w:p>
    <w:p>
      <w:r>
        <w:t>2.7</w:t>
      </w:r>
    </w:p>
    <w:p>
      <w:r>
        <w:t>Phối hợp thực hiện nhiệm vụ</w:t>
      </w:r>
    </w:p>
    <w:p>
      <w:r>
        <w:t>1. Tham mưu, tham gia phối hợp với các cơ quan, tổ chức, cá nhân có liên quan trong thực hiện công tác giải quyết khiếu nại, tố cáo.</w:t>
      </w:r>
    </w:p>
    <w:p>
      <w:r>
        <w:t>2. Tham mưu,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Chủ trì, tham dự các cuộc họp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theo đúng tiến độ, đảm bảo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Thủ trưởng cơ quan, đơn vị.</w:t>
      </w:r>
    </w:p>
    <w:p>
      <w:r>
        <w:t>- Cấp phó Thủ trưởng cơ quan, đơn vị và theo phân công.</w:t>
      </w:r>
    </w:p>
    <w:p>
      <w:r>
        <w:t>Công chức được phân công quản lý trực tiếp hoặc theo mảng công tác.</w:t>
      </w:r>
    </w:p>
    <w:p>
      <w:r>
        <w:t>Các cơ quan, đơn vị có liên quan.</w:t>
      </w:r>
    </w:p>
    <w:p>
      <w:r>
        <w:t>3.2. Bên ngoài</w:t>
      </w:r>
    </w:p>
    <w:p>
      <w:r>
        <w:t>Ban,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 chứng chỉ</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ít nhất 02 năm làm công tác công tác giải quyết khiếu nại, tố cáo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giải quyết khiếu nại, tố cáo;</w:t>
      </w:r>
    </w:p>
    <w:p>
      <w:r>
        <w:t>- Có kiến thức và am hiểu về công tác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Tên VTVL: Chuyên viên về công tác thanh tra</w:t>
      </w:r>
    </w:p>
    <w:p>
      <w:r>
        <w:t>Mã vị trí việc làm: SKH&amp;CN-CMDC-05.25</w:t>
      </w:r>
    </w:p>
    <w:p>
      <w:r>
        <w:t>Ngày bắt đầu thực hiện:</w:t>
      </w:r>
    </w:p>
    <w:p>
      <w:r>
        <w:t>Địa điểm làm việc:</w:t>
      </w:r>
    </w:p>
    <w:p>
      <w:r>
        <w:t>Sở Khoa học và Công nghệ tỉnh Vĩnh Long</w:t>
      </w:r>
    </w:p>
    <w:p>
      <w:r>
        <w:t>Quy trình công việc liên quan:</w:t>
      </w:r>
    </w:p>
    <w:p>
      <w:r>
        <w:t>Theo các văn bản, quy định hiện hành về thanh tra</w:t>
      </w:r>
    </w:p>
    <w:p>
      <w:r>
        <w:t>1. Mục tiêu vị trí việc làm</w:t>
      </w:r>
    </w:p>
    <w:p>
      <w:r>
        <w:t>- Tham mưu, tham gia góp ý xây dựng chính sách, pháp luật, quy hoạch, dự án, đề án, kế hoạch, tổng hợp, sơ kết, tổng kết về công tác thanh tra.</w:t>
      </w:r>
    </w:p>
    <w:p>
      <w:r>
        <w:t>- Tham mưu, tham gia thực hiện các nhiệm vụ về thanh tra.</w:t>
      </w:r>
    </w:p>
    <w:p>
      <w:r>
        <w:t>- Phát hiện sơ hở trong cơ chế quản lý, chính sách pháp luật qua hoạt động thanh tra đề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về thanh tra.</w:t>
      </w:r>
    </w:p>
    <w:p>
      <w:r>
        <w:t>Công việc, nhiệm vụ được thực hiện đảm bảo chất lượng, tiến độ.</w:t>
      </w:r>
    </w:p>
    <w:p>
      <w:r>
        <w:t>2.2</w:t>
      </w:r>
    </w:p>
    <w:p>
      <w:r>
        <w:t>Hướng dẫn, tổng kết, kiểm tra, thanh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thanh tra.</w:t>
      </w:r>
    </w:p>
    <w:p>
      <w:r>
        <w:t>2. Tham mưu thanh tra, kiểm tra.</w:t>
      </w:r>
    </w:p>
    <w:p>
      <w:r>
        <w:t>3. Tham mưu, tham gia tổng kết, đánh giá và đề xuất các phương án sửa đổi, bổ sung, tăng cường hiệu lực, hiệu quả của công tác quản lý.</w:t>
      </w:r>
    </w:p>
    <w:p>
      <w:r>
        <w:t>4. Tham mưu, tham gia công tác đào tạo, bồi dưỡng nghiệp vụ thanh tra.</w:t>
      </w:r>
    </w:p>
    <w:p>
      <w:r>
        <w:t>Công việc, nhiệm vụ được thực hiện đảm bảo chất lượng, tiến độ theo quy định.</w:t>
      </w:r>
    </w:p>
    <w:p>
      <w:r>
        <w:t>2.3</w:t>
      </w:r>
    </w:p>
    <w:p>
      <w:r>
        <w:t>Thẩm định đề án</w:t>
      </w:r>
    </w:p>
    <w:p>
      <w:r>
        <w:t>Tham gia thẩm định các dự thảo đề án, dự án, chương trình, công trình về thanh tra.</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Thủ trưởng cơ quan, đơn vị.</w:t>
      </w:r>
    </w:p>
    <w:p>
      <w:r>
        <w:t>- Cấp phó của Thủ trưởng cơ quan, đơn vị.</w:t>
      </w:r>
    </w:p>
    <w:p>
      <w:r>
        <w:t>- Lãnh đạo cấp phòng và theo phân công.</w:t>
      </w:r>
    </w:p>
    <w:p>
      <w:r>
        <w:t>Công chức thuộc nhóm công tác được phân công.</w:t>
      </w:r>
    </w:p>
    <w:p>
      <w:r>
        <w:t>Các tổ chức thuộc cơ quan.</w:t>
      </w:r>
    </w:p>
    <w:p>
      <w:r>
        <w:t>3.2. Bên ngoài</w:t>
      </w:r>
    </w:p>
    <w:p>
      <w:r>
        <w:t>Ban,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w:t>
      </w:r>
    </w:p>
    <w:p>
      <w:r>
        <w:t>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về phòng, chống tham nhũng, tiêu cực</w:t>
      </w:r>
    </w:p>
    <w:p>
      <w:r>
        <w:t>Mã vị trí việc làm: SKH&amp;CN-CMDC-06.26</w:t>
      </w:r>
    </w:p>
    <w:p>
      <w:r>
        <w:t>Ngày bắt đầu thực hiện:</w:t>
      </w:r>
    </w:p>
    <w:p>
      <w:r>
        <w:t>Địa điểm làm việc:</w:t>
      </w:r>
    </w:p>
    <w:p>
      <w:r>
        <w:t>Sở Khoa học và Công nghệ tỉnh Vĩnh Long</w:t>
      </w:r>
    </w:p>
    <w:p>
      <w:r>
        <w:t>Quy trình công việc liên quan:</w:t>
      </w:r>
    </w:p>
    <w:p>
      <w:r>
        <w:t>Theo các văn bản, quy định hiện hành về phòng, chống tham nhũng, tiêu cực</w:t>
      </w:r>
    </w:p>
    <w:p>
      <w:r>
        <w:t>1. Mục tiêu vị trí việc làm</w:t>
      </w:r>
    </w:p>
    <w:p>
      <w:r>
        <w:t>- Tham mưu, tham gia góp ý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mưu, tham gia xây dựng các văn bản quy phạm pháp luật, các chủ trương, chính sách, quy định, quy chế về phòng, chống tham nhũng, tiêu cực.</w:t>
      </w:r>
    </w:p>
    <w:p>
      <w:r>
        <w:t>Công việc, nhiệm vụ được thực hiện đảm bảo chất lượng, tiến độ.</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phòng, chống tham nhũng, tiêu cực.</w:t>
      </w:r>
    </w:p>
    <w:p>
      <w:r>
        <w:t>2. Tham mưu, tham gia tổ chức thực hiện các các nhiệm vụ về phòng, chống tham nhũng, tiêu cực theo thẩm quyền.</w:t>
      </w:r>
    </w:p>
    <w:p>
      <w:r>
        <w:t>3. Tham mưu, tham gia kiểm tra việc thực hiện pháp luật về phòng, chống tham nhũng, tiêu cực.</w:t>
      </w:r>
    </w:p>
    <w:p>
      <w:r>
        <w:t>4. Tham mưu, tham gia tổ chức sơ kết, tổng kết, đánh giá và đề xuất các phương án sửa đổi, bổ sung, tăng cường hiệu lực, hiệu quả của công tác quản lý.</w:t>
      </w:r>
    </w:p>
    <w:p>
      <w:r>
        <w:t>5. Tham mưu, tham gia công tác đào tạo, bồi dưỡng nghiệp vụ về phòng, chống tham nhũng, tiêu cực.</w:t>
      </w:r>
    </w:p>
    <w:p>
      <w:r>
        <w:t>Nhiệm vụ được thực hiện đúng tiến độ, kế hoạch, thời gian và chất lượng theo quy định.</w:t>
      </w:r>
    </w:p>
    <w:p>
      <w:r>
        <w:t>2.3</w:t>
      </w:r>
    </w:p>
    <w:p>
      <w:r>
        <w:t>Thẩm định các đề án</w:t>
      </w:r>
    </w:p>
    <w:p>
      <w:r>
        <w:t>Tham mưu, tham gia thẩm định các dự thảo đề án, dự án, chương trình, công trình về phòng, chống tham nhũng, tiêu cực.</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1. Thủ trưởng cơ quan, đơn vị.</w:t>
      </w:r>
    </w:p>
    <w:p>
      <w:r>
        <w:t>2. Cấp phó của Thủ trưởng cơ quan, đơn vị và theo phân công.</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Đề xuất các biện pháp thanh tra, kiểm tra và đánh giá.</w:t>
      </w:r>
    </w:p>
    <w:p>
      <w:r>
        <w:t>-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vị trí việc làm:  Chuyên viên về pháp</w:t>
      </w:r>
    </w:p>
    <w:p>
      <w:r>
        <w:t>chế</w:t>
      </w:r>
    </w:p>
    <w:p>
      <w:r>
        <w:t>Mã vị trí việc làm:</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hoàn thiện văn bản quy phạm pháp luật;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trì/Tham gia xây dựng văn bản quy phạm pháp luật</w:t>
      </w:r>
    </w:p>
    <w:p>
      <w:r>
        <w:t>Chủ trì/Tham gia xây dựng văn bản quy phạm pháp luật của ngành.</w:t>
      </w:r>
    </w:p>
    <w:p>
      <w:r>
        <w:t>Văn bản được cấp thẩm quyền thông qua</w:t>
      </w:r>
    </w:p>
    <w:p>
      <w:r>
        <w:t>2.2</w:t>
      </w:r>
    </w:p>
    <w:p>
      <w:r>
        <w:t>Tham mưu triển khai các văn bản</w:t>
      </w:r>
    </w:p>
    <w:p>
      <w:r>
        <w:t>Tham mưu đề xuất Lãnh đạo phòng các biện pháp để nâng cao hiệu lực, hiệu quả quản lý lĩnh vực pháp chế</w:t>
      </w:r>
    </w:p>
    <w:p>
      <w:r>
        <w:t>Các giải pháp triển khai đạt kết quả tốt, được Lãnh đạo phòng đánh giá cao.</w:t>
      </w:r>
    </w:p>
    <w:p>
      <w:r>
        <w:t>2.3</w:t>
      </w:r>
    </w:p>
    <w:p>
      <w:r>
        <w:t>Góp ý các văn bản</w:t>
      </w:r>
    </w:p>
    <w:p>
      <w:r>
        <w:t>Tham gia góp ý các văn bản quy phạm pháp luật của Trung ương, địa phương và của ngành theo phân công</w:t>
      </w:r>
    </w:p>
    <w:p>
      <w:r>
        <w:t>Nội dung góp ý đạt chất lượng do người chủ trì giao</w:t>
      </w:r>
    </w:p>
    <w:p>
      <w:r>
        <w:t>2.4</w:t>
      </w:r>
    </w:p>
    <w:p>
      <w:r>
        <w:t>Thực hiện các hoạt động chuyên môn, nghiệp vụ.</w:t>
      </w:r>
    </w:p>
    <w:p>
      <w:r>
        <w:t>Tham mưu Lãnh đạo phòng tổ chức triển khai thực hiện các hoạt động chuyên môn, nghiệp vụ theo nhiệm vụ được phân công.</w:t>
      </w:r>
    </w:p>
    <w:p>
      <w:r>
        <w:t>Nhiệm vụ được giao đạt kết quả tốt, được Lãnh đạo phòng đánh giá cao.</w:t>
      </w:r>
    </w:p>
    <w:p>
      <w:r>
        <w:t>2.5</w:t>
      </w:r>
    </w:p>
    <w:p>
      <w:r>
        <w:t>Phối hợp thực hiện.</w:t>
      </w:r>
    </w:p>
    <w:p>
      <w:r>
        <w:t>Tham mưu Lãnh đạo phòng phương án phối hợp với các phòng, đơn vị thuộc Sở triển khai các chính sách liên quan đến ngành, lĩnh vực nhiệm vụ được phân công.</w:t>
      </w:r>
    </w:p>
    <w:p>
      <w:r>
        <w:t>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 của Lãnh đạo phòng.</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w:t>
      </w:r>
    </w:p>
    <w:p>
      <w:r>
        <w:t>nhiệm vụ của vị trí việc làm)</w:t>
      </w:r>
    </w:p>
    <w:p>
      <w:r>
        <w:t>2-3</w:t>
      </w:r>
    </w:p>
    <w:p>
      <w:r>
        <w:t>- Khả năng thẩm định, góp ý các văn bản (theo nhiệm vụ của vị trí việc làm)</w:t>
      </w:r>
    </w:p>
    <w:p>
      <w:r>
        <w:t>2-3</w:t>
      </w:r>
    </w:p>
    <w:p>
      <w:r>
        <w:t>Nhóm năng lực quản</w:t>
      </w:r>
    </w:p>
    <w:p>
      <w:r>
        <w:t>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về cải cách hành chính</w:t>
      </w:r>
    </w:p>
    <w:p>
      <w:r>
        <w:t>Mã vị trí việc làm:</w:t>
      </w:r>
    </w:p>
    <w:p>
      <w:r>
        <w:t>Ngày bắt đầu thực hiện:</w:t>
      </w:r>
    </w:p>
    <w:p>
      <w:r>
        <w:t>Địa điểm làm việc:</w:t>
      </w:r>
    </w:p>
    <w:p>
      <w:r>
        <w:t>Sở Khoa học và Công nghệ tỉnh Vĩnh Long</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 quy phạm pháp luật, kế hoạch, đề án, dự án.</w:t>
      </w:r>
    </w:p>
    <w:p>
      <w:r>
        <w:t>Tham gia nghiên cứu xây dựng văn bản quy phạm pháp luật, kế hoạch, đề án, dự án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pháp luật, kế hoạch,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 hiệu quả quản lý của ngành, lĩnh vực hoặc của địa phương về cải cách hành chính.</w:t>
      </w:r>
    </w:p>
    <w:p>
      <w:r>
        <w:t>3. Tham gia tổ chức phổ biến kinh nghiệm về công thực thi chính sách của ngành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pháp luật; kế hoạch,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văn bản pháp luật; kế hoạch, chính sách, chương trình, dự án, đề án liên quan đến ngành, lĩnh vực hoặc của địa phương về cải cách hành chính.</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Sở, Ngành tỉnh và các Phòng, đơn vị thuộc Sở.</w:t>
      </w:r>
    </w:p>
    <w:p>
      <w:r>
        <w:t>3.2. Bên ngoài</w:t>
      </w:r>
    </w:p>
    <w:p>
      <w:r>
        <w:t>Ban, bộ, ngành, địa phương có quan hệ chính</w:t>
      </w:r>
    </w:p>
    <w:p>
      <w:r>
        <w:t>Bản chất quan hệ</w:t>
      </w:r>
    </w:p>
    <w:p>
      <w:r>
        <w:t>• Các cơ quan, tổ chức, đơn vị có hoạt động liên quan đến ngành, lĩnh vực cải cách hành chính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Nhân viên Lái xe</w:t>
      </w:r>
    </w:p>
    <w:p>
      <w:r>
        <w:t>Mã vị trí việc làm: SKH&amp;CN-HTPV-01.27</w:t>
      </w:r>
    </w:p>
    <w:p>
      <w:r>
        <w:t>Ngày bắt đầu thực hiện</w:t>
      </w:r>
    </w:p>
    <w:p>
      <w:r>
        <w:t>Địa điểm làm việc: Sở Khoa học và Công nghệ - Chi cục TCĐLCL</w:t>
      </w:r>
    </w:p>
    <w:p>
      <w:r>
        <w:t>Quy trình công việc liên quan</w:t>
      </w:r>
    </w:p>
    <w:p>
      <w:r>
        <w:t>Luật giao thông đường bộ; các Nghị định, thông tư có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bảo dưỡng, mua sắm công cụ lao động (nếu có).</w:t>
      </w:r>
    </w:p>
    <w:p>
      <w:r>
        <w:t>1. An toàn khi lái xe.</w:t>
      </w:r>
    </w:p>
    <w:p>
      <w:r>
        <w:t>2. Sạch sẽ, gọn gàng.</w:t>
      </w:r>
    </w:p>
    <w:p>
      <w:r>
        <w:t>3. Đảm bảo sử dụng có hiệu quả xe công vụ.</w:t>
      </w:r>
    </w:p>
    <w:p>
      <w:r>
        <w:t>2.3</w:t>
      </w:r>
    </w:p>
    <w:p>
      <w:r>
        <w:t>Thực hiện các nhiệm vụ khác do lãnh đạo phòng, lãnh đạo Chi cục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Văn phòng Sở</w:t>
      </w:r>
    </w:p>
    <w:p>
      <w:r>
        <w:t>- Trưởng phòng HC - TH</w:t>
      </w:r>
    </w:p>
    <w:p>
      <w:r>
        <w:t>Lãnh đạo Sở KHCN, Chi cục và đồng nghiệp.</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SKH&amp;CN-HTPV-02.28</w:t>
      </w:r>
    </w:p>
    <w:p>
      <w:r>
        <w:t>Ngày bắt đầu thực hiện:</w:t>
      </w:r>
    </w:p>
    <w:p>
      <w:r>
        <w:t>Địa điểm làm việc: Sở Khoa học và Công nghệ - Chi cục TCĐLCL</w:t>
      </w:r>
    </w:p>
    <w:p>
      <w:r>
        <w:t>Quy trình công việc liên quan</w:t>
      </w:r>
    </w:p>
    <w:p>
      <w:r>
        <w:t>1. Mục tiêu vị trí việc làm</w:t>
      </w:r>
    </w:p>
    <w:p>
      <w:r>
        <w:t>Thực hiện nhiệm vụ bảo vệ cơ quan,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w:t>
      </w:r>
    </w:p>
    <w:p>
      <w:r>
        <w:t>thành công việc</w:t>
      </w:r>
    </w:p>
    <w:p>
      <w:r>
        <w:t>Mảng công việc</w:t>
      </w:r>
    </w:p>
    <w:p>
      <w:r>
        <w:t>Công việc cụ thể</w:t>
      </w:r>
    </w:p>
    <w:p>
      <w:r>
        <w:t>2.1</w:t>
      </w:r>
    </w:p>
    <w:p>
      <w:r>
        <w:t>Thực hiện nhiệm vụ bảo vệ trụ sở cơ quan</w:t>
      </w:r>
    </w:p>
    <w:p>
      <w:r>
        <w:t>1. Thực hiện nhiệm vụ chốt cổng tại cơ quan.</w:t>
      </w:r>
    </w:p>
    <w:p>
      <w:r>
        <w:t>2. Thực hiện nhiệm vụ tuần tra cơ động trụ sở cơ quan; trực bảo vệ tại trụ sở cơ quan.</w:t>
      </w:r>
    </w:p>
    <w:p>
      <w:r>
        <w:t>3. Trực camera giám sát, trực báo cháy tại cơ quan và thông báo kịp thời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Chi cục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Văn phòng Sở</w:t>
      </w:r>
    </w:p>
    <w:p>
      <w:r>
        <w:t>- Trưởng phòng HC - TH</w:t>
      </w:r>
    </w:p>
    <w:p>
      <w:r>
        <w:t>Lãnh đạo Sở KHCN, Chi cục và đồng nghiệp.</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II</w:t>
      </w:r>
    </w:p>
    <w:p>
      <w:r>
        <w:t>TỔNG HỢP DANH MỤC VỊ TRÍ VIỆC LÀM VÀ CƠ CẤU NGẠCH CÔNG CHỨC CỦA SỞ KHOA HỌC VÀ CÔNG NGHỆ TỈNH VĨNH LONG</w:t>
      </w:r>
    </w:p>
    <w:p>
      <w:r>
        <w:t>(kèm theo Quyết định số 631/QĐ-UBND ngày 29 tháng 3 năm 2024 của Chủ tịch Ủy ban nhân dân tỉnh Vĩnh Long)</w:t>
      </w:r>
    </w:p>
    <w:p>
      <w:r>
        <w:t>TT</w:t>
      </w:r>
    </w:p>
    <w:p>
      <w:r>
        <w:t>Tên đơn vị/Vị trí việc làm</w:t>
      </w:r>
    </w:p>
    <w:p>
      <w:r>
        <w:t>Cơ cấu ngạch công chức</w:t>
      </w:r>
    </w:p>
    <w:p>
      <w:r>
        <w:t>Số lượng công chức</w:t>
      </w:r>
    </w:p>
    <w:p>
      <w:r>
        <w:t>Tỷ lệ (%)</w:t>
      </w:r>
    </w:p>
    <w:p>
      <w:r>
        <w:t>TỔNG</w:t>
      </w:r>
    </w:p>
    <w:p>
      <w:r>
        <w:t>35</w:t>
      </w:r>
    </w:p>
    <w:p>
      <w:r>
        <w:t>I</w:t>
      </w:r>
    </w:p>
    <w:p>
      <w:r>
        <w:t>Vị trí việc làm công chức lãnh đạo, quản lý</w:t>
      </w:r>
    </w:p>
    <w:p>
      <w:r>
        <w:t>17</w:t>
      </w:r>
    </w:p>
    <w:p>
      <w:r>
        <w:t>1</w:t>
      </w:r>
    </w:p>
    <w:p>
      <w:r>
        <w:t>Giám đốc</w:t>
      </w:r>
    </w:p>
    <w:p>
      <w:r>
        <w:t>1</w:t>
      </w:r>
    </w:p>
    <w:p>
      <w:r>
        <w:t>2</w:t>
      </w:r>
    </w:p>
    <w:p>
      <w:r>
        <w:t>Phó Giám đốc</w:t>
      </w:r>
    </w:p>
    <w:p>
      <w:r>
        <w:t>2</w:t>
      </w:r>
    </w:p>
    <w:p>
      <w:r>
        <w:t>3</w:t>
      </w:r>
    </w:p>
    <w:p>
      <w:r>
        <w:t>Chánh Văn phòng</w:t>
      </w:r>
    </w:p>
    <w:p>
      <w:r>
        <w:t>1</w:t>
      </w:r>
    </w:p>
    <w:p>
      <w:r>
        <w:t>4</w:t>
      </w:r>
    </w:p>
    <w:p>
      <w:r>
        <w:t>Chánh Thanh tra</w:t>
      </w:r>
    </w:p>
    <w:p>
      <w:r>
        <w:t>1</w:t>
      </w:r>
    </w:p>
    <w:p>
      <w:r>
        <w:t>5</w:t>
      </w:r>
    </w:p>
    <w:p>
      <w:r>
        <w:t>Trưởng phòng</w:t>
      </w:r>
    </w:p>
    <w:p>
      <w:r>
        <w:t>2</w:t>
      </w:r>
    </w:p>
    <w:p>
      <w:r>
        <w:t>6</w:t>
      </w:r>
    </w:p>
    <w:p>
      <w:r>
        <w:t>Chi cục trưởng Chi cục Tiêu chuẩn Đo lường Chất lượng</w:t>
      </w:r>
    </w:p>
    <w:p>
      <w:r>
        <w:t>1</w:t>
      </w:r>
    </w:p>
    <w:p>
      <w:r>
        <w:t>7</w:t>
      </w:r>
    </w:p>
    <w:p>
      <w:r>
        <w:t>Phó Chánh Văn phòng</w:t>
      </w:r>
    </w:p>
    <w:p>
      <w:r>
        <w:t>1</w:t>
      </w:r>
    </w:p>
    <w:p>
      <w:r>
        <w:t>8</w:t>
      </w:r>
    </w:p>
    <w:p>
      <w:r>
        <w:t>Phó Chánh Thanh tra</w:t>
      </w:r>
    </w:p>
    <w:p>
      <w:r>
        <w:t>1</w:t>
      </w:r>
    </w:p>
    <w:p>
      <w:r>
        <w:t>9</w:t>
      </w:r>
    </w:p>
    <w:p>
      <w:r>
        <w:t>Phó Trưởng phòng</w:t>
      </w:r>
    </w:p>
    <w:p>
      <w:r>
        <w:t>2</w:t>
      </w:r>
    </w:p>
    <w:p>
      <w:r>
        <w:t>10</w:t>
      </w:r>
    </w:p>
    <w:p>
      <w:r>
        <w:t>Phó Chi cục trưởng Chi cục Tiêu chuẩn Đo lường Chất lượng</w:t>
      </w:r>
    </w:p>
    <w:p>
      <w:r>
        <w:t>1</w:t>
      </w:r>
    </w:p>
    <w:p>
      <w:r>
        <w:t>11</w:t>
      </w:r>
    </w:p>
    <w:p>
      <w:r>
        <w:t>Trưởng phòng thuộc Chi cục</w:t>
      </w:r>
    </w:p>
    <w:p>
      <w:r>
        <w:t>2</w:t>
      </w:r>
    </w:p>
    <w:p>
      <w:r>
        <w:t>12</w:t>
      </w:r>
    </w:p>
    <w:p>
      <w:r>
        <w:t>Phó Trưởng phòng thuộc Chi cục</w:t>
      </w:r>
    </w:p>
    <w:p>
      <w:r>
        <w:t>2</w:t>
      </w:r>
    </w:p>
    <w:p>
      <w:r>
        <w:t>II</w:t>
      </w:r>
    </w:p>
    <w:p>
      <w:r>
        <w:t>Vị trí việc làm công chức nghiệp vụ chuyên ngành KH&amp;CN</w:t>
      </w:r>
    </w:p>
    <w:p>
      <w:r>
        <w:t>9</w:t>
      </w:r>
    </w:p>
    <w:p>
      <w:r>
        <w:t>1</w:t>
      </w:r>
    </w:p>
    <w:p>
      <w:r>
        <w:t>Phòng Quản lý Khoa học</w:t>
      </w:r>
    </w:p>
    <w:p>
      <w:r>
        <w:t>3</w:t>
      </w:r>
    </w:p>
    <w:p>
      <w:r>
        <w:t>1.1</w:t>
      </w:r>
    </w:p>
    <w:p>
      <w:r>
        <w:t>Chuyên viên chính về quản lý khoa học, công nghệ và đổi mới sáng tạo</w:t>
      </w:r>
    </w:p>
    <w:p>
      <w:r>
        <w:t>1</w:t>
      </w:r>
    </w:p>
    <w:p>
      <w:r>
        <w:t>33,33%</w:t>
      </w:r>
    </w:p>
    <w:p>
      <w:r>
        <w:t>1.2</w:t>
      </w:r>
    </w:p>
    <w:p>
      <w:r>
        <w:t>Chuyên viên về quản lý khoa học, công nghệ và đổi mới sáng tạo</w:t>
      </w:r>
    </w:p>
    <w:p>
      <w:r>
        <w:t>2</w:t>
      </w:r>
    </w:p>
    <w:p>
      <w:r>
        <w:t>66,67%</w:t>
      </w:r>
    </w:p>
    <w:p>
      <w:r>
        <w:t>2</w:t>
      </w:r>
    </w:p>
    <w:p>
      <w:r>
        <w:t>Phòng Quản lý Công nghệ</w:t>
      </w:r>
    </w:p>
    <w:p>
      <w:r>
        <w:t>3</w:t>
      </w:r>
    </w:p>
    <w:p>
      <w:r>
        <w:t>2.1</w:t>
      </w:r>
    </w:p>
    <w:p>
      <w:r>
        <w:t>Chuyên viên chính về phát triển khởi nghiệp đổi mới sáng tạo</w:t>
      </w:r>
    </w:p>
    <w:p>
      <w:r>
        <w:t>1</w:t>
      </w:r>
    </w:p>
    <w:p>
      <w:r>
        <w:t>33,33%</w:t>
      </w:r>
    </w:p>
    <w:p>
      <w:r>
        <w:t>2.2</w:t>
      </w:r>
    </w:p>
    <w:p>
      <w:r>
        <w:t>Chuyên viên chính về sở hữu trí tuệ</w:t>
      </w:r>
    </w:p>
    <w:p>
      <w:r>
        <w:t>1</w:t>
      </w:r>
    </w:p>
    <w:p>
      <w:r>
        <w:t>33,33%</w:t>
      </w:r>
    </w:p>
    <w:p>
      <w:r>
        <w:t>2.3</w:t>
      </w:r>
    </w:p>
    <w:p>
      <w:r>
        <w:t>Chuyên viên về quản lý hoạt động an toàn bức xạ và hạt nhân</w:t>
      </w:r>
    </w:p>
    <w:p>
      <w:r>
        <w:t>1</w:t>
      </w:r>
    </w:p>
    <w:p>
      <w:r>
        <w:t>33,33%</w:t>
      </w:r>
    </w:p>
    <w:p>
      <w:r>
        <w:t>3</w:t>
      </w:r>
    </w:p>
    <w:p>
      <w:r>
        <w:t>Chi cục Tiêu chuẩn Đo lường Chất lượng</w:t>
      </w:r>
    </w:p>
    <w:p>
      <w:r>
        <w:t>3</w:t>
      </w:r>
    </w:p>
    <w:p>
      <w:r>
        <w:t>3.1</w:t>
      </w:r>
    </w:p>
    <w:p>
      <w:r>
        <w:t>Chuyên viên chính về quản lý hoạt động tiêu chuẩn hóa</w:t>
      </w:r>
    </w:p>
    <w:p>
      <w:r>
        <w:t>1</w:t>
      </w:r>
    </w:p>
    <w:p>
      <w:r>
        <w:t>33,33%</w:t>
      </w:r>
    </w:p>
    <w:p>
      <w:r>
        <w:t>3.2</w:t>
      </w:r>
    </w:p>
    <w:p>
      <w:r>
        <w:t>Chuyên viên chính về quản lý hoạt động đo lường</w:t>
      </w:r>
    </w:p>
    <w:p>
      <w:r>
        <w:t>1</w:t>
      </w:r>
    </w:p>
    <w:p>
      <w:r>
        <w:t>33,33%</w:t>
      </w:r>
    </w:p>
    <w:p>
      <w:r>
        <w:t>3.3</w:t>
      </w:r>
    </w:p>
    <w:p>
      <w:r>
        <w:t>Chuyên viên về quản lý hoạt động đo lường</w:t>
      </w:r>
    </w:p>
    <w:p>
      <w:r>
        <w:t>1</w:t>
      </w:r>
    </w:p>
    <w:p>
      <w:r>
        <w:t>33,33%</w:t>
      </w:r>
    </w:p>
    <w:p>
      <w:r>
        <w:t>III</w:t>
      </w:r>
    </w:p>
    <w:p>
      <w:r>
        <w:t>Vị trí việc làm công chức nghiệp vụ chuyên môn dùng chung.</w:t>
      </w:r>
    </w:p>
    <w:p>
      <w:r>
        <w:t>9</w:t>
      </w:r>
    </w:p>
    <w:p>
      <w:r>
        <w:t>1</w:t>
      </w:r>
    </w:p>
    <w:p>
      <w:r>
        <w:t>Văn phòng Sở</w:t>
      </w:r>
    </w:p>
    <w:p>
      <w:r>
        <w:t>3</w:t>
      </w:r>
    </w:p>
    <w:p>
      <w:r>
        <w:t>1.1</w:t>
      </w:r>
    </w:p>
    <w:p>
      <w:r>
        <w:t>Chuyên viên chính về hành chính - văn phòng</w:t>
      </w:r>
    </w:p>
    <w:p>
      <w:r>
        <w:t>1</w:t>
      </w:r>
    </w:p>
    <w:p>
      <w:r>
        <w:t>33,33%</w:t>
      </w:r>
    </w:p>
    <w:p>
      <w:r>
        <w:t>1.2</w:t>
      </w:r>
    </w:p>
    <w:p>
      <w:r>
        <w:t>Chuyên viên về hành chính - văn phòng</w:t>
      </w:r>
    </w:p>
    <w:p>
      <w:r>
        <w:t>1</w:t>
      </w:r>
    </w:p>
    <w:p>
      <w:r>
        <w:t>33,33%</w:t>
      </w:r>
    </w:p>
    <w:p>
      <w:r>
        <w:t>1.3</w:t>
      </w:r>
    </w:p>
    <w:p>
      <w:r>
        <w:t>Kế toán viên</w:t>
      </w:r>
    </w:p>
    <w:p>
      <w:r>
        <w:t>1</w:t>
      </w:r>
    </w:p>
    <w:p>
      <w:r>
        <w:t>33,33%</w:t>
      </w:r>
    </w:p>
    <w:p>
      <w:r>
        <w:t>2</w:t>
      </w:r>
    </w:p>
    <w:p>
      <w:r>
        <w:t>Thanh tra Sở</w:t>
      </w:r>
    </w:p>
    <w:p>
      <w:r>
        <w:t>3</w:t>
      </w:r>
    </w:p>
    <w:p>
      <w:r>
        <w:t>2.1</w:t>
      </w:r>
    </w:p>
    <w:p>
      <w:r>
        <w:t>Thanh tra viên về công tác thanh tra</w:t>
      </w:r>
    </w:p>
    <w:p>
      <w:r>
        <w:t>1</w:t>
      </w:r>
    </w:p>
    <w:p>
      <w:r>
        <w:t>33,33%</w:t>
      </w:r>
    </w:p>
    <w:p>
      <w:r>
        <w:t>2.2</w:t>
      </w:r>
    </w:p>
    <w:p>
      <w:r>
        <w:t>Chuyên viên về công tác thanh tra</w:t>
      </w:r>
    </w:p>
    <w:p>
      <w:r>
        <w:t>1</w:t>
      </w:r>
    </w:p>
    <w:p>
      <w:r>
        <w:t>33,33%</w:t>
      </w:r>
    </w:p>
    <w:p>
      <w:r>
        <w:t>2.3</w:t>
      </w:r>
    </w:p>
    <w:p>
      <w:r>
        <w:t>Chuyên viên về phòng, chống tham nhũng, tiêu cực</w:t>
      </w:r>
    </w:p>
    <w:p>
      <w:r>
        <w:t>1</w:t>
      </w:r>
    </w:p>
    <w:p>
      <w:r>
        <w:t>33,33%</w:t>
      </w:r>
    </w:p>
    <w:p>
      <w:r>
        <w:t>3</w:t>
      </w:r>
    </w:p>
    <w:p>
      <w:r>
        <w:t>Chi cục Tiêu chuẩn Đo lường Chất lượng</w:t>
      </w:r>
    </w:p>
    <w:p>
      <w:r>
        <w:t>3</w:t>
      </w:r>
    </w:p>
    <w:p>
      <w:r>
        <w:t>3.1</w:t>
      </w:r>
    </w:p>
    <w:p>
      <w:r>
        <w:t>Chuyên viên về hành chính - văn phòng</w:t>
      </w:r>
    </w:p>
    <w:p>
      <w:r>
        <w:t>2</w:t>
      </w:r>
    </w:p>
    <w:p>
      <w:r>
        <w:t>66,67%</w:t>
      </w:r>
    </w:p>
    <w:p>
      <w:r>
        <w:t>3.2</w:t>
      </w:r>
    </w:p>
    <w:p>
      <w:r>
        <w:t>Kế toán viên</w:t>
      </w:r>
    </w:p>
    <w:p>
      <w:r>
        <w:t>1</w:t>
      </w:r>
    </w:p>
    <w:p>
      <w:r>
        <w:t>33,33%</w:t>
      </w:r>
    </w:p>
    <w:p>
      <w:r>
        <w:t>IV</w:t>
      </w:r>
    </w:p>
    <w:p>
      <w:r>
        <w:t>Vị trí việc làm công chức kiêm nhiệm</w:t>
      </w:r>
    </w:p>
    <w:p>
      <w:r>
        <w:t>13</w:t>
      </w:r>
    </w:p>
    <w:p>
      <w:r>
        <w:t>1</w:t>
      </w:r>
    </w:p>
    <w:p>
      <w:r>
        <w:t>Vị trí việc làm công chức chuyên ngành Khoa học và Công nghệ</w:t>
      </w:r>
    </w:p>
    <w:p>
      <w:r>
        <w:t>1.1</w:t>
      </w:r>
    </w:p>
    <w:p>
      <w:r>
        <w:t>Chuyên viên về quản lý hoạt động đánh giá, thẩm định, giám định công nghệ và chuyển giao công nghệ</w:t>
      </w:r>
    </w:p>
    <w:p>
      <w:r>
        <w:t>Kiêm nhiệm</w:t>
      </w:r>
    </w:p>
    <w:p>
      <w:r>
        <w:t>1.2</w:t>
      </w:r>
    </w:p>
    <w:p>
      <w:r>
        <w:t>Chuyên viên về phát triển khởi nghiệp đổi mới sáng tạo</w:t>
      </w:r>
    </w:p>
    <w:p>
      <w:r>
        <w:t>Kiêm nhiệm</w:t>
      </w:r>
    </w:p>
    <w:p>
      <w:r>
        <w:t>1.3</w:t>
      </w:r>
    </w:p>
    <w:p>
      <w:r>
        <w:t>Chuyên viên về sở hữu trí tuệ</w:t>
      </w:r>
    </w:p>
    <w:p>
      <w:r>
        <w:t>Kiêm nhiệm</w:t>
      </w:r>
    </w:p>
    <w:p>
      <w:r>
        <w:t>1.4</w:t>
      </w:r>
    </w:p>
    <w:p>
      <w:r>
        <w:t>Chuyên viên về quản lý hoạt động năng lượng nguyên tử</w:t>
      </w:r>
    </w:p>
    <w:p>
      <w:r>
        <w:t>Kiêm nhiệm</w:t>
      </w:r>
    </w:p>
    <w:p>
      <w:r>
        <w:t>1.5</w:t>
      </w:r>
    </w:p>
    <w:p>
      <w:r>
        <w:t>Chuyên viên về quản lý hoạt động tiêu chuẩn hóa</w:t>
      </w:r>
    </w:p>
    <w:p>
      <w:r>
        <w:t>Kiêm nhiệm</w:t>
      </w:r>
    </w:p>
    <w:p>
      <w:r>
        <w:t>1.6</w:t>
      </w:r>
    </w:p>
    <w:p>
      <w:r>
        <w:t>Kiểm soát viên chất lượng sản phẩm, hàng hóa</w:t>
      </w:r>
    </w:p>
    <w:p>
      <w:r>
        <w:t>Kiêm nhiệm</w:t>
      </w:r>
    </w:p>
    <w:p>
      <w:r>
        <w:t>1.7</w:t>
      </w:r>
    </w:p>
    <w:p>
      <w:r>
        <w:t>Chuyên viên về quản lý đánh giá hợp chuẩn và hợp quy</w:t>
      </w:r>
    </w:p>
    <w:p>
      <w:r>
        <w:t>Kiêm nhiệm</w:t>
      </w:r>
    </w:p>
    <w:p>
      <w:r>
        <w:t>2.</w:t>
      </w:r>
    </w:p>
    <w:p>
      <w:r>
        <w:t>Vị trí việc làm công chức chuyên môn dùng chung</w:t>
      </w:r>
    </w:p>
    <w:p>
      <w:r>
        <w:t>2.1</w:t>
      </w:r>
    </w:p>
    <w:p>
      <w:r>
        <w:t>Chuyên viên về quản trị công sở</w:t>
      </w:r>
    </w:p>
    <w:p>
      <w:r>
        <w:t>Kiêm nhiệm</w:t>
      </w:r>
    </w:p>
    <w:p>
      <w:r>
        <w:t>2.2</w:t>
      </w:r>
    </w:p>
    <w:p>
      <w:r>
        <w:t>Chuyên viên về thi đua, khen thưởng</w:t>
      </w:r>
    </w:p>
    <w:p>
      <w:r>
        <w:t>Kiêm nhiệm</w:t>
      </w:r>
    </w:p>
    <w:p>
      <w:r>
        <w:t>2.3</w:t>
      </w:r>
    </w:p>
    <w:p>
      <w:r>
        <w:t>Văn thư viên</w:t>
      </w:r>
    </w:p>
    <w:p>
      <w:r>
        <w:t>Kiêm nhiệm</w:t>
      </w:r>
    </w:p>
    <w:p>
      <w:r>
        <w:t>2.4</w:t>
      </w:r>
    </w:p>
    <w:p>
      <w:r>
        <w:t>Thanh tra viên về giải quyết khiếu nại, tố cáo</w:t>
      </w:r>
    </w:p>
    <w:p>
      <w:r>
        <w:t>Kiêm nhiệm</w:t>
      </w:r>
    </w:p>
    <w:p>
      <w:r>
        <w:t>2.5</w:t>
      </w:r>
    </w:p>
    <w:p>
      <w:r>
        <w:t>Chuyên viên về pháp chế</w:t>
      </w:r>
    </w:p>
    <w:p>
      <w:r>
        <w:t>Kiêm nhiệm</w:t>
      </w:r>
    </w:p>
    <w:p>
      <w:r>
        <w:t>2.6</w:t>
      </w:r>
    </w:p>
    <w:p>
      <w:r>
        <w:t>Chuyên viên về cải cách hành chính</w:t>
      </w:r>
    </w:p>
    <w:p>
      <w:r>
        <w:t>Kiêm nhiệm</w:t>
      </w:r>
    </w:p>
    <w:p>
      <w:r>
        <w:t>V</w:t>
      </w:r>
    </w:p>
    <w:p>
      <w:r>
        <w:t>Vị trí việc làm hợp đồng lao động hỗ trợ, phục vụ</w:t>
      </w:r>
    </w:p>
    <w:p>
      <w:r>
        <w:t>HĐLĐ</w:t>
      </w:r>
    </w:p>
    <w:p>
      <w:r>
        <w:t>1</w:t>
      </w:r>
    </w:p>
    <w:p>
      <w:r>
        <w:t>Nhân viên lái xe</w:t>
      </w:r>
    </w:p>
    <w:p>
      <w:r>
        <w:t>2</w:t>
      </w:r>
    </w:p>
    <w:p>
      <w:r>
        <w:t>2</w:t>
      </w:r>
    </w:p>
    <w:p>
      <w:r>
        <w:t>Nhân viên bảo vệ</w:t>
      </w:r>
    </w:p>
    <w:p>
      <w:r>
        <w:t>1</w:t>
      </w:r>
    </w:p>
    <w:p>
      <w:r>
        <w:t>TỔNG HỢP CƠ CẤU NGẠCH CÔNG CHỨC CỦA SỞ KHOA HỌC VÀ CÔNG NGHỆ TỈNH VĨNH LONG</w:t>
      </w:r>
    </w:p>
    <w:p>
      <w:r>
        <w:t>Đơn vị</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Sở Khoa học và Công nghệ</w:t>
      </w:r>
    </w:p>
    <w:p>
      <w:r>
        <w:t>4</w:t>
      </w:r>
    </w:p>
    <w:p>
      <w:r>
        <w:t>Loại B:</w:t>
      </w:r>
    </w:p>
    <w:p>
      <w:r>
        <w:t>Chuyên viên chính</w:t>
      </w:r>
    </w:p>
    <w:p>
      <w:r>
        <w:t>6</w:t>
      </w:r>
    </w:p>
    <w:p>
      <w:r>
        <w:t>33,33%</w:t>
      </w:r>
    </w:p>
    <w:p>
      <w:r>
        <w:t>Loại C:</w:t>
      </w:r>
    </w:p>
    <w:p>
      <w:r>
        <w:t>Chuyên viên</w:t>
      </w:r>
    </w:p>
    <w:p>
      <w:r>
        <w:t>9</w:t>
      </w:r>
    </w:p>
    <w:p>
      <w:r>
        <w:t>50%</w:t>
      </w:r>
    </w:p>
    <w:p>
      <w:r>
        <w:t>Thanh tra viên</w:t>
      </w:r>
    </w:p>
    <w:p>
      <w:r>
        <w:t>1</w:t>
      </w:r>
    </w:p>
    <w:p>
      <w:r>
        <w:t>5,56%</w:t>
      </w:r>
    </w:p>
    <w:p>
      <w:r>
        <w:t>Kế toán viên</w:t>
      </w:r>
    </w:p>
    <w:p>
      <w:r>
        <w:t>2</w:t>
      </w:r>
    </w:p>
    <w:p>
      <w:r>
        <w:t>11.11%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