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630/QĐ-UBND năm 2025 công bố chuẩn hóa thủ tục hành chính lĩnh vực Đất đai thực hiện tiếp nhận và trả kết quả tại Bộ phận một cửa cấp huyện và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630/QĐ-UBND</w:t>
      </w:r>
    </w:p>
    <w:p>
      <w:r>
        <w:t>Ninh Thuận, ngày 14 tháng 5 năm 2025</w:t>
      </w:r>
    </w:p>
    <w:p>
      <w:r>
        <w:t>QUYẾT ĐỊNH</w:t>
      </w:r>
    </w:p>
    <w:p>
      <w:r>
        <w:t>VỀ VIỆC CÔNG BỐ CHUẨN HÓA THỦ TỤC HÀNH CHÍNH LĨNH VỰC ĐẤT ĐAI THỰC HIỆN TIẾP NHẬN VÀ TRẢ KẾT QUẢ TẠI BỘ PHẬN MỘT CỬA CẤP HUYỆN VÀ BỘ PHẬN MỘT CỬA CẤP XÃ TRÊN ĐỊA BÀN TỈNH NINH THUẬN</w:t>
      </w:r>
    </w:p>
    <w:p>
      <w:r>
        <w:t>CHỦ TỊCH ỦY BAN NHÂN DÂN TỈNH NINH THUẬN</w:t>
      </w:r>
    </w:p>
    <w:p>
      <w:r>
        <w:t>Căn cứ Luật Tổ chức Chính quyền địa phương số 65/2025/QH15 ngày 19 tháng 02 năm 2025;</w:t>
      </w:r>
    </w:p>
    <w:p>
      <w:r>
        <w:t>Căn cứ Nghị định số 35/2025/NĐ-CP ngày 25 tháng 02 năm 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629/QĐ-BNNMT ngày 03 tháng 4 năm 2025 của Bộ trưởng Bộ Nông nghiệp và Môi trường về việc công bố chuẩn hóa thủ tục hành chính lĩnh vực đất đai thuộc phạm vi chức năng quản lý nhà nước của bộ nông nghiệp và môi trường;</w:t>
      </w:r>
    </w:p>
    <w:p>
      <w:r>
        <w:t>Theo đề nghị của Giám đốc Sở Nông nghiệp và Môi trường tại Tờ trình số 175/TTr-SNNMT ngày 12 tháng 5 năm 2025.</w:t>
      </w:r>
    </w:p>
    <w:p>
      <w:r>
        <w:t>QUYẾT ĐỊNH:</w:t>
      </w:r>
    </w:p>
    <w:p>
      <w:r>
        <w:t>Điều 1.  Công bố kèm theo Quyết định này Danh mục thủ tục hành chính lĩnh vực đất đai chuẩn hóa thực hiện tiếp nhận và trả kết quả tại Bộ phận một cửa cấp huyện và Bộ phận một cửa cấp xã trên địa bàn tỉnh Ninh Thuận.</w:t>
      </w:r>
    </w:p>
    <w:p>
      <w:r>
        <w:t>Điều 2.  Quyết định này có hiệu lực thi hành kể từ ngày ký và thay thế Quyết định số 1147/QĐ-UBND ngày 05 tháng 9 năm 2024 của Chủ tịch Ủy ban nhân dân tỉnh về việc công bố Danh mục thủ tục hành chính lĩnh vực đất đai thực hiện tiếp nhận và trả kết quả tại Bộ phận một cửa cấp huyện và Bộ phận một cửa cấp xã trên địa bàn tỉnh Ninh Thuận.</w:t>
      </w:r>
    </w:p>
    <w:p>
      <w:r>
        <w:t>Điều 3.  Chánh Văn phòng Ủy ban nhân dân tỉnh, Giám đốc Sở Nông nghiệp và Môi trường, Giám đốc Trung tâm Phục vụ hành chính công tỉnh, Thủ trưởng các Sở, Ban, ngành cấp tỉnh, Chủ tịch Ủy ban nhân dân các huyện, thành phố, Giám đốc Văn phòng Đăng ký đất đai Ninh Thuận, Giám đốc các Chi nhánh Văn phòng Đăng ký đất đai,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Cục Kiểm soát TTHC (VPCP); (b/c)</w:t>
      </w:r>
    </w:p>
    <w:p>
      <w:r>
        <w:t>- Chủ tịch, các PCT.UBND tỉnh;</w:t>
      </w:r>
    </w:p>
    <w:p>
      <w:r>
        <w:t>- Cổng Thông tin điện tử tỉnh;</w:t>
      </w:r>
    </w:p>
    <w:p>
      <w:r>
        <w:t>- VPUB: LĐ, KTTH, PVHCC;</w:t>
      </w:r>
    </w:p>
    <w:p>
      <w:r>
        <w:t>- Lưu: VT. NTL</w:t>
      </w:r>
    </w:p>
    <w:p>
      <w:r>
        <w:t>KT. CHỦ TỊCH</w:t>
      </w:r>
    </w:p>
    <w:p>
      <w:r>
        <w:t>PHÓ CHỦ TỊCH</w:t>
      </w:r>
    </w:p>
    <w:p>
      <w:r>
        <w:t>Lê Huyền</w:t>
      </w:r>
    </w:p>
    <w:p>
      <w:r>
        <w:t>DANH MỤC</w:t>
      </w:r>
    </w:p>
    <w:p>
      <w:r>
        <w:t>CHUẨN HÓA THỦ TỤC HÀNH CHÍNH LĨNH VỰC ĐẤT ĐAI THỰC HIỆN TIẾP NHẬN VÀ TRẢ KẾT QUẢ TẠI BỘ PHẬN MỘT CỬA CẤP HUYỆN VÀ BỘ PHẬN MỘT CỬA CẤP XÃ</w:t>
      </w:r>
    </w:p>
    <w:p>
      <w:r>
        <w:t>(Ban hành kèm theo Quyết định số: 630/QĐ-UBND ngày 14/5/2025 của Chủ tịch Ủy ban nhân dân tỉnh)</w:t>
      </w:r>
    </w:p>
    <w:p>
      <w:r>
        <w:t>Số   TT</w:t>
      </w:r>
    </w:p>
    <w:p>
      <w:r>
        <w:t>Tên thủ tục hành chính</w:t>
      </w:r>
    </w:p>
    <w:p>
      <w:r>
        <w:t>Thời hạn giải quyết</w:t>
      </w:r>
    </w:p>
    <w:p>
      <w:r>
        <w:t>Địa điểm   tiếp nhận</w:t>
      </w:r>
    </w:p>
    <w:p>
      <w:r>
        <w:t>Mức độ   trực tuyến</w:t>
      </w:r>
    </w:p>
    <w:p>
      <w:r>
        <w:t>Cơ quan   thực hiện</w:t>
      </w:r>
    </w:p>
    <w:p>
      <w:r>
        <w:t>A .  THỦ TỤC HÀNH CHÍNH CẤP HUYỆN</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 Nộp trực tiếp tại Bộ phận Một cửa cấp huyện.</w:t>
      </w:r>
    </w:p>
    <w:p>
      <w:r>
        <w:t>- Nộp thông qua dịch vụ bưu chính công ích.</w:t>
      </w:r>
    </w:p>
    <w:p>
      <w:r>
        <w:t>- Nộp trực tuyến: Nộp trên cổng dịch vụ công cấp tỉnh hoặc hệ thống thông tin giải quyết thủ tục hành chính cấp tỉnh đối với hồ sơ không yêu cầu nộp bản chính.</w:t>
      </w:r>
    </w:p>
    <w:p>
      <w:r>
        <w:t>Một phần</w:t>
      </w:r>
    </w:p>
    <w:p>
      <w:r>
        <w:t>(1) UBND cấp huyện</w:t>
      </w:r>
    </w:p>
    <w:p>
      <w:r>
        <w:t>(2) Phòng Nông nghiệp và Môi trường</w:t>
      </w:r>
    </w:p>
    <w:p>
      <w:r>
        <w:t>(3) Chi nhánh Văn phòng đăng ký đất đai</w:t>
      </w:r>
    </w:p>
    <w:p>
      <w:r>
        <w:t>(4) Cơ quan thuế (nếu có)</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 Như trên -</w:t>
      </w:r>
    </w:p>
    <w:p>
      <w:r>
        <w:t>Một phần</w:t>
      </w:r>
    </w:p>
    <w:p>
      <w:r>
        <w:t>(1) UBND cấp huyện</w:t>
      </w:r>
    </w:p>
    <w:p>
      <w:r>
        <w:t>(2) Phòng Nông nghiệp và Môi trường</w:t>
      </w:r>
    </w:p>
    <w:p>
      <w:r>
        <w:t>(3) Chi nhánh Văn phòng đăng ký đất đai</w:t>
      </w:r>
    </w:p>
    <w:p>
      <w:r>
        <w:t>(4) Cơ quan thuế (nếu có)</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 Như trên -</w:t>
      </w:r>
    </w:p>
    <w:p>
      <w:r>
        <w:t>Một phần</w:t>
      </w:r>
    </w:p>
    <w:p>
      <w:r>
        <w:t>(1) UBND cấp huyện</w:t>
      </w:r>
    </w:p>
    <w:p>
      <w:r>
        <w:t>(2) Phòng Nông nghiệp và Môi trường</w:t>
      </w:r>
    </w:p>
    <w:p>
      <w:r>
        <w:t>(3) Chi nhánh Văn phòng đăng ký đất đai</w:t>
      </w:r>
    </w:p>
    <w:p>
      <w:r>
        <w:t>(4) Cơ quan thuế (nếu có)</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 Như trên -</w:t>
      </w:r>
    </w:p>
    <w:p>
      <w:r>
        <w:t>Một phần</w:t>
      </w:r>
    </w:p>
    <w:p>
      <w:r>
        <w:t>(1) UBND cấp huyện</w:t>
      </w:r>
    </w:p>
    <w:p>
      <w:r>
        <w:t>(2) Phòng Nông nghiệp và Môi trường</w:t>
      </w:r>
    </w:p>
    <w:p>
      <w:r>
        <w:t>(3) Chi nhánh Văn phòng đăng ký đất đai</w:t>
      </w:r>
    </w:p>
    <w:p>
      <w:r>
        <w:t>(4) Cơ quan thuế (nếu có)</w:t>
      </w:r>
    </w:p>
    <w:p>
      <w:r>
        <w:t>5</w:t>
      </w:r>
    </w:p>
    <w:p>
      <w:r>
        <w:t>Chuyển hình thức giao đất, cho thuê đất mà người sử dụng đất là hộ gia đình, cá nhân</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 Như trên -</w:t>
      </w:r>
    </w:p>
    <w:p>
      <w:r>
        <w:t>Một phần</w:t>
      </w:r>
    </w:p>
    <w:p>
      <w:r>
        <w:t>(1) UBND cấp huyện</w:t>
      </w:r>
    </w:p>
    <w:p>
      <w:r>
        <w:t>(2) Phòng Nông nghiệp và Môi trường</w:t>
      </w:r>
    </w:p>
    <w:p>
      <w:r>
        <w:t>(3) Chi nhánh Văn phòng đăng ký đất đai</w:t>
      </w:r>
    </w:p>
    <w:p>
      <w:r>
        <w:t>(4) Cơ quan thuế (nếu có)</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 Không quá 10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15 ngày kể từ ngày nhận đủ hồ sơ hợp lệ đối với các xã miền núi, biên giới; đảo; vùng có điều kiện kinh tế - xã hội khó khăn; vùng có điều kiện kinh tế - xã hội đặc biệt khó khăn.</w:t>
      </w:r>
    </w:p>
    <w:p>
      <w:r>
        <w:t>- Như trên -</w:t>
      </w:r>
    </w:p>
    <w:p>
      <w:r>
        <w:t>Một phần</w:t>
      </w:r>
    </w:p>
    <w:p>
      <w:r>
        <w:t>(1) UBND cấp huyện</w:t>
      </w:r>
    </w:p>
    <w:p>
      <w:r>
        <w:t>(2) Phòng Nông nghiệp và Môi trường</w:t>
      </w:r>
    </w:p>
    <w:p>
      <w:r>
        <w:t>(3) Chi nhánh Văn phòng đăng ký đất đai</w:t>
      </w:r>
    </w:p>
    <w:p>
      <w:r>
        <w:t>(4) Cơ quan thuế (nếu có)</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 Như trên -</w:t>
      </w:r>
    </w:p>
    <w:p>
      <w:r>
        <w:t>Một phần</w:t>
      </w:r>
    </w:p>
    <w:p>
      <w:r>
        <w:t>(1) UBND cấp huyện</w:t>
      </w:r>
    </w:p>
    <w:p>
      <w:r>
        <w:t>(2) Phòng Nông nghiệp và Môi trường</w:t>
      </w:r>
    </w:p>
    <w:p>
      <w:r>
        <w:t>(3) Chi nhánh Văn phòng đăng ký đất đai</w:t>
      </w:r>
    </w:p>
    <w:p>
      <w:r>
        <w:t>(4) Cơ quan thuế (nếu có)</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 Như trên -</w:t>
      </w:r>
    </w:p>
    <w:p>
      <w:r>
        <w:t>Một phần</w:t>
      </w:r>
    </w:p>
    <w:p>
      <w:r>
        <w:t>(1) UBND cấp huyện</w:t>
      </w:r>
    </w:p>
    <w:p>
      <w:r>
        <w:t>(2) Phòng Nông nghiệp và Môi trường</w:t>
      </w:r>
    </w:p>
    <w:p>
      <w:r>
        <w:t>(3) Chi nhánh Văn phòng đăng ký đất đai</w:t>
      </w:r>
    </w:p>
    <w:p>
      <w:r>
        <w:t>(4) Cơ quan thuế (nếu có)</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 Không quá 85 ngày làm việc kể từ ngày nhận đủ hồ sơ hợp lệ, cụ thể:</w:t>
      </w:r>
    </w:p>
    <w:p>
      <w:r>
        <w:t>+ Thời hạn Ủy ban nhân dân cấp xã thành lập Hội đồng xét duyệt giao đất không đấu giá quyền sử dụng đất là 30 ngày kể từ ngày kết thúc thời hạn nộp đơn xin giao đất;</w:t>
      </w:r>
    </w:p>
    <w:p>
      <w:r>
        <w:t>+ Thời hạn Hội đồng xét duyệt cá nhân đủ điều kiện giao đất không đấu giá quyền sử dụng đất theo quy định của Ủy ban nhân dân cấp tỉnh (không tính vào thời gian thực hiện thủ tục);</w:t>
      </w:r>
    </w:p>
    <w:p>
      <w:r>
        <w:t>+ Thời hạn Ủy ban nhân dân cấp xã lập hồ sơ theo quy định của Ủy ban nhân dân cấp tỉnh trình Ủy ban nhân dân cấp huyện nơi có đất là 10 ngày kể từ ngày xác định được cá nhân đủ điều kiện giao đất;</w:t>
      </w:r>
    </w:p>
    <w:p>
      <w:r>
        <w:t>+ Thời hạn Ủy ban nhân dân cấp huyện giao cơ quan có chức năng quản lý đất đai cấp huyện chủ trì, phối hợp với các cơ quan, đơn vị có liên quan thẩm định hồ sơ giao đất đối với từng cá nhân là 30 ngày kể từ ngày nhận đủ hồ sơ hợp lệ;</w:t>
      </w:r>
    </w:p>
    <w:p>
      <w:r>
        <w:t>+ Thời hạn Ủy ban nhân dân cấp xã hoàn thiện hồ sơ gửi cơ quan có chức năng quản lý đất đai cấp huyện để trình Ủy ban nhân dân cấp huyện ban hành quyết định giao đất cho cá nhân đủ điều kiện là 15 ngày kể từ ngày có báo cáo kết quả thẩm định hồ sơ của cơ quan có chức năng quản lý đất đai cấp huyện.</w:t>
      </w:r>
    </w:p>
    <w:p>
      <w:r>
        <w:t>- Đối với các xã miền núi, biên giới; đảo; vùng có điều kiện kinh tế - xã hội khó khăn; vùng có điều kiện kinh tế - xã hội đặc biệt khó khăn thì thời gian thực hiện được tăng thêm 10 ngày.</w:t>
      </w:r>
    </w:p>
    <w:p>
      <w:r>
        <w:t>- Như trên -</w:t>
      </w:r>
    </w:p>
    <w:p>
      <w:r>
        <w:t>Một phần</w:t>
      </w:r>
    </w:p>
    <w:p>
      <w:r>
        <w:t>(1) UBND cấp huyện</w:t>
      </w:r>
    </w:p>
    <w:p>
      <w:r>
        <w:t>(2) UBND cấp xã</w:t>
      </w:r>
    </w:p>
    <w:p>
      <w:r>
        <w:t>(3) Phòng Nông nghiệp và Môi trường</w:t>
      </w:r>
    </w:p>
    <w:p>
      <w:r>
        <w:t>10</w:t>
      </w:r>
    </w:p>
    <w:p>
      <w:r>
        <w:t>Giao đất, cho thuê đất, giao khu vực biển để thực hiện hoạt động lấn biển mà người xin giao đất, thuê đất là cá nhân</w:t>
      </w:r>
    </w:p>
    <w:p>
      <w:r>
        <w:t>Không quá 20 ngày kể từ ngày nhận 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 Như trên -</w:t>
      </w:r>
    </w:p>
    <w:p>
      <w:r>
        <w:t>Một phần</w:t>
      </w:r>
    </w:p>
    <w:p>
      <w:r>
        <w:t>(1) UBND cấp huyện</w:t>
      </w:r>
    </w:p>
    <w:p>
      <w:r>
        <w:t>(2) Phòng Nông nghiệp và Môi trường</w:t>
      </w:r>
    </w:p>
    <w:p>
      <w:r>
        <w:t>(3) Chi nhánh Văn phòng đăng ký đất đai</w:t>
      </w:r>
    </w:p>
    <w:p>
      <w:r>
        <w:t>(4) Cơ quan thuế (nếu có)</w:t>
      </w:r>
    </w:p>
    <w:p>
      <w:r>
        <w:t>11</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 Không quá 20 ngày làm việc kể từ ngày nhận đủ hồ sơ hợp lệ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quyền sử dụng đất, quyền sở hữu tài sản gắn liền với đất lần đầu là không quá 03 ngày làm việc).</w:t>
      </w:r>
    </w:p>
    <w:p>
      <w:r>
        <w:t>- Như trên -</w:t>
      </w:r>
    </w:p>
    <w:p>
      <w:r>
        <w:t>Một phần</w:t>
      </w:r>
    </w:p>
    <w:p>
      <w:r>
        <w:t>(1) UBND cấp huyện;</w:t>
      </w:r>
    </w:p>
    <w:p>
      <w:r>
        <w:t>(2) Phòng Nông nghiệp và Môi trường</w:t>
      </w:r>
    </w:p>
    <w:p>
      <w:r>
        <w:t>(3) Chi nhánh Văn phòng đăng ký đất đai</w:t>
      </w:r>
    </w:p>
    <w:p>
      <w:r>
        <w:t>(4) UBND cấp xã</w:t>
      </w:r>
    </w:p>
    <w:p>
      <w:r>
        <w:t>(5) Cơ quan thuế, Phòng Kinh tế Hạ tầng và Đô thị (nếu có)</w:t>
      </w:r>
    </w:p>
    <w:p>
      <w:r>
        <w:t>12</w:t>
      </w:r>
    </w:p>
    <w:p>
      <w:r>
        <w:t>Xác định lại diện tích đất ở của hộ gia đình, cá nhân đã được cấp Giấy chứng nhận trước ngày 01 tháng 7 năm 2004</w:t>
      </w:r>
    </w:p>
    <w:p>
      <w:r>
        <w:t>Không quá 20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UBND cấp huyện</w:t>
      </w:r>
    </w:p>
    <w:p>
      <w:r>
        <w:t>(2) Phòng Nông nghiệp và Môi trường</w:t>
      </w:r>
    </w:p>
    <w:p>
      <w:r>
        <w:t>(3) Chi nhánh Văn phòng đăng ký đất đai</w:t>
      </w:r>
    </w:p>
    <w:p>
      <w:r>
        <w:t>13</w:t>
      </w:r>
    </w:p>
    <w:p>
      <w:r>
        <w:t>Đính chính Giấy chứng nhận đã cấp có sai sót</w:t>
      </w:r>
    </w:p>
    <w:p>
      <w:r>
        <w:t>Không quá 10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UBND cấp huyện</w:t>
      </w:r>
    </w:p>
    <w:p>
      <w:r>
        <w:t>(2) Phòng Nông nghiệp và Môi trường</w:t>
      </w:r>
    </w:p>
    <w:p>
      <w:r>
        <w:t>(3) Chi nhánh Văn phòng đăng ký đất đai</w:t>
      </w:r>
    </w:p>
    <w:p>
      <w:r>
        <w:t>14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 Thời gian thu hồi Giấy chứng nhận đã cấp là 25 ngày làm việc.</w:t>
      </w:r>
    </w:p>
    <w:p>
      <w:r>
        <w:t>- Thời gian thực hiện việc cấp Giấy chứng nhận sau thu hồi:</w:t>
      </w:r>
    </w:p>
    <w:p>
      <w:r>
        <w:t>+ Trường hợp thu hồi Giấy chứng nhận đã cấp lần đầu thì thời gian thực hiện đăng ký, cấp lại Giấy chứng nhận là 23 ngày làm việc (trong đó đăng ký đất đai, tài sản gắn liền với đất lần đầu là 20 ngày làm việc; cấp Giấy chứng nhận là 03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số 101/2024/NĐ- CP ngày 29 tháng 7 năm 2024 của Chính phủ.</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UBND cấp huyện</w:t>
      </w:r>
    </w:p>
    <w:p>
      <w:r>
        <w:t>(2) Phòng Nông nghiệp và Môi trường</w:t>
      </w:r>
    </w:p>
    <w:p>
      <w:r>
        <w:t>(3) Chi nhánh Văn phòng đăng ký đất đai</w:t>
      </w:r>
    </w:p>
    <w:p>
      <w:r>
        <w:t>(4) Ủy ban nhân dân cấp xã</w:t>
      </w:r>
    </w:p>
    <w:p>
      <w:r>
        <w:t>15</w:t>
      </w:r>
    </w:p>
    <w:p>
      <w:r>
        <w:t>Gia hạn sử dụng đất khi hết thời hạn sử dụng đất mà người xin gia hạn sử dụng đất là cá nhân, cộng đồng dân cư</w:t>
      </w:r>
    </w:p>
    <w:p>
      <w:r>
        <w:t>Không quá 20 ngày kể từ ngày nhận 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 Như trên -</w:t>
      </w:r>
    </w:p>
    <w:p>
      <w:r>
        <w:t>Một phần</w:t>
      </w:r>
    </w:p>
    <w:p>
      <w:r>
        <w:t>(1) UBND cấp huyện</w:t>
      </w:r>
    </w:p>
    <w:p>
      <w:r>
        <w:t>(2) Phòng Nông nghiệp và Môi trường</w:t>
      </w:r>
    </w:p>
    <w:p>
      <w:r>
        <w:t>(3) Chi nhánh Văn phòng đăng ký đất đai</w:t>
      </w:r>
    </w:p>
    <w:p>
      <w:r>
        <w:t>(4) Cơ quan thuế (nếu có)</w:t>
      </w:r>
    </w:p>
    <w:p>
      <w:r>
        <w:t>16</w:t>
      </w:r>
    </w:p>
    <w:p>
      <w:r>
        <w:t>Điều chỉnh thời hạn sử dụng đất của dự án đầu tư mà người sử dụng đất là cá nhân, cộng đồng dân cư</w:t>
      </w:r>
    </w:p>
    <w:p>
      <w:r>
        <w:t>Không quá 20 ngày kể từ ngày nhận được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 Như trên -</w:t>
      </w:r>
    </w:p>
    <w:p>
      <w:r>
        <w:t>Một phần</w:t>
      </w:r>
    </w:p>
    <w:p>
      <w:r>
        <w:t>(1) UBND cấp huyện</w:t>
      </w:r>
    </w:p>
    <w:p>
      <w:r>
        <w:t>(2) Phòng Nông nghiệp và Môi trường</w:t>
      </w:r>
    </w:p>
    <w:p>
      <w:r>
        <w:t>(3) Chi nhánh Văn phòng đăng ký đất đai</w:t>
      </w:r>
    </w:p>
    <w:p>
      <w:r>
        <w:t>(4) Cơ quan thuế (nếu có)</w:t>
      </w:r>
    </w:p>
    <w:p>
      <w:r>
        <w:t>17</w:t>
      </w:r>
    </w:p>
    <w:p>
      <w:r>
        <w:t>Sử dụng đất kết hợp đa mục đích mà người sử dụng là cá nhân</w:t>
      </w:r>
    </w:p>
    <w:p>
      <w:r>
        <w:t>- Thời gian phê duyệt phương án sử dụng đất kết hợp: 15 ngày kể từ ngày nhận đủ hồ sơ hợp lệ.</w:t>
      </w:r>
    </w:p>
    <w:p>
      <w:r>
        <w:t>- Trường hợp gia hạn phương án sử dụng đất kết hợp đa mục đích: 07 ngày làm việc kể từ ngày nhận được đơn đề nghị.</w:t>
      </w:r>
    </w:p>
    <w:p>
      <w:r>
        <w:t>Đối với các xã miền núi, biên giới; đảo; vùng có điều kiện kinh tế - xã hội khó khăn; vùng có điều kiện kinh tế - xã hội đặc biệt khó khăn thì thời gian thực hiện đối với từng thủ tục hành chính tăng thêm 10 ngày .</w:t>
      </w:r>
    </w:p>
    <w:p>
      <w:r>
        <w:t>- Như trên -</w:t>
      </w:r>
    </w:p>
    <w:p>
      <w:r>
        <w:t>Một phần</w:t>
      </w:r>
    </w:p>
    <w:p>
      <w:r>
        <w:t>(1) UBND cấp huyện</w:t>
      </w:r>
    </w:p>
    <w:p>
      <w:r>
        <w:t>(2) Phòng Nông nghiệp và Môi trường</w:t>
      </w:r>
    </w:p>
    <w:p>
      <w:r>
        <w:t>(3) Cơ quan thuế (nếu có)</w:t>
      </w:r>
    </w:p>
    <w:p>
      <w:r>
        <w:t>18</w:t>
      </w:r>
    </w:p>
    <w:p>
      <w:r>
        <w:t>Giải quyết tranh chấp đất đai thuộc thẩm quyền của Chủ tịch UBND cấp huyện</w:t>
      </w:r>
    </w:p>
    <w:p>
      <w:r>
        <w:t>Không quá 45 ngày kể từ ngày thụ lý đơn yêu cầu giải quyết tranh chấp đất đai; thời gian này không tính thời gian các ngày nghỉ, ngày lễ theo quy định của pháp luật.</w:t>
      </w:r>
    </w:p>
    <w:p>
      <w:r>
        <w:t>- Như trên -</w:t>
      </w:r>
    </w:p>
    <w:p>
      <w:r>
        <w:t>Một phần</w:t>
      </w:r>
    </w:p>
    <w:p>
      <w:r>
        <w:t>(1) UBND cấp huyện</w:t>
      </w:r>
    </w:p>
    <w:p>
      <w:r>
        <w:t>(2) Ủy ban nhân dân cấp xã, Phòng Nông nghiệp và Môi trường và các phòng ban của Ủy ban nhân dân cấp huyện</w:t>
      </w:r>
    </w:p>
    <w:p>
      <w:r>
        <w:t>19</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 Thời gian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10 ngày làm việc.</w:t>
      </w:r>
    </w:p>
    <w:p>
      <w:r>
        <w:t>- Thời gian thực hiện thủ tục cho thuê, cho thuê lại quyền sử dụng đất trong dự án xây dựng kinh doanh kết cấu hạ tầng là không quá 05 ngày làm việc.Đối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Cơ quan thuế (nếu có)</w:t>
      </w:r>
    </w:p>
    <w:p>
      <w:r>
        <w:t>20</w:t>
      </w:r>
    </w:p>
    <w:p>
      <w:r>
        <w:t>Bán hoặc góp vốn bằng tài sản gắn liền với đất thuê của Nhà nước theo hình thức thuê đất trả tiền hàng năm</w:t>
      </w:r>
    </w:p>
    <w:p>
      <w:r>
        <w:t>Không quá 10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Cơ quan thuế (nếu có)</w:t>
      </w:r>
    </w:p>
    <w:p>
      <w:r>
        <w:t>21</w:t>
      </w:r>
    </w:p>
    <w:p>
      <w:r>
        <w:t>Xóa đăng ký thuê, cho thuê lại quyền sử dụng đất trong dự án xây dựng kinh doanh kết cấu hạ tầng</w:t>
      </w:r>
    </w:p>
    <w:p>
      <w:r>
        <w:t>Không quá 03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Chi nhánh Văn phòng đăng ký đất đai</w:t>
      </w:r>
    </w:p>
    <w:p>
      <w:r>
        <w:t>22</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 Thời gian thực hiện thủ tục đổi tên hoặc thay đổi thông tin về người sử dụng đất, chủ sở hữu tài sản gắn liền với đất là không quá 05 ngày làm việc;</w:t>
      </w:r>
    </w:p>
    <w:p>
      <w:r>
        <w:t>- Thời gian thực hiện thủ tục thay đổi hạn chế quyền sử dụng đất, quyền sở hữu tài sản gắn liền với đất hoặc có thay đổi quyền đối với thửa đất liền kề là không quá 07 ngày làm việc;</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Cơ quan thuế (nếu có)</w:t>
      </w:r>
    </w:p>
    <w:p>
      <w:r>
        <w:t>23</w:t>
      </w:r>
    </w:p>
    <w:p>
      <w:r>
        <w:t>Đăng ký tài sản gắn liền với thửa đất đã được cấp Giấy chứng nhận hoặc đăng ký thay đổi về tài sản gắn liền với đất so với nội dung đã đăng ký</w:t>
      </w:r>
    </w:p>
    <w:p>
      <w:r>
        <w:t>- Không quá 10 ngày làm việc đối với trường hợp đăng ký quyền sở hữu tài sản gắn liền với thửa đất đã cấp Giấy chứng nhận;</w:t>
      </w:r>
    </w:p>
    <w:p>
      <w:r>
        <w:t>- Không quá 07 ngày làm việc đối với trường hợp đăng ký thay đổi về tài sản gắn liền với đất so với nội dung đã đăng ký;</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Cơ quan thuế (nếu có)</w:t>
      </w:r>
    </w:p>
    <w:p>
      <w:r>
        <w:t>24</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 Thời gian thực hiện thủ tục đăng ký biến động đối với trường hợp thay đổi quyền sử dụng đất, quyền sở hữu tài sản gắn liền với đất do sự thỏa thuận của các thành viên hộ gia đình hoặc của vợ và chồng là không quá 08 ngày làm việc;</w:t>
      </w:r>
    </w:p>
    <w:p>
      <w:r>
        <w:t>- Thời gian thực hiện thủ tục đăng ký biến động đối với trường hợp nhận quyền sử dụng đất, quyền sở hữu tài sản gắn liền với đất theo kết quả hòa giải thành về tranh chấp đất đai, khiếu nại, tố cáo về đất đai là không quá 08 ngày làm việc;</w:t>
      </w:r>
    </w:p>
    <w:p>
      <w:r>
        <w:t>- Thời gian thực hiện thủ tục đăng ký biến động đối với trường hợp nhận quyền sử dụng đất, quyền sở hữu tài sản gắn liền với đất do xử lý tài sản thế chấp là không quá 08 ngày làm việc;</w:t>
      </w:r>
    </w:p>
    <w:p>
      <w:r>
        <w:t>- Thời gian thực hiện thủ tục đăng ký biến động đối với trường hợp thay đổi về quyền sử dụng đất xây dựng công trình trên mặt đất phục vụ cho việc vận hành, khai thác sử dụng công trình ngầm, quyền sở hữu công trình ngầm là không quá 15 ngày làm việc;</w:t>
      </w:r>
    </w:p>
    <w:p>
      <w:r>
        <w:t>- Thời gian thực hiện thủ tục đăng ký biến động đối với trường hợp bán tài sản, điều chuyển, chuyển nhượng quyền sử dụng đất là tài sản công theo quy định của pháp luật về quản lý, sử dụng tài sản công là không quá 10 ngày làm việc;</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Cơ quan thuế (nếu có)</w:t>
      </w:r>
    </w:p>
    <w:p>
      <w:r>
        <w:t>25</w:t>
      </w:r>
    </w:p>
    <w:p>
      <w:r>
        <w:t>Xóa ghi nợ tiền sử dụng đất, lệ phí trước bạ</w:t>
      </w:r>
    </w:p>
    <w:p>
      <w:r>
        <w:t>Thực hiện trong ngày làm việc nhận được đủ hồ sơ xóa nợ; nếu thời điểm nhận đủ hồ sơ sau 15 giờ cùng ngày thì có thể giải quyết việc xóa nợ trong ngày làm việc tiếp theo.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Văn phòng đăng ký đất đai hoặc Chi nhánh Văn phòng đăng ký đất đai</w:t>
      </w:r>
    </w:p>
    <w:p>
      <w:r>
        <w:t>26</w:t>
      </w:r>
    </w:p>
    <w:p>
      <w:r>
        <w:t>Đăng ký chuyển mục đích sử dụng đất không phải xin phép cơ quan nhà nước có thẩm quyền</w:t>
      </w:r>
    </w:p>
    <w:p>
      <w:r>
        <w:t>Không quá 10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 .</w:t>
      </w:r>
    </w:p>
    <w:p>
      <w:r>
        <w:t>- Như trên -</w:t>
      </w:r>
    </w:p>
    <w:p>
      <w:r>
        <w:t>Một phần</w:t>
      </w:r>
    </w:p>
    <w:p>
      <w:r>
        <w:t>Chi nhánh Văn phòng đăng ký đất đai</w:t>
      </w:r>
    </w:p>
    <w:p>
      <w:r>
        <w:t>27</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Không quy định</w:t>
      </w:r>
    </w:p>
    <w:p>
      <w:r>
        <w:t>- Như trên -</w:t>
      </w:r>
    </w:p>
    <w:p>
      <w:r>
        <w:t>Một phần</w:t>
      </w:r>
    </w:p>
    <w:p>
      <w:r>
        <w:t>(1) Chi nhánh Văn phòng đăng ký đất đai</w:t>
      </w:r>
    </w:p>
    <w:p>
      <w:r>
        <w:t>(2) Cơ quan thuế (nếu có)</w:t>
      </w:r>
    </w:p>
    <w:p>
      <w:r>
        <w:t>28</w:t>
      </w:r>
    </w:p>
    <w:p>
      <w:r>
        <w:t>Đăng ký, cấp Giấy chứng nhận đối với thửa đất có diện tích tăng thêm do thay đổi ranh giới so với Giấy chứng nhận đã cấp</w:t>
      </w:r>
    </w:p>
    <w:p>
      <w:r>
        <w:t>Không quá 10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Ủy ban nhân dân cấp xã</w:t>
      </w:r>
    </w:p>
    <w:p>
      <w:r>
        <w:t>(3) Cơ quan thuế (nếu có)</w:t>
      </w:r>
    </w:p>
    <w:p>
      <w:r>
        <w:t>29</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Không quá 20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Ủy ban nhân dân cấp huyện</w:t>
      </w:r>
    </w:p>
    <w:p>
      <w:r>
        <w:t>(3) Cơ quan thuế (nếu có)</w:t>
      </w:r>
    </w:p>
    <w:p>
      <w:r>
        <w:t>30</w:t>
      </w:r>
    </w:p>
    <w:p>
      <w:r>
        <w:t>Cấp đổi Giấy chứng nhận</w:t>
      </w:r>
    </w:p>
    <w:p>
      <w:r>
        <w:t>- Không quá 05 ngày làm việc (đối với các trường hợp quy định tại các điểm a, b, c, d, đ, e, g và h khoản 1 Điều 38 của Nghị định số 101/2024/NĐ-CP ngày 29/7/2024);</w:t>
      </w:r>
    </w:p>
    <w:p>
      <w:r>
        <w:t>- Không quá 10 ngày làm việc đối với trường hợp quy định tại điểm i khoản 1 Điều 38 của Nghị định số 101/2024/NĐ-CP ngày 29/7/2024;</w:t>
      </w:r>
    </w:p>
    <w:p>
      <w:r>
        <w:t>- Trường hợp cấp đổi đồng loạt cho nhiều người sử dụng đất do đo đạc lập bản đồ địa chính thì thời gian thực hiện theo dự án đã được cơ quan có thẩm quyền phê duyệt.</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Cơ quan thuế (nếu có)</w:t>
      </w:r>
    </w:p>
    <w:p>
      <w:r>
        <w:t>31</w:t>
      </w:r>
    </w:p>
    <w:p>
      <w:r>
        <w:t>Tách thửa hoặc hợp thửa đất</w:t>
      </w:r>
    </w:p>
    <w:p>
      <w:r>
        <w:t>Không quá 15 ngày làm việc kể từ ngày nhận được hồ sơ hợp lệ. Đối với các xã miền núi, hải đảo, vùng sâu, vùng xa, vùng có điều kiện kinh tế - xã hội khó khăn, vùng có điều kiện kinh tế - xã hội đặc biệt khó khăn thì thời gian thực hiện được tăng thêm 05 ngày làm việc.</w:t>
      </w:r>
    </w:p>
    <w:p>
      <w:r>
        <w:t>- Như trên -</w:t>
      </w:r>
    </w:p>
    <w:p>
      <w:r>
        <w:t>Một phần</w:t>
      </w:r>
    </w:p>
    <w:p>
      <w:r>
        <w:t>Văn phòng đăng ký đất đai hoặc Chi nhánh Văn phòng đăng ký đất đai</w:t>
      </w:r>
    </w:p>
    <w:p>
      <w:r>
        <w:t>32</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Không quá 10 ngày làm việc kể từ ngày nhận được hồ sơ đã đảm bảo tính đầy đủ, thống nhất.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Ủy ban nhân dân cấp xã, cơ quan quản lý nhà nước về nhà ở, công trình xây dựng, nông nghiệp, cơ quan thuế, Phòng Nông nghiệp và Môi trường (nếu có)</w:t>
      </w:r>
    </w:p>
    <w:p>
      <w:r>
        <w:t>33</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Không quá 10 ngày làm việc kể từ ngày nhận được hồ sơ đã đảm bảo tính đầy đủ, thống nhất.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Cơ quan quản lý nhà nước về nhà ở, xây dựng, thuế, kho bạc (nếu có)</w:t>
      </w:r>
    </w:p>
    <w:p>
      <w:r>
        <w:t>34</w:t>
      </w:r>
    </w:p>
    <w:p>
      <w:r>
        <w:t>Cung cấp dữ liệu đất đai</w:t>
      </w:r>
    </w:p>
    <w:p>
      <w:r>
        <w:t>-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  Thời hạn trả kết quả:</w:t>
      </w:r>
    </w:p>
    <w:p>
      <w:r>
        <w:t>a) Đối với thông tin, dữ liệu có sẵn trong cơ sở dữ liệu quốc gia về đất đai thì cung cấp ngay trong ngày làm việc. Trường hợp nhận được yêu cầu sau 15 giờ thì cung cấp vào ngày làm việc tiếp theo;</w:t>
      </w:r>
    </w:p>
    <w:p>
      <w:r>
        <w:t>b) 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 Nộp trên Cổng thông tin đất đai quốc gia, Cổng dịch vụ công quốc gia, Cổng dịch vụ công cấp tỉnh;</w:t>
      </w:r>
    </w:p>
    <w:p>
      <w:r>
        <w:t>- Nộp trực tiếp hoặc gửi qua đường công văn, điện tín, qua dịch vụ bưu chính;</w:t>
      </w:r>
    </w:p>
    <w:p>
      <w:r>
        <w:t>- Nộp thông qua các phương tiện điện tử khác theo quy định của pháp luật.</w:t>
      </w:r>
    </w:p>
    <w:p>
      <w:r>
        <w:t>Toàn trình</w:t>
      </w:r>
    </w:p>
    <w:p>
      <w:r>
        <w:t>(1) Văn phòng đăng ký đất đai hoặc Chi nhánh Văn phòng Đăng ký đất đai.</w:t>
      </w:r>
    </w:p>
    <w:p>
      <w:r>
        <w:t>(2) UBND cấp xã</w:t>
      </w:r>
    </w:p>
    <w:p>
      <w:r>
        <w:t>35</w:t>
      </w:r>
    </w:p>
    <w:p>
      <w:r>
        <w:t>Cấp lại Giấy chứng nhận do bị mất</w:t>
      </w:r>
    </w:p>
    <w:p>
      <w:r>
        <w:t>Không quá 10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UBND cấp xã</w:t>
      </w:r>
    </w:p>
    <w:p>
      <w:r>
        <w:t>36</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Không quá 10 ngày làm việc kể từ ngày nhận đủ hồ sơ hợp lệ.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Như trên -</w:t>
      </w:r>
    </w:p>
    <w:p>
      <w:r>
        <w:t>Một phần</w:t>
      </w:r>
    </w:p>
    <w:p>
      <w:r>
        <w:t>(1) Văn phòng đăng ký đất đai hoặc Chi nhánh Văn phòng đăng ký đất đai</w:t>
      </w:r>
    </w:p>
    <w:p>
      <w:r>
        <w:t>(2) Phòng Nông nghiệp và Môi trường (3) UBND cấp xã</w:t>
      </w:r>
    </w:p>
    <w:p>
      <w:r>
        <w:t>37</w:t>
      </w:r>
    </w:p>
    <w:p>
      <w:r>
        <w:t>Xác nhận tiếp tục sử dụng đất nông nghiệp của cá nhân khi hết hạn sử dụng đất.</w:t>
      </w:r>
    </w:p>
    <w:p>
      <w:r>
        <w:t>Không quá 07 ngày làm việc kể từ ngày nhận</w:t>
      </w:r>
    </w:p>
    <w:p>
      <w:r>
        <w:t>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 Như trên -</w:t>
      </w:r>
    </w:p>
    <w:p>
      <w:r>
        <w:t>Một phần</w:t>
      </w:r>
    </w:p>
    <w:p>
      <w:r>
        <w:t>(1) Văn phòng đăng ký đất đai</w:t>
      </w:r>
    </w:p>
    <w:p>
      <w:r>
        <w:t>(2) Chi nhánh Văn phòng đăng ký đất đai.</w:t>
      </w:r>
    </w:p>
    <w:p>
      <w:r>
        <w:t>B. THỦ TỤC HÀNH CHÍNH CẤP XÃ</w:t>
      </w:r>
    </w:p>
    <w:p>
      <w:r>
        <w:t>38</w:t>
      </w:r>
    </w:p>
    <w:p>
      <w:r>
        <w:t>Hòa giải tranh chấp đất đai</w:t>
      </w:r>
    </w:p>
    <w:p>
      <w:r>
        <w:t>Không quá 30 ngày kể từ ngày nhận được đơn yêu cầu hòa giải tranh chấp đất đai.</w:t>
      </w:r>
    </w:p>
    <w:p>
      <w:r>
        <w:t>Nộp tại UBND cấp</w:t>
      </w:r>
    </w:p>
    <w:p>
      <w:r>
        <w:t>xã</w:t>
      </w:r>
    </w:p>
    <w:p>
      <w:r>
        <w:t>Một phần</w:t>
      </w:r>
    </w:p>
    <w:p>
      <w:r>
        <w:t>UBND cấp xã</w:t>
      </w:r>
    </w:p>
    <w:p>
      <w:r>
        <w:t>* Ghi chú :</w:t>
      </w:r>
    </w:p>
    <w:p>
      <w:r>
        <w:t>1.  Thời gian thực hiện thủ tục hành chính được tính kể từ ngày nhận được hồ sơ hợp lệ, không bao gồm thời gian giải quyết của các cơ quan sau đây:</w:t>
      </w:r>
    </w:p>
    <w:p>
      <w:r>
        <w:t>a) Thời gian giải quyết của cơ quan có chức năng quản lý đất đai về xác định giá đất cụ thể theo quy định;</w:t>
      </w:r>
    </w:p>
    <w:p>
      <w:r>
        <w:t>b) Thời gian giải quyết của cơ quan có thẩm quyền về khoản được trừ vào tiền sử dụng đất, tiền thuê đất theo quy định;</w:t>
      </w:r>
    </w:p>
    <w:p>
      <w:r>
        <w:t>c) Thời gian giải quyết của cơ quan thuế về xác định đơn giá thuê đất, số tiền sử dụng đất, tiền thuê đất phải nộp, miễn, giảm, ghi nợ tiền sử dụng đất, tiền thuê đất, phí, lệ phí theo quy định;</w:t>
      </w:r>
    </w:p>
    <w:p>
      <w:r>
        <w:t>d) Thời gian thực hiện nghĩa vụ tài chính của người sử dụng đất;</w:t>
      </w:r>
    </w:p>
    <w:p>
      <w:r>
        <w:t>đ) Thời gian người sử dụng đất thỏa thuận để thực hiện tích tụ đất nông nghiệp, góp quyền sử dụng đất, điều chỉnh lại đất đai;</w:t>
      </w:r>
    </w:p>
    <w:p>
      <w:r>
        <w:t>e) Thời gian trích đo địa chính thửa đất.</w:t>
      </w:r>
    </w:p>
    <w:p>
      <w:r>
        <w:t>2.  Cơ quan giải quyết thủ tục hành chính có trách nhiệm giải quyết không quá thời gian quy định do cơ quan mình thực hiện, không chịu trách nhiệm về thời gian giải quyết thủ tục hành chính tại các cơ quan khác.</w:t>
      </w:r>
    </w:p>
    <w:p>
      <w:r>
        <w:t>3.  Việc thực hiện đồng thời các thủ tục hành chính (nếu có) không được vượt quá tổng thời gian thực hiện các thủ tục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