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630/QĐ-UBND năm 2024 công bố bổ sung thủ tục hành chính nội bộ trong hệ thống cơ quan hành chính nhà nước thuộc lĩnh vực: Nội vụ, Tài chính, Giáo dục và Đào tạo, Thông tin và Truyền thông, Khoa học và Công nghệ thực hiện trên địa bàn tỉnh Kon Tum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630/QĐ-UBND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