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630/QĐ-BGTVT năm 2024 công bố Tập hệ thống hóa văn bản quy phạm pháp luật còn hiệu lực thuộc lĩnh vực quản lý Nhà nước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-Tự do -Hạnh phúc</w:t>
      </w:r>
    </w:p>
    <w:p>
      <w:r>
        <w:t>---------------</w:t>
      </w:r>
    </w:p>
    <w:p>
      <w:r>
        <w:t>Số: 630/QĐ-BGTVT</w:t>
      </w:r>
    </w:p>
    <w:p>
      <w:r>
        <w:t>Hà Nội, ngày 22 tháng 05 năm 2024</w:t>
      </w:r>
    </w:p>
    <w:p>
      <w:r>
        <w:t>QUYẾT ĐỊNH</w:t>
      </w:r>
    </w:p>
    <w:p>
      <w:r>
        <w:t>CÔNG BỐ TẬP HỆ THỐNG HÓA VĂN BẢN QUY PHẠM PHÁP LUẬT CÒN HIỆU LỰC THUỘC LĨNH VỰC QUẢN LÝ NHÀ NƯỚC CỦA BỘ GIAO THÔNG VẬN TẢI KỲ 2019 - 2023</w:t>
      </w:r>
    </w:p>
    <w:p>
      <w:r>
        <w:t>BỘ TRƯỞNG BỘ GIAO THÔNG VẬN TẢI</w:t>
      </w:r>
    </w:p>
    <w:p>
      <w:r>
        <w:t>Căn cứ Luật Ban hành văn bản quy phạm pháp luật ngày 22/6/2015 và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Nghị định số 34/2016/NĐ-CP ngày 14/5/2016 quy định chi tiết một số điều và biện pháp thi hành Luật Ban hành văn bản quy phạm pháp luật;</w:t>
      </w:r>
    </w:p>
    <w:p>
      <w:r>
        <w:t>Căn cứ Nghị định số 56/2022/NĐ-CP ngày 10/8/2022 của Chính phủ quy định chức năng, nhiệm vụ, quyền hạn và cơ cấu tổ chức của Bộ Giao thông vận tải;</w:t>
      </w:r>
    </w:p>
    <w:p>
      <w:r>
        <w:t>Theo đề nghị của Vụ trưởng Vụ Pháp chế.</w:t>
      </w:r>
    </w:p>
    <w:p>
      <w:r>
        <w:t>QUYẾT ĐỊNH:</w:t>
      </w:r>
    </w:p>
    <w:p>
      <w:r>
        <w:t>Điều 1.  Công bố kèm theo Quyết định này Tập hệ thống hóa văn bản quy phạm pháp luật còn hiệu lực thuộc lĩnh vực quản lý nhà nước của Bộ Giao thông vận tải kỳ 2019 - 2023.</w:t>
      </w:r>
    </w:p>
    <w:p>
      <w:r>
        <w:t>Điều 2.</w:t>
      </w:r>
    </w:p>
    <w:p>
      <w:r>
        <w:t>1. Vụ Pháp chế thực hiện đăng tải Tập hệ thống hóa văn bản quy phạm pháp luật còn hiệu lực thuộc lĩnh vực quản lý nhà nước của Bộ Giao thông vận tải kỳ 2019 - 2023 trên Cơ sở dữ liệu quốc gia về văn bản pháp luật.</w:t>
      </w:r>
    </w:p>
    <w:p>
      <w:r>
        <w:t>2. Trung tâm công nghệ thông tin thực hiện đăng tải Tập hệ thống hóa văn bản quy phạm pháp luật còn hiệu lực thuộc lĩnh vực quản lý nhà nước của Bộ Giao thông vận tải kỳ 2019 – 2023 trên Cổng thông tin điện tử của Bộ Giao thông vận tải.</w:t>
      </w:r>
    </w:p>
    <w:p>
      <w:r>
        <w:t>Điều 3.</w:t>
      </w:r>
    </w:p>
    <w:p>
      <w:r>
        <w:t>1. Quyết định này có hiệu lực thi hành kể từ ngày ký.</w:t>
      </w:r>
    </w:p>
    <w:p>
      <w:r>
        <w:t>2. Chánh Văn phòng Bộ, Chánh Thanh tra Bộ, Vụ trưởng các Vụ, Cục trưởng các Cục, Thủ trưởng các cơ quan, đơn vị thuộc Bộ chịu trách nhiệm thi hành Quyết định này./.</w:t>
      </w:r>
    </w:p>
    <w:p>
      <w:r>
        <w:t>Nơi nhận:</w:t>
      </w:r>
    </w:p>
    <w:p>
      <w:r>
        <w:t>- Như Khoản 2 Điều 3;</w:t>
      </w:r>
    </w:p>
    <w:p>
      <w:r>
        <w:t>- Các Thứ trưởng;</w:t>
      </w:r>
    </w:p>
    <w:p>
      <w:r>
        <w:t>- Văn phòng Chính phủ;</w:t>
      </w:r>
    </w:p>
    <w:p>
      <w:r>
        <w:t>- Tòa án Nhân dân tối cao;</w:t>
      </w:r>
    </w:p>
    <w:p>
      <w:r>
        <w:t>- Viện Kiểm sát nhân dân tối cao;</w:t>
      </w:r>
    </w:p>
    <w:p>
      <w:r>
        <w:t>- Cơ quan TW của các đoàn thể;</w:t>
      </w:r>
    </w:p>
    <w:p>
      <w:r>
        <w:t>- Các Bộ, cơ quan ngang Bộ, cơ quan thuộc CP;</w:t>
      </w:r>
    </w:p>
    <w:p>
      <w:r>
        <w:t>- UBND các tỉnh, thành phố trực thuộc TW;</w:t>
      </w:r>
    </w:p>
    <w:p>
      <w:r>
        <w:t>- Công báo;</w:t>
      </w:r>
    </w:p>
    <w:p>
      <w:r>
        <w:t>- Cổng Thông tin điện tử Bộ GTVT;</w:t>
      </w:r>
    </w:p>
    <w:p>
      <w:r>
        <w:t>- Lưu: VT, PC.</w:t>
      </w:r>
    </w:p>
    <w:p>
      <w:r>
        <w:t>BỘ TRƯỞNG</w:t>
      </w:r>
    </w:p>
    <w:p>
      <w:r>
        <w:t>Nguyễn Văn Thắng</w:t>
      </w:r>
    </w:p>
    <w:p>
      <w:r>
        <w:t>TẬP HỆ THỐNG HÓA VĂN BẢN QUY PHẠM PHÁP LUẬT CÒN HIỆU LỰC THUỘC LĨNH VỰC QUẢN LÝ NHÀ NƯỚC CỦA BỘ GIAO THÔNG VẬN TẢI TRONG KỲ 2019 – 2023</w:t>
      </w:r>
    </w:p>
    <w:p>
      <w:r>
        <w:t>(   Ban hành kèm theo Quyết định số: 630/QĐ-BGTVT ngày 22 tháng 05 năm 2024 của Bộ Giao thông vận tải)</w:t>
      </w:r>
    </w:p>
    <w:p>
      <w:r>
        <w:t>A. DANH MỤC VĂN BẢN CÒN HIỆU LỰC -LĨNH VỰC HÀNG KHÔNG DÂN DỤNG</w:t>
      </w:r>
    </w:p>
    <w:p>
      <w:r>
        <w:t>STT</w:t>
      </w:r>
    </w:p>
    <w:p>
      <w:r>
        <w:t>Tên loại văn bản</w:t>
      </w:r>
    </w:p>
    <w:p>
      <w:r>
        <w:t>Số, ký hiệu;   Ngày, tháng, năm   ban hành văn bản</w:t>
      </w:r>
    </w:p>
    <w:p>
      <w:r>
        <w:t>Tên gọi của văn bản</w:t>
      </w:r>
    </w:p>
    <w:p>
      <w:r>
        <w:t>Thời điểm   có hiệu lực</w:t>
      </w:r>
    </w:p>
    <w:p>
      <w:r>
        <w:t>Ghi chú</w:t>
      </w:r>
    </w:p>
    <w:p>
      <w:r>
        <w:t>Đường dẫn đến địa chỉ văn bản trên Cơ sở dữ liệu quốc gia về văn bản quy phạm pháp luật</w:t>
      </w:r>
    </w:p>
    <w:p>
      <w:r>
        <w:t>LUẬT</w:t>
      </w:r>
    </w:p>
    <w:p>
      <w:r>
        <w:t>1.</w:t>
      </w:r>
    </w:p>
    <w:p>
      <w:r>
        <w:t>Luật</w:t>
      </w:r>
    </w:p>
    <w:p>
      <w:r>
        <w:t>Số 66/2006/QH11</w:t>
      </w:r>
    </w:p>
    <w:p>
      <w:r>
        <w:t>Ngày 29/6/2006</w:t>
      </w:r>
    </w:p>
    <w:p>
      <w:r>
        <w:t>Luật Hàng không dân dụng Việt Nam</w:t>
      </w:r>
    </w:p>
    <w:p>
      <w:r>
        <w:t>01/01/2007</w:t>
      </w:r>
    </w:p>
    <w:p>
      <w:r>
        <w:t>https://vbpl.vn/TW/Pages/vbpq-toanvan.aspx?ItemID=15068&amp;Keyword=lu%E1%BA%ADt%20h%C3%A0ng%20kh%C3%B4ng%20d%C3%A2n%20d%E1%BB%A 5ng</w:t>
      </w:r>
    </w:p>
    <w:p>
      <w:r>
        <w:t>2.</w:t>
      </w:r>
    </w:p>
    <w:p>
      <w:r>
        <w:t>Luật</w:t>
      </w:r>
    </w:p>
    <w:p>
      <w:r>
        <w:t>Số 61/2014/QH13</w:t>
      </w:r>
    </w:p>
    <w:p>
      <w:r>
        <w:t>Ngày 21/11/2014</w:t>
      </w:r>
    </w:p>
    <w:p>
      <w:r>
        <w:t>Luật sửa đổi, bổ sung một số điều của Luật Hàng không dân dụng Việt Nam</w:t>
      </w:r>
    </w:p>
    <w:p>
      <w:r>
        <w:t>01/7/2015</w:t>
      </w:r>
    </w:p>
    <w:p>
      <w:r>
        <w:t>https://vbpl.vn/TW/Pages/vbpq-toanvan.aspx?ItemID=46747&amp;Keyword=lu%E1%BA%ADt%20h%C3%A0ng%20kh%C3%B4ng%20d%C3%A2n%20d%E1%BB%A 5ng</w:t>
      </w:r>
    </w:p>
    <w:p>
      <w:r>
        <w:t>PHÁP LỆNH</w:t>
      </w:r>
    </w:p>
    <w:p>
      <w:r>
        <w:t>3.</w:t>
      </w:r>
    </w:p>
    <w:p>
      <w:r>
        <w:t>Pháp lệnh</w:t>
      </w:r>
    </w:p>
    <w:p>
      <w:r>
        <w:t>Số 11/2010/UBTVQH12</w:t>
      </w:r>
    </w:p>
    <w:p>
      <w:r>
        <w:t>Ngày 16/3/2010</w:t>
      </w:r>
    </w:p>
    <w:p>
      <w:r>
        <w:t>Pháp lệnh thủ tục bắt giữ tàu bay</w:t>
      </w:r>
    </w:p>
    <w:p>
      <w:r>
        <w:t>01/01/2011</w:t>
      </w:r>
    </w:p>
    <w:p>
      <w:r>
        <w:t>https://vbpl.vn/TW/Pages/vbpq-toanvan.aspx?ItemID=37087&amp;Keyword=ph%C3%A1p%20l%E1%BB%87nh%20b%E1%BA%AFt%20gi%E1%BB%AF%20t%C3 %A0u%20bay</w:t>
      </w:r>
    </w:p>
    <w:p>
      <w:r>
        <w:t>NGHỊ ĐỊNH CỦA CHÍNH PHỦ</w:t>
      </w:r>
    </w:p>
    <w:p>
      <w:r>
        <w:t>4.</w:t>
      </w:r>
    </w:p>
    <w:p>
      <w:r>
        <w:t>Nghị định</w:t>
      </w:r>
    </w:p>
    <w:p>
      <w:r>
        <w:t>Số 75/2007/NĐ-CP</w:t>
      </w:r>
    </w:p>
    <w:p>
      <w:r>
        <w:t>Ngày 09/5/2007</w:t>
      </w:r>
    </w:p>
    <w:p>
      <w:r>
        <w:t>Nghị định của Chính phủ về điều tra sự cố, tai nạn tàu bay</w:t>
      </w:r>
    </w:p>
    <w:p>
      <w:r>
        <w:t>16/06/2007</w:t>
      </w:r>
    </w:p>
    <w:p>
      <w:r>
        <w:t>https://vbpl.vn/TW/Pages/vbpq-toanvan.aspx?ItemID=14293&amp;Keyword=75/2007/N%C4%90-CP</w:t>
      </w:r>
    </w:p>
    <w:p>
      <w:r>
        <w:t>5.</w:t>
      </w:r>
    </w:p>
    <w:p>
      <w:r>
        <w:t>Nghị định</w:t>
      </w:r>
    </w:p>
    <w:p>
      <w:r>
        <w:t>Số 110/2011/NĐ-CP</w:t>
      </w:r>
    </w:p>
    <w:p>
      <w:r>
        <w:t>Ngày 05/12/2011</w:t>
      </w:r>
    </w:p>
    <w:p>
      <w:r>
        <w:t>Nghị định của Chính phủ về quản lý hoạt động thuê, mua tàu bay, động cơ, phụ tùng vật tư và dịch vụ bảo dưỡng, sửa chữa tàu bay, động cơ, phụ tùng vật tư tàu bay</w:t>
      </w:r>
    </w:p>
    <w:p>
      <w:r>
        <w:t>01/02/2012</w:t>
      </w:r>
    </w:p>
    <w:p>
      <w:r>
        <w:t>https://vbpl.vn/TW/Pages/vbpq-toanvan.aspx?ItemID=27044&amp;Keyword=110/2011/N%C4%90-CP</w:t>
      </w:r>
    </w:p>
    <w:p>
      <w:r>
        <w:t>6.</w:t>
      </w:r>
    </w:p>
    <w:p>
      <w:r>
        <w:t>Nghị định</w:t>
      </w:r>
    </w:p>
    <w:p>
      <w:r>
        <w:t>Số 02/2012/NĐ-CP</w:t>
      </w:r>
    </w:p>
    <w:p>
      <w:r>
        <w:t>Ngày 11/01/2012</w:t>
      </w:r>
    </w:p>
    <w:p>
      <w:r>
        <w:t>Nghị định của Chính phủ quy định chi tiết và hướng dẫn thi hành Pháp lệnh thủ tục bắt giữ tàu bay; thủ tục xử lý tàu bay bị bỏ</w:t>
      </w:r>
    </w:p>
    <w:p>
      <w:r>
        <w:t>24/02/2012</w:t>
      </w:r>
    </w:p>
    <w:p>
      <w:r>
        <w:t>https://vbpl.vn/TW/Pages/vbpq-toanvan.aspx?ItemID=27141&amp;Keyword=02/2012/N%C4%90-CP</w:t>
      </w:r>
    </w:p>
    <w:p>
      <w:r>
        <w:t>7.</w:t>
      </w:r>
    </w:p>
    <w:p>
      <w:r>
        <w:t>Nghị định</w:t>
      </w:r>
    </w:p>
    <w:p>
      <w:r>
        <w:t>Số 30/2013/NĐ-CP</w:t>
      </w:r>
    </w:p>
    <w:p>
      <w:r>
        <w:t>Ngày 08/4/2013</w:t>
      </w:r>
    </w:p>
    <w:p>
      <w:r>
        <w:t>Nghị định của Chính phủ về kinh doanh vận chuyển hàng không và hoạt động hàng không chung</w:t>
      </w:r>
    </w:p>
    <w:p>
      <w:r>
        <w:t>01/06/2013</w:t>
      </w:r>
    </w:p>
    <w:p>
      <w:r>
        <w:t>https://vbpl.vn/TW/Pages/vbpq-toanvan.aspx?ItemID=30420&amp;Keyword=30/2013/N%C4%90-CP0</w:t>
      </w:r>
    </w:p>
    <w:p>
      <w:r>
        <w:t>8.</w:t>
      </w:r>
    </w:p>
    <w:p>
      <w:r>
        <w:t>Nghị định</w:t>
      </w:r>
    </w:p>
    <w:p>
      <w:r>
        <w:t>Số 66/2015/NĐ-CP</w:t>
      </w:r>
    </w:p>
    <w:p>
      <w:r>
        <w:t>Ngày 12/8/2015</w:t>
      </w:r>
    </w:p>
    <w:p>
      <w:r>
        <w:t>Nghị định của Chính phủ quy định về nhà chức trách hàng không</w:t>
      </w:r>
    </w:p>
    <w:p>
      <w:r>
        <w:t>01/10/2015</w:t>
      </w:r>
    </w:p>
    <w:p>
      <w:r>
        <w:t>https://vbpl.vn/TW/Pages/vbpq-toanvan.aspx?ItemID=75330&amp;Keyword=66/2015/N%C4%90-CP</w:t>
      </w:r>
    </w:p>
    <w:p>
      <w:r>
        <w:t>9.</w:t>
      </w:r>
    </w:p>
    <w:p>
      <w:r>
        <w:t>Nghị định</w:t>
      </w:r>
    </w:p>
    <w:p>
      <w:r>
        <w:t>Số 68/2015/NĐ-CP</w:t>
      </w:r>
    </w:p>
    <w:p>
      <w:r>
        <w:t>Ngày 18/8/2015</w:t>
      </w:r>
    </w:p>
    <w:p>
      <w:r>
        <w:t>Nghị định của Chính phủ quy định đăng ký quốc tịch và đăng ký các quyền đối với tàu bay</w:t>
      </w:r>
    </w:p>
    <w:p>
      <w:r>
        <w:t>15/10/2015</w:t>
      </w:r>
    </w:p>
    <w:p>
      <w:r>
        <w:t>https://vbpl.vn/TW/Pages/vbpq-toanvan.aspx?ItemID=76318&amp;Keyword=68/2015/N%C4%90-CP</w:t>
      </w:r>
    </w:p>
    <w:p>
      <w:r>
        <w:t>10.</w:t>
      </w:r>
    </w:p>
    <w:p>
      <w:r>
        <w:t>Nghị định</w:t>
      </w:r>
    </w:p>
    <w:p>
      <w:r>
        <w:t>Số 92/2015/NĐ-CP</w:t>
      </w:r>
    </w:p>
    <w:p>
      <w:r>
        <w:t>Ngày 13/10/2015</w:t>
      </w:r>
    </w:p>
    <w:p>
      <w:r>
        <w:t>Nghị định của Chính phủ về an ninh hàng không</w:t>
      </w:r>
    </w:p>
    <w:p>
      <w:r>
        <w:t>27/11/2015</w:t>
      </w:r>
    </w:p>
    <w:p>
      <w:r>
        <w:t>https://vbpl.vn/TW/Pages/vbpq-toanvan.aspx?ItemID=86939&amp;Keyword=92/2015/N%C4%90-CP</w:t>
      </w:r>
    </w:p>
    <w:p>
      <w:r>
        <w:t>11.</w:t>
      </w:r>
    </w:p>
    <w:p>
      <w:r>
        <w:t>Nghị định</w:t>
      </w:r>
    </w:p>
    <w:p>
      <w:r>
        <w:t>Số 125/2015/NĐ-CP</w:t>
      </w:r>
    </w:p>
    <w:p>
      <w:r>
        <w:t>Ngày 04/12/2015</w:t>
      </w:r>
    </w:p>
    <w:p>
      <w:r>
        <w:t>Nghị định của Chính phủ quy định chi tiết về quản lý hoạt động bay</w:t>
      </w:r>
    </w:p>
    <w:p>
      <w:r>
        <w:t>26/01/2016</w:t>
      </w:r>
    </w:p>
    <w:p>
      <w:r>
        <w:t>https://vbpl.vn/TW/Pages/vbpq-toanvan.aspx?ItemID=95649&amp;Keyword=125/2015/N%C4%90-CP</w:t>
      </w:r>
    </w:p>
    <w:p>
      <w:r>
        <w:t>12.</w:t>
      </w:r>
    </w:p>
    <w:p>
      <w:r>
        <w:t>Nghị định</w:t>
      </w:r>
    </w:p>
    <w:p>
      <w:r>
        <w:t>Số 92/2016/NĐ-CP</w:t>
      </w:r>
    </w:p>
    <w:p>
      <w:r>
        <w:t>Ngày 01/7/2016</w:t>
      </w:r>
    </w:p>
    <w:p>
      <w:r>
        <w:t>Nghị định của Chính phủ quy định về các ngành, nghề kinh doanh có điều kiện trong lĩnh vực hàng không dân dụng</w:t>
      </w:r>
    </w:p>
    <w:p>
      <w:r>
        <w:t>01/7/2016</w:t>
      </w:r>
    </w:p>
    <w:p>
      <w:r>
        <w:t>https://vbpl.vn/TW/Pages/vbpq-toanvan.aspx?ItemID=112209&amp;Keyword=92/2016/N%C4%90-CP</w:t>
      </w:r>
    </w:p>
    <w:p>
      <w:r>
        <w:t>13.</w:t>
      </w:r>
    </w:p>
    <w:p>
      <w:r>
        <w:t>Nghị định</w:t>
      </w:r>
    </w:p>
    <w:p>
      <w:r>
        <w:t>Số 162/2018/NĐ-CP</w:t>
      </w:r>
    </w:p>
    <w:p>
      <w:r>
        <w:t>Ngày 30/11/2018</w:t>
      </w:r>
    </w:p>
    <w:p>
      <w:r>
        <w:t>Nghị định của Chính phủ quy định xử phạt vi phạm hành chính trong lĩnh vực hàng không dân dụng</w:t>
      </w:r>
    </w:p>
    <w:p>
      <w:r>
        <w:t>15/01/2019</w:t>
      </w:r>
    </w:p>
    <w:p>
      <w:r>
        <w:t>https://vbpl.vn/tw/Pages/vbpq-van-ban-goc.aspx?dvid=13&amp;ItemID=132374</w:t>
      </w:r>
    </w:p>
    <w:p>
      <w:r>
        <w:t>14.</w:t>
      </w:r>
    </w:p>
    <w:p>
      <w:r>
        <w:t>Nghị định</w:t>
      </w:r>
    </w:p>
    <w:p>
      <w:r>
        <w:t>Số 89/2019/NĐ-CP</w:t>
      </w:r>
    </w:p>
    <w:p>
      <w:r>
        <w:t>Ngày 15/11/2019</w:t>
      </w:r>
    </w:p>
    <w:p>
      <w:r>
        <w:t>Nghị định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w:t>
      </w:r>
    </w:p>
    <w:p>
      <w:r>
        <w:t>01/01/2020</w:t>
      </w:r>
    </w:p>
    <w:p>
      <w:r>
        <w:t>https://vbpl.vn/TW/Pages/vbpq-toanvan.aspx?ItemID=139095&amp;Keyword=89/2019/N%C4%90-CP</w:t>
      </w:r>
    </w:p>
    <w:p>
      <w:r>
        <w:t>15.</w:t>
      </w:r>
    </w:p>
    <w:p>
      <w:r>
        <w:t>Nghị định</w:t>
      </w:r>
    </w:p>
    <w:p>
      <w:r>
        <w:t>Số 97/2020/NĐ-CP</w:t>
      </w:r>
    </w:p>
    <w:p>
      <w:r>
        <w:t>Ngày 26/8/2020</w:t>
      </w:r>
    </w:p>
    <w:p>
      <w:r>
        <w:t>Nghị định của Chính phủ Về tăng mức giới hạn trách nhiệm bồi thường thiệt hại của người vận chuyển trong vận chuyển bằng đường hàng không</w:t>
      </w:r>
    </w:p>
    <w:p>
      <w:r>
        <w:t>15/10/2020</w:t>
      </w:r>
    </w:p>
    <w:p>
      <w:r>
        <w:t>https://vbpl.vn/tw/Pages/vbpq-van-ban-goc.aspx?dvid=13&amp;ItemID=143883</w:t>
      </w:r>
    </w:p>
    <w:p>
      <w:r>
        <w:t>16.</w:t>
      </w:r>
    </w:p>
    <w:p>
      <w:r>
        <w:t>Nghị định</w:t>
      </w:r>
    </w:p>
    <w:p>
      <w:r>
        <w:t>Số 05/2021/NĐ-CP</w:t>
      </w:r>
    </w:p>
    <w:p>
      <w:r>
        <w:t>Ngày 25/01/2021</w:t>
      </w:r>
    </w:p>
    <w:p>
      <w:r>
        <w:t>Nghị định của Chính phủ về quản lý, khai thác cảng hàng không, sân bay</w:t>
      </w:r>
    </w:p>
    <w:p>
      <w:r>
        <w:t>10/3/2021</w:t>
      </w:r>
    </w:p>
    <w:p>
      <w:r>
        <w:t>https://vbpl.vn/TW/Pages/vbpq-toanvan.aspx?ItemID=146845&amp;Keyword=05/2021/N%C4%90-CP</w:t>
      </w:r>
    </w:p>
    <w:p>
      <w:r>
        <w:t>17.</w:t>
      </w:r>
    </w:p>
    <w:p>
      <w:r>
        <w:t>Nghị định</w:t>
      </w:r>
    </w:p>
    <w:p>
      <w:r>
        <w:t>Số 96/2021/NĐ-CP</w:t>
      </w:r>
    </w:p>
    <w:p>
      <w:r>
        <w:t>Ngày 02/11/2021</w:t>
      </w:r>
    </w:p>
    <w:p>
      <w:r>
        <w:t>Nghị định của Chính phủ về công tác bảo đảm chuyến bay chuyên cơ, chuyên khoang</w:t>
      </w:r>
    </w:p>
    <w:p>
      <w:r>
        <w:t>02/11/2021</w:t>
      </w:r>
    </w:p>
    <w:p>
      <w:r>
        <w:t>https://vbpl.vn/TW/Pages/vbpq-toanvan.aspx?ItemID=153569&amp;Keyword=96/2021/N%C4%90-CP</w:t>
      </w:r>
    </w:p>
    <w:p>
      <w:r>
        <w:t>18.</w:t>
      </w:r>
    </w:p>
    <w:p>
      <w:r>
        <w:t>Nghị định</w:t>
      </w:r>
    </w:p>
    <w:p>
      <w:r>
        <w:t>Số 123/2021/NĐ-CP</w:t>
      </w:r>
    </w:p>
    <w:p>
      <w:r>
        <w:t>Ngày 28/12/2021</w:t>
      </w:r>
    </w:p>
    <w:p>
      <w:r>
        <w:t>Nghị định của Chính phủ sửa đổi, bổ sung một số điều của các Nghị định quy định xử phạt vi phạm hành chính trong lĩnh vực hàng hải; giao thông đường bộ, đường sắt; hàng không dân dụng.</w:t>
      </w:r>
    </w:p>
    <w:p>
      <w:r>
        <w:t>01/01/2022</w:t>
      </w:r>
    </w:p>
    <w:p>
      <w:r>
        <w:t>https://vbpl.vn/TW/Pages/vbpq-toanvan.aspx?ItemID=153339&amp;Keyword=123/2021/N%C4%90-CP</w:t>
      </w:r>
    </w:p>
    <w:p>
      <w:r>
        <w:t>19.</w:t>
      </w:r>
    </w:p>
    <w:p>
      <w:r>
        <w:t>Nghị định</w:t>
      </w:r>
    </w:p>
    <w:p>
      <w:r>
        <w:t>Số 64/2022/NĐ-CP</w:t>
      </w:r>
    </w:p>
    <w:p>
      <w:r>
        <w:t>Ngày 15/9/2022</w:t>
      </w:r>
    </w:p>
    <w:p>
      <w:r>
        <w:t>Nghị định của Chính phủ sửa đổi Nghị định quy định liên quan đến hoạt động kinh doanh trong lĩnh vực hàng không dân dụng</w:t>
      </w:r>
    </w:p>
    <w:p>
      <w:r>
        <w:t>15/9/2022</w:t>
      </w:r>
    </w:p>
    <w:p>
      <w:r>
        <w:t>https://vbpl.vn/TW/Pages/vbpq-toanvan.aspx?ItemID=155962&amp;Keyword=64/2022/N%C4%90-CP</w:t>
      </w:r>
    </w:p>
    <w:p>
      <w:r>
        <w:t>QUYẾT ĐỊNH CỦA THỦ TƯỚNG CHÍNH PHỦ</w:t>
      </w:r>
    </w:p>
    <w:p>
      <w:r>
        <w:t>20.</w:t>
      </w:r>
    </w:p>
    <w:p>
      <w:r>
        <w:t>Quyết định</w:t>
      </w:r>
    </w:p>
    <w:p>
      <w:r>
        <w:t>Số 33/2012/QĐ-TTg</w:t>
      </w:r>
    </w:p>
    <w:p>
      <w:r>
        <w:t>Ngày 06/8/2012</w:t>
      </w:r>
    </w:p>
    <w:p>
      <w:r>
        <w:t>Quyết định của Thủ tướng chính phủ ban hành Quy chế Phối hợp tìm kiếm, cứu nạn hàng không dân dụng</w:t>
      </w:r>
    </w:p>
    <w:p>
      <w:r>
        <w:t>01/10/2012</w:t>
      </w:r>
    </w:p>
    <w:p>
      <w:r>
        <w:t>https://vbpl.vn/TW/Pages/vbpq-toanvan.aspx?ItemID=27715&amp;Keyword=33/2012/Q%C4%90-TTg</w:t>
      </w:r>
    </w:p>
    <w:p>
      <w:r>
        <w:t>21.</w:t>
      </w:r>
    </w:p>
    <w:p>
      <w:r>
        <w:t>Quyết định</w:t>
      </w:r>
    </w:p>
    <w:p>
      <w:r>
        <w:t>Số 51/2016/QĐ-TTg</w:t>
      </w:r>
    </w:p>
    <w:p>
      <w:r>
        <w:t>Ngày 29/11/2016</w:t>
      </w:r>
    </w:p>
    <w:p>
      <w:r>
        <w:t>Quyết định của Thủ tướng Chính phủ về một số cơ chế tài chính đặc thù đối với Cục Hàng không Việt Nam</w:t>
      </w:r>
    </w:p>
    <w:p>
      <w:r>
        <w:t>15/01/2017</w:t>
      </w:r>
    </w:p>
    <w:p>
      <w:r>
        <w:t>https://vbpl.vn/TW/Pages/vbpq-toanvan.aspx?ItemID=115623&amp;Keyword=51/2016/Q%C4%90-TTg</w:t>
      </w:r>
    </w:p>
    <w:p>
      <w:r>
        <w:t>22.</w:t>
      </w:r>
    </w:p>
    <w:p>
      <w:r>
        <w:t>Quyết định</w:t>
      </w:r>
    </w:p>
    <w:p>
      <w:r>
        <w:t>Số 16/2017/QĐ-TTg</w:t>
      </w:r>
    </w:p>
    <w:p>
      <w:r>
        <w:t>Ngày 16/5/2017</w:t>
      </w:r>
    </w:p>
    <w:p>
      <w:r>
        <w:t>Quyết định của Thủ tướng Chính phủ ban hành Phương án khẩn nguy tổng thể đối phó với hành vi can thiệp bất hợp pháp vào hoạt động hàng không dân dụng</w:t>
      </w:r>
    </w:p>
    <w:p>
      <w:r>
        <w:t>01/7/2017</w:t>
      </w:r>
    </w:p>
    <w:p>
      <w:r>
        <w:t>Tài liệu hạn chế</w:t>
      </w:r>
    </w:p>
    <w:p>
      <w:r>
        <w:t>23.</w:t>
      </w:r>
    </w:p>
    <w:p>
      <w:r>
        <w:t>Quyết định</w:t>
      </w:r>
    </w:p>
    <w:p>
      <w:r>
        <w:t>Số 01/2019/QĐ-TTg</w:t>
      </w:r>
    </w:p>
    <w:p>
      <w:r>
        <w:t>Ngày 05/9/2019</w:t>
      </w:r>
    </w:p>
    <w:p>
      <w:r>
        <w:t>Quyết định của Thủ tướng Chính phủ sửa đổi, bổ sung một số điều của Quyết định Số 16/2017/QĐ-TTg của Thủ tướng Chính phủ Ngày 16/5/2017 ban hành Phương án khẩn nguy tổng thể đối phó với hành vi can thiệp bất hợp pháp vào hoạt động hàng không dân dụng</w:t>
      </w:r>
    </w:p>
    <w:p>
      <w:r>
        <w:t>Tài liệu hạn chế</w:t>
      </w:r>
    </w:p>
    <w:p>
      <w:r>
        <w:t>Tài liệu hạn chế</w:t>
      </w:r>
    </w:p>
    <w:p>
      <w:r>
        <w:t>THÔNG TƯ, THÔNG TƯ LIÊN TỊCH</w:t>
      </w:r>
    </w:p>
    <w:p>
      <w:r>
        <w:t>24.</w:t>
      </w:r>
    </w:p>
    <w:p>
      <w:r>
        <w:t>Thông tư</w:t>
      </w:r>
    </w:p>
    <w:p>
      <w:r>
        <w:t>Số 01/2011/TT-BGTVT</w:t>
      </w:r>
    </w:p>
    <w:p>
      <w:r>
        <w:t>Ngày 27/01/2011</w:t>
      </w:r>
    </w:p>
    <w:p>
      <w:r>
        <w:t>Thông tư của Bộ trưởng Bộ Giao thông vận tải ban hành Bộ quy chế An toàn hàng không dân dụng lĩnh vực tàu bay và khai thác tàu bay</w:t>
      </w:r>
    </w:p>
    <w:p>
      <w:r>
        <w:t>28/01/2012</w:t>
      </w:r>
    </w:p>
    <w:p>
      <w:r>
        <w:t>https://vbpl.vn/TW/Pages/vbpq-toanvan.aspx?ItemID=26345&amp;Keyword=01/2011/TT-BGTVT</w:t>
      </w:r>
    </w:p>
    <w:p>
      <w:r>
        <w:t>25.</w:t>
      </w:r>
    </w:p>
    <w:p>
      <w:r>
        <w:t>Thông tư</w:t>
      </w:r>
    </w:p>
    <w:p>
      <w:r>
        <w:t>Số 42/2011/TT-BGTVT</w:t>
      </w:r>
    </w:p>
    <w:p>
      <w:r>
        <w:t>Ngày 01/6/2011</w:t>
      </w:r>
    </w:p>
    <w:p>
      <w:r>
        <w:t>Thông tư của Bộ trưởng Bộ Giao thông vận tải hướng dẫn thực hiện chế độ thời giờ làm việc, thời giờ nghỉ ngơi đối với người lao động làm các công việc có tính chất đặc thù trong ngành hàng không</w:t>
      </w:r>
    </w:p>
    <w:p>
      <w:r>
        <w:t>16/07/2011</w:t>
      </w:r>
    </w:p>
    <w:p>
      <w:r>
        <w:t>https://vbpl.vn/TW/Pages/vbpq-toanvan.aspx?ItemID=26571&amp;Keyword=41/2011/TT-BGTVT</w:t>
      </w:r>
    </w:p>
    <w:p>
      <w:r>
        <w:t>26.</w:t>
      </w:r>
    </w:p>
    <w:p>
      <w:r>
        <w:t>Thông tư liên tịch</w:t>
      </w:r>
    </w:p>
    <w:p>
      <w:r>
        <w:t>Số 18/2012/TTLT-BYT-BGTVT</w:t>
      </w:r>
    </w:p>
    <w:p>
      <w:r>
        <w:t>Ngày 05/11/2012</w:t>
      </w:r>
    </w:p>
    <w:p>
      <w:r>
        <w:t>Thông tư liên tịch của Bộ Y tế, Bộ Giao thông vận tải về việc quy định tiêu chuẩn sức khỏe của nhân viên hàng không và điều kiện đối với cơ sở y tế thực hiện việc khám sức khỏe cho nhân viên hàng không</w:t>
      </w:r>
    </w:p>
    <w:p>
      <w:r>
        <w:t>22/12/2012</w:t>
      </w:r>
    </w:p>
    <w:p>
      <w:r>
        <w:t>https://vbpl.vn/TW/Pages/vbpq-toanvan.aspx?ItemID=70773&amp;Keyword=18/2012/TTLT-BYT-BGTVT</w:t>
      </w:r>
    </w:p>
    <w:p>
      <w:r>
        <w:t>27.</w:t>
      </w:r>
    </w:p>
    <w:p>
      <w:r>
        <w:t>Thông tư</w:t>
      </w:r>
    </w:p>
    <w:p>
      <w:r>
        <w:t>Số 34/2014/TT-BGTVT</w:t>
      </w:r>
    </w:p>
    <w:p>
      <w:r>
        <w:t>Ngày 11/8/2014</w:t>
      </w:r>
    </w:p>
    <w:p>
      <w:r>
        <w:t>Thông tư của trưởng Bộ Giao thông vận tải về việc ban hành quy chuẩn kỹ thuật quốc gia về sơn tín hiệu trên đường cất hạ cánh, đường lăn, sân đỗ tàu bay</w:t>
      </w:r>
    </w:p>
    <w:p>
      <w:r>
        <w:t>01/3/2015</w:t>
      </w:r>
    </w:p>
    <w:p>
      <w:r>
        <w:t>https://vbpl.vn/TW/Pages/vbpq-toanvan.aspx?ItemID=37129&amp;Keyword=34/2014/TT-BGTVT</w:t>
      </w:r>
    </w:p>
    <w:p>
      <w:r>
        <w:t>28.</w:t>
      </w:r>
    </w:p>
    <w:p>
      <w:r>
        <w:t>Thông tư</w:t>
      </w:r>
    </w:p>
    <w:p>
      <w:r>
        <w:t>Số 36/2014/TT-BGTVT</w:t>
      </w:r>
    </w:p>
    <w:p>
      <w:r>
        <w:t>Ngày 29/8/2014</w:t>
      </w:r>
    </w:p>
    <w:p>
      <w:r>
        <w:t>Thông tư của trưởng Bộ Giao thông vận tải quy định chất lượng dịch vụ hành khách tại cảng hàng không</w:t>
      </w:r>
    </w:p>
    <w:p>
      <w:r>
        <w:t>01/12/2014</w:t>
      </w:r>
    </w:p>
    <w:p>
      <w:r>
        <w:t>https://vbpl.vn/TW/Pages/vbpq-toanvan.aspx?ItemID=37367&amp;Keyword=36/2014/TT-BGTVT</w:t>
      </w:r>
    </w:p>
    <w:p>
      <w:r>
        <w:t>29.</w:t>
      </w:r>
    </w:p>
    <w:p>
      <w:r>
        <w:t>Thông tư</w:t>
      </w:r>
    </w:p>
    <w:p>
      <w:r>
        <w:t>Số 81/2014/TT-BGTVT</w:t>
      </w:r>
    </w:p>
    <w:p>
      <w:r>
        <w:t>Ngày 30/12/2014</w:t>
      </w:r>
    </w:p>
    <w:p>
      <w:r>
        <w:t>Thông tư của Bộ trưởng Bộ Giao thông vận tải quy định về việc vận chuyển hàng không và hoạt động hàng không chung</w:t>
      </w:r>
    </w:p>
    <w:p>
      <w:r>
        <w:t>01/3/2015</w:t>
      </w:r>
    </w:p>
    <w:p>
      <w:r>
        <w:t>https://vbpl.vn/TW/Pages/vbpq-toanvan.aspx?ItemID=121653&amp;Keyword=81/2014/TT-BGTVT</w:t>
      </w:r>
    </w:p>
    <w:p>
      <w:r>
        <w:t>30.</w:t>
      </w:r>
    </w:p>
    <w:p>
      <w:r>
        <w:t>Thông tư</w:t>
      </w:r>
    </w:p>
    <w:p>
      <w:r>
        <w:t>Số 14/2015/TT-BGTVT 27/4/2015</w:t>
      </w:r>
    </w:p>
    <w:p>
      <w:r>
        <w:t>Ngày 12/02/2025</w:t>
      </w:r>
    </w:p>
    <w:p>
      <w:r>
        <w:t>Thông tư của Bộ trưởng Bộ Giao thông vận tải quy định về việc bồi thường ứng trước không hoàn lại trong vận chuyển hành khách bằng đường hàng không</w:t>
      </w:r>
    </w:p>
    <w:p>
      <w:r>
        <w:t>01/7/2015</w:t>
      </w:r>
    </w:p>
    <w:p>
      <w:r>
        <w:t>https://vbpl.vn/TW/Pages/vbpq-toanvan.aspx?ItemID=66807&amp;Keyword=14/2015/TT-BGTVT</w:t>
      </w:r>
    </w:p>
    <w:p>
      <w:r>
        <w:t>31.</w:t>
      </w:r>
    </w:p>
    <w:p>
      <w:r>
        <w:t>Thông tư liên tịch</w:t>
      </w:r>
    </w:p>
    <w:p>
      <w:r>
        <w:t>Số 21/2015/TTLT-BTC-BGTVT</w:t>
      </w:r>
    </w:p>
    <w:p>
      <w:r>
        <w:t>Ngày 12/02/2015</w:t>
      </w:r>
    </w:p>
    <w:p>
      <w:r>
        <w:t>Thông tư liên tịch của Bộ Tài chính và Bộ Giao thông vận tải hướng dẫn quản lý, sử dụng và quyết toán kinh phí chi thường xuyên từ ngân sách nhà nước cho công tác bảo đảm an ninh hàng không dân dụng</w:t>
      </w:r>
    </w:p>
    <w:p>
      <w:r>
        <w:t>01/4/2015</w:t>
      </w:r>
    </w:p>
    <w:p>
      <w:r>
        <w:t>https://vbpl.vn/TW/Pages/vbpq-toanvan.aspx?ItemID=67415&amp;Keyword=21/2015/TTLT-BTC-BGTVT</w:t>
      </w:r>
    </w:p>
    <w:p>
      <w:r>
        <w:t>32.</w:t>
      </w:r>
    </w:p>
    <w:p>
      <w:r>
        <w:t>Thông tư</w:t>
      </w:r>
    </w:p>
    <w:p>
      <w:r>
        <w:t>Số 18/2015/TT-BGTVT</w:t>
      </w:r>
    </w:p>
    <w:p>
      <w:r>
        <w:t>Ngày 14/5/2015</w:t>
      </w:r>
    </w:p>
    <w:p>
      <w:r>
        <w:t>Thông tư của Bộ trưởng Bộ Giao thông vận tải quy định về trang phục, phù hiệu, cấp hiệu của lực lượng kiểm soát an ninh hàng không</w:t>
      </w:r>
    </w:p>
    <w:p>
      <w:r>
        <w:t>01/7/2015</w:t>
      </w:r>
    </w:p>
    <w:p>
      <w:r>
        <w:t>https://vbpl.vn/TW/Pages/vbpq-toanvan.aspx?ItemID=68162&amp;Keyword=18/2015/TT-BGTVT</w:t>
      </w:r>
    </w:p>
    <w:p>
      <w:r>
        <w:t>33.</w:t>
      </w:r>
    </w:p>
    <w:p>
      <w:r>
        <w:t>Thông tư</w:t>
      </w:r>
    </w:p>
    <w:p>
      <w:r>
        <w:t>Số 36/2015/TT-BGTVT</w:t>
      </w:r>
    </w:p>
    <w:p>
      <w:r>
        <w:t>Ngày 24/7/2015</w:t>
      </w:r>
    </w:p>
    <w:p>
      <w:r>
        <w:t>Thông tư của Bộ trưởng Bộ Giao thông vận tải về quản lý giá dịch vụ vận chuyển hàng không nội địa và giá dịch vụ chuyên ngành hàng không</w:t>
      </w:r>
    </w:p>
    <w:p>
      <w:r>
        <w:t>01/10/2015</w:t>
      </w:r>
    </w:p>
    <w:p>
      <w:r>
        <w:t>https://vbpl.vn/TW/Pages/vbpq-toanvan.aspx?ItemID=92549&amp;Keyword=36/2015/TT-BGTVT</w:t>
      </w:r>
    </w:p>
    <w:p>
      <w:r>
        <w:t>34.</w:t>
      </w:r>
    </w:p>
    <w:p>
      <w:r>
        <w:t>Thông tư</w:t>
      </w:r>
    </w:p>
    <w:p>
      <w:r>
        <w:t>Số 85/2015/TT-BGTVT</w:t>
      </w:r>
    </w:p>
    <w:p>
      <w:r>
        <w:t>Ngày 31/12/2015</w:t>
      </w:r>
    </w:p>
    <w:p>
      <w:r>
        <w:t>Thông tư của Bộ Giao thông vận tải quy định trách nhiệm và xử lý vi phạm trong hoạt động vận tải hàng không</w:t>
      </w:r>
    </w:p>
    <w:p>
      <w:r>
        <w:t>01/3/2016</w:t>
      </w:r>
    </w:p>
    <w:p>
      <w:r>
        <w:t>https://vbpl.vn/TW/Pages/vbpq-toanvan.aspx?ItemID=95739&amp;Keyword=85/2015/TT-BGTVT</w:t>
      </w:r>
    </w:p>
    <w:p>
      <w:r>
        <w:t>35.</w:t>
      </w:r>
    </w:p>
    <w:p>
      <w:r>
        <w:t>Thông tư</w:t>
      </w:r>
    </w:p>
    <w:p>
      <w:r>
        <w:t>Số 03/2016/TT-BGTVT</w:t>
      </w:r>
    </w:p>
    <w:p>
      <w:r>
        <w:t>Ngày 31/3/2016</w:t>
      </w:r>
    </w:p>
    <w:p>
      <w:r>
        <w:t>Thông tư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w:t>
      </w:r>
    </w:p>
    <w:p>
      <w:r>
        <w:t>15/5/2016</w:t>
      </w:r>
    </w:p>
    <w:p>
      <w:r>
        <w:t>https://vbpl.vn/TW/Pages/vbpq-toanvan.aspx?ItemID=106003&amp;Keyword=03/2016/TT-BGTVT</w:t>
      </w:r>
    </w:p>
    <w:p>
      <w:r>
        <w:t>36.</w:t>
      </w:r>
    </w:p>
    <w:p>
      <w:r>
        <w:t>Thông tư liên tịch</w:t>
      </w:r>
    </w:p>
    <w:p>
      <w:r>
        <w:t>Số 07/2016/TTLT-BGTVT-BCA-BQP</w:t>
      </w:r>
    </w:p>
    <w:p>
      <w:r>
        <w:t>Ngày 08/4/2016</w:t>
      </w:r>
    </w:p>
    <w:p>
      <w:r>
        <w:t>Thông tư liên tịch của Bộ Giao thông vận tải, Bộ Công an và Bộ Quốc phòng về phối hợp trao đổi, xử lý thông tin trong công tác đảm bảo an ninh, an toàn hàng không dân dụng</w:t>
      </w:r>
    </w:p>
    <w:p>
      <w:r>
        <w:t>01/6/2016</w:t>
      </w:r>
    </w:p>
    <w:p>
      <w:r>
        <w:t>https://vbpl.vn/TW/Pages/vbpq-timkiem.aspx?dvid=13</w:t>
      </w:r>
    </w:p>
    <w:p>
      <w:r>
        <w:t>37.</w:t>
      </w:r>
    </w:p>
    <w:p>
      <w:r>
        <w:t>Thông tư</w:t>
      </w:r>
    </w:p>
    <w:p>
      <w:r>
        <w:t>Số 22/2016/TT-BGTVT</w:t>
      </w:r>
    </w:p>
    <w:p>
      <w:r>
        <w:t>Ngày 01/9/2016</w:t>
      </w:r>
    </w:p>
    <w:p>
      <w:r>
        <w:t>Thông tư của Bộ trưởng Bộ Giao thông vận tải quy định về quản lý hoạt động bay của thủy phi cơ, sân bay chuyên dùng trên mặt nước, bãi cất, hạ cánh trên mặt nước</w:t>
      </w:r>
    </w:p>
    <w:p>
      <w:r>
        <w:t>01/11/2016</w:t>
      </w:r>
    </w:p>
    <w:p>
      <w:r>
        <w:t>https://vbpl.vn/TW/Pages/vbpq-toanvan.aspx?ItemID=113474&amp;Keyword=22/2016/TT-BGTVT</w:t>
      </w:r>
    </w:p>
    <w:p>
      <w:r>
        <w:t>38.</w:t>
      </w:r>
    </w:p>
    <w:p>
      <w:r>
        <w:t>Thông tư</w:t>
      </w:r>
    </w:p>
    <w:p>
      <w:r>
        <w:t>Số 33/2016/TT-BGTVT</w:t>
      </w:r>
    </w:p>
    <w:p>
      <w:r>
        <w:t>Ngày 15/11/2016</w:t>
      </w:r>
    </w:p>
    <w:p>
      <w:r>
        <w:t>Thông tư của Bộ trưởng Bộ Giao thông vận tải quy định việc báo cáo hoạt động và báo cáo Số liệu trong ngành hàng không dân dụng Việt Nam</w:t>
      </w:r>
    </w:p>
    <w:p>
      <w:r>
        <w:t>01/01/2017</w:t>
      </w:r>
    </w:p>
    <w:p>
      <w:r>
        <w:t>https://vbpl.vn/TW/Pages/vbpq-toanvan.aspx?ItemID=116448&amp;Keyword=33/2016/TT-BGTVT</w:t>
      </w:r>
    </w:p>
    <w:p>
      <w:r>
        <w:t>39.</w:t>
      </w:r>
    </w:p>
    <w:p>
      <w:r>
        <w:t>Thông tư liên tịch</w:t>
      </w:r>
    </w:p>
    <w:p>
      <w:r>
        <w:t>Số 63/2016/TTLT-BTC-BGTVT</w:t>
      </w:r>
    </w:p>
    <w:p>
      <w:r>
        <w:t>Ngày 20/4/2016</w:t>
      </w:r>
    </w:p>
    <w:p>
      <w:r>
        <w:t>Thông tư liên tịch của Bộ trưởng Bộ Tài chính và Bộ trưởng Bộ Giao thông vận tải hướng dẫn việc cung cấp thông tin, phối hợp xây dựng cơ sở hạ tầng; phối hợp kiểm tra, giám sát hàng hóa xuất khẩu, nhập khẩu, phương tiện vận tải xuất cảnh, nhập cảnh, quá cảnh, hành lý của hành khách xuất cảnh, nhập cảnh tại cửa khẩu cảng biển, cảng thủy nội địa, cửa khẩu ga đường sắt liên vận quốc tế, cảng hàng không</w:t>
      </w:r>
    </w:p>
    <w:p>
      <w:r>
        <w:t>08/6/2016</w:t>
      </w:r>
    </w:p>
    <w:p>
      <w:r>
        <w:t>https://vbpl.vn/TW/Pages/vbpq-toanvan.aspx?ItemID=104295&amp;Keyword=63/2016/TTLT-BTC-BGTVT</w:t>
      </w:r>
    </w:p>
    <w:p>
      <w:r>
        <w:t>40.</w:t>
      </w:r>
    </w:p>
    <w:p>
      <w:r>
        <w:t>Thông tư</w:t>
      </w:r>
    </w:p>
    <w:p>
      <w:r>
        <w:t>Số 47/2016/TT-BGTVT</w:t>
      </w:r>
    </w:p>
    <w:p>
      <w:r>
        <w:t>Ngày 30/12/2016</w:t>
      </w:r>
    </w:p>
    <w:p>
      <w:r>
        <w:t>Thông tư của Bộ trưởng Bộ Giao thông vận tải quy định về trang phục, phù hiệu, cấp hiệu và biển hiệu của công chức, viên chức và nhân viên Cảng vụ hàng không</w:t>
      </w:r>
    </w:p>
    <w:p>
      <w:r>
        <w:t>01/5/2017</w:t>
      </w:r>
    </w:p>
    <w:p>
      <w:r>
        <w:t>https://vbpl.vn/TW/Pages/vbpq-toanvan.aspx?ItemID=118058&amp;Keyword=47/2016/TT-BGTVT</w:t>
      </w:r>
    </w:p>
    <w:p>
      <w:r>
        <w:t>41.</w:t>
      </w:r>
    </w:p>
    <w:p>
      <w:r>
        <w:t>Thông tư</w:t>
      </w:r>
    </w:p>
    <w:p>
      <w:r>
        <w:t>Số 11/2017/TT-BGTVT</w:t>
      </w:r>
    </w:p>
    <w:p>
      <w:r>
        <w:t>Ngày 05/4/2017</w:t>
      </w:r>
    </w:p>
    <w:p>
      <w:r>
        <w:t>Thông tư của Bộ trưởng Bộ Giao thông vận tải quy định về trang phục của cán bộ, công chức, viên chức Cục Hàng không Việt Nam</w:t>
      </w:r>
    </w:p>
    <w:p>
      <w:r>
        <w:t>01/6/2017</w:t>
      </w:r>
    </w:p>
    <w:p>
      <w:r>
        <w:t>https://vbpl.vn/TW/Pages/vbpq-toanvan.aspx?ItemID=120769&amp;Keyword=11/2017/TT-BGTVT</w:t>
      </w:r>
    </w:p>
    <w:p>
      <w:r>
        <w:t>42.</w:t>
      </w:r>
    </w:p>
    <w:p>
      <w:r>
        <w:t>Thông tư</w:t>
      </w:r>
    </w:p>
    <w:p>
      <w:r>
        <w:t>Số 19/2017/TT-BGTVT</w:t>
      </w:r>
    </w:p>
    <w:p>
      <w:r>
        <w:t>Ngày 06/6/2017</w:t>
      </w:r>
    </w:p>
    <w:p>
      <w:r>
        <w:t>Thông tư của Bộ trưởng Bộ Giao thông vận tải quy định về quản lý và bảo đảm hoạt động bay</w:t>
      </w:r>
    </w:p>
    <w:p>
      <w:r>
        <w:t>01/8/2017</w:t>
      </w:r>
    </w:p>
    <w:p>
      <w:r>
        <w:t>https://vbpl.vn/TW/Pages/vbpq-toanvan.aspx?ItemID=122388&amp;Keyword=19/2017/TT-BGTVT</w:t>
      </w:r>
    </w:p>
    <w:p>
      <w:r>
        <w:t>43.</w:t>
      </w:r>
    </w:p>
    <w:p>
      <w:r>
        <w:t>Thông tư</w:t>
      </w:r>
    </w:p>
    <w:p>
      <w:r>
        <w:t>Số 21/2017/TT-BGTVT</w:t>
      </w:r>
    </w:p>
    <w:p>
      <w:r>
        <w:t>Ngày 30/6/2017</w:t>
      </w:r>
    </w:p>
    <w:p>
      <w:r>
        <w:t>Thông tư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w:t>
      </w:r>
    </w:p>
    <w:p>
      <w:r>
        <w:t>01/9/2017</w:t>
      </w:r>
    </w:p>
    <w:p>
      <w:r>
        <w:t>https://vbpl.vn/TW/Pages/vbpq-toanvan.aspx?ItemID=124555&amp;Keyword=21/2017/TT-BGTVT</w:t>
      </w:r>
    </w:p>
    <w:p>
      <w:r>
        <w:t>44.</w:t>
      </w:r>
    </w:p>
    <w:p>
      <w:r>
        <w:t>Thông tư</w:t>
      </w:r>
    </w:p>
    <w:p>
      <w:r>
        <w:t>Số 27/2017/TT-BGTVT</w:t>
      </w:r>
    </w:p>
    <w:p>
      <w:r>
        <w:t>Ngày 25/8/2017</w:t>
      </w:r>
    </w:p>
    <w:p>
      <w:r>
        <w:t>Thông tư của Bộ trưởng Bộ Giao thông vận tải sửa đổi, bổ sung một số điều của Thông tư số 36/2014/TT-BGTVT Ngày 29 tháng 8 năm 2014 của Bộ trưởng Bộ Giao thông vận tải quy định chất lượng dịch vụ hành khách tại cảng hàng không và Thông tư số 14/2015/TT-BGTVT Ngày 27 tháng 4 năm 2015 của Bộ trưởng Bộ Giao thông vận tải quy định về việc bồi thường ứng trước không hoàn lại trong vận chuyển hành khách bằng đường hàng không</w:t>
      </w:r>
    </w:p>
    <w:p>
      <w:r>
        <w:t>01/11/2017</w:t>
      </w:r>
    </w:p>
    <w:p>
      <w:r>
        <w:t>https://vbpl.vn/TW/Pages/vbpq-van-ban-goc.aspx?ItemID=141336&amp;Keyword=27/2017/TT-BGTVT</w:t>
      </w:r>
    </w:p>
    <w:p>
      <w:r>
        <w:t>45.</w:t>
      </w:r>
    </w:p>
    <w:p>
      <w:r>
        <w:t>Thông tư</w:t>
      </w:r>
    </w:p>
    <w:p>
      <w:r>
        <w:t>Số 04/2018/TT-BGTVT</w:t>
      </w:r>
    </w:p>
    <w:p>
      <w:r>
        <w:t>Ngày 23/01/2018</w:t>
      </w:r>
    </w:p>
    <w:p>
      <w:r>
        <w:t>Thông tư của trưởng Bộ Giao thông vận tải quy định về việc bảo đảm kỹ thuật nhiên liệu hàng không</w:t>
      </w:r>
    </w:p>
    <w:p>
      <w:r>
        <w:t>15/4/2018</w:t>
      </w:r>
    </w:p>
    <w:p>
      <w:r>
        <w:t>https://vbpl.vn/TW/Pages/vbpq-toanvan.aspx?ItemID=127853&amp;Keyword=04/2018/TT-BGTVT</w:t>
      </w:r>
    </w:p>
    <w:p>
      <w:r>
        <w:t>46.</w:t>
      </w:r>
    </w:p>
    <w:p>
      <w:r>
        <w:t>Thông tư</w:t>
      </w:r>
    </w:p>
    <w:p>
      <w:r>
        <w:t>Số 10/2018/TT-BGTVT</w:t>
      </w:r>
    </w:p>
    <w:p>
      <w:r>
        <w:t>Ngày 14/3/2018</w:t>
      </w:r>
    </w:p>
    <w:p>
      <w:r>
        <w:t>Thông tư của Bộ trưởng Bộ Giao thông vận tải quy định về nhân viên hàng không; đào tạo, huấn luyện và sát hạch nhân viên hàng không</w:t>
      </w:r>
    </w:p>
    <w:p>
      <w:r>
        <w:t>10/5/2018</w:t>
      </w:r>
    </w:p>
    <w:p>
      <w:r>
        <w:t>https://vbpl.vn/TW/Pages/vbpq-toanvan.aspx?ItemID=141341&amp;Keyword=10/2018/TT-BGTVT</w:t>
      </w:r>
    </w:p>
    <w:p>
      <w:r>
        <w:t>47.</w:t>
      </w:r>
    </w:p>
    <w:p>
      <w:r>
        <w:t>Thông tư</w:t>
      </w:r>
    </w:p>
    <w:p>
      <w:r>
        <w:t>Số 56/2018/TT-BGTVT</w:t>
      </w:r>
    </w:p>
    <w:p>
      <w:r>
        <w:t>Ngày 11/12/2018</w:t>
      </w:r>
    </w:p>
    <w:p>
      <w:r>
        <w:t>Thông tư sửa đổi, bổ sung một số điều của Bộ Quy chế An toàn hàng không dân dụng lĩnh vực tàu bay và khai thác tàu bay</w:t>
      </w:r>
    </w:p>
    <w:p>
      <w:r>
        <w:t>30/01/2019</w:t>
      </w:r>
    </w:p>
    <w:p>
      <w:r>
        <w:t>https://vbpl.vn/TW/Pages/vbpq-toanvan.aspx?ItemID=133872&amp;Keyword=56/2018/TT-BGTVT</w:t>
      </w:r>
    </w:p>
    <w:p>
      <w:r>
        <w:t>48.</w:t>
      </w:r>
    </w:p>
    <w:p>
      <w:r>
        <w:t>Thông tư</w:t>
      </w:r>
    </w:p>
    <w:p>
      <w:r>
        <w:t>Số 13/2019/TT-BGTVT</w:t>
      </w:r>
    </w:p>
    <w:p>
      <w:r>
        <w:t>Ngày 29/3/2019</w:t>
      </w:r>
    </w:p>
    <w:p>
      <w:r>
        <w:t>Thông tư của Bộ trưởng Bộ Giao thông vận tải quy định chi tiết về Chương trình an ninh hàng không và kiểm soát chất lượng an ninh hàng không Việt Nam</w:t>
      </w:r>
    </w:p>
    <w:p>
      <w:r>
        <w:t>01/6/2019</w:t>
      </w:r>
    </w:p>
    <w:p>
      <w:r>
        <w:t>https://vbpl.vn/TW/Pages/vbpq-toanvan.aspx?ItemID=135450&amp;Keyword=13/2019/TT-BGTVT</w:t>
      </w:r>
    </w:p>
    <w:p>
      <w:r>
        <w:t>49.</w:t>
      </w:r>
    </w:p>
    <w:p>
      <w:r>
        <w:t>Thông tư</w:t>
      </w:r>
    </w:p>
    <w:p>
      <w:r>
        <w:t>Số 17/2019/TT-BGTVT</w:t>
      </w:r>
    </w:p>
    <w:p>
      <w:r>
        <w:t>Ngày 03/5/2019</w:t>
      </w:r>
    </w:p>
    <w:p>
      <w:r>
        <w:t>Thông tư của Bộ trưởng Bộ Giao thông vận tải quy định khung giá dịch vụ vận chuyển hành khách trên các đường bay nội địa</w:t>
      </w:r>
    </w:p>
    <w:p>
      <w:r>
        <w:t>01/7/2019</w:t>
      </w:r>
    </w:p>
    <w:p>
      <w:r>
        <w:t>https://vbpl.vn/TW/Pages/vbpq-van-ban-goc.aspx?ItemID=141338&amp;Keyword=17/201 9/TT-BGTVT</w:t>
      </w:r>
    </w:p>
    <w:p>
      <w:r>
        <w:t>50.</w:t>
      </w:r>
    </w:p>
    <w:p>
      <w:r>
        <w:t>Thông tư</w:t>
      </w:r>
    </w:p>
    <w:p>
      <w:r>
        <w:t>Số 53/2019/TT-BGTVT</w:t>
      </w:r>
    </w:p>
    <w:p>
      <w:r>
        <w:t>Ngày 31/12/2019</w:t>
      </w:r>
    </w:p>
    <w:p>
      <w:r>
        <w:t>Thông tư quy định mức giá, khung giá một số dịch vụ chuyên ngành hàng không tại cảng hàng không, sân bay Việt Nam</w:t>
      </w:r>
    </w:p>
    <w:p>
      <w:r>
        <w:t>15/3/2020</w:t>
      </w:r>
    </w:p>
    <w:p>
      <w:r>
        <w:t>https://vbpl.vn/TW/Pages/vbpq-toanvan.aspx?ItemID=140054&amp;Keyword=53/2019/TT-BGTVT</w:t>
      </w:r>
    </w:p>
    <w:p>
      <w:r>
        <w:t>51.</w:t>
      </w:r>
    </w:p>
    <w:p>
      <w:r>
        <w:t>Thông tư</w:t>
      </w:r>
    </w:p>
    <w:p>
      <w:r>
        <w:t>Số 56/2019/TT-BGTVT</w:t>
      </w:r>
    </w:p>
    <w:p>
      <w:r>
        <w:t>Ngày 31/12/2019</w:t>
      </w:r>
    </w:p>
    <w:p>
      <w:r>
        <w:t>Thông tư quy định tiêu chí giám sát, nghiệm thu kết quả bảo trì tài sản kết cấu hạ tầng hàng không theo chất lượng thực hiện và chế độ, quy trình bảo trì tài sản kết cấu hạ tầng hàng không</w:t>
      </w:r>
    </w:p>
    <w:p>
      <w:r>
        <w:t>25/02/2020</w:t>
      </w:r>
    </w:p>
    <w:p>
      <w:r>
        <w:t>https://vbpl.vn/TW/Pages/vbpq-toanvan.aspx?ItemID=140205&amp;Keyword=56/2019/TT-BGTVT</w:t>
      </w:r>
    </w:p>
    <w:p>
      <w:r>
        <w:t>52.</w:t>
      </w:r>
    </w:p>
    <w:p>
      <w:r>
        <w:t>Thông tư</w:t>
      </w:r>
    </w:p>
    <w:p>
      <w:r>
        <w:t>Số 11/2020/TT-BGTVT</w:t>
      </w:r>
    </w:p>
    <w:p>
      <w:r>
        <w:t>Ngày 21/5/2020</w:t>
      </w:r>
    </w:p>
    <w:p>
      <w:r>
        <w:t>Thông tư của Bộ trưởng Bộ Giao thông vận tải quy định mã số, tiêu chuẩn chức danh nghề nghiệp và xếp lương viên chức Cảng vụ hàng không</w:t>
      </w:r>
    </w:p>
    <w:p>
      <w:r>
        <w:t>01/8/2020</w:t>
      </w:r>
    </w:p>
    <w:p>
      <w:r>
        <w:t>https://vbpl.vn/TW/Pages/vbpq-toanvan.aspx?ItemID=142312&amp;Keyword=11/2020/TT-BGTVT</w:t>
      </w:r>
    </w:p>
    <w:p>
      <w:r>
        <w:t>53.</w:t>
      </w:r>
    </w:p>
    <w:p>
      <w:r>
        <w:t>Thông tư</w:t>
      </w:r>
    </w:p>
    <w:p>
      <w:r>
        <w:t>Số 21/2020/TT-BGTVT</w:t>
      </w:r>
    </w:p>
    <w:p>
      <w:r>
        <w:t>Ngày 28/9/2020</w:t>
      </w:r>
    </w:p>
    <w:p>
      <w:r>
        <w:t>Thông tư của Bộ trưởng Bộ Giao thông vận tải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w:t>
      </w:r>
    </w:p>
    <w:p>
      <w:r>
        <w:t>15/11/2020</w:t>
      </w:r>
    </w:p>
    <w:p>
      <w:r>
        <w:t>https://vbpl.vn/TW/Pages/vbpq-toanvan.aspx?ItemID=144775&amp;Keyword=21/2020/TT-BGTVT</w:t>
      </w:r>
    </w:p>
    <w:p>
      <w:r>
        <w:t>54.</w:t>
      </w:r>
    </w:p>
    <w:p>
      <w:r>
        <w:t>Thông tư</w:t>
      </w:r>
    </w:p>
    <w:p>
      <w:r>
        <w:t>Số 22/2020/TT-BGTVT</w:t>
      </w:r>
    </w:p>
    <w:p>
      <w:r>
        <w:t>Ngày 28/9/2020</w:t>
      </w:r>
    </w:p>
    <w:p>
      <w:r>
        <w:t>Thông tư của Bộ trưởng Bộ Giao thông vận tải quy định về quản lý nhiên liệu tiêu thụ và phát thải khí CO2 từ tàu bay trong hoạt động hàng không dân dụng</w:t>
      </w:r>
    </w:p>
    <w:p>
      <w:r>
        <w:t>01/01/2021</w:t>
      </w:r>
    </w:p>
    <w:p>
      <w:r>
        <w:t>https://vbpl.vn/TW/Pages/vbpq-toanvan.aspx?ItemID=144773&amp;Keyword=22/2020/TT-BGTVT</w:t>
      </w:r>
    </w:p>
    <w:p>
      <w:r>
        <w:t>55.</w:t>
      </w:r>
    </w:p>
    <w:p>
      <w:r>
        <w:t>Thông tư</w:t>
      </w:r>
    </w:p>
    <w:p>
      <w:r>
        <w:t>Số 28/2020/TT-BGTVT</w:t>
      </w:r>
    </w:p>
    <w:p>
      <w:r>
        <w:t>Ngày 29/10/2020</w:t>
      </w:r>
    </w:p>
    <w:p>
      <w:r>
        <w:t>Thông tư của Bộ trưởng Bộ Giao thông vận tải sửa đổi, bổ sung một số điều của các Thông tư quy định về chế độ báo cáo định kỳ trong lĩnh vực hàng không</w:t>
      </w:r>
    </w:p>
    <w:p>
      <w:r>
        <w:t>15/12/2020</w:t>
      </w:r>
    </w:p>
    <w:p>
      <w:r>
        <w:t>https://vbpl.vn/TW/Pages/vbpq-toanvan.aspx?ItemID=145839&amp;Keyword=28/2020/TT-BGTVT</w:t>
      </w:r>
    </w:p>
    <w:p>
      <w:r>
        <w:t>56.</w:t>
      </w:r>
    </w:p>
    <w:p>
      <w:r>
        <w:t>Thông tư</w:t>
      </w:r>
    </w:p>
    <w:p>
      <w:r>
        <w:t>Số 41/2020/TT-BGTVT</w:t>
      </w:r>
    </w:p>
    <w:p>
      <w:r>
        <w:t>Ngày 31/12/2020</w:t>
      </w:r>
    </w:p>
    <w:p>
      <w:r>
        <w:t>Thông tư của Bộ trưởng Bộ Giao thông vận tải sửa đổi, bổ sung một số Điều của Thông tư số 13/2019/TT-BGTVT Ngày 29 tháng 3 năm 2019 quy định chi tiết Chương trình an ninh hàng không và kiểm soát chất lượng an ninh hàng không Việt Nam</w:t>
      </w:r>
    </w:p>
    <w:p>
      <w:r>
        <w:t>15/3/2021</w:t>
      </w:r>
    </w:p>
    <w:p>
      <w:r>
        <w:t>https://vbpl.vn/TW/Pages/vbpq-toanvan.aspx?ItemID=146881&amp;Keyword=41/2020/TT-BGTVT</w:t>
      </w:r>
    </w:p>
    <w:p>
      <w:r>
        <w:t>57.</w:t>
      </w:r>
    </w:p>
    <w:p>
      <w:r>
        <w:t>Thông tư</w:t>
      </w:r>
    </w:p>
    <w:p>
      <w:r>
        <w:t>Số 20/2021/TT-BGTVT</w:t>
      </w:r>
    </w:p>
    <w:p>
      <w:r>
        <w:t>Ngày 22/9/2021</w:t>
      </w:r>
    </w:p>
    <w:p>
      <w:r>
        <w:t>Thông tư ban hành Quy chế phối hợp giữa doanh nghiệp được giao quản lý tài sản kết cấu hạ tầng hàng không với cơ quan thực hiện chức năng quản lý nhà nước chuyên ngành hàng không</w:t>
      </w:r>
    </w:p>
    <w:p>
      <w:r>
        <w:t>10/11/2021</w:t>
      </w:r>
    </w:p>
    <w:p>
      <w:r>
        <w:t>https://vbpl.vn/TW/Pages/vbpq-toanvan.aspx?ItemID=149799&amp;Keyword=20/2021/TT-BGTVT</w:t>
      </w:r>
    </w:p>
    <w:p>
      <w:r>
        <w:t>58.</w:t>
      </w:r>
    </w:p>
    <w:p>
      <w:r>
        <w:t>Thông tư</w:t>
      </w:r>
    </w:p>
    <w:p>
      <w:r>
        <w:t>Số 23/2021/TT-BGTVT</w:t>
      </w:r>
    </w:p>
    <w:p>
      <w:r>
        <w:t>Ngày 05/11/2021</w:t>
      </w:r>
    </w:p>
    <w:p>
      <w:r>
        <w:t>Thông tư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25/12/2021</w:t>
      </w:r>
    </w:p>
    <w:p>
      <w:r>
        <w:t>https://vbpl.vn/TW/Pages/vbpq-toanvan.aspx?ItemID=151275&amp;Keyword=23/2021/TT-BGTVT</w:t>
      </w:r>
    </w:p>
    <w:p>
      <w:r>
        <w:t>59.</w:t>
      </w:r>
    </w:p>
    <w:p>
      <w:r>
        <w:t>Thông tư</w:t>
      </w:r>
    </w:p>
    <w:p>
      <w:r>
        <w:t>Số 24/2021/TT-BGTVT</w:t>
      </w:r>
    </w:p>
    <w:p>
      <w:r>
        <w:t>Ngày 22/11/2021</w:t>
      </w:r>
    </w:p>
    <w:p>
      <w:r>
        <w:t>Thông tư của Bộ trưởng Bộ Giao thông vận tải quy định về quản lý, bảo trì công trình hàng không</w:t>
      </w:r>
    </w:p>
    <w:p>
      <w:r>
        <w:t>15/01/2022</w:t>
      </w:r>
    </w:p>
    <w:p>
      <w:r>
        <w:t>https://vbpl.vn/TW/Pages/vbpq-toanvan.aspx?ItemID=151290&amp;Keyword=24/2021/TT-BGTVT</w:t>
      </w:r>
    </w:p>
    <w:p>
      <w:r>
        <w:t>60.</w:t>
      </w:r>
    </w:p>
    <w:p>
      <w:r>
        <w:t>Thông tư</w:t>
      </w:r>
    </w:p>
    <w:p>
      <w:r>
        <w:t>Số 29/2021/TT-BGTVT</w:t>
      </w:r>
    </w:p>
    <w:p>
      <w:r>
        <w:t>Ngày 30/11/2021</w:t>
      </w:r>
    </w:p>
    <w:p>
      <w:r>
        <w:t>Thông tư của Bộ trưởng Bộ Giao thông vận tải quy định chi tiết về quản lý, khai thác cảng hàng không, sân bay</w:t>
      </w:r>
    </w:p>
    <w:p>
      <w:r>
        <w:t>15/01/2022</w:t>
      </w:r>
    </w:p>
    <w:p>
      <w:r>
        <w:t>https://vbpl.vn/TW/Pages/vbpq-toanvan.aspx?ItemID=151418&amp;Keyword=29/2021/TT-BGTVT</w:t>
      </w:r>
    </w:p>
    <w:p>
      <w:r>
        <w:t>61.</w:t>
      </w:r>
    </w:p>
    <w:p>
      <w:r>
        <w:t>Thông tư</w:t>
      </w:r>
    </w:p>
    <w:p>
      <w:r>
        <w:t>Số 32/2021/TT-BGTVT</w:t>
      </w:r>
    </w:p>
    <w:p>
      <w:r>
        <w:t>Ngày 14/12/2021</w:t>
      </w:r>
    </w:p>
    <w:p>
      <w:r>
        <w:t>Thông tư sửa đổi, bổ sung một số điều của Thông tư số 19/2017/TT-BGTVT Ngày 06/6/2017 của Bộ trưởng Bộ GTVT quy định về quản lý và bảo đảm hoạt động bay</w:t>
      </w:r>
    </w:p>
    <w:p>
      <w:r>
        <w:t>02/02/2022</w:t>
      </w:r>
    </w:p>
    <w:p>
      <w:r>
        <w:t>https://vbpl.vn/TW/Pages/vbpq-toanvan.aspx?ItemID=151421&amp;Keyword=32/2021/TT-BGTVT</w:t>
      </w:r>
    </w:p>
    <w:p>
      <w:r>
        <w:t>62.</w:t>
      </w:r>
    </w:p>
    <w:p>
      <w:r>
        <w:t>Thông tư</w:t>
      </w:r>
    </w:p>
    <w:p>
      <w:r>
        <w:t>Số 35/2021/TT-BGTVT</w:t>
      </w:r>
    </w:p>
    <w:p>
      <w:r>
        <w:t>Ngày 17/12/2021</w:t>
      </w:r>
    </w:p>
    <w:p>
      <w:r>
        <w:t>Thông tư của Bộ trưởng Bộ Giao thông vận tải sửa đổi, bổ sung một số điều của Thông tư số 10/2018/TT-BGTVT quy định về nhân viên hàng không; đào tạo, huấn luyện và sát hạch nhân viên hàng không</w:t>
      </w:r>
    </w:p>
    <w:p>
      <w:r>
        <w:t>02/02/2022</w:t>
      </w:r>
    </w:p>
    <w:p>
      <w:r>
        <w:t>https://vbpl.vn/TW/Pages/vbpq-toanvan.aspx?ItemID=151456&amp;Keyword=35/2021/TT-BGTVT</w:t>
      </w:r>
    </w:p>
    <w:p>
      <w:r>
        <w:t>63.</w:t>
      </w:r>
    </w:p>
    <w:p>
      <w:r>
        <w:t>Thông tư</w:t>
      </w:r>
    </w:p>
    <w:p>
      <w:r>
        <w:t>Số 06/2022/TT-BGTVT</w:t>
      </w:r>
    </w:p>
    <w:p>
      <w:r>
        <w:t>Ngày 27/5/2022</w:t>
      </w:r>
    </w:p>
    <w:p>
      <w:r>
        <w:t>Thông tư của Bộ trưởng Bộ GTVT sửa đổi, bổ sung một số điều của Thông tư số 36/2015/TT-BGTVT Ngày 24/7/2015 của Bộ trưởng Bộ GTVT về quản lý giá dịch vụ vận chuyển hàng không nội địa và giá dịch vụ chuyên ngành hàng không</w:t>
      </w:r>
    </w:p>
    <w:p>
      <w:r>
        <w:t>15/7/2022</w:t>
      </w:r>
    </w:p>
    <w:p>
      <w:r>
        <w:t>https://vbpl.vn/TW/Pages/vbpq-toanvan.aspx?ItemID=154912&amp;Keyword=06/2022/TT-BGTVT</w:t>
      </w:r>
    </w:p>
    <w:p>
      <w:r>
        <w:t>64.</w:t>
      </w:r>
    </w:p>
    <w:p>
      <w:r>
        <w:t>Thông tư</w:t>
      </w:r>
    </w:p>
    <w:p>
      <w:r>
        <w:t>Số 11/2022/TT-BGTVT</w:t>
      </w:r>
    </w:p>
    <w:p>
      <w:r>
        <w:t>Ngày 29/6/2022</w:t>
      </w:r>
    </w:p>
    <w:p>
      <w:r>
        <w:t>Thông tư của Bộ trưởng Bộ GTVT sửa đổi, bổ sung một số điều của Bộ Quy chế An toàn hàng không dân dụng lĩnh vực tàu bay và khai thác tàu bay</w:t>
      </w:r>
    </w:p>
    <w:p>
      <w:r>
        <w:t>29/6/2022</w:t>
      </w:r>
    </w:p>
    <w:p>
      <w:r>
        <w:t>https://vbpl.vn/TW/Pages/vbpq-toanvan.aspx?ItemID=154647&amp;Keyword=11/2022/TT-BGTVT</w:t>
      </w:r>
    </w:p>
    <w:p>
      <w:r>
        <w:t>65.</w:t>
      </w:r>
    </w:p>
    <w:p>
      <w:r>
        <w:t>Thông tư</w:t>
      </w:r>
    </w:p>
    <w:p>
      <w:r>
        <w:t>Số 13/2022/TT-BGTVT</w:t>
      </w:r>
    </w:p>
    <w:p>
      <w:r>
        <w:t>Ngày 30/6/2022</w:t>
      </w:r>
    </w:p>
    <w:p>
      <w:r>
        <w:t>Thông tư của Bộ trưởng Bộ GTVT quy định khung giá nhượng quyền khai thác dịch vụ hàng không</w:t>
      </w:r>
    </w:p>
    <w:p>
      <w:r>
        <w:t>01/9/2022</w:t>
      </w:r>
    </w:p>
    <w:p>
      <w:r>
        <w:t>https://vbpl.vn/TW/Pages/vbpq-toanvan.aspx?ItemID=154883&amp;Keyword=13/2022/TT-BGTVT</w:t>
      </w:r>
    </w:p>
    <w:p>
      <w:r>
        <w:t>66.</w:t>
      </w:r>
    </w:p>
    <w:p>
      <w:r>
        <w:t>Thông tư</w:t>
      </w:r>
    </w:p>
    <w:p>
      <w:r>
        <w:t>Số 52/2022/TT-BGTVT</w:t>
      </w:r>
    </w:p>
    <w:p>
      <w:r>
        <w:t>Ngày 30/12/2022</w:t>
      </w:r>
    </w:p>
    <w:p>
      <w:r>
        <w:t>Thông tư của Bộ trưởng Bộ Giao thông vận tải quy định về bảo vệ môi trường trong hoạt động hàng không dân dụng</w:t>
      </w:r>
    </w:p>
    <w:p>
      <w:r>
        <w:t>01/3/2023</w:t>
      </w:r>
    </w:p>
    <w:p>
      <w:r>
        <w:t>https://vbpl.vn/TW/Pages/vbpq-toanvan.aspx?ItemID=159255&amp;Keyword=52/2022/TT-BGTVT</w:t>
      </w:r>
    </w:p>
    <w:p>
      <w:r>
        <w:t>67.</w:t>
      </w:r>
    </w:p>
    <w:p>
      <w:r>
        <w:t>Thông tư</w:t>
      </w:r>
    </w:p>
    <w:p>
      <w:r>
        <w:t>Số 09/2023/TT-BGTVT</w:t>
      </w:r>
    </w:p>
    <w:p>
      <w:r>
        <w:t>Ngày 09/6/2023</w:t>
      </w:r>
    </w:p>
    <w:p>
      <w:r>
        <w:t>Thông tư của Bộ trưởng Bộ Giao thông vận tải sửa đổi, bổ sung một số điều của Bộ quy chế an toàn hàng không lĩnh vực tàu bay và khai thác tàu bay ban hành kèm theo Thông tư số 01/2011/TT-BGTVT Ngày 27/01/2011 của Bộ trưởng Bộ GTVT và các Thông tư sửa đổi, bổ sung Thông tư số 01/2011/TT-BGTVT Ngày 27/01/2011 của Bộ trưởng Bộ GTVT</w:t>
      </w:r>
    </w:p>
    <w:p>
      <w:r>
        <w:t>30/12/2023</w:t>
      </w:r>
    </w:p>
    <w:p>
      <w:r>
        <w:t>https://vbpl.vn/TW/Pages/vbpq-toanvan.aspx?ItemID=161098&amp;Keyword=09/2023/TT-BGTVT</w:t>
      </w:r>
    </w:p>
    <w:p>
      <w:r>
        <w:t>68.</w:t>
      </w:r>
    </w:p>
    <w:p>
      <w:r>
        <w:t>Thông tư</w:t>
      </w:r>
    </w:p>
    <w:p>
      <w:r>
        <w:t>Số 12/2023/TT-BGTVT</w:t>
      </w:r>
    </w:p>
    <w:p>
      <w:r>
        <w:t>Ngày 29/6/2023</w:t>
      </w:r>
    </w:p>
    <w:p>
      <w:r>
        <w:t>Thông tư sửa đổi, bổ sung một số điều của Thông tư số 23/2021/TT-BGTVT Ngày 05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29/6/2023</w:t>
      </w:r>
    </w:p>
    <w:p>
      <w:r>
        <w:t>https://vbpl.vn/TW/Pages/vbpq-van-ban-goc.aspx?ItemID=161101&amp;Keyword=12/202 3/TT-BGTVT</w:t>
      </w:r>
    </w:p>
    <w:p>
      <w:r>
        <w:t>69.</w:t>
      </w:r>
    </w:p>
    <w:p>
      <w:r>
        <w:t>Thông tư</w:t>
      </w:r>
    </w:p>
    <w:p>
      <w:r>
        <w:t>Số 19/2023/TT-BGTVT</w:t>
      </w:r>
    </w:p>
    <w:p>
      <w:r>
        <w:t>Ngày 30/6/2023</w:t>
      </w:r>
    </w:p>
    <w:p>
      <w:r>
        <w:t>Thông tư của Bộ trưởng Bộ Giao thông vận tải sửa đổi, bổ sung, bãi bỏ một số điều của các Thông tư quy định liên quan đến vận tải hàng không</w:t>
      </w:r>
    </w:p>
    <w:p>
      <w:r>
        <w:t>01/9/2023</w:t>
      </w:r>
    </w:p>
    <w:p>
      <w:r>
        <w:t>https://vbpl.vn/TW/Pages/vbpq-toanvan.aspx?ItemID=161444&amp;Keyword=19/2023/TT-BGTVT T</w:t>
      </w:r>
    </w:p>
    <w:p>
      <w:r>
        <w:t>70.</w:t>
      </w:r>
    </w:p>
    <w:p>
      <w:r>
        <w:t>Thông tư</w:t>
      </w:r>
    </w:p>
    <w:p>
      <w:r>
        <w:t>Số 28/2023/TT-BGTVT</w:t>
      </w:r>
    </w:p>
    <w:p>
      <w:r>
        <w:t>Ngày 29/9/2023</w:t>
      </w:r>
    </w:p>
    <w:p>
      <w:r>
        <w:t>Thông tư của Bộ trưởng Bộ Giao thông vận tải ban hành Thông tư sửa đổi, bổ sung một số điều của các Thông tư trong lĩnh vực hàng không dân dụng</w:t>
      </w:r>
    </w:p>
    <w:p>
      <w:r>
        <w:t>29/9/2023</w:t>
      </w:r>
    </w:p>
    <w:p>
      <w:r>
        <w:t>https://vbpl.vn/TW/Pages/vbpq-toanvan.aspx?ItemID=163295&amp;Keyword=28/2023/TT-BGTVT</w:t>
      </w:r>
    </w:p>
    <w:p>
      <w:r>
        <w:t>71.</w:t>
      </w:r>
    </w:p>
    <w:p>
      <w:r>
        <w:t>Thông tư</w:t>
      </w:r>
    </w:p>
    <w:p>
      <w:r>
        <w:t>Số 34/2023/TT-BGTVT</w:t>
      </w:r>
    </w:p>
    <w:p>
      <w:r>
        <w:t>Ngày 30/11/2023</w:t>
      </w:r>
    </w:p>
    <w:p>
      <w:r>
        <w:t>Thông tư của Bộ trưởng Bộ GTVT sửa đổi, bổ sung một số điều của Thông tư số 17/2019/TT-BGTVT ngày 3/5/2019 của Bộ trưởng Bộ GTVT ban hành khung giá dịch vụ vận chuyển hành khách trên các đường bay nội địa</w:t>
      </w:r>
    </w:p>
    <w:p>
      <w:r>
        <w:t>01/3/2024</w:t>
      </w:r>
    </w:p>
    <w:p>
      <w:r>
        <w:t>https://vbpl.vn/TW/Pages/vbpq-toanvan.aspx?ItemID=163783&amp;Keyword=34/2023/TT-BGTVT</w:t>
      </w:r>
    </w:p>
    <w:p>
      <w:r>
        <w:t>72.</w:t>
      </w:r>
    </w:p>
    <w:p>
      <w:r>
        <w:t>Thông tư</w:t>
      </w:r>
    </w:p>
    <w:p>
      <w:r>
        <w:t>Số 42/2023/TT-BGTVT</w:t>
      </w:r>
    </w:p>
    <w:p>
      <w:r>
        <w:t>Ngày 29/12/2023</w:t>
      </w:r>
    </w:p>
    <w:p>
      <w:r>
        <w:t>Thông tư của Bộ trưởng Bộ GTVT sửa đổi, bổ sung một số điều của Thông tư số 13/2019/TT-BGTVT ngày 29 tháng 3 năm 2019 của Bộ trưởng Bộ Giao thông vận tải quy định chi tiết Chương trình an ninh hàng không và kiểm soát chất lượng an ninh hàng không Việt Nam và Thông tư số 41/2020/TT-BGTVT ngày 30 tháng 12 năm 2020 của Bộ trưởng Bộ Giao thông vận tải sửa đổi, bổ sung một số điều của Thông tư số 13/2019/TT-BGTVT quy định chi tiết Chương trình an ninh hàng không và kiểm soát chất lượng an ninh hàng không Việt Nam</w:t>
      </w:r>
    </w:p>
    <w:p>
      <w:r>
        <w:t>15/02/2024</w:t>
      </w:r>
    </w:p>
    <w:p>
      <w:r>
        <w:t>https://vbpl.vn/TW/Pages/vbpq-toanvan.aspx?ItemID=164989&amp;Keyword=42/2023/TT-BGTVT</w:t>
      </w:r>
    </w:p>
    <w:p>
      <w:r>
        <w:t>73.</w:t>
      </w:r>
    </w:p>
    <w:p>
      <w:r>
        <w:t>Thông tư</w:t>
      </w:r>
    </w:p>
    <w:p>
      <w:r>
        <w:t>Số 52/2023/TT-BGTVT</w:t>
      </w:r>
    </w:p>
    <w:p>
      <w:r>
        <w:t>Ngày 31/12/2023</w:t>
      </w:r>
    </w:p>
    <w:p>
      <w:r>
        <w:t>Thông tư của Bộ trưởng Bộ GTVT Sửa đổi, bổ sung một số điều của Thông tư số 29/2021/TT-BGTVT ngày 30 tháng 11 năm 2021 của Bộ trưởng Bộ Giao thông vận tải quy định chi tiết về quản lý, khai thác cảng hàng không, sân bay</w:t>
      </w:r>
    </w:p>
    <w:p>
      <w:r>
        <w:t>15/02/2024</w:t>
      </w:r>
    </w:p>
    <w:p>
      <w:r>
        <w:t>https://vbpl.vn/TW/Pages/vbpq-toanvan.aspx?ItemID=165218&amp;Keyword=52/2023/TT-BGTVT</w:t>
      </w:r>
    </w:p>
    <w:p>
      <w:r>
        <w:t>TỔNG SỐ VĂN BẢN: 73</w:t>
      </w:r>
    </w:p>
    <w:p>
      <w:r>
        <w:t>B. DANH MỤC VĂN BẢN CÒN HIỆU LỰC -LĨNH VỰC HÀNG HẢI VIỆT NAM</w:t>
      </w:r>
    </w:p>
    <w:p>
      <w:r>
        <w:t>STT</w:t>
      </w:r>
    </w:p>
    <w:p>
      <w:r>
        <w:t>Tên loại văn bản</w:t>
      </w:r>
    </w:p>
    <w:p>
      <w:r>
        <w:t>Số, ký hiệu; Ngày, tháng, năm ban hành văn bản</w:t>
      </w:r>
    </w:p>
    <w:p>
      <w:r>
        <w:t>Tên gọi của văn bản</w:t>
      </w:r>
    </w:p>
    <w:p>
      <w:r>
        <w:t>Thời điểm   có hiệu lực</w:t>
      </w:r>
    </w:p>
    <w:p>
      <w:r>
        <w:t>Ghi chú</w:t>
      </w:r>
    </w:p>
    <w:p>
      <w:r>
        <w:t>LUẬT</w:t>
      </w:r>
    </w:p>
    <w:p>
      <w:r>
        <w:t>1.</w:t>
      </w:r>
    </w:p>
    <w:p>
      <w:r>
        <w:t>Bộ Luật</w:t>
      </w:r>
    </w:p>
    <w:p>
      <w:r>
        <w:t>Số 95/2015/QH13</w:t>
      </w:r>
    </w:p>
    <w:p>
      <w:r>
        <w:t>Ngày 25/11/2015</w:t>
      </w:r>
    </w:p>
    <w:p>
      <w:r>
        <w:t>Bộ luật hàng hải Việt Nam</w:t>
      </w:r>
    </w:p>
    <w:p>
      <w:r>
        <w:t>01/07/2017</w:t>
      </w:r>
    </w:p>
    <w:p>
      <w:r>
        <w:t>https://vbpl.vn/TW/Pages/vbpq-toanvan.aspx?ItemID=96117&amp;Keyword= b%E1%BB%99%20lu%E1%BA%ADt% 20h%C3%A0ng%20h%E1%BA%A3i</w:t>
      </w:r>
    </w:p>
    <w:p>
      <w:r>
        <w:t>NGHỊ ĐỊNH CỦA CHÍNH PHỦ</w:t>
      </w:r>
    </w:p>
    <w:p>
      <w:r>
        <w:t>2.</w:t>
      </w:r>
    </w:p>
    <w:p>
      <w:r>
        <w:t>Nghị định</w:t>
      </w:r>
    </w:p>
    <w:p>
      <w:r>
        <w:t>Số 57/2010/NĐ-CP</w:t>
      </w:r>
    </w:p>
    <w:p>
      <w:r>
        <w:t>Ngày 25/5/2010</w:t>
      </w:r>
    </w:p>
    <w:p>
      <w:r>
        <w:t>Nghị định của Chính phủ quy định chi tiết và hướng dẫn thi hành Pháp lệnh Thủ tục bắt giữ tàu biển.</w:t>
      </w:r>
    </w:p>
    <w:p>
      <w:r>
        <w:t>09/07/2010</w:t>
      </w:r>
    </w:p>
    <w:p>
      <w:r>
        <w:t>https://vbpl.vn/TW/Pages/vbpq-toanvan.aspx?ItemID=25240&amp;Keyword= 57/2010/N%C4%90-CP</w:t>
      </w:r>
    </w:p>
    <w:p>
      <w:r>
        <w:t>3.</w:t>
      </w:r>
    </w:p>
    <w:p>
      <w:r>
        <w:t>Nghị định</w:t>
      </w:r>
    </w:p>
    <w:p>
      <w:r>
        <w:t>Số 95/2010/NĐ-CP</w:t>
      </w:r>
    </w:p>
    <w:p>
      <w:r>
        <w:t>Ngày 16/9/2010</w:t>
      </w:r>
    </w:p>
    <w:p>
      <w:r>
        <w:t>Nghị định của Chính phủ quy định về cấp phép và phối hợp hoạt động với lực lượng tìm kiếm cứu nạn nước ngoài tại Việt Nam.</w:t>
      </w:r>
    </w:p>
    <w:p>
      <w:r>
        <w:t>01/11/2010</w:t>
      </w:r>
    </w:p>
    <w:p>
      <w:r>
        <w:t>https://vbpl.vn/TW/Pages/vbpq-toanvan.aspx?ItemID=25685&amp;Keyword= 95/2010/N%C4%90-CP</w:t>
      </w:r>
    </w:p>
    <w:p>
      <w:r>
        <w:t>4.</w:t>
      </w:r>
    </w:p>
    <w:p>
      <w:r>
        <w:t>Nghị định</w:t>
      </w:r>
    </w:p>
    <w:p>
      <w:r>
        <w:t>Số 104/2012/NĐ-CP</w:t>
      </w:r>
    </w:p>
    <w:p>
      <w:r>
        <w:t>Ngày 5/12/2012</w:t>
      </w:r>
    </w:p>
    <w:p>
      <w:r>
        <w:t>Nghị định của Chính phủ quy định đối với tàu quân sự nước ngoài đến nước Cộng hòa xã hội chủ nghĩa Việt Nam .</w:t>
      </w:r>
    </w:p>
    <w:p>
      <w:r>
        <w:t>20/01/2013</w:t>
      </w:r>
    </w:p>
    <w:p>
      <w:r>
        <w:t>https://vbpl.vn/TW/Pages/vbpq-toanvan.aspx?ItemID=28001&amp;Keyword= 104/2012/N%C4%90-CP</w:t>
      </w:r>
    </w:p>
    <w:p>
      <w:r>
        <w:t>5.</w:t>
      </w:r>
    </w:p>
    <w:p>
      <w:r>
        <w:t>Nghị định</w:t>
      </w:r>
    </w:p>
    <w:p>
      <w:r>
        <w:t>Số 121/2014/NĐ-CP</w:t>
      </w:r>
    </w:p>
    <w:p>
      <w:r>
        <w:t>Ngày 24/12/2014</w:t>
      </w:r>
    </w:p>
    <w:p>
      <w:r>
        <w:t>Nghị định của Chính phủ quy định chi tiết một số điều của Công ước Lao động hàng hải năm 2006 về chế độ lao động của thuyền viên làm việc trên tàu biển</w:t>
      </w:r>
    </w:p>
    <w:p>
      <w:r>
        <w:t>01/03/2015</w:t>
      </w:r>
    </w:p>
    <w:p>
      <w:r>
        <w:t>https://vbpl.vn/TW/Pages/vbpq-toanvan.aspx?ItemID=46390&amp;Keyword= 121/2014/N%C4%90-CP</w:t>
      </w:r>
    </w:p>
    <w:p>
      <w:r>
        <w:t>6.</w:t>
      </w:r>
    </w:p>
    <w:p>
      <w:r>
        <w:t>Nghị định</w:t>
      </w:r>
    </w:p>
    <w:p>
      <w:r>
        <w:t>Số 70/2016/NĐ-CP</w:t>
      </w:r>
    </w:p>
    <w:p>
      <w:r>
        <w:t>Ngày 01/7/2016</w:t>
      </w:r>
    </w:p>
    <w:p>
      <w:r>
        <w:t>Nghị định của Chính phủ quy định về điều kiện cung cấp dịch vụ bảo đảm an toàn hàng hải</w:t>
      </w:r>
    </w:p>
    <w:p>
      <w:r>
        <w:t>01/07/2017</w:t>
      </w:r>
    </w:p>
    <w:p>
      <w:r>
        <w:t>https://vbpl.vn/TW/Pages/vbpq-van-ban-goc.aspx?ItemID=112028&amp;Keyword=70 /2016/N%C4%90-CP</w:t>
      </w:r>
    </w:p>
    <w:p>
      <w:r>
        <w:t>7.</w:t>
      </w:r>
    </w:p>
    <w:p>
      <w:r>
        <w:t>Nghị định</w:t>
      </w:r>
    </w:p>
    <w:p>
      <w:r>
        <w:t>Số 111/2016/NĐ-CP</w:t>
      </w:r>
    </w:p>
    <w:p>
      <w:r>
        <w:t>Ngày 01/7/2016</w:t>
      </w:r>
    </w:p>
    <w:p>
      <w:r>
        <w:t>Nghị định của Chính phủ quy định điều kiện kinh doanh dịch vụ đóng mới, hoán cải, sửa chữa tàu biển</w:t>
      </w:r>
    </w:p>
    <w:p>
      <w:r>
        <w:t>01/07/2016</w:t>
      </w:r>
    </w:p>
    <w:p>
      <w:r>
        <w:t>https://vbpl.vn/TW/Pages/vbpq-toanvan.aspx?ItemID=113067&amp;Keyword =111/2016/N%C4%90-CP</w:t>
      </w:r>
    </w:p>
    <w:p>
      <w:r>
        <w:t>8.</w:t>
      </w:r>
    </w:p>
    <w:p>
      <w:r>
        <w:t>Nghị định</w:t>
      </w:r>
    </w:p>
    <w:p>
      <w:r>
        <w:t>Số 146/2016/NĐ-CP</w:t>
      </w:r>
    </w:p>
    <w:p>
      <w:r>
        <w:t>Ngày 02/11/2016</w:t>
      </w:r>
    </w:p>
    <w:p>
      <w:r>
        <w:t>Nghị định của Chính phủ quy định việc niêm yết giá, phụ thu ngoài giá dịch vụ vận chuyển hàng hóa công-te-nơ bằng đường biển, giá dịch vụ tại cảng biển</w:t>
      </w:r>
    </w:p>
    <w:p>
      <w:r>
        <w:t>01/07/2017</w:t>
      </w:r>
    </w:p>
    <w:p>
      <w:r>
        <w:t>https://vbpl.vn/TW/Pages/vbpq-toanvan.aspx?ItemID=115119&amp;Keyword =146/2016/N%C4%90-CP</w:t>
      </w:r>
    </w:p>
    <w:p>
      <w:r>
        <w:t>9.</w:t>
      </w:r>
    </w:p>
    <w:p>
      <w:r>
        <w:t>Nghị định</w:t>
      </w:r>
    </w:p>
    <w:p>
      <w:r>
        <w:t>Số 160/2016/NĐ-CP</w:t>
      </w:r>
    </w:p>
    <w:p>
      <w:r>
        <w:t>Ngày 29/11/2016</w:t>
      </w:r>
    </w:p>
    <w:p>
      <w:r>
        <w:t>Nghị định của Chính phủ quy định về điều kiện kinh doanh vận tải biển, kinh doanh dịch vụ đại lý tàu biển và dịch vụ lai dắt tàu biển</w:t>
      </w:r>
    </w:p>
    <w:p>
      <w:r>
        <w:t>01/07/2017</w:t>
      </w:r>
    </w:p>
    <w:p>
      <w:r>
        <w:t>https://vbpl.vn/TW/Pages/vbpq-toanvan.aspx?ItemID=118566&amp;Keyword =160/2016/N%C4%90-CP</w:t>
      </w:r>
    </w:p>
    <w:p>
      <w:r>
        <w:t>10.</w:t>
      </w:r>
    </w:p>
    <w:p>
      <w:r>
        <w:t>Nghị định</w:t>
      </w:r>
    </w:p>
    <w:p>
      <w:r>
        <w:t>Số 170/2016/NĐ-CP</w:t>
      </w:r>
    </w:p>
    <w:p>
      <w:r>
        <w:t>Ngày 27/12/2016</w:t>
      </w:r>
    </w:p>
    <w:p>
      <w:r>
        <w:t>Nghị định của Chính phủ quy định về việc công bố, tiếp nhận, xử lý và truyền phát thông tin an ninh hàng hải</w:t>
      </w:r>
    </w:p>
    <w:p>
      <w:r>
        <w:t>01/07/2017</w:t>
      </w:r>
    </w:p>
    <w:p>
      <w:r>
        <w:t>https://vbpl.vn/TW/Pages/vbpq-toanvan.aspx?ItemID=118130&amp;Keyword =170/2016/N%C4%90-CP</w:t>
      </w:r>
    </w:p>
    <w:p>
      <w:r>
        <w:t>11.</w:t>
      </w:r>
    </w:p>
    <w:p>
      <w:r>
        <w:t>Nghị định</w:t>
      </w:r>
    </w:p>
    <w:p>
      <w:r>
        <w:t>Số 171/2016/NĐ-CP</w:t>
      </w:r>
    </w:p>
    <w:p>
      <w:r>
        <w:t>Ngày 27/12/2016</w:t>
      </w:r>
    </w:p>
    <w:p>
      <w:r>
        <w:t>Nghị định của Chính phủ về đăng ký và mua, bán tàu biển.</w:t>
      </w:r>
    </w:p>
    <w:p>
      <w:r>
        <w:t>01/07/2017</w:t>
      </w:r>
    </w:p>
    <w:p>
      <w:r>
        <w:t>https://vbpl.vn/TW/Pages/vbpq-toanvan.aspx?ItemID=118563&amp;Keyword =171/2016/N%C4%90-CP</w:t>
      </w:r>
    </w:p>
    <w:p>
      <w:r>
        <w:t>12.</w:t>
      </w:r>
    </w:p>
    <w:p>
      <w:r>
        <w:t>Nghị định</w:t>
      </w:r>
    </w:p>
    <w:p>
      <w:r>
        <w:t>Số 05/2017/NĐ-CP[1]</w:t>
      </w:r>
    </w:p>
    <w:p>
      <w:r>
        <w:t>Ngày 16/01/2017</w:t>
      </w:r>
    </w:p>
    <w:p>
      <w:r>
        <w:t>Nghị định của Chính phủ quy định về xử lý tài sản chìm đắm trên tuyến đường thủy nội địa, vùng nước cảng biển và vùng biển Việt Nam</w:t>
      </w:r>
    </w:p>
    <w:p>
      <w:r>
        <w:t>01/07/2017</w:t>
      </w:r>
    </w:p>
    <w:p>
      <w:r>
        <w:t>https://vbpl.vn/TW/Pages/vbpq-toanvan.aspx?ItemID=118556&amp;Keyword =05/2017/N%C4%90-CP</w:t>
      </w:r>
    </w:p>
    <w:p>
      <w:r>
        <w:t>13.</w:t>
      </w:r>
    </w:p>
    <w:p>
      <w:r>
        <w:t>Nghị định</w:t>
      </w:r>
    </w:p>
    <w:p>
      <w:r>
        <w:t>Số 29/2017/NĐ-CP</w:t>
      </w:r>
    </w:p>
    <w:p>
      <w:r>
        <w:t>Ngày 20/3/2017</w:t>
      </w:r>
    </w:p>
    <w:p>
      <w:r>
        <w:t>Nghị định của Chính phủ quy định về điều kiện cơ sở đào tạo, huấn luyện và tổ chức tuyển dụng, cung ứng thuyền viên hàng hải</w:t>
      </w:r>
    </w:p>
    <w:p>
      <w:r>
        <w:t>01/07/2017</w:t>
      </w:r>
    </w:p>
    <w:p>
      <w:r>
        <w:t>https://vbpl.vn/TW/Pages/vbpq-toanvan.aspx?ItemID=120772&amp;Keyword =29/2017/N%C4%90-CP</w:t>
      </w:r>
    </w:p>
    <w:p>
      <w:r>
        <w:t>14.</w:t>
      </w:r>
    </w:p>
    <w:p>
      <w:r>
        <w:t>Nghị định</w:t>
      </w:r>
    </w:p>
    <w:p>
      <w:r>
        <w:t>Số 37/2017/NĐ-CP</w:t>
      </w:r>
    </w:p>
    <w:p>
      <w:r>
        <w:t>Ngày 4/4/2017</w:t>
      </w:r>
    </w:p>
    <w:p>
      <w:r>
        <w:t>Nghị định của Chính phủ về điều kiện kinh doanh khai thác cảng biển</w:t>
      </w:r>
    </w:p>
    <w:p>
      <w:r>
        <w:t>01/07/2017</w:t>
      </w:r>
    </w:p>
    <w:p>
      <w:r>
        <w:t>https://vbpl.vn/TW/Pages/vbpq-toanvan.aspx?ItemID=122534&amp;Keyword =37/2017/N%C4%90-CP</w:t>
      </w:r>
    </w:p>
    <w:p>
      <w:r>
        <w:t>15.</w:t>
      </w:r>
    </w:p>
    <w:p>
      <w:r>
        <w:t>Nghị định</w:t>
      </w:r>
    </w:p>
    <w:p>
      <w:r>
        <w:t>Số 38/2017/NĐ-CP</w:t>
      </w:r>
    </w:p>
    <w:p>
      <w:r>
        <w:t>Ngày 4/4/2017</w:t>
      </w:r>
    </w:p>
    <w:p>
      <w:r>
        <w:t>Nghị định của Chính phủ quy định về đầu tư, xây dựng, quản lý khai thác cảng cạn</w:t>
      </w:r>
    </w:p>
    <w:p>
      <w:r>
        <w:t>01/07/2017</w:t>
      </w:r>
    </w:p>
    <w:p>
      <w:r>
        <w:t>https://vbpl.vn/TW/Pages/vbpq-toanvan.aspx?ItemID=122536&amp;Keyword =38/2017/N%C4%90-CP</w:t>
      </w:r>
    </w:p>
    <w:p>
      <w:r>
        <w:t>16.</w:t>
      </w:r>
    </w:p>
    <w:p>
      <w:r>
        <w:t>Nghị định</w:t>
      </w:r>
    </w:p>
    <w:p>
      <w:r>
        <w:t>Số 58/2017/NĐ-CP</w:t>
      </w:r>
    </w:p>
    <w:p>
      <w:r>
        <w:t>Ngày 10/5/2017</w:t>
      </w:r>
    </w:p>
    <w:p>
      <w:r>
        <w:t>Nghị định của Chính phủ quy định chi tiết một số điều của Bộ luật Hàng hải Việt Nam về quản lý hoạt động hàng hải</w:t>
      </w:r>
    </w:p>
    <w:p>
      <w:r>
        <w:t>01/07/2017</w:t>
      </w:r>
    </w:p>
    <w:p>
      <w:r>
        <w:t>https://vbpl.vn/TW/Pages/vbpq-toanvan.aspx?ItemID=122558&amp;Keyword =58/2017/N%C4%90-CP</w:t>
      </w:r>
    </w:p>
    <w:p>
      <w:r>
        <w:t>17.</w:t>
      </w:r>
    </w:p>
    <w:p>
      <w:r>
        <w:t>Nghị định</w:t>
      </w:r>
    </w:p>
    <w:p>
      <w:r>
        <w:t>Số 142/2017/NĐ-CP</w:t>
      </w:r>
    </w:p>
    <w:p>
      <w:r>
        <w:t>Ngày 11/12/2017</w:t>
      </w:r>
    </w:p>
    <w:p>
      <w:r>
        <w:t>Nghị định của Chính phủ quy định xử phạt hành chính trong lĩnh vực hàng hải</w:t>
      </w:r>
    </w:p>
    <w:p>
      <w:r>
        <w:t>01/02/2018</w:t>
      </w:r>
    </w:p>
    <w:p>
      <w:r>
        <w:t>https://vbpl.vn/TW/Pages/vbpq-toanvan.aspx?ItemID=128550&amp;Keyword =142/2017/N%C4%90-CP</w:t>
      </w:r>
    </w:p>
    <w:p>
      <w:r>
        <w:t>18.</w:t>
      </w:r>
    </w:p>
    <w:p>
      <w:r>
        <w:t>Nghị định</w:t>
      </w:r>
    </w:p>
    <w:p>
      <w:r>
        <w:t>Số 143/2017/NĐ-CP</w:t>
      </w:r>
    </w:p>
    <w:p>
      <w:r>
        <w:t>Ngày 14/12/2017</w:t>
      </w:r>
    </w:p>
    <w:p>
      <w:r>
        <w:t>Nghị định của Chính phủ quy định bảo vệ công trình hàng hải.</w:t>
      </w:r>
    </w:p>
    <w:p>
      <w:r>
        <w:t>01/02/2018</w:t>
      </w:r>
    </w:p>
    <w:p>
      <w:r>
        <w:t>https://vbpl.vn/TW/Pages/vbpq-toanvan.aspx?ItemID=131604&amp;Keyword =143/2017/N%C4%90-CP</w:t>
      </w:r>
    </w:p>
    <w:p>
      <w:r>
        <w:t>19.</w:t>
      </w:r>
    </w:p>
    <w:p>
      <w:r>
        <w:t>Nghị định</w:t>
      </w:r>
    </w:p>
    <w:p>
      <w:r>
        <w:t>Số 16/2018/NĐ-CP</w:t>
      </w:r>
    </w:p>
    <w:p>
      <w:r>
        <w:t>Ngày 02/02/2018</w:t>
      </w:r>
    </w:p>
    <w:p>
      <w:r>
        <w:t>Nghị định của Chính phủ về việc công bố tuyến hàng hải và phân luồng giao thông trong lãnh hải Việt Nam</w:t>
      </w:r>
    </w:p>
    <w:p>
      <w:r>
        <w:t>01/04/2018</w:t>
      </w:r>
    </w:p>
    <w:p>
      <w:r>
        <w:t>https://vbpl.vn/TW/Pages/vbpq-toanvan.aspx?ItemID=128322&amp;Keyword =16/2018/N%C4%90-CP</w:t>
      </w:r>
    </w:p>
    <w:p>
      <w:r>
        <w:t>20.</w:t>
      </w:r>
    </w:p>
    <w:p>
      <w:r>
        <w:t>Nghị định</w:t>
      </w:r>
    </w:p>
    <w:p>
      <w:r>
        <w:t>Số 43/2018/NĐ-CP</w:t>
      </w:r>
    </w:p>
    <w:p>
      <w:r>
        <w:t>Ngày 12/3/2018</w:t>
      </w:r>
    </w:p>
    <w:p>
      <w:r>
        <w:t>Nghị định của Chính phủ quy định việc quản lý, sử dụng và khai thác tài sản kết cấu hạ tầng hàng hải</w:t>
      </w:r>
    </w:p>
    <w:p>
      <w:r>
        <w:t>12/3/2018</w:t>
      </w:r>
    </w:p>
    <w:p>
      <w:r>
        <w:t>https://vbpl.vn/TW/Pages/vbpq-toanvan.aspx?ItemID=128873&amp;Keyword =43/2018/N%C4%90-CP</w:t>
      </w:r>
    </w:p>
    <w:p>
      <w:r>
        <w:t>21.</w:t>
      </w:r>
    </w:p>
    <w:p>
      <w:r>
        <w:t>Nghị định</w:t>
      </w:r>
    </w:p>
    <w:p>
      <w:r>
        <w:t>Số 147/2018/NĐ-CP</w:t>
      </w:r>
    </w:p>
    <w:p>
      <w:r>
        <w:t>Ngày 24/10/2018</w:t>
      </w:r>
    </w:p>
    <w:p>
      <w:r>
        <w:t>Nghị định của Chính phủ sửa đổi, bổ sung một số điều của các Nghị định quy định điều kiện kinh doanh trong lĩnh vực hàng hải</w:t>
      </w:r>
    </w:p>
    <w:p>
      <w:r>
        <w:t>24/10/2018</w:t>
      </w:r>
    </w:p>
    <w:p>
      <w:r>
        <w:t>https://vbpl.vn/TW/Pages/vbpq-van-ban-goc.aspx?ItemID=132189&amp;Keyword=14 7/2018/N%C4%90-CP</w:t>
      </w:r>
    </w:p>
    <w:p>
      <w:r>
        <w:t>22.</w:t>
      </w:r>
    </w:p>
    <w:p>
      <w:r>
        <w:t>Nghị định</w:t>
      </w:r>
    </w:p>
    <w:p>
      <w:r>
        <w:t>Số 159/2018/NĐ-CP</w:t>
      </w:r>
    </w:p>
    <w:p>
      <w:r>
        <w:t>Ngày 28/11/2018</w:t>
      </w:r>
    </w:p>
    <w:p>
      <w:r>
        <w:t>Nghị định của Chính phủ về quản lý hoạt động nạo vét trong vùng nước cảng biển và vùng nước đường thủy nội địa</w:t>
      </w:r>
    </w:p>
    <w:p>
      <w:r>
        <w:t>11/01/2019</w:t>
      </w:r>
    </w:p>
    <w:p>
      <w:r>
        <w:t>https://vbpl.vn/TW/Pages/vbpq-toanvan.aspx?ItemID=132336&amp;Keyword =159/2018/N%C4%90-CP</w:t>
      </w:r>
    </w:p>
    <w:p>
      <w:r>
        <w:t>23.</w:t>
      </w:r>
    </w:p>
    <w:p>
      <w:r>
        <w:t>Nghị định</w:t>
      </w:r>
    </w:p>
    <w:p>
      <w:r>
        <w:t>Số 56/2019/NĐ-CP[2]</w:t>
      </w:r>
    </w:p>
    <w:p>
      <w:r>
        <w:t>Ngày 24/6/2019</w:t>
      </w:r>
    </w:p>
    <w:p>
      <w:r>
        <w:t>Nghị định của Chính phủ quy định chi tiết thi hành một số điều liên quan đến lĩnh vực Giao thông vận tải trong Luật sửa đổi, bổ sung một số điều của 37 Luật có liên quan đến Quy hoạch</w:t>
      </w:r>
    </w:p>
    <w:p>
      <w:r>
        <w:t>24/06/2019</w:t>
      </w:r>
    </w:p>
    <w:p>
      <w:r>
        <w:t>https://vbpl.vn/TW/Pages/vbpq-toanvan.aspx?ItemID=135889&amp;Keyword =56/2019/N%C4%90-CP</w:t>
      </w:r>
    </w:p>
    <w:p>
      <w:r>
        <w:t>24.</w:t>
      </w:r>
    </w:p>
    <w:p>
      <w:r>
        <w:t>Nghị định</w:t>
      </w:r>
    </w:p>
    <w:p>
      <w:r>
        <w:t>Số 82/2019/NĐ-CP</w:t>
      </w:r>
    </w:p>
    <w:p>
      <w:r>
        <w:t>Ngày 12/11/2019</w:t>
      </w:r>
    </w:p>
    <w:p>
      <w:r>
        <w:t>Nghị định của Chính phủ quy định về nhập khẩu, phá dỡ tàu biển đã qua sử dụng.</w:t>
      </w:r>
    </w:p>
    <w:p>
      <w:r>
        <w:t>30/12/2019</w:t>
      </w:r>
    </w:p>
    <w:p>
      <w:r>
        <w:t>https://vbpl.vn/tw/Pages/vbpq-van-ban-goc.aspx?dvid=13&amp;ItemID=138995</w:t>
      </w:r>
    </w:p>
    <w:p>
      <w:r>
        <w:t>25.</w:t>
      </w:r>
    </w:p>
    <w:p>
      <w:r>
        <w:t>Nghị định</w:t>
      </w:r>
    </w:p>
    <w:p>
      <w:r>
        <w:t>Số 86/2020/NĐ-CP</w:t>
      </w:r>
    </w:p>
    <w:p>
      <w:r>
        <w:t>Ngày 23/7/2020</w:t>
      </w:r>
    </w:p>
    <w:p>
      <w:r>
        <w:t>Nghị định của Chính phủ sửa đổi, bổ sung một số điều của Nghị định Số 171/2016/NĐ-CP Ngày 27/12/2016 của Chính phủ về đăng ký và mua, bán tàu biển</w:t>
      </w:r>
    </w:p>
    <w:p>
      <w:r>
        <w:t>15/09/2020</w:t>
      </w:r>
    </w:p>
    <w:p>
      <w:r>
        <w:t>https://vbpl.vn/tw/Pages/vbpq-van-ban-goc.aspx?dvid=13&amp;ItemID=143473</w:t>
      </w:r>
    </w:p>
    <w:p>
      <w:r>
        <w:t>26.</w:t>
      </w:r>
    </w:p>
    <w:p>
      <w:r>
        <w:t>Nghị định</w:t>
      </w:r>
    </w:p>
    <w:p>
      <w:r>
        <w:t>Số 76/2021/NĐ-CP</w:t>
      </w:r>
    </w:p>
    <w:p>
      <w:r>
        <w:t>Ngày 28/7/2021</w:t>
      </w:r>
    </w:p>
    <w:p>
      <w:r>
        <w:t>Nghị định của Chính phủ quy định tiêu chí phân loại cảng biển</w:t>
      </w:r>
    </w:p>
    <w:p>
      <w:r>
        <w:t>10/09/2021</w:t>
      </w:r>
    </w:p>
    <w:p>
      <w:r>
        <w:t>https://vbpl.vn/TW/Pages/vbpq-toanvan.aspx?ItemID=149906&amp;Keyword =76/2021/N%C4%90-CP</w:t>
      </w:r>
    </w:p>
    <w:p>
      <w:r>
        <w:t>27.</w:t>
      </w:r>
    </w:p>
    <w:p>
      <w:r>
        <w:t>Nghị định</w:t>
      </w:r>
    </w:p>
    <w:p>
      <w:r>
        <w:t>Số 123/2021/NĐ-CP[3]</w:t>
      </w:r>
    </w:p>
    <w:p>
      <w:r>
        <w:t>Ngày 28/12/2021</w:t>
      </w:r>
    </w:p>
    <w:p>
      <w:r>
        <w:t>Nghị định của Chính phủ sửa đổi, bổ sung một số điều của các Nghị định quy định xử phạt vi phạm hành chính trong lĩnh vực hàng hải; giao thông đường bộ, đường sắt; hàng không dân dụng.</w:t>
      </w:r>
    </w:p>
    <w:p>
      <w:r>
        <w:t>01/01/2022</w:t>
      </w:r>
    </w:p>
    <w:p>
      <w:r>
        <w:t>https://vbpl.vn/TW/Pages/vbpq-toanvan.aspx?ItemID=153339&amp;Keyword =123/2021/N%C4%90-CP</w:t>
      </w:r>
    </w:p>
    <w:p>
      <w:r>
        <w:t>28.</w:t>
      </w:r>
    </w:p>
    <w:p>
      <w:r>
        <w:t>Nghị định</w:t>
      </w:r>
    </w:p>
    <w:p>
      <w:r>
        <w:t>Số 69/2022/NĐ-CP</w:t>
      </w:r>
    </w:p>
    <w:p>
      <w:r>
        <w:t>Ngày 23/9/2022</w:t>
      </w:r>
    </w:p>
    <w:p>
      <w:r>
        <w:t>Nghị định của Chính phủ sửa đổi, bổ sung một số điều của các Nghị định quy định liên quan đến hoạt động kinh doanh trong lĩnh vực hàng hải</w:t>
      </w:r>
    </w:p>
    <w:p>
      <w:r>
        <w:t>30/10/2022</w:t>
      </w:r>
    </w:p>
    <w:p>
      <w:r>
        <w:t>https://vbpl.vn/TW/Pages/vbpq-toanvan.aspx?ItemID=156356&amp;Keyword =69/2022/N%C4%90-CP</w:t>
      </w:r>
    </w:p>
    <w:p>
      <w:r>
        <w:t>29.</w:t>
      </w:r>
    </w:p>
    <w:p>
      <w:r>
        <w:t>Nghị định</w:t>
      </w:r>
    </w:p>
    <w:p>
      <w:r>
        <w:t>Số 74/2023/NĐ-CP</w:t>
      </w:r>
    </w:p>
    <w:p>
      <w:r>
        <w:t>Ngày 11/10/2023</w:t>
      </w:r>
    </w:p>
    <w:p>
      <w:r>
        <w:t>Nghị định của Chính phủ sửa đổi, bổ sung một số điều của các Nghị định quy định liên quan đến phân cấp giải quyết thủ tục hành chính trong lĩnh vực hàng hải</w:t>
      </w:r>
    </w:p>
    <w:p>
      <w:r>
        <w:t>27/11/2023</w:t>
      </w:r>
    </w:p>
    <w:p>
      <w:r>
        <w:t>https://vbpl.vn/TW/Pages/vbpq-toanvan.aspx?ItemID=164003&amp;Keyword =74/2023/N%C4%90-CP</w:t>
      </w:r>
    </w:p>
    <w:p>
      <w:r>
        <w:t>QUYẾT ĐỊNH CỦA THỦ TƯỚNG CHÍNH PHỦ</w:t>
      </w:r>
    </w:p>
    <w:p>
      <w:r>
        <w:t>30.</w:t>
      </w:r>
    </w:p>
    <w:p>
      <w:r>
        <w:t>Quyết định</w:t>
      </w:r>
    </w:p>
    <w:p>
      <w:r>
        <w:t>Số 19/2013/QĐ-TTg</w:t>
      </w:r>
    </w:p>
    <w:p>
      <w:r>
        <w:t>Ngày 02/04/2023</w:t>
      </w:r>
    </w:p>
    <w:p>
      <w:r>
        <w:t>Quyết định của Thủ tướng Chính phủ về ban hành Quy chế cung cấp, quản lý, khai thác dữ liệu phao Cospas-Sarsat và tiếp nhận, xử lý, truyền phát thông tin báo động cấp cứu Cospas-Sarsat.</w:t>
      </w:r>
    </w:p>
    <w:p>
      <w:r>
        <w:t>01/06/2013</w:t>
      </w:r>
    </w:p>
    <w:p>
      <w:r>
        <w:t>https://vbpl.vn/TW/Pages/vbpq-toanvan.aspx?ItemID=33955&amp;Keyword= 19/2013/Q%C4%90-TTg</w:t>
      </w:r>
    </w:p>
    <w:p>
      <w:r>
        <w:t>31.</w:t>
      </w:r>
    </w:p>
    <w:p>
      <w:r>
        <w:t>Quyết định</w:t>
      </w:r>
    </w:p>
    <w:p>
      <w:r>
        <w:t>Số 06/2014/QĐ-TTg</w:t>
      </w:r>
    </w:p>
    <w:p>
      <w:r>
        <w:t>Ngày 20/01/2014</w:t>
      </w:r>
    </w:p>
    <w:p>
      <w:r>
        <w:t>Quyết định của Thủ tướng Chính phủ ban hành Quy chế phối hợp, TKCNHH trong vùng nước cảng biển và trên các vùng biển Việt Nam.</w:t>
      </w:r>
    </w:p>
    <w:p>
      <w:r>
        <w:t>10/03/2014</w:t>
      </w:r>
    </w:p>
    <w:p>
      <w:r>
        <w:t>https://vbpl.vn/TW/Pages/vbpq-toanvan.aspx?ItemID=33413&amp;Keyword= 06/2014/Q%C4%90-TTg</w:t>
      </w:r>
    </w:p>
    <w:p>
      <w:r>
        <w:t>32.</w:t>
      </w:r>
    </w:p>
    <w:p>
      <w:r>
        <w:t>Quyết định</w:t>
      </w:r>
    </w:p>
    <w:p>
      <w:r>
        <w:t>Số 62/2014/QĐ-TTg</w:t>
      </w:r>
    </w:p>
    <w:p>
      <w:r>
        <w:t>Ngày 6/11/2014</w:t>
      </w:r>
    </w:p>
    <w:p>
      <w:r>
        <w:t>Quyết định của Thủ tướng Chính phủ ban hành quy chế quản lý, khai thác, sử dụng thông tin nhận dạng và truy theo tầm xa của tàu thuyền</w:t>
      </w:r>
    </w:p>
    <w:p>
      <w:r>
        <w:t>01/01/2015</w:t>
      </w:r>
    </w:p>
    <w:p>
      <w:r>
        <w:t>https://vbpl.vn/TW/Pages/vbpq-toanvan.aspx?ItemID=37492&amp;Keyword= 62/2014/Q%C4%90-TTg</w:t>
      </w:r>
    </w:p>
    <w:p>
      <w:r>
        <w:t>QUYẾT ĐỊNH CỦA BỘ TRƯỞNG BỘ GIAO THÔNG VẬN TẢI</w:t>
      </w:r>
    </w:p>
    <w:p>
      <w:r>
        <w:t>33.</w:t>
      </w:r>
    </w:p>
    <w:p>
      <w:r>
        <w:t>Quyết định</w:t>
      </w:r>
    </w:p>
    <w:p>
      <w:r>
        <w:t>Số 59/2005/QĐ-BGTVT</w:t>
      </w:r>
    </w:p>
    <w:p>
      <w:r>
        <w:t>Ngày 21/11/2005</w:t>
      </w:r>
    </w:p>
    <w:p>
      <w:r>
        <w:t>Quyết định của Bộ trưởng Bộ Giao thông vận tải ban hành Quy định về trang thiết bị an toàn hàng hải và phòng ngừa ô nhiễm môi trường biển lắp đặt trên tàu biển Việt Nam hoạt động tuyến nội địa.</w:t>
      </w:r>
    </w:p>
    <w:p>
      <w:r>
        <w:t>01/01/2006</w:t>
      </w:r>
    </w:p>
    <w:p>
      <w:r>
        <w:t>https://vbpl.vn/TW/Pages/vbpq-toanvan.aspx?ItemID=17214&amp;Keyword= 59/2005/Q%C4%90-BGTVT</w:t>
      </w:r>
    </w:p>
    <w:p>
      <w:r>
        <w:t>34.</w:t>
      </w:r>
    </w:p>
    <w:p>
      <w:r>
        <w:t>Quyết định</w:t>
      </w:r>
    </w:p>
    <w:p>
      <w:r>
        <w:t>Số 2637/QĐ-BGTVT</w:t>
      </w:r>
    </w:p>
    <w:p>
      <w:r>
        <w:t>Ngày 26/10/2012</w:t>
      </w:r>
    </w:p>
    <w:p>
      <w:r>
        <w:t>Quyết định của Bộ Giao thông Vận tải về việc đính chính Thông tư 25/2012/TT-BGTVT ngày 03/07/2012 của Bộ trưởng Bộ Giao thông Vận tải hướng dẫn chế độ thu, nộp, quản lý và sử dụng hội phí tham gia Tổ chức Hàng hải quốc tế (IMO)</w:t>
      </w:r>
    </w:p>
    <w:p>
      <w:r>
        <w:t>26/10/2012</w:t>
      </w:r>
    </w:p>
    <w:p>
      <w:r>
        <w:t>https://vbpl.vn/TW/Pages/vbpq-toanvan.aspx?ItemID=27667&amp;Keyword= 25/2012/TT-BGTVT</w:t>
      </w:r>
    </w:p>
    <w:p>
      <w:r>
        <w:t>THÔNG TƯ, THÔNG TƯ LIÊN TỊCH</w:t>
      </w:r>
    </w:p>
    <w:p>
      <w:r>
        <w:t>35.</w:t>
      </w:r>
    </w:p>
    <w:p>
      <w:r>
        <w:t>Thông tư</w:t>
      </w:r>
    </w:p>
    <w:p>
      <w:r>
        <w:t>Số 23/2010/TT-BGTVT</w:t>
      </w:r>
    </w:p>
    <w:p>
      <w:r>
        <w:t>Ngày 25/8/2010</w:t>
      </w:r>
    </w:p>
    <w:p>
      <w:r>
        <w:t>Thông tư của Bộ trưởng Bộ Giao thông vận tải ban hành quy chuẩn kỹ thuật quốc gia “Quy phạm các hệ thống ngăn ngừa ô nhiễm biển”.</w:t>
      </w:r>
    </w:p>
    <w:p>
      <w:r>
        <w:t>25/02/2011</w:t>
      </w:r>
    </w:p>
    <w:p>
      <w:r>
        <w:t>https://vbpl.vn/TW/Pages/vbpq-toanvan.aspx?ItemID=25635&amp;Keyword= 23/2010/TT-BGTVT</w:t>
      </w:r>
    </w:p>
    <w:p>
      <w:r>
        <w:t>36.</w:t>
      </w:r>
    </w:p>
    <w:p>
      <w:r>
        <w:t>Thông tư</w:t>
      </w:r>
    </w:p>
    <w:p>
      <w:r>
        <w:t>Số 12/2011/TT-BGTVT</w:t>
      </w:r>
    </w:p>
    <w:p>
      <w:r>
        <w:t>Ngày 30/3/2011</w:t>
      </w:r>
    </w:p>
    <w:p>
      <w:r>
        <w:t>Thông tư của Bộ trưởng Bộ Giao thông vận  tải quy định về cấp, thu hồi Giấy chứng nhận bảo hiểm hoặc bảo đảm tài chính theo Công ước quốc tế về trách nhiệm dân sự đối với tổn thất ô nhiễm dầu năm 1992.</w:t>
      </w:r>
    </w:p>
    <w:p>
      <w:r>
        <w:t>01/06/2011</w:t>
      </w:r>
    </w:p>
    <w:p>
      <w:r>
        <w:t>https://vbpl.vn/TW/Pages/vbpq-toanvan.aspx?ItemID=26507&amp;Keyword= 12/2011/TT-BGTVT</w:t>
      </w:r>
    </w:p>
    <w:p>
      <w:r>
        <w:t>37.</w:t>
      </w:r>
    </w:p>
    <w:p>
      <w:r>
        <w:t>Thông tư</w:t>
      </w:r>
    </w:p>
    <w:p>
      <w:r>
        <w:t>Số 33/2011/TT-BGTVT</w:t>
      </w:r>
    </w:p>
    <w:p>
      <w:r>
        <w:t>Ngày 19/4/2011</w:t>
      </w:r>
    </w:p>
    <w:p>
      <w:r>
        <w:t>Thông tư của Bộ trưởng Bộ Giao thông vận tải về thủ tục cấp giấy chứng nhận chất lượng an toàn kỹ thuật và bảo vệ môi trường phương tiện, thiết bị thăm dò, khai thác và vận chuyển dầu khí trên biển.</w:t>
      </w:r>
    </w:p>
    <w:p>
      <w:r>
        <w:t>03/06/2011</w:t>
      </w:r>
    </w:p>
    <w:p>
      <w:r>
        <w:t>https://vbpl.vn/TW/Pages/vbpq-toanvan.aspx?ItemID=26530&amp;Keyword= 33/2011/TT-BGTVT</w:t>
      </w:r>
    </w:p>
    <w:p>
      <w:r>
        <w:t>38.</w:t>
      </w:r>
    </w:p>
    <w:p>
      <w:r>
        <w:t>Thông tư</w:t>
      </w:r>
    </w:p>
    <w:p>
      <w:r>
        <w:t>Số 46/2011/TT-BGTVT</w:t>
      </w:r>
    </w:p>
    <w:p>
      <w:r>
        <w:t>Ngày 30/6/2011</w:t>
      </w:r>
    </w:p>
    <w:p>
      <w:r>
        <w:t>Thông tư của Bộ trưởng Bộ Giao thông vận  tải quy định về cấp, thu hồi Giấy chứng nhận bảo hiểm hoặc bảo đảm tài chính theo Công ước quốc tế về trách nhiệm dân sự đối với tổn thất ô nhiễm dầu nhiên liệu năm 2001.</w:t>
      </w:r>
    </w:p>
    <w:p>
      <w:r>
        <w:t>01/09/2011</w:t>
      </w:r>
    </w:p>
    <w:p>
      <w:r>
        <w:t>https://vbpl.vn/TW/Pages/vbpq-toanvan.aspx?ItemID=26697&amp;Keyword= 46/2011/TT-BGTVT</w:t>
      </w:r>
    </w:p>
    <w:p>
      <w:r>
        <w:t>39.</w:t>
      </w:r>
    </w:p>
    <w:p>
      <w:r>
        <w:t>Thông tư</w:t>
      </w:r>
    </w:p>
    <w:p>
      <w:r>
        <w:t>Số 25/2012/TT-BGTVT</w:t>
      </w:r>
    </w:p>
    <w:p>
      <w:r>
        <w:t>Ngày 03/7/2012</w:t>
      </w:r>
    </w:p>
    <w:p>
      <w:r>
        <w:t>Thông tư của Bộ trưởng Bộ Giao thông vận tải quy định chế độ thu, quản lý và sử dụng nguồn thu Hội phí IMO.</w:t>
      </w:r>
    </w:p>
    <w:p>
      <w:r>
        <w:t>01/09/2012</w:t>
      </w:r>
    </w:p>
    <w:p>
      <w:r>
        <w:t>https://vbpl.vn/TW/Pages/vbpq-toanvan.aspx?ItemID=27667&amp;Keyword= 25/2012/TT-BGTVT</w:t>
      </w:r>
    </w:p>
    <w:p>
      <w:r>
        <w:t>40.</w:t>
      </w:r>
    </w:p>
    <w:p>
      <w:r>
        <w:t>Thông tư</w:t>
      </w:r>
    </w:p>
    <w:p>
      <w:r>
        <w:t>Số 42/2012/TT-BGTVT</w:t>
      </w:r>
    </w:p>
    <w:p>
      <w:r>
        <w:t>Ngày 16/10/2012</w:t>
      </w:r>
    </w:p>
    <w:p>
      <w:r>
        <w:t>Thông tư của Bộ trưởng Bộ Giao thông vận tải quy định trách nhiệm và xử lý vi phạm trong công tác đăng kiểm.</w:t>
      </w:r>
    </w:p>
    <w:p>
      <w:r>
        <w:t>01/01/2013</w:t>
      </w:r>
    </w:p>
    <w:p>
      <w:r>
        <w:t>https://vbpl.vn/TW/Pages/vbpq-toanvan.aspx?ItemID=30360&amp;Keyword= 42/2012/TT-BGTVT</w:t>
      </w:r>
    </w:p>
    <w:p>
      <w:r>
        <w:t>41.</w:t>
      </w:r>
    </w:p>
    <w:p>
      <w:r>
        <w:t>Thông tư</w:t>
      </w:r>
    </w:p>
    <w:p>
      <w:r>
        <w:t>Số 55/2012/TT-BGTVT</w:t>
      </w:r>
    </w:p>
    <w:p>
      <w:r>
        <w:t>Ngày 26/12/2012</w:t>
      </w:r>
    </w:p>
    <w:p>
      <w:r>
        <w:t>Thông tư của Bộ trưởng Bộ Giao thông vận tải ban hành Quy chuẩn kỹ thuật quốc gia về phân cấp và giám sát kỹ thuật giàn di động trên biển và Quy chuẩn kỹ thuật quốc gia về phân cấp và giám sát kỹ thuật giàn cố định trên biển.</w:t>
      </w:r>
    </w:p>
    <w:p>
      <w:r>
        <w:t>01/07/2013</w:t>
      </w:r>
    </w:p>
    <w:p>
      <w:r>
        <w:t>https://vbpl.vn/TW/Pages/vbpq-toanvan.aspx?ItemID=30401&amp;Keyword= 55/2012/TT-BGTVT</w:t>
      </w:r>
    </w:p>
    <w:p>
      <w:r>
        <w:t>42.</w:t>
      </w:r>
    </w:p>
    <w:p>
      <w:r>
        <w:t>Thông tư liên tịch</w:t>
      </w:r>
    </w:p>
    <w:p>
      <w:r>
        <w:t>Số 220/2012/TTLT-BTC-BGTVT</w:t>
      </w:r>
    </w:p>
    <w:p>
      <w:r>
        <w:t>Thông tư liên tịch của Bộ trưởng Bộ Tài chính và Bộ trưởng Bộ Giao thông vận tải hướng dẫn việc bảo đảm chi phí bắt giữ tàu biển và duy trì hoạt động của tàu biển trong thời gian bị bắt giữ từ ngân sách nhà nước.</w:t>
      </w:r>
    </w:p>
    <w:p>
      <w:r>
        <w:t>11/02/2013</w:t>
      </w:r>
    </w:p>
    <w:p>
      <w:r>
        <w:t>https://vbpl.vn/TW/Pages/vbpq-van-ban-goc.aspx?ItemID=107449&amp;Keyword=22 0/2012/TTLT-BTC-BGTVT</w:t>
      </w:r>
    </w:p>
    <w:p>
      <w:r>
        <w:t>43.</w:t>
      </w:r>
    </w:p>
    <w:p>
      <w:r>
        <w:t>Thông tư</w:t>
      </w:r>
    </w:p>
    <w:p>
      <w:r>
        <w:t>Số 16/2013/TT-BGTVT</w:t>
      </w:r>
    </w:p>
    <w:p>
      <w:r>
        <w:t>Ngày 30/7/2013</w:t>
      </w:r>
    </w:p>
    <w:p>
      <w:r>
        <w:t>Thông tư của Bộ trưởng Bộ Giao thông vận tải quy định về quản lý tuyến vận tải thủy từ bờ ra đảo thuộc vùng biển Việt Nam</w:t>
      </w:r>
    </w:p>
    <w:p>
      <w:r>
        <w:t>15/09/2013</w:t>
      </w:r>
    </w:p>
    <w:p>
      <w:r>
        <w:t>https://vbpl.vn/TW/Pages/vbpq-toanvan.aspx?ItemID=37666&amp;Keyword= 16/2013/TT-BGTVT hần</w:t>
      </w:r>
    </w:p>
    <w:p>
      <w:r>
        <w:t>44.</w:t>
      </w:r>
    </w:p>
    <w:p>
      <w:r>
        <w:t>Thông tư</w:t>
      </w:r>
    </w:p>
    <w:p>
      <w:r>
        <w:t>Số 19/2013/TT-BGTVT</w:t>
      </w:r>
    </w:p>
    <w:p>
      <w:r>
        <w:t>Ngày 06/8/2013</w:t>
      </w:r>
    </w:p>
    <w:p>
      <w:r>
        <w:t>Thông tư của Bộ trưởng Bộ Giao thông vận tải uy định việc áp dụng Quy tắc phòng ngừa đâm va tàu thuyền trên biển.</w:t>
      </w:r>
    </w:p>
    <w:p>
      <w:r>
        <w:t>15/09/2013</w:t>
      </w:r>
    </w:p>
    <w:p>
      <w:r>
        <w:t>https://vbpl.vn/TW/Pages/vbpq-toanvan.aspx?ItemID=37696&amp;Keyword= 19/2013/TT-BGTVT</w:t>
      </w:r>
    </w:p>
    <w:p>
      <w:r>
        <w:t>45.</w:t>
      </w:r>
    </w:p>
    <w:p>
      <w:r>
        <w:t>Thông tư</w:t>
      </w:r>
    </w:p>
    <w:p>
      <w:r>
        <w:t>Số 34/2013/TT-BGTVT</w:t>
      </w:r>
    </w:p>
    <w:p>
      <w:r>
        <w:t>Ngày 15/10/2013</w:t>
      </w:r>
    </w:p>
    <w:p>
      <w:r>
        <w:t>Thông tư của Bộ trưởng Bộ Giao thông vận tải quy định về nhiệm vụ, quyền hạn và tổ chức của Thanh tra Cục Hàng hải Việt Nam.</w:t>
      </w:r>
    </w:p>
    <w:p>
      <w:r>
        <w:t>01/12/2013</w:t>
      </w:r>
    </w:p>
    <w:p>
      <w:r>
        <w:t>https://vbpl.vn/TW/Pages/vbpq-toanvan.aspx?ItemID=37755&amp;Keyword= 34/2013/TT-BGTVT</w:t>
      </w:r>
    </w:p>
    <w:p>
      <w:r>
        <w:t>46.</w:t>
      </w:r>
    </w:p>
    <w:p>
      <w:r>
        <w:t>Thông tư</w:t>
      </w:r>
    </w:p>
    <w:p>
      <w:r>
        <w:t>Số 48/2013/TT-BGTVT</w:t>
      </w:r>
    </w:p>
    <w:p>
      <w:r>
        <w:t>Ngày 6/12/2013</w:t>
      </w:r>
    </w:p>
    <w:p>
      <w:r>
        <w:t>Thông tư của Bộ trưởng Bộ Giao thông vận tải ban hành Quy chuẩn kỹ thuật quốc gia về quản lý an toàn và ngăn ngừa ô nhiễm trong khai thác tàu biển</w:t>
      </w:r>
    </w:p>
    <w:p>
      <w:r>
        <w:t>01/03/2014</w:t>
      </w:r>
    </w:p>
    <w:p>
      <w:r>
        <w:t>https://vbpl.vn/TW/Pages/vbpq-toanvan.aspx?ItemID=33415&amp;Keyword= 48/2013/TT-BGTVT</w:t>
      </w:r>
    </w:p>
    <w:p>
      <w:r>
        <w:t>47.</w:t>
      </w:r>
    </w:p>
    <w:p>
      <w:r>
        <w:t>Thông tư</w:t>
      </w:r>
    </w:p>
    <w:p>
      <w:r>
        <w:t>Số 49/2013/TT-BGTVT</w:t>
      </w:r>
    </w:p>
    <w:p>
      <w:r>
        <w:t>Ngày 06/12/2013</w:t>
      </w:r>
    </w:p>
    <w:p>
      <w:r>
        <w:t>Thông tư của Bộ trưởng Bộ Giao thông vận tải về công bố vùng nước cảng biển thuộc địa phận tỉnh Hà Tĩnh và khu vực quản lý của Cảng vụ Hàng hải Hà Tĩnh</w:t>
      </w:r>
    </w:p>
    <w:p>
      <w:r>
        <w:t>01/03/2014</w:t>
      </w:r>
    </w:p>
    <w:p>
      <w:r>
        <w:t>https://vbpl.vn/TW/Pages/vbpq-toanvan.aspx?ItemID=33520&amp;Keyword= 49/2013/TT-BGTVT</w:t>
      </w:r>
    </w:p>
    <w:p>
      <w:r>
        <w:t>48.</w:t>
      </w:r>
    </w:p>
    <w:p>
      <w:r>
        <w:t>Thông tư</w:t>
      </w:r>
    </w:p>
    <w:p>
      <w:r>
        <w:t>Số 54/2013/TT-BGTVT</w:t>
      </w:r>
    </w:p>
    <w:p>
      <w:r>
        <w:t>Ngày 16/12/2013</w:t>
      </w:r>
    </w:p>
    <w:p>
      <w:r>
        <w:t>Thông tư của Bộ trưởng Bộ Giao thông vận tải quy định về Sỹ quan kiểm tra tàu biển.</w:t>
      </w:r>
    </w:p>
    <w:p>
      <w:r>
        <w:t>10/02/2014</w:t>
      </w:r>
    </w:p>
    <w:p>
      <w:r>
        <w:t>https://vbpl.vn/TW/Pages/vbpq-toanvan.aspx?ItemID=37843&amp;Keyword= 54/2013/TT-BGTVT</w:t>
      </w:r>
    </w:p>
    <w:p>
      <w:r>
        <w:t>49.</w:t>
      </w:r>
    </w:p>
    <w:p>
      <w:r>
        <w:t>Thông tư</w:t>
      </w:r>
    </w:p>
    <w:p>
      <w:r>
        <w:t>Số 06/2014/TT-BGTVT</w:t>
      </w:r>
    </w:p>
    <w:p>
      <w:r>
        <w:t>Ngày 7/4/2014</w:t>
      </w:r>
    </w:p>
    <w:p>
      <w:r>
        <w:t>Thông tư của Bộ trưởng Bộ Giao thông vận tải ban hành Quy chuẩn kỹ thuật quốc gia về phân cấp và giám sát kỹ thuật hệ thống đường ống biển và Quy chuẩn kỹ thuật quốc gia về phân cấp và giám sát kỹ thuật kho chứa nổi.</w:t>
      </w:r>
    </w:p>
    <w:p>
      <w:r>
        <w:t>28/05/2014</w:t>
      </w:r>
    </w:p>
    <w:p>
      <w:r>
        <w:t>https://vbpl.vn/TW/Pages/vbpq-toanvan.aspx?ItemID=41062&amp;Keyword= 06/2014/TT-BGTVT</w:t>
      </w:r>
    </w:p>
    <w:p>
      <w:r>
        <w:t>50.</w:t>
      </w:r>
    </w:p>
    <w:p>
      <w:r>
        <w:t>Thông tư liên tịch</w:t>
      </w:r>
    </w:p>
    <w:p>
      <w:r>
        <w:t>Số 59/2014/TTLT-BTC-BGTVT</w:t>
      </w:r>
    </w:p>
    <w:p>
      <w:r>
        <w:t>Thông tư liên tịch của Bộ trưởng Bộ Tài chính và Bộ trưởng Bộ Giao thông vận tải hướng dẫn về thu, nộp và sử dụng nguồn thu cho thuê khai thác kết cấu hạ tầng bến cảng, cầu cảng được đầu tư bằng nguồn vốn nhà nước</w:t>
      </w:r>
    </w:p>
    <w:p>
      <w:r>
        <w:t>24/06/2014</w:t>
      </w:r>
    </w:p>
    <w:p>
      <w:r>
        <w:t>https://vbpl.vn/TW/Pages/vbpq-toanvan.aspx?ItemID=37478&amp;Keyword= 59/2014/TT-BGTVT</w:t>
      </w:r>
    </w:p>
    <w:p>
      <w:r>
        <w:t>51.</w:t>
      </w:r>
    </w:p>
    <w:p>
      <w:r>
        <w:t>Thông tư</w:t>
      </w:r>
    </w:p>
    <w:p>
      <w:r>
        <w:t>Số 13/2014/TT-BGTVT</w:t>
      </w:r>
    </w:p>
    <w:p>
      <w:r>
        <w:t>Ngày 9/5/2014</w:t>
      </w:r>
    </w:p>
    <w:p>
      <w:r>
        <w:t>Thông tư của Bộ trưởng Bộ Giao thông vận tải công bố vùng nước cảng biển thuộc địa phận tỉnh Quảng Bình và khu vực quản lý của Cảng vụ Hàng hải Quảng Bình</w:t>
      </w:r>
    </w:p>
    <w:p>
      <w:r>
        <w:t>01/07/2014</w:t>
      </w:r>
    </w:p>
    <w:p>
      <w:r>
        <w:t>https://vbpl.vn/TW/Pages/vbpq-toanvan.aspx?ItemID=40800&amp;Keyword= 13/2014/TT-BGTVT</w:t>
      </w:r>
    </w:p>
    <w:p>
      <w:r>
        <w:t>52.</w:t>
      </w:r>
    </w:p>
    <w:p>
      <w:r>
        <w:t>Thông tư</w:t>
      </w:r>
    </w:p>
    <w:p>
      <w:r>
        <w:t>Số 60/2014/TT-BGTVT</w:t>
      </w:r>
    </w:p>
    <w:p>
      <w:r>
        <w:t>Ngày 03/11/2014</w:t>
      </w:r>
    </w:p>
    <w:p>
      <w:r>
        <w:t>Thông tư của Bộ trưởng Bộ Giao thông vận tải ban hành định mức kinh tế kỹ thuật dịch vụ công ích hoa tiêu hàng hải</w:t>
      </w:r>
    </w:p>
    <w:p>
      <w:r>
        <w:t>01/01/2015</w:t>
      </w:r>
    </w:p>
    <w:p>
      <w:r>
        <w:t>https://vbpl.vn/TW/Pages/vbpq-van-ban-goc.aspx?ItemID=167007&amp;Keyword=60 /2014/TT-BGTVT</w:t>
      </w:r>
    </w:p>
    <w:p>
      <w:r>
        <w:t>53.</w:t>
      </w:r>
    </w:p>
    <w:p>
      <w:r>
        <w:t>Thông tư</w:t>
      </w:r>
    </w:p>
    <w:p>
      <w:r>
        <w:t>Số 43/2015/TT-BGTVT</w:t>
      </w:r>
    </w:p>
    <w:p>
      <w:r>
        <w:t>Ngày 20/8/2015</w:t>
      </w:r>
    </w:p>
    <w:p>
      <w:r>
        <w:t>Thông tư của Bộ trưởng Bộ Giao thông vận tải quy định thủ tục cấp, phê duyệt, thu hồi bản công bố phù hợp lao động hàng hải và Giấy chứng nhận lao động hàng hải</w:t>
      </w:r>
    </w:p>
    <w:p>
      <w:r>
        <w:t>01/11/2015</w:t>
      </w:r>
    </w:p>
    <w:p>
      <w:r>
        <w:t>phttps://vbpl.vn/TW/Pages/vbpq-toanvan.aspx?ItemID=78271&amp;Keyword= 43/2015/TT-BGTVT</w:t>
      </w:r>
    </w:p>
    <w:p>
      <w:r>
        <w:t>54.</w:t>
      </w:r>
    </w:p>
    <w:p>
      <w:r>
        <w:t>Thông tư</w:t>
      </w:r>
    </w:p>
    <w:p>
      <w:r>
        <w:t>Số 57/2015/TT-BGTVT</w:t>
      </w:r>
    </w:p>
    <w:p>
      <w:r>
        <w:t>Ngày 19/10/2015</w:t>
      </w:r>
    </w:p>
    <w:p>
      <w:r>
        <w:t>Thông tư của Bộ trưởng Bộ Giao thông vận tải công bố vùng nước các cảng biển thuộc địa phận tỉnh Bà Rịa -Vũng Tàu và khu vực quản lý của Cảng vụ Hàng hải Vũng Tàu</w:t>
      </w:r>
    </w:p>
    <w:p>
      <w:r>
        <w:t>01/01/2016</w:t>
      </w:r>
    </w:p>
    <w:p>
      <w:r>
        <w:t>https://vbpl.vn/TW/Pages/vbpq-toanvan.aspx?ItemID=92236&amp;Keyword= 57/2015/TT-BGTVT</w:t>
      </w:r>
    </w:p>
    <w:p>
      <w:r>
        <w:t>55.</w:t>
      </w:r>
    </w:p>
    <w:p>
      <w:r>
        <w:t>Thông tư</w:t>
      </w:r>
    </w:p>
    <w:p>
      <w:r>
        <w:t>Số 75/2015/TT-BGTVT</w:t>
      </w:r>
    </w:p>
    <w:p>
      <w:r>
        <w:t>Ngày 24/11/2015</w:t>
      </w:r>
    </w:p>
    <w:p>
      <w:r>
        <w:t>Thông tư của Bộ trưởng Bộ Giao thông vận tải ban hành Quy chuẩn kỹ thuật quốc gia về báo hiệu hàng hải</w:t>
      </w:r>
    </w:p>
    <w:p>
      <w:r>
        <w:t>28/06/2016</w:t>
      </w:r>
    </w:p>
    <w:p>
      <w:r>
        <w:t>https://vbpl.vn/TW/Pages/vbpq-toanvan.aspx?ItemID=93634&amp;Keyword= 75/2015/TT-BGTVT</w:t>
      </w:r>
    </w:p>
    <w:p>
      <w:r>
        <w:t>56.</w:t>
      </w:r>
    </w:p>
    <w:p>
      <w:r>
        <w:t>Thông tư</w:t>
      </w:r>
    </w:p>
    <w:p>
      <w:r>
        <w:t>Số 93/2015/TT-BGTVT</w:t>
      </w:r>
    </w:p>
    <w:p>
      <w:r>
        <w:t>Ngày 31/12/2015</w:t>
      </w:r>
    </w:p>
    <w:p>
      <w:r>
        <w:t>Thông tư của Bộ trưởng Bộ Giao thông vận tải ban hành Định mức kinh tế -kỹ thuật tiêu hao nhiên liệu cho phương tiện thủy tham gia hoạt động tìm kiếm, cứu nạn hàng hải</w:t>
      </w:r>
    </w:p>
    <w:p>
      <w:r>
        <w:t>15/03/2016</w:t>
      </w:r>
    </w:p>
    <w:p>
      <w:r>
        <w:t>https://vbpl.vn/TW/Pages/vbpq-toanvan.aspx?ItemID=111609&amp;Keyword =93/2015/TT-BGTVT</w:t>
      </w:r>
    </w:p>
    <w:p>
      <w:r>
        <w:t>57.</w:t>
      </w:r>
    </w:p>
    <w:p>
      <w:r>
        <w:t>Thông tư</w:t>
      </w:r>
    </w:p>
    <w:p>
      <w:r>
        <w:t>Số 11/2016/TT-BGTVT</w:t>
      </w:r>
    </w:p>
    <w:p>
      <w:r>
        <w:t>Ngày 02/6/2016</w:t>
      </w:r>
    </w:p>
    <w:p>
      <w:r>
        <w:t>Thông tư của Bộ trưởng Bộ Giao thông vận tải ban hành Quy chuẩn kỹ thuật quốc gia về phân cấp và đóng tàu biển vỏ thép, Quy chuẩn kỹ thuật quốc gia về phân cấp và đóng tàu biển cao tốc, Quy chuẩn kỹ thuật quốc gia về trang bị an toàn tàu biển và Quy chuẩn kỹ thuật quốc gia về kiểm tra và đóng tàu biển vỏ gỗ</w:t>
      </w:r>
    </w:p>
    <w:p>
      <w:r>
        <w:t>28/11/2016</w:t>
      </w:r>
    </w:p>
    <w:p>
      <w:r>
        <w:t>https://vbpl.vn/TW/Pages/vbpq-toanvan.aspx?ItemID=111057&amp;Keyword =11/2016/TT-BGTVT</w:t>
      </w:r>
    </w:p>
    <w:p>
      <w:r>
        <w:t>58.</w:t>
      </w:r>
    </w:p>
    <w:p>
      <w:r>
        <w:t>Thông tư</w:t>
      </w:r>
    </w:p>
    <w:p>
      <w:r>
        <w:t>Số 04/2016/TT-BGTVT</w:t>
      </w:r>
    </w:p>
    <w:p>
      <w:r>
        <w:t>Ngày 04/4/2016</w:t>
      </w:r>
    </w:p>
    <w:p>
      <w:r>
        <w:t>Thông tư của Bộ trưởng Bộ Giao thông vận tải công bố công bố vùng nước cảng biển thuộc địa phận các tỉnh Trà Vinh, Sóc Trăng, vùng nước các cảng biển trên song Hậu thuộc địa phận các tỉnh Hậu Giang, Vĩnh Long, Đồng Tháp, Thành phố Cần Thơ và khu vực quản lý của Cảng vụ Hàng hải Cần Thơ</w:t>
      </w:r>
    </w:p>
    <w:p>
      <w:r>
        <w:t>01/06/2016</w:t>
      </w:r>
    </w:p>
    <w:p>
      <w:r>
        <w:t>https://vbpl.vn/TW/Pages/vbpq-toanvan.aspx?ItemID=105991&amp;Keyword =04/2016/TT-BGTVT</w:t>
      </w:r>
    </w:p>
    <w:p>
      <w:r>
        <w:t>59.</w:t>
      </w:r>
    </w:p>
    <w:p>
      <w:r>
        <w:t>Thông tư</w:t>
      </w:r>
    </w:p>
    <w:p>
      <w:r>
        <w:t>Số 05/2016/TT-BGTVT</w:t>
      </w:r>
    </w:p>
    <w:p>
      <w:r>
        <w:t>Ngày 04/4/2016</w:t>
      </w:r>
    </w:p>
    <w:p>
      <w:r>
        <w:t>Thông tư của Bộ trưởng Bộ Giao thông vận tải công bố vùng nước cảng biển thuộc địa phận tỉnh An Giang và khu vực quản lý của Cảng vụ Hàng hải An Giang</w:t>
      </w:r>
    </w:p>
    <w:p>
      <w:r>
        <w:t>01/06/2016</w:t>
      </w:r>
    </w:p>
    <w:p>
      <w:r>
        <w:t>https://vbpl.vn/TW/Pages/vbpq-toanvan.aspx?ItemID=105986&amp;Keyword =05/2016/TT-BGTVT</w:t>
      </w:r>
    </w:p>
    <w:p>
      <w:r>
        <w:t>60.</w:t>
      </w:r>
    </w:p>
    <w:p>
      <w:r>
        <w:t>Thông tư</w:t>
      </w:r>
    </w:p>
    <w:p>
      <w:r>
        <w:t>số 14/2016/TT-BGTVT</w:t>
      </w:r>
    </w:p>
    <w:p>
      <w:r>
        <w:t>Ngày 28/6/2016</w:t>
      </w:r>
    </w:p>
    <w:p>
      <w:r>
        <w:t>Thông tư của Bộ trưởng Bộ Giao thông vận tải hướng dẫn thực hiện việc cân xác nhận khối lượng toàn bộ công-ten-nơ vận tải biển tuyến quốc tế</w:t>
      </w:r>
    </w:p>
    <w:p>
      <w:r>
        <w:t>20/08/2016</w:t>
      </w:r>
    </w:p>
    <w:p>
      <w:r>
        <w:t>https://vbpl.vn/TW/Pages/vbpq-toanvan.aspx?ItemID=111035&amp;Keyword =14/2016/TT-BGTVT</w:t>
      </w:r>
    </w:p>
    <w:p>
      <w:r>
        <w:t>61.</w:t>
      </w:r>
    </w:p>
    <w:p>
      <w:r>
        <w:t>Thông tư</w:t>
      </w:r>
    </w:p>
    <w:p>
      <w:r>
        <w:t>Số 23/2016/TT-BGTVT</w:t>
      </w:r>
    </w:p>
    <w:p>
      <w:r>
        <w:t>Ngày 6/9/2016</w:t>
      </w:r>
    </w:p>
    <w:p>
      <w:r>
        <w:t>Thông tư của Bộ trưởng Bộ Giao thông vận tải ban hành Định mức kinh tế -kỹ thuật vận hành, khai thác và bảo dưỡng hệ thống quản lý hành hải tàu biển</w:t>
      </w:r>
    </w:p>
    <w:p>
      <w:r>
        <w:t>15/10/2016</w:t>
      </w:r>
    </w:p>
    <w:p>
      <w:r>
        <w:t>https://vbpl.vn/TW/Pages/vbpq-toanvan.aspx?ItemID=114809&amp;Keyword =23/2016/TT-BGTVT</w:t>
      </w:r>
    </w:p>
    <w:p>
      <w:r>
        <w:t>62.</w:t>
      </w:r>
    </w:p>
    <w:p>
      <w:r>
        <w:t>Thông tư</w:t>
      </w:r>
    </w:p>
    <w:p>
      <w:r>
        <w:t>Số 24/2016/TT-BGTVT</w:t>
      </w:r>
    </w:p>
    <w:p>
      <w:r>
        <w:t>Ngày 15/9/2016</w:t>
      </w:r>
    </w:p>
    <w:p>
      <w:r>
        <w:t>Thông tư của Bộ trưởng Bộ Giao thông vận tải ban hành định mức kinh tế-kỹ thuật về quản lý, vận hành hệ thống AIS</w:t>
      </w:r>
    </w:p>
    <w:p>
      <w:r>
        <w:t>01/11/2016</w:t>
      </w:r>
    </w:p>
    <w:p>
      <w:r>
        <w:t>https://vbpl.vn/TW/Pages/vbpq-toanvan.aspx?ItemID=114673&amp;Keyword =24/2016/TT-BGTVT</w:t>
      </w:r>
    </w:p>
    <w:p>
      <w:r>
        <w:t>63.</w:t>
      </w:r>
    </w:p>
    <w:p>
      <w:r>
        <w:t>Thông tư</w:t>
      </w:r>
    </w:p>
    <w:p>
      <w:r>
        <w:t>Số 27/2016/TT-BGTVT</w:t>
      </w:r>
    </w:p>
    <w:p>
      <w:r>
        <w:t>Ngày 12/10/2016</w:t>
      </w:r>
    </w:p>
    <w:p>
      <w:r>
        <w:t>Thông tư của Bộ trưởng Bộ Giao thông vận tải quy định về đào tạo, cấp, thu hồi Giấy chứng nhận khả năng chuyên môn hoa tiêu hàng hải và Giấy chứng nhận Vùng hoạt động hoa tiêu hàng hải</w:t>
      </w:r>
    </w:p>
    <w:p>
      <w:r>
        <w:t>01/07/2017</w:t>
      </w:r>
    </w:p>
    <w:p>
      <w:r>
        <w:t>https://vbpl.vn/TW/Pages/vbpq-toanvan.aspx?ItemID=114683&amp;Keyword =27/2016/TT-BGTVT</w:t>
      </w:r>
    </w:p>
    <w:p>
      <w:r>
        <w:t>64.</w:t>
      </w:r>
    </w:p>
    <w:p>
      <w:r>
        <w:t>Thông tư</w:t>
      </w:r>
    </w:p>
    <w:p>
      <w:r>
        <w:t>Số 26/2016/TT-BGTVT</w:t>
      </w:r>
    </w:p>
    <w:p>
      <w:r>
        <w:t>Ngày 11/10/2016</w:t>
      </w:r>
    </w:p>
    <w:p>
      <w:r>
        <w:t>Thông tư của Bộ trưởng Bộ Giao thông vận tải công bố vùng nước cảng biển thuộc địa phận tỉnh Nghệ An và khu vực quản lý của Cảng vụ Hàng hải Nghệ An</w:t>
      </w:r>
    </w:p>
    <w:p>
      <w:r>
        <w:t>01/01/2017</w:t>
      </w:r>
    </w:p>
    <w:p>
      <w:r>
        <w:t>https://vbpl.vn/TW/Pages/vbpq-toanvan.aspx?ItemID=114680&amp;Keyword =26/2016/TT-BGTVT</w:t>
      </w:r>
    </w:p>
    <w:p>
      <w:r>
        <w:t>65.</w:t>
      </w:r>
    </w:p>
    <w:p>
      <w:r>
        <w:t>Thông tư</w:t>
      </w:r>
    </w:p>
    <w:p>
      <w:r>
        <w:t>Số 29/2016/TT-BGTVT</w:t>
      </w:r>
    </w:p>
    <w:p>
      <w:r>
        <w:t>Ngày 20/10/2016</w:t>
      </w:r>
    </w:p>
    <w:p>
      <w:r>
        <w:t>Thông tư của Bộ trưởng Bộ Giao thông vận tải quy định về cách thức phân chia tiền công cứu hộ của thuyền bộ tàu biển Việt Nam</w:t>
      </w:r>
    </w:p>
    <w:p>
      <w:r>
        <w:t>01/07/2017</w:t>
      </w:r>
    </w:p>
    <w:p>
      <w:r>
        <w:t>https://vbpl.vn/TW/Pages/vbpq-toanvan.aspx?ItemID=114805&amp;Keyword =29/2016/TT-BGTVT</w:t>
      </w:r>
    </w:p>
    <w:p>
      <w:r>
        <w:t>66.</w:t>
      </w:r>
    </w:p>
    <w:p>
      <w:r>
        <w:t>Thông tư</w:t>
      </w:r>
    </w:p>
    <w:p>
      <w:r>
        <w:t>Số 30/2016/TT-BGTVT</w:t>
      </w:r>
    </w:p>
    <w:p>
      <w:r>
        <w:t>Ngày 28/10/2016</w:t>
      </w:r>
    </w:p>
    <w:p>
      <w:r>
        <w:t>Thông tư của Bộ trưởng Bộ Giao thông vận tải quy định về thủ tục trình và xác nhận kháng nghị hàng hải</w:t>
      </w:r>
    </w:p>
    <w:p>
      <w:r>
        <w:t>01/07/2017</w:t>
      </w:r>
    </w:p>
    <w:p>
      <w:r>
        <w:t>https://vbpl.vn/TW/Pages/vbpq-toanvan.aspx?ItemID=114808&amp;Keyword =30/2016/TT-BGTVT</w:t>
      </w:r>
    </w:p>
    <w:p>
      <w:r>
        <w:t>67.</w:t>
      </w:r>
    </w:p>
    <w:p>
      <w:r>
        <w:t>Thông tư</w:t>
      </w:r>
    </w:p>
    <w:p>
      <w:r>
        <w:t>Số 41/2017/TT-BGTVT</w:t>
      </w:r>
    </w:p>
    <w:p>
      <w:r>
        <w:t>Ngày 14/11/2017</w:t>
      </w:r>
    </w:p>
    <w:p>
      <w:r>
        <w:t>Thông tư của Bộ trưởng Bộ Giao thông vận tải quy định về quản lý thu gom và xử lý chất thải từ tàu thuyền trong vùng nước cảng biển Việt Nam</w:t>
      </w:r>
    </w:p>
    <w:p>
      <w:r>
        <w:t>01/01/2018</w:t>
      </w:r>
    </w:p>
    <w:p>
      <w:r>
        <w:t>https://vbpl.vn/TW/Pages/vbpq-toanvan.aspx?ItemID=126315&amp;Keyword =41/2017/TT-BGTVT</w:t>
      </w:r>
    </w:p>
    <w:p>
      <w:r>
        <w:t>68.</w:t>
      </w:r>
    </w:p>
    <w:p>
      <w:r>
        <w:t>Thông tư</w:t>
      </w:r>
    </w:p>
    <w:p>
      <w:r>
        <w:t>Số 40/2016/TT-BGTVT</w:t>
      </w:r>
    </w:p>
    <w:p>
      <w:r>
        <w:t>Ngày 07/12/2016</w:t>
      </w:r>
    </w:p>
    <w:p>
      <w:r>
        <w:t>Thông tư của Bộ trưởng Bộ Giao thông vận tải quy định về đăng kiểm tàu biển Việt Nam</w:t>
      </w:r>
    </w:p>
    <w:p>
      <w:r>
        <w:t>01/07/2017</w:t>
      </w:r>
    </w:p>
    <w:p>
      <w:r>
        <w:t>https://vbpl.vn/TW/Pages/vbpq-toanvan.aspx?ItemID=116454&amp;Keyword =40/2016/TT-BGTVT</w:t>
      </w:r>
    </w:p>
    <w:p>
      <w:r>
        <w:t>69.</w:t>
      </w:r>
    </w:p>
    <w:p>
      <w:r>
        <w:t>Thông tư</w:t>
      </w:r>
    </w:p>
    <w:p>
      <w:r>
        <w:t>Số 44/2016/TT-BGTVT</w:t>
      </w:r>
    </w:p>
    <w:p>
      <w:r>
        <w:t>Ngày 26/12/2016</w:t>
      </w:r>
    </w:p>
    <w:p>
      <w:r>
        <w:t>Thông tư của Bộ trưởng Bộ Giao thông vận tải công bố vùng nước cảng biển thuộc địa phận tỉnh Thanh Hóa và khu vực quản lý của Cảng vụ Hàng hải Thanh Hóa</w:t>
      </w:r>
    </w:p>
    <w:p>
      <w:r>
        <w:t>01/03/2017</w:t>
      </w:r>
    </w:p>
    <w:p>
      <w:r>
        <w:t>https://vbpl.vn/TW/Pages/vbpq-toanvan.aspx?ItemID=117901&amp;Keyword =44/2016/TT-BGTVT</w:t>
      </w:r>
    </w:p>
    <w:p>
      <w:r>
        <w:t>70.</w:t>
      </w:r>
    </w:p>
    <w:p>
      <w:r>
        <w:t>Thông tư</w:t>
      </w:r>
    </w:p>
    <w:p>
      <w:r>
        <w:t>Số 50/2016/TT-BGTVT</w:t>
      </w:r>
    </w:p>
    <w:p>
      <w:r>
        <w:t>Ngày 30/12/2016</w:t>
      </w:r>
    </w:p>
    <w:p>
      <w:r>
        <w:t>Thông tư của Bộ trưởng Bộ Giao thông vận tải quy định về thủ tục cấp Giấy phép vận tải biển nội địa cho tàu biển nước ngoài</w:t>
      </w:r>
    </w:p>
    <w:p>
      <w:r>
        <w:t>01/07/2017</w:t>
      </w:r>
    </w:p>
    <w:p>
      <w:r>
        <w:t>https://vbpl.vn/TW/Pages/vbpq-toanvan.aspx?ItemID=118533&amp;Keyword =50/2016/TT-BGTVT</w:t>
      </w:r>
    </w:p>
    <w:p>
      <w:r>
        <w:t>71.</w:t>
      </w:r>
    </w:p>
    <w:p>
      <w:r>
        <w:t>Thông tư</w:t>
      </w:r>
    </w:p>
    <w:p>
      <w:r>
        <w:t>Số 08/2017/TT-BGTVT</w:t>
      </w:r>
    </w:p>
    <w:p>
      <w:r>
        <w:t>Ngày 14/3/2017</w:t>
      </w:r>
    </w:p>
    <w:p>
      <w:r>
        <w:t>Thông tư của Bộ Giao thông Vận tải về việc ban hành Quy chuẩn kỹ thuật quốc gia về báo động và chỉ báo trên tàu biển, Quy chuẩn kỹ thuật quốc gia về phân cấp và đóng tàu biển vỏ thép -Sửa đổi 1, Quy chuẩn kỹ thuật quốc gia về các hệ thống ngăn ngừa ô nhiễm biển của tàu, Quy chuẩn kỹ thuật quốc gia về thiết bị nâng trên tàu biển và Quy chuẩn kỹ thuật quốc gia về giám sát và đóng tàu biển cỡ nhỏ</w:t>
      </w:r>
    </w:p>
    <w:p>
      <w:r>
        <w:t>01/09/2017</w:t>
      </w:r>
    </w:p>
    <w:p>
      <w:r>
        <w:t>https://vbpl.vn/TW/Pages/vbpq-toanvan.aspx?ItemID=120265&amp;Keyword =08/2017/TT-BGTVT</w:t>
      </w:r>
    </w:p>
    <w:p>
      <w:r>
        <w:t>72.</w:t>
      </w:r>
    </w:p>
    <w:p>
      <w:r>
        <w:t>Thông tư</w:t>
      </w:r>
    </w:p>
    <w:p>
      <w:r>
        <w:t>Số 13/2017/TT-BGTVT</w:t>
      </w:r>
    </w:p>
    <w:p>
      <w:r>
        <w:t>Ngày 28/4/2017</w:t>
      </w:r>
    </w:p>
    <w:p>
      <w:r>
        <w:t>Thông tư của Bộ trưởng Bộ Giao thông vận tải quy định về chứng chỉ chuyên môn đại lý tàu biển</w:t>
      </w:r>
    </w:p>
    <w:p>
      <w:r>
        <w:t>01/07/2017</w:t>
      </w:r>
    </w:p>
    <w:p>
      <w:r>
        <w:t>https://vbpl.vn/TW/Pages/vbpq-toanvan.aspx?ItemID=121452&amp;Keyword =13/2017/TT-BGTVT</w:t>
      </w:r>
    </w:p>
    <w:p>
      <w:r>
        <w:t>73.</w:t>
      </w:r>
    </w:p>
    <w:p>
      <w:r>
        <w:t>Thông tư</w:t>
      </w:r>
    </w:p>
    <w:p>
      <w:r>
        <w:t>Số 17/2017/TT-BGTVT</w:t>
      </w:r>
    </w:p>
    <w:p>
      <w:r>
        <w:t>Ngày 31/5/2017</w:t>
      </w:r>
    </w:p>
    <w:p>
      <w:r>
        <w:t>Thông tư của Bộ trưởng Bộ Giao thông vận tải quy định về điều kiện để thuyền viên nước ngoài làm việc trên tàu biển Việt Nam</w:t>
      </w:r>
    </w:p>
    <w:p>
      <w:r>
        <w:t>15/07/2017</w:t>
      </w:r>
    </w:p>
    <w:p>
      <w:r>
        <w:t>https://vbpl.vn/TW/Pages/vbpq-toanvan.aspx?ItemID=122378&amp;Keyword =17/2017/TT-BGTVT</w:t>
      </w:r>
    </w:p>
    <w:p>
      <w:r>
        <w:t>74.</w:t>
      </w:r>
    </w:p>
    <w:p>
      <w:r>
        <w:t>Thông tư</w:t>
      </w:r>
    </w:p>
    <w:p>
      <w:r>
        <w:t>Số 18/2017/TT-BGTVT</w:t>
      </w:r>
    </w:p>
    <w:p>
      <w:r>
        <w:t>Ngày 01/6/2017</w:t>
      </w:r>
    </w:p>
    <w:p>
      <w:r>
        <w:t>Thông tư của Bộ trưởng Bộ Giao thông vận tải ban hành định mức kinh tế -kỹ thuật khảo sát đo sâu</w:t>
      </w:r>
    </w:p>
    <w:p>
      <w:r>
        <w:t>30/07/2017</w:t>
      </w:r>
    </w:p>
    <w:p>
      <w:r>
        <w:t>https://vbpl.vn/TW/Pages/vbpq-toanvan.aspx?ItemID=122381&amp;Keyword =18/2017/TT-BGTVT</w:t>
      </w:r>
    </w:p>
    <w:p>
      <w:r>
        <w:t>75.</w:t>
      </w:r>
    </w:p>
    <w:p>
      <w:r>
        <w:t>Thông tư</w:t>
      </w:r>
    </w:p>
    <w:p>
      <w:r>
        <w:t>Số 23/2017/TT-BGTVT</w:t>
      </w:r>
    </w:p>
    <w:p>
      <w:r>
        <w:t>Ngày 28/7/2017</w:t>
      </w:r>
    </w:p>
    <w:p>
      <w:r>
        <w:t>Thông tư của Bộ trưởng Bộ Giao thông vận tải quy định chức danh, nhiệm vụ theo chức danh của thuyền viên và đăng ký thuyền viên làm việc trên tàu biển Việt Nam</w:t>
      </w:r>
    </w:p>
    <w:p>
      <w:r>
        <w:t>15/09/2017</w:t>
      </w:r>
    </w:p>
    <w:p>
      <w:r>
        <w:t>https://vbpl.vn/TW/Pages/vbpq-toanvan.aspx?ItemID=124208&amp;Keyword =23/2017/TT-BGTVT</w:t>
      </w:r>
    </w:p>
    <w:p>
      <w:r>
        <w:t>76.</w:t>
      </w:r>
    </w:p>
    <w:p>
      <w:r>
        <w:t>Thông tư</w:t>
      </w:r>
    </w:p>
    <w:p>
      <w:r>
        <w:t>Số 24/2017/TT-BGTVT</w:t>
      </w:r>
    </w:p>
    <w:p>
      <w:r>
        <w:t>Ngày 28/7/2017</w:t>
      </w:r>
    </w:p>
    <w:p>
      <w:r>
        <w:t>Thông tư số sửa đổi, bổ sung một số điều Thông tư số 43/2015/TT-BGTVT Ngày 20/8/2015 quy định thủ tục cấp, phê duyệt, thu hồi Bản công bố phù hợp lao động hàng hải và Giấy chứng nhận lao động hàng hải</w:t>
      </w:r>
    </w:p>
    <w:p>
      <w:r>
        <w:t>01/10/2017</w:t>
      </w:r>
    </w:p>
    <w:p>
      <w:r>
        <w:t>https://vbpl.vn/TW/Pages/vbpq-toanvan.aspx?ItemID=123512&amp;Keyword =24/2017/TT-BGTVT</w:t>
      </w:r>
    </w:p>
    <w:p>
      <w:r>
        <w:t>77.</w:t>
      </w:r>
    </w:p>
    <w:p>
      <w:r>
        <w:t>Thông tư</w:t>
      </w:r>
    </w:p>
    <w:p>
      <w:r>
        <w:t>Số 33/2017/TT-BGTVT</w:t>
      </w:r>
    </w:p>
    <w:p>
      <w:r>
        <w:t>Ngày 28/9/2017</w:t>
      </w:r>
    </w:p>
    <w:p>
      <w:r>
        <w:t>Thông tư của Bộ trưởng Bộ Giao thông vận tải sửa đổi, bổ sung một số điều của Thông tư số 54/2013/TT-BGTVT Ngày 16/12/2013 quy định về sỹ quan kiểm tra tàu biển</w:t>
      </w:r>
    </w:p>
    <w:p>
      <w:r>
        <w:t>01/12/2017</w:t>
      </w:r>
    </w:p>
    <w:p>
      <w:r>
        <w:t>https://vbpl.vn/TW/Pages/vbpq-toanvan.aspx?ItemID=143524&amp;Keyword =33/2017/TT-BGTVT</w:t>
      </w:r>
    </w:p>
    <w:p>
      <w:r>
        <w:t>78.</w:t>
      </w:r>
    </w:p>
    <w:p>
      <w:r>
        <w:t>Thông tư</w:t>
      </w:r>
    </w:p>
    <w:p>
      <w:r>
        <w:t>Số 01/2018/TT-BGTVT</w:t>
      </w:r>
    </w:p>
    <w:p>
      <w:r>
        <w:t>Ngày 03/01/2018</w:t>
      </w:r>
    </w:p>
    <w:p>
      <w:r>
        <w:t>Thông tư của Bộ trưởng Bộ Giao thông vận tải công bố vùng nước cảng biển thuộc địa phận tỉnh Quảng Ninh và khu vực quảng lý của Cảng vụ hàng hải Quảng Ninh</w:t>
      </w:r>
    </w:p>
    <w:p>
      <w:r>
        <w:t>01/03/2018</w:t>
      </w:r>
    </w:p>
    <w:p>
      <w:r>
        <w:t>https://vbpl.vn/TW/Pages/vbpq-toanvan.aspx?ItemID=126911&amp;Keyword =01/2018/TT-BGTVT</w:t>
      </w:r>
    </w:p>
    <w:p>
      <w:r>
        <w:t>79.</w:t>
      </w:r>
    </w:p>
    <w:p>
      <w:r>
        <w:t>Thông tư</w:t>
      </w:r>
    </w:p>
    <w:p>
      <w:r>
        <w:t>Số 44/2018/TT-BGTVT</w:t>
      </w:r>
    </w:p>
    <w:p>
      <w:r>
        <w:t>Ngày 03/8/2018</w:t>
      </w:r>
    </w:p>
    <w:p>
      <w:r>
        <w:t>Thông tư của Bộ trưởng Bộ Giao thông vận tải ban hành định mức kinh tế -kỹ thuật công tác nạo vét công trình hàng hải</w:t>
      </w:r>
    </w:p>
    <w:p>
      <w:r>
        <w:t>01/10/2018</w:t>
      </w:r>
    </w:p>
    <w:p>
      <w:r>
        <w:t>https://vbpl.vn/TW/Pages/vbpq-toanvan.aspx?ItemID=131179&amp;Keyword =44/2018/TT-BGTVT</w:t>
      </w:r>
    </w:p>
    <w:p>
      <w:r>
        <w:t>80.</w:t>
      </w:r>
    </w:p>
    <w:p>
      <w:r>
        <w:t>Thông tư</w:t>
      </w:r>
    </w:p>
    <w:p>
      <w:r>
        <w:t>Số 55/2018/TT-BGTVT</w:t>
      </w:r>
    </w:p>
    <w:p>
      <w:r>
        <w:t>Ngày 20/11/2018</w:t>
      </w:r>
    </w:p>
    <w:p>
      <w:r>
        <w:t>Thông tư của Bộ trưởng Bộ Giao thông vận tải công bố vùng nước cảng biển thuộc địa phận tỉnh Bình Định, tỉnh Phú Yên và khu vực quản lý của Cảng vụ Hàng hải Quy Nhơn</w:t>
      </w:r>
    </w:p>
    <w:p>
      <w:r>
        <w:t>15/01/2019</w:t>
      </w:r>
    </w:p>
    <w:p>
      <w:r>
        <w:t>https://vbpl.vn/TW/Pages/vbpq-toanvan.aspx?ItemID=143534&amp;Keyword =55/2018/TT-BGTVT</w:t>
      </w:r>
    </w:p>
    <w:p>
      <w:r>
        <w:t>81.</w:t>
      </w:r>
    </w:p>
    <w:p>
      <w:r>
        <w:t>Thông tư</w:t>
      </w:r>
    </w:p>
    <w:p>
      <w:r>
        <w:t>Số 57/2018/TT-BGTVT</w:t>
      </w:r>
    </w:p>
    <w:p>
      <w:r>
        <w:t>Ngày 14/12/2018</w:t>
      </w:r>
    </w:p>
    <w:p>
      <w:r>
        <w:t>Thông tư của Bộ trưởng Bộ Giao thông vận tải về công bố vùng nước cảng biển thuộc địa phận tỉnh Quảng Trị và khu vực quản lý của Cảng vụ Hàng hải Quảng Trị</w:t>
      </w:r>
    </w:p>
    <w:p>
      <w:r>
        <w:t>01/02/2019</w:t>
      </w:r>
    </w:p>
    <w:p>
      <w:r>
        <w:t>https://vbpl.vn/TW/Pages/vbpq-toanvan.aspx?ItemID=143533&amp;Keyword =57/2018/TT-BGTVT</w:t>
      </w:r>
    </w:p>
    <w:p>
      <w:r>
        <w:t>82.</w:t>
      </w:r>
    </w:p>
    <w:p>
      <w:r>
        <w:t>Thông tư</w:t>
      </w:r>
    </w:p>
    <w:p>
      <w:r>
        <w:t>Số 58/2018/TT-BGTVT</w:t>
      </w:r>
    </w:p>
    <w:p>
      <w:r>
        <w:t>Ngày 14/12/2018</w:t>
      </w:r>
    </w:p>
    <w:p>
      <w:r>
        <w:t>Thông tư của Bộ trưởng Bộ Giao thông vận tải về việc công bố vùng nước cảng biển, khu vực hàng hải thuộc địa phận tỉnh Thừa Thiên Huế và khu vực quản lý của Cảng vụ Hàng hải Thừa Thiên Huế</w:t>
      </w:r>
    </w:p>
    <w:p>
      <w:r>
        <w:t>01/02/2019</w:t>
      </w:r>
    </w:p>
    <w:p>
      <w:r>
        <w:t>https://vbpl.vn/TW/Pages/vbpq-toanvan.aspx?ItemID=143531&amp;Keyword =58/2018/TT-BGTVT</w:t>
      </w:r>
    </w:p>
    <w:p>
      <w:r>
        <w:t>83.</w:t>
      </w:r>
    </w:p>
    <w:p>
      <w:r>
        <w:t>Thông tư</w:t>
      </w:r>
    </w:p>
    <w:p>
      <w:r>
        <w:t>Số 02/2019/TT-BGTVT</w:t>
      </w:r>
    </w:p>
    <w:p>
      <w:r>
        <w:t>Ngày 11/01/2019</w:t>
      </w:r>
    </w:p>
    <w:p>
      <w:r>
        <w:t>Thông tư của Bộ trưởng Bộ Giao thông vận tải công bố vùng nước cảng biển thuộc địa phận thành phố Đà Nẵng và khu vực quản lý của Cảng vụ hàng hải Đà Nẵng</w:t>
      </w:r>
    </w:p>
    <w:p>
      <w:r>
        <w:t>01/04/2019</w:t>
      </w:r>
    </w:p>
    <w:p>
      <w:r>
        <w:t>https://vbpl.vn/TW/Pages/vbpq-toanvan.aspx?ItemID=136090&amp;Keyword =02/2019/TT-BGTVT</w:t>
      </w:r>
    </w:p>
    <w:p>
      <w:r>
        <w:t>84.</w:t>
      </w:r>
    </w:p>
    <w:p>
      <w:r>
        <w:t>Thông tư</w:t>
      </w:r>
    </w:p>
    <w:p>
      <w:r>
        <w:t>Số 05/2019/TT-BGTVT</w:t>
      </w:r>
    </w:p>
    <w:p>
      <w:r>
        <w:t>Ngày 29/01/2019</w:t>
      </w:r>
    </w:p>
    <w:p>
      <w:r>
        <w:t>Thông tư của Bộ trưởng Bộ Giao thông vận tải quy định tiêu chí giám sát, nghiệm thu dịch vụ công ích thông tin duyên hải</w:t>
      </w:r>
    </w:p>
    <w:p>
      <w:r>
        <w:t>15/03/2019</w:t>
      </w:r>
    </w:p>
    <w:p>
      <w:r>
        <w:t>https://vbpl.vn/TW/Pages/vbpq-timkiem.aspx?dvid=13</w:t>
      </w:r>
    </w:p>
    <w:p>
      <w:r>
        <w:t>85.</w:t>
      </w:r>
    </w:p>
    <w:p>
      <w:r>
        <w:t>Thông tư</w:t>
      </w:r>
    </w:p>
    <w:p>
      <w:r>
        <w:t>Số 10/2019/TT-BGTVT</w:t>
      </w:r>
    </w:p>
    <w:p>
      <w:r>
        <w:t>Ngày 11/3/2019</w:t>
      </w:r>
    </w:p>
    <w:p>
      <w:r>
        <w:t>Thông tư của Bộ trưởng Bộ Giao thông vận tải quy định về phòng, chống thiên tai trong ngành hàng hải</w:t>
      </w:r>
    </w:p>
    <w:p>
      <w:r>
        <w:t>01/05/2019</w:t>
      </w:r>
    </w:p>
    <w:p>
      <w:r>
        <w:t>https://vbpl.vn/TW/Pages/vbpq-toanvan.aspx?ItemID=139208&amp;Keyword =10/2019/TT-BGTVT</w:t>
      </w:r>
    </w:p>
    <w:p>
      <w:r>
        <w:t>86.</w:t>
      </w:r>
    </w:p>
    <w:p>
      <w:r>
        <w:t>Thông tư</w:t>
      </w:r>
    </w:p>
    <w:p>
      <w:r>
        <w:t>Số 14/2019/TT-BGTVT</w:t>
      </w:r>
    </w:p>
    <w:p>
      <w:r>
        <w:t>Ngày 24/4/2019</w:t>
      </w:r>
    </w:p>
    <w:p>
      <w:r>
        <w:t>Thông tư của Bộ trưởng Bộ Giao thông vận tải công bố vùng nước cảng biển thuộc địa phận tỉnh Đồng Nai, tỉnh Bình Dương và khu vực quản lý của Cảng vụ Hàng hải Đồng Nai</w:t>
      </w:r>
    </w:p>
    <w:p>
      <w:r>
        <w:t>15/06/2019</w:t>
      </w:r>
    </w:p>
    <w:p>
      <w:r>
        <w:t>https://vbpl.vn/TW/Pages/vbpq-toanvan.aspx?ItemID=139218&amp;Keyword =14/2019/TT-BGTVT</w:t>
      </w:r>
    </w:p>
    <w:p>
      <w:r>
        <w:t>87.</w:t>
      </w:r>
    </w:p>
    <w:p>
      <w:r>
        <w:t>Thông tư</w:t>
      </w:r>
    </w:p>
    <w:p>
      <w:r>
        <w:t>Số 15/2019/TT-BGTVT</w:t>
      </w:r>
    </w:p>
    <w:p>
      <w:r>
        <w:t>Ngày 26/4/2019</w:t>
      </w:r>
    </w:p>
    <w:p>
      <w:r>
        <w:t>Thông tư của Bộ trưởng Bộ Giao thông vận tải ban hành Quy chuẩn kỹ thuật quốc gia về cơ sở vật chất, trang thiết bị đào tạo của cơ sở đào tạo, huấn luyện thuyền viên hàng hải</w:t>
      </w:r>
    </w:p>
    <w:p>
      <w:r>
        <w:t>01/12/2019</w:t>
      </w:r>
    </w:p>
    <w:p>
      <w:r>
        <w:t>https://vbpl.vn/TW/Pages/vbpq-toanvan.aspx?ItemID=143544&amp;Keyword =15/2019/TT-BGTVT</w:t>
      </w:r>
    </w:p>
    <w:p>
      <w:r>
        <w:t>88.</w:t>
      </w:r>
    </w:p>
    <w:p>
      <w:r>
        <w:t>Thông tư</w:t>
      </w:r>
    </w:p>
    <w:p>
      <w:r>
        <w:t>Số 16/2019/TT-BGTVT</w:t>
      </w:r>
    </w:p>
    <w:p>
      <w:r>
        <w:t>Ngày 03/5/2019</w:t>
      </w:r>
    </w:p>
    <w:p>
      <w:r>
        <w:t>Thông tư của Bộ trưởng Bộ Giao thông vận tải công bố vùng nước cảng biển thuộc địa phận tỉnh Quảng Nam và khu vực quản lý của Cảng vụ Hàng hải Quảng Nam</w:t>
      </w:r>
    </w:p>
    <w:p>
      <w:r>
        <w:t>01/07/2019</w:t>
      </w:r>
    </w:p>
    <w:p>
      <w:r>
        <w:t>https://vbpl.vn/TW/Pages/vbpq-toanvan.aspx?ItemID=139219&amp;Keyword =16/2019/TT-BGTVT</w:t>
      </w:r>
    </w:p>
    <w:p>
      <w:r>
        <w:t>89.</w:t>
      </w:r>
    </w:p>
    <w:p>
      <w:r>
        <w:t>Thông tư</w:t>
      </w:r>
    </w:p>
    <w:p>
      <w:r>
        <w:t>Số 21/2019/TT-BGTVT</w:t>
      </w:r>
    </w:p>
    <w:p>
      <w:r>
        <w:t>Ngày 12/6/2019</w:t>
      </w:r>
    </w:p>
    <w:p>
      <w:r>
        <w:t>Thông tư của Bộ trưởng Bộ Giao thông vận tải công bố vùng nước cảng biển thuộc địa phận tỉnh Bình Thuận, vùng nước cảng biển Bình Thuận -Ninh Thuận tại khu vực Vĩnh Tân -Cà Ná và khu vực quản lý của Cảng vụ Hàng hải Bình Thuận</w:t>
      </w:r>
    </w:p>
    <w:p>
      <w:r>
        <w:t>01/08/2019</w:t>
      </w:r>
    </w:p>
    <w:p>
      <w:r>
        <w:t>https://vbpl.vn/TW/Pages/vbpq-toanvan.aspx?ItemID=135817&amp;Keyword =21/2019/TT-BGTVT</w:t>
      </w:r>
    </w:p>
    <w:p>
      <w:r>
        <w:t>90.</w:t>
      </w:r>
    </w:p>
    <w:p>
      <w:r>
        <w:t>Thông tư</w:t>
      </w:r>
    </w:p>
    <w:p>
      <w:r>
        <w:t>Số 23/2019/TT-BGTVT</w:t>
      </w:r>
    </w:p>
    <w:p>
      <w:r>
        <w:t>Ngày 21/6/2019</w:t>
      </w:r>
    </w:p>
    <w:p>
      <w:r>
        <w:t>Thông tư của Bộ trưởng Bộ Giao thông vận tải công bố vùng nước cảng biển thuộc địa phận thành phố Hải Phòng và khu vực quản lý của Cảng vụ Hàng hải Hải Phòng</w:t>
      </w:r>
    </w:p>
    <w:p>
      <w:r>
        <w:t>15/08/2019</w:t>
      </w:r>
    </w:p>
    <w:p>
      <w:r>
        <w:t>https://vbpl.vn/TW/Pages/vbpq-toanvan.aspx?ItemID=137160&amp;Keyword =23/2019/TT-BGTVT</w:t>
      </w:r>
    </w:p>
    <w:p>
      <w:r>
        <w:t>91.</w:t>
      </w:r>
    </w:p>
    <w:p>
      <w:r>
        <w:t>Thông tư</w:t>
      </w:r>
    </w:p>
    <w:p>
      <w:r>
        <w:t>Số 28/2019/TT-BGTVT</w:t>
      </w:r>
    </w:p>
    <w:p>
      <w:r>
        <w:t>Ngày 12/8/2019</w:t>
      </w:r>
    </w:p>
    <w:p>
      <w:r>
        <w:t>Thông tư sửa đổi, bổ sung một số điều của Thông tư số 46/2011/TT-BGTVT Ngày 30/6/2011 của Bộ trưởng Bộ Giao thông vận tải quy định về cấp, thu hồi Giấy chứng nhận bảo hiểm hoặc đảm bảo tài chính theo Công ước quốc tế về trách nhiệm dân sự đối với tổn thất ô nhiễm dầu nhiên liệu năm 2001</w:t>
      </w:r>
    </w:p>
    <w:p>
      <w:r>
        <w:t>01/10/2019</w:t>
      </w:r>
    </w:p>
    <w:p>
      <w:r>
        <w:t>https://vbpl.vn/TW/Pages/vbpq-toanvan.aspx?ItemID=137152&amp;Keyword =28/2019/TT-BGTVT</w:t>
      </w:r>
    </w:p>
    <w:p>
      <w:r>
        <w:t>92.</w:t>
      </w:r>
    </w:p>
    <w:p>
      <w:r>
        <w:t>Thông tư</w:t>
      </w:r>
    </w:p>
    <w:p>
      <w:r>
        <w:t>Số 29/2019/TT-BGTVT</w:t>
      </w:r>
    </w:p>
    <w:p>
      <w:r>
        <w:t>Ngày 12/8/2019</w:t>
      </w:r>
    </w:p>
    <w:p>
      <w:r>
        <w:t>Thông tư sửa đổi, bổ sung một số điều của Thông tư số 12/2011/TT-BGTVT Ngày 30/3/2011 của Bộ trưởng Bộ Giao thông vận tải quy định về cấp, thu hồi Giấy chứng nhận bảo hiểm hoặc đảm bảo tài chính theo Công ước quốc tế về trách nhiệm dân sự đối với tổn thất ô nhiễm dầu năm 1992</w:t>
      </w:r>
    </w:p>
    <w:p>
      <w:r>
        <w:t>01/10/2019</w:t>
      </w:r>
    </w:p>
    <w:p>
      <w:r>
        <w:t>https://vbpl.vn/TW/Pages/vbpq-toanvan.aspx?ItemID=137153&amp;Keyword =29/2019/TT-BGTVT</w:t>
      </w:r>
    </w:p>
    <w:p>
      <w:r>
        <w:t>93.</w:t>
      </w:r>
    </w:p>
    <w:p>
      <w:r>
        <w:t>Thông tư</w:t>
      </w:r>
    </w:p>
    <w:p>
      <w:r>
        <w:t>Số 32/2019/TT-BGTVT</w:t>
      </w:r>
    </w:p>
    <w:p>
      <w:r>
        <w:t>Ngày 04/9/2019</w:t>
      </w:r>
    </w:p>
    <w:p>
      <w:r>
        <w:t>Thông tư của Bộ trưởng Bộ Giao thông vận tải công bố Danh mục khu vực hàng hải thuộc phạm vi quản lý của Cảng vụ hàng hải</w:t>
      </w:r>
    </w:p>
    <w:p>
      <w:r>
        <w:t>01/01/2020</w:t>
      </w:r>
    </w:p>
    <w:p>
      <w:r>
        <w:t>https://vbpl.vn/TW/Pages/vbpq-toanvan.aspx?ItemID=139209&amp;Keyword =32/2019/TT-BGTVT</w:t>
      </w:r>
    </w:p>
    <w:p>
      <w:r>
        <w:t>94.</w:t>
      </w:r>
    </w:p>
    <w:p>
      <w:r>
        <w:t>Thông tư</w:t>
      </w:r>
    </w:p>
    <w:p>
      <w:r>
        <w:t>Số 35/2019/TT-BGTVT</w:t>
      </w:r>
    </w:p>
    <w:p>
      <w:r>
        <w:t>Ngày 09/9/2019</w:t>
      </w:r>
    </w:p>
    <w:p>
      <w:r>
        <w:t>Thông tư của Bộ trưởng Bộ Giao thông vận tải quy định về hoạt động nạo vét trong vùng nước cảng biển</w:t>
      </w:r>
    </w:p>
    <w:p>
      <w:r>
        <w:t>01/11/2019</w:t>
      </w:r>
    </w:p>
    <w:p>
      <w:r>
        <w:t>https://vbpl.vn/TW/Pages/vbpq-toanvan.aspx?ItemID=139214&amp;Keyword =35/2019/TT-BGTVT</w:t>
      </w:r>
    </w:p>
    <w:p>
      <w:r>
        <w:t>95.</w:t>
      </w:r>
    </w:p>
    <w:p>
      <w:r>
        <w:t>Thông tư</w:t>
      </w:r>
    </w:p>
    <w:p>
      <w:r>
        <w:t>Số 36/2019/TT-BGTVT</w:t>
      </w:r>
    </w:p>
    <w:p>
      <w:r>
        <w:t>Ngày 12/9/2019</w:t>
      </w:r>
    </w:p>
    <w:p>
      <w:r>
        <w:t>Thông tư của Bộ trưởng Bộ Giao thông vận tải sửa đổi, bổ sung các Thông tư của Bộ trưởng Bộ Giao thông vận tải quy định về quản lý tuyến vận tải thủy từ bờ ra đảo trong vùng biển Việt Nam.</w:t>
      </w:r>
    </w:p>
    <w:p>
      <w:r>
        <w:t>01/11/2019</w:t>
      </w:r>
    </w:p>
    <w:p>
      <w:r>
        <w:t>https://vbpl.vn/TW/Pages/vbpq-toanvan.aspx?ItemID=138205&amp;Keyword =36/2019/TT-BGTVT</w:t>
      </w:r>
    </w:p>
    <w:p>
      <w:r>
        <w:t>96.</w:t>
      </w:r>
    </w:p>
    <w:p>
      <w:r>
        <w:t>Thông tư</w:t>
      </w:r>
    </w:p>
    <w:p>
      <w:r>
        <w:t>Số 42/2019/TT-BGTVT</w:t>
      </w:r>
    </w:p>
    <w:p>
      <w:r>
        <w:t>Ngày 30/10/2019</w:t>
      </w:r>
    </w:p>
    <w:p>
      <w:r>
        <w:t>Thông tư của Bộ trưởng Bộ Giao thông vận tải ban hành quy định tiêu chí, kiểm tra, giám sát, đánh giá, nghiệm thu chất lượng dịch vụ sự nghiệp công bảo đảm an toàn hàng hải</w:t>
      </w:r>
    </w:p>
    <w:p>
      <w:r>
        <w:t>01/01/2020</w:t>
      </w:r>
    </w:p>
    <w:p>
      <w:r>
        <w:t>https://vbpl.vn/TW/Pages/vbpq-toanvan.aspx?ItemID=138592&amp;Keyword =42/2019/TT-BGTVT</w:t>
      </w:r>
    </w:p>
    <w:p>
      <w:r>
        <w:t>97.</w:t>
      </w:r>
    </w:p>
    <w:p>
      <w:r>
        <w:t>Thông tư</w:t>
      </w:r>
    </w:p>
    <w:p>
      <w:r>
        <w:t>Số 43/2019/TT-BGTVT</w:t>
      </w:r>
    </w:p>
    <w:p>
      <w:r>
        <w:t>Ngày 07/11/2019</w:t>
      </w:r>
    </w:p>
    <w:p>
      <w:r>
        <w:t>Thông tư của Bộ trưởng Bộ Giao thông vận tải sửa đổi, bổ sung một số điều của Thông tư số 17/2017/TT-BGTVT ngày 31/5/2017 của Bộ trưởng thuyền viên nước ngoài làm việc trên tàu biển Việt Nam Bộ Giao thông vận tải quy định về điều kiện để</w:t>
      </w:r>
    </w:p>
    <w:p>
      <w:r>
        <w:t>01/08/2020</w:t>
      </w:r>
    </w:p>
    <w:p>
      <w:r>
        <w:t>https://vbpl.vn/TW/Pages/vbpq-toanvan.aspx?ItemID=138808&amp;Keyword =43/2019/TT-BGTVT</w:t>
      </w:r>
    </w:p>
    <w:p>
      <w:r>
        <w:t>98.</w:t>
      </w:r>
    </w:p>
    <w:p>
      <w:r>
        <w:t>Thông tư</w:t>
      </w:r>
    </w:p>
    <w:p>
      <w:r>
        <w:t>Số 01/2020/TT-BGTVT</w:t>
      </w:r>
    </w:p>
    <w:p>
      <w:r>
        <w:t>Ngày 20/01/2020</w:t>
      </w:r>
    </w:p>
    <w:p>
      <w:r>
        <w:t>Thông tư của Bộ trưởng Bộ GTVT quy định về báo cáo và điều tra tai nạn hàng hải</w:t>
      </w:r>
    </w:p>
    <w:p>
      <w:r>
        <w:t>15/02/2021</w:t>
      </w:r>
    </w:p>
    <w:p>
      <w:r>
        <w:t>https://vbpl.vn/TW/Pages/vbpq-toanvan.aspx?ItemID=140528&amp;Keyword =01/2020/TT-BGTVT</w:t>
      </w:r>
    </w:p>
    <w:p>
      <w:r>
        <w:t>99.</w:t>
      </w:r>
    </w:p>
    <w:p>
      <w:r>
        <w:t>Thông tư</w:t>
      </w:r>
    </w:p>
    <w:p>
      <w:r>
        <w:t>Số 02/2020/TT-BGTVT</w:t>
      </w:r>
    </w:p>
    <w:p>
      <w:r>
        <w:t>Ngày 21/02/2020</w:t>
      </w:r>
    </w:p>
    <w:p>
      <w:r>
        <w:t>Thông tư của Bộ trưởng Bộ GTVT ban hành định mức kinh tế kỹ thuật tiêu hoa nhiên liệu của phương tiện thủy công vụ của Cảng vụ hàng hải</w:t>
      </w:r>
    </w:p>
    <w:p>
      <w:r>
        <w:t>15/04/2020</w:t>
      </w:r>
    </w:p>
    <w:p>
      <w:r>
        <w:t>https://vbpl.vn/TW/Pages/vbpq-toanvan.aspx?ItemID=140948&amp;Keyword =02/2020/TT-BGTVT</w:t>
      </w:r>
    </w:p>
    <w:p>
      <w:r>
        <w:t>100</w:t>
      </w:r>
    </w:p>
    <w:p>
      <w:r>
        <w:t>Thông tư</w:t>
      </w:r>
    </w:p>
    <w:p>
      <w:r>
        <w:t>Số 16/2020/TT-BGTVT</w:t>
      </w:r>
    </w:p>
    <w:p>
      <w:r>
        <w:t>Ngày 10/8/2020</w:t>
      </w:r>
    </w:p>
    <w:p>
      <w:r>
        <w:t>Thông tư của Bộ trưởng Bộ Giao thông vận tải công bố vùng nước cảng biển thuộc địa phận tỉnh Thái Bình, tỉnh Nam Định và khu vực quản lý của Cảng vụ Hàng hải Thái Bình</w:t>
      </w:r>
    </w:p>
    <w:p>
      <w:r>
        <w:t>01/10/2020</w:t>
      </w:r>
    </w:p>
    <w:p>
      <w:r>
        <w:t>https://vbpl.vn/TW/Pages/vbpq-toanvan.aspx?ItemID=143497&amp;Keyword =16/2020/TT-BGTVT</w:t>
      </w:r>
    </w:p>
    <w:p>
      <w:r>
        <w:t>101</w:t>
      </w:r>
    </w:p>
    <w:p>
      <w:r>
        <w:t>Thông tư</w:t>
      </w:r>
    </w:p>
    <w:p>
      <w:r>
        <w:t>Số 17/2020/TT-BGTVT</w:t>
      </w:r>
    </w:p>
    <w:p>
      <w:r>
        <w:t>Ngày 14/8/2020</w:t>
      </w:r>
    </w:p>
    <w:p>
      <w:r>
        <w:t>Thông tư của Bộ trưởng Bộ Giao thông vận tải công bố vùng nước cảng biển thuộc địa phận các tỉnh Kiên Giang, Cà Mau và khu vực quản lý của Cảng vụ Hàng hải Kiên Giang</w:t>
      </w:r>
    </w:p>
    <w:p>
      <w:r>
        <w:t>01/10/2020</w:t>
      </w:r>
    </w:p>
    <w:p>
      <w:r>
        <w:t>https://vbpl.vn/TW/Pages/vbpq-toanvan.aspx?ItemID=143628&amp;Keyword =17/2020/TT-BGTVT</w:t>
      </w:r>
    </w:p>
    <w:p>
      <w:r>
        <w:t>102</w:t>
      </w:r>
    </w:p>
    <w:p>
      <w:r>
        <w:t>Thông tư</w:t>
      </w:r>
    </w:p>
    <w:p>
      <w:r>
        <w:t>Số 18/2020/TT-BGTVT</w:t>
      </w:r>
    </w:p>
    <w:p>
      <w:r>
        <w:t>Ngày 14/8/2020</w:t>
      </w:r>
    </w:p>
    <w:p>
      <w:r>
        <w:t>Thông tư của Bộ trưởng Bộ Giao thông vận tải công bố vùng nước cảng biển thuộc địa phận Thành phố Hồ Chí Minh, tỉnh Long An, tỉnh Tiền Giang và khu vực quản lý của Cảng vụ Hàng hải Thành phố Hồ Chí Minh</w:t>
      </w:r>
    </w:p>
    <w:p>
      <w:r>
        <w:t>01/10/2020</w:t>
      </w:r>
    </w:p>
    <w:p>
      <w:r>
        <w:t>https://vbpl.vn/TW/Pages/vbpq-toanvan.aspx?ItemID=144761&amp;Keyword =18/2020/TT-BGTVT</w:t>
      </w:r>
    </w:p>
    <w:p>
      <w:r>
        <w:t>103</w:t>
      </w:r>
    </w:p>
    <w:p>
      <w:r>
        <w:t>Thông tư</w:t>
      </w:r>
    </w:p>
    <w:p>
      <w:r>
        <w:t>Số 27/2020/TT-BGTVT</w:t>
      </w:r>
    </w:p>
    <w:p>
      <w:r>
        <w:t>Ngày 29/10/2020</w:t>
      </w:r>
    </w:p>
    <w:p>
      <w:r>
        <w:t>Thông tư của Bộ trưởng Bộ Giao thông vận tải công bố vùng nước cảng biển thuộc địa phận tỉnh Khánh Hòa, vùng nước cảng biển Ninh Thuận tại khu vực vịnh Phan Rang và khu vực quản lý của Cảng vụ Hàng hải Nha Trang</w:t>
      </w:r>
    </w:p>
    <w:p>
      <w:r>
        <w:t>15/12/2020</w:t>
      </w:r>
    </w:p>
    <w:p>
      <w:r>
        <w:t>https://vbpl.vn/TW/Pages/vbpq-toanvan.aspx?ItemID=145838&amp;Keyword =27/2020/TT-BGTVT</w:t>
      </w:r>
    </w:p>
    <w:p>
      <w:r>
        <w:t>104</w:t>
      </w:r>
    </w:p>
    <w:p>
      <w:r>
        <w:t>Thông tư</w:t>
      </w:r>
    </w:p>
    <w:p>
      <w:r>
        <w:t>Số 34/2020/TT-BGTVT</w:t>
      </w:r>
    </w:p>
    <w:p>
      <w:r>
        <w:t>Ngày 23/12/2020</w:t>
      </w:r>
    </w:p>
    <w:p>
      <w:r>
        <w:t>Thông tư của Bộ trưởng Bộ Giao thông vận tải sửa đổi, bổ sung một số điều của các Thông tư quy định về chế độ báo cáo định kỳ trong lĩnh vực hàng hải</w:t>
      </w:r>
    </w:p>
    <w:p>
      <w:r>
        <w:t>15/02/2021</w:t>
      </w:r>
    </w:p>
    <w:p>
      <w:r>
        <w:t>https://vbpl.vn/TW/Pages/vbpq-toanvan.aspx?ItemID=145884&amp;Keyword =34/2020/TT-BGTVT</w:t>
      </w:r>
    </w:p>
    <w:p>
      <w:r>
        <w:t>105</w:t>
      </w:r>
    </w:p>
    <w:p>
      <w:r>
        <w:t>Thông tư</w:t>
      </w:r>
    </w:p>
    <w:p>
      <w:r>
        <w:t>Số 08/2021/TT-BGTVT</w:t>
      </w:r>
    </w:p>
    <w:p>
      <w:r>
        <w:t>Ngày 19/4/2021</w:t>
      </w:r>
    </w:p>
    <w:p>
      <w:r>
        <w:t>Thông tư của Bộ trưởng Bộ Giao thông vận tải ban hành Quy chuẩn kỹ thuật quốc gia về cảng biển</w:t>
      </w:r>
    </w:p>
    <w:p>
      <w:r>
        <w:t>01/11/2021</w:t>
      </w:r>
    </w:p>
    <w:p>
      <w:r>
        <w:t>https://vbpl.vn/TW/Pages/vbpq-toanvan.aspx?ItemID=147483&amp;Keyword =08/2021/TT-BGTVT</w:t>
      </w:r>
    </w:p>
    <w:p>
      <w:r>
        <w:t>106</w:t>
      </w:r>
    </w:p>
    <w:p>
      <w:r>
        <w:t>Thông tư</w:t>
      </w:r>
    </w:p>
    <w:p>
      <w:r>
        <w:t>Số 09/2021/TT-BGTVT</w:t>
      </w:r>
    </w:p>
    <w:p>
      <w:r>
        <w:t>Ngày 19/4/2021</w:t>
      </w:r>
    </w:p>
    <w:p>
      <w:r>
        <w:t>Thông tư của Bộ trưởng Bộ Giao thông vận tải ban hành Quy chuẩn kỹ thuật quốc gia về cảng cạn</w:t>
      </w:r>
    </w:p>
    <w:p>
      <w:r>
        <w:t>01/11/2021</w:t>
      </w:r>
    </w:p>
    <w:p>
      <w:r>
        <w:t>https://vbpl.vn/TW/Pages/vbpq-toanvan.aspx?ItemID=147468&amp;Keyword =09/2021/TT-BGTVT</w:t>
      </w:r>
    </w:p>
    <w:p>
      <w:r>
        <w:t>107</w:t>
      </w:r>
    </w:p>
    <w:p>
      <w:r>
        <w:t>Thông tư</w:t>
      </w:r>
    </w:p>
    <w:p>
      <w:r>
        <w:t>Số 22/2021/TT-BGTVT</w:t>
      </w:r>
    </w:p>
    <w:p>
      <w:r>
        <w:t>Ngày 30/9/2021</w:t>
      </w:r>
    </w:p>
    <w:p>
      <w:r>
        <w:t>Thông tư của Bộ trưởng Bộ Giao thông vận tải quy định về phương pháp và tiêu chuẩn đánh giá hồ sơ dự thầu lựa chọn nhà đầu tư thực hiện dự án nạo vét vùng nước cảng biển, vùng nước đường thủy nội địa kết hợp thu hồi sản phẩm</w:t>
      </w:r>
    </w:p>
    <w:p>
      <w:r>
        <w:t>01/12/2021</w:t>
      </w:r>
    </w:p>
    <w:p>
      <w:r>
        <w:t>https://vbpl.vn/TW/Pages/vbpq-toanvan.aspx?ItemID=150370&amp;Keyword =22/2021/TT-BGTVT</w:t>
      </w:r>
    </w:p>
    <w:p>
      <w:r>
        <w:t>108</w:t>
      </w:r>
    </w:p>
    <w:p>
      <w:r>
        <w:t>Thông tư</w:t>
      </w:r>
    </w:p>
    <w:p>
      <w:r>
        <w:t>Số 27/2021/TT-BGTVT</w:t>
      </w:r>
    </w:p>
    <w:p>
      <w:r>
        <w:t>Ngày 30/11/2021</w:t>
      </w:r>
    </w:p>
    <w:p>
      <w:r>
        <w:t>Thông tư của Bộ trưởng Bộ Giao thông vận tải sửa đổi, bổ sung một số điều của Thông tư số 35/2019/TT-BGTVT Ngày 09/9/2019 của Bộ trưởng Bộ Giao thông vận tải quy định về hoạt động nạo vét trong vùng nước cảng biển và Thông tư số 42/2019/TT-BGTVT Ngày 30/10/2019 của Bộ trưởng Bộ Giao thông vận tải quy định tiêu chí, kiểm tra, giám sát, đánh giá, nghiệm thu chất lượng dịch vụ sự nghiệp công bảo đảm an toàn hàng hải.</w:t>
      </w:r>
    </w:p>
    <w:p>
      <w:r>
        <w:t>01/02/2022</w:t>
      </w:r>
    </w:p>
    <w:p>
      <w:r>
        <w:t>https://vbpl.vn/TW/Pages/vbpq-toanvan.aspx?ItemID=151416&amp;Keyword =27/2021/TT-BGTVT</w:t>
      </w:r>
    </w:p>
    <w:p>
      <w:r>
        <w:t>109</w:t>
      </w:r>
    </w:p>
    <w:p>
      <w:r>
        <w:t>Thông tư</w:t>
      </w:r>
    </w:p>
    <w:p>
      <w:r>
        <w:t>Số 02/2022/TT-BGTVT</w:t>
      </w:r>
    </w:p>
    <w:p>
      <w:r>
        <w:t>Ngày 18/02/2022</w:t>
      </w:r>
    </w:p>
    <w:p>
      <w:r>
        <w:t>Thông tư của Bộ trưởng Bộ Giao thông vận tải sửa đổi, bổ sung một số điều của Thông tư số 18/2020/TT-BGTVT Ngày 14/8/2020 của Bộ trưởng Bộ Giao thông vận tải công bố vùng nước cảng biển thuộc địa phận thành phố Hồ Chí Minh</w:t>
      </w:r>
    </w:p>
    <w:p>
      <w:r>
        <w:t>15/04/2022</w:t>
      </w:r>
    </w:p>
    <w:p>
      <w:r>
        <w:t>https://vbpl.vn/TW/Pages/vbpq-toanvan.aspx?ItemID=153346&amp;Keyword =02/2022/TT-BGTVT</w:t>
      </w:r>
    </w:p>
    <w:p>
      <w:r>
        <w:t>110</w:t>
      </w:r>
    </w:p>
    <w:p>
      <w:r>
        <w:t>Thông tư</w:t>
      </w:r>
    </w:p>
    <w:p>
      <w:r>
        <w:t>Số 03/2022/TT-BGTVT</w:t>
      </w:r>
    </w:p>
    <w:p>
      <w:r>
        <w:t>Ngày 18/02/2022</w:t>
      </w:r>
    </w:p>
    <w:p>
      <w:r>
        <w:t>Thông tư của Bộ trưởng Bộ Giao thông vận tải công bố vùng nước cảng biển thuộc địa phận tỉnh Đồng Tháp, tỉnh Vĩnh Long, tỉnh Bến Tre và khu vực quản lý của Cảng vụ Hàng hải Đồng Tháp</w:t>
      </w:r>
    </w:p>
    <w:p>
      <w:r>
        <w:t>15/04/2022</w:t>
      </w:r>
    </w:p>
    <w:p>
      <w:r>
        <w:t>https://vbpl.vn/TW/Pages/vbpq-toanvan.aspx?ItemID=153550&amp;Keyword =03/2022/TT-BGTVT</w:t>
      </w:r>
    </w:p>
    <w:p>
      <w:r>
        <w:t>111</w:t>
      </w:r>
    </w:p>
    <w:p>
      <w:r>
        <w:t>Thông tư</w:t>
      </w:r>
    </w:p>
    <w:p>
      <w:r>
        <w:t>Số 08/2022/TT-BGTVT</w:t>
      </w:r>
    </w:p>
    <w:p>
      <w:r>
        <w:t>Ngày 16/6/2022</w:t>
      </w:r>
    </w:p>
    <w:p>
      <w:r>
        <w:t>Thông tư của Bộ trưởng Bộ Giao thông vận tải sửa đổi, bổ sung một số điều của các Thông tư quy định liên quan đến hoạt động kinh doanh trong lĩnh vực hàng hải</w:t>
      </w:r>
    </w:p>
    <w:p>
      <w:r>
        <w:t>16/06/2022</w:t>
      </w:r>
    </w:p>
    <w:p>
      <w:r>
        <w:t>https://vbpl.vn/TW/Pages/vbpq-toanvan.aspx?ItemID=154590&amp;Keyword =08/2022/TT-BGTVT</w:t>
      </w:r>
    </w:p>
    <w:p>
      <w:r>
        <w:t>112</w:t>
      </w:r>
    </w:p>
    <w:p>
      <w:r>
        <w:t>Thông tư</w:t>
      </w:r>
    </w:p>
    <w:p>
      <w:r>
        <w:t>Số 19/2022/TT-BGTVT</w:t>
      </w:r>
    </w:p>
    <w:p>
      <w:r>
        <w:t>Ngày 26/7/2022</w:t>
      </w:r>
    </w:p>
    <w:p>
      <w:r>
        <w:t>Thông tư của Bộ trưởng Bộ Giao thông vận tải quy định về bảo trì công trình hàng hải</w:t>
      </w:r>
    </w:p>
    <w:p>
      <w:r>
        <w:t>01/10/2022</w:t>
      </w:r>
    </w:p>
    <w:p>
      <w:r>
        <w:t>https://vbpl.vn/TW/Pages/vbpq-toanvan.aspx?ItemID=157399&amp;Keyword =19/2022/TT-BGTVT</w:t>
      </w:r>
    </w:p>
    <w:p>
      <w:r>
        <w:t>113</w:t>
      </w:r>
    </w:p>
    <w:p>
      <w:r>
        <w:t>Thông tư</w:t>
      </w:r>
    </w:p>
    <w:p>
      <w:r>
        <w:t>Số 24/2022/TT-BGTVT</w:t>
      </w:r>
    </w:p>
    <w:p>
      <w:r>
        <w:t>Ngày 13/10/2022</w:t>
      </w:r>
    </w:p>
    <w:p>
      <w:r>
        <w:t>Thông tư của Bộ trưởng Bộ Giao thông vận tải sửa đổi, bổ sung các Thông tư của Bộ trưởng Bộ Giao thông vận tải quy định về quản lý tuyến vận tải thủy từ bờ ra đảo trong vùng biển Việt Nam</w:t>
      </w:r>
    </w:p>
    <w:p>
      <w:r>
        <w:t>15/12/2022</w:t>
      </w:r>
    </w:p>
    <w:p>
      <w:r>
        <w:t>https://vbpl.vn/TW/Pages/vbpq-toanvan.aspx?ItemID=157014&amp;Keyword =24/2022/TT-BGTVT</w:t>
      </w:r>
    </w:p>
    <w:p>
      <w:r>
        <w:t>114</w:t>
      </w:r>
    </w:p>
    <w:p>
      <w:r>
        <w:t>Thông tư</w:t>
      </w:r>
    </w:p>
    <w:p>
      <w:r>
        <w:t>Số 31/2022/TT-BGTVT</w:t>
      </w:r>
    </w:p>
    <w:p>
      <w:r>
        <w:t>Ngày 07/12/2022</w:t>
      </w:r>
    </w:p>
    <w:p>
      <w:r>
        <w:t>Thông tư của Bộ trưởng Bộ Giao thông vận tải hướng dẫn giá dịch vụ sự nghiệp công thông tin duyên hải sử dụng kinh phí ngân sách nhà nước từ nguồn kinh phí thường xuyên, thực hiện theo phương thức đặt hàng</w:t>
      </w:r>
    </w:p>
    <w:p>
      <w:r>
        <w:t>15/02/2023</w:t>
      </w:r>
    </w:p>
    <w:p>
      <w:r>
        <w:t>https://vbpl.vn/TW/Pages/vbpq-toanvan.aspx?ItemID=157706&amp;Keyword =31/2022/TT-BGTVT</w:t>
      </w:r>
    </w:p>
    <w:p>
      <w:r>
        <w:t>115</w:t>
      </w:r>
    </w:p>
    <w:p>
      <w:r>
        <w:t>Thông tư</w:t>
      </w:r>
    </w:p>
    <w:p>
      <w:r>
        <w:t>Số 03/2023/TT-BGTVT</w:t>
      </w:r>
    </w:p>
    <w:p>
      <w:r>
        <w:t>Ngày 30/3/2023</w:t>
      </w:r>
    </w:p>
    <w:p>
      <w:r>
        <w:t>Thông tư của bộ trưởng Bộ Giao thông vận tải quy định chi tiết đặt hàng cung cấp dịch vụ sự nghiệp công thông tin duyên hải sử dụng ngân sách nhà nước từ nguồn kinh phí chi thường xuyên</w:t>
      </w:r>
    </w:p>
    <w:p>
      <w:r>
        <w:t>15/05/2023</w:t>
      </w:r>
    </w:p>
    <w:p>
      <w:r>
        <w:t>https://vbpl.vn/TW/Pages/vbpq-toanvan.aspx?ItemID=159805&amp;Keyword =03/2023/TT-BGTVT</w:t>
      </w:r>
    </w:p>
    <w:p>
      <w:r>
        <w:t>116</w:t>
      </w:r>
    </w:p>
    <w:p>
      <w:r>
        <w:t>Thông tư</w:t>
      </w:r>
    </w:p>
    <w:p>
      <w:r>
        <w:t>Số 20/2023/TT-BGTVT</w:t>
      </w:r>
    </w:p>
    <w:p>
      <w:r>
        <w:t>Ngày 30/6/2023</w:t>
      </w:r>
    </w:p>
    <w:p>
      <w:r>
        <w:t>Thông tư của Bộ trưởng Bộ Giao thông vận tải quy định về tiêu chuẩn chuyên môn, chứng chỉ chuyên môn, đào tạo, huấn luyện thuyền viên và định biên an toàn tối thiểu của tàu biển Việt Nam</w:t>
      </w:r>
    </w:p>
    <w:p>
      <w:r>
        <w:t>01/9/2023</w:t>
      </w:r>
    </w:p>
    <w:p>
      <w:r>
        <w:t>https://vbpl.vn/TW/Pages/vbpq-toanvan.aspx?ItemID=163040&amp;Keyword =20/2023/TT-BGTVT</w:t>
      </w:r>
    </w:p>
    <w:p>
      <w:r>
        <w:t>117</w:t>
      </w:r>
    </w:p>
    <w:p>
      <w:r>
        <w:t>Thông tư</w:t>
      </w:r>
    </w:p>
    <w:p>
      <w:r>
        <w:t>Số 39/2023/TT-BGTVT</w:t>
      </w:r>
    </w:p>
    <w:p>
      <w:r>
        <w:t>Ngày 25/12/2023</w:t>
      </w:r>
    </w:p>
    <w:p>
      <w:r>
        <w:t>Thông tư của Bộ trưởng Bộ Giao thông vận tải ban hành biểu khung giá dịch vụ hoa tiêu, dịch vụ sử dụng, cầu, bến, phao neo, dịch vụ bốc dỡ container và dịch vụ lai dắt tại cảng biển Việt Nam</w:t>
      </w:r>
    </w:p>
    <w:p>
      <w:r>
        <w:t>15/02/2024</w:t>
      </w:r>
    </w:p>
    <w:p>
      <w:r>
        <w:t>https://vbpl.vn/TW/Pages/vbpq-toanvan.aspx?ItemID=164564&amp;Keyword =39/2023/TT-BGTVT</w:t>
      </w:r>
    </w:p>
    <w:p>
      <w:r>
        <w:t>118</w:t>
      </w:r>
    </w:p>
    <w:p>
      <w:r>
        <w:t>Thông tư</w:t>
      </w:r>
    </w:p>
    <w:p>
      <w:r>
        <w:t>Số 40/2023/TT-BGTVT</w:t>
      </w:r>
    </w:p>
    <w:p>
      <w:r>
        <w:t>Ngày 25/12/2023</w:t>
      </w:r>
    </w:p>
    <w:p>
      <w:r>
        <w:t>Thông tư của Bộ trưởng Bộ Giao thông vận tải quy định tiêu chí chất lượng và công tác kiểm tra, giám sát, đánh giá để nghiệm thu chất lượng dịch vụ sự nghiệp công thông tin duyên hải</w:t>
      </w:r>
    </w:p>
    <w:p>
      <w:r>
        <w:t>01/4/2024</w:t>
      </w:r>
    </w:p>
    <w:p>
      <w:r>
        <w:t>https://vbpl.vn/TW/Pages/vbpq-toanvan.aspx?ItemID=164570&amp;Keyword =40/2023/TT-BGTVT</w:t>
      </w:r>
    </w:p>
    <w:p>
      <w:r>
        <w:t>TỔNG SỐ VĂN BẢN: 118</w:t>
      </w:r>
    </w:p>
    <w:p>
      <w:r>
        <w:t>C. DANH MỤC VĂN BẢN CÒN HIỆU LỰC -LĨNH VỰC ĐƯỜNG THỦY NỘI ĐỊA VIỆT NAM</w:t>
      </w:r>
    </w:p>
    <w:p>
      <w:r>
        <w:t>STT</w:t>
      </w:r>
    </w:p>
    <w:p>
      <w:r>
        <w:t>Tên loại văn bản</w:t>
      </w:r>
    </w:p>
    <w:p>
      <w:r>
        <w:t>Số, ký hiệu;   Ngày, tháng, năm ban hành văn bản</w:t>
      </w:r>
    </w:p>
    <w:p>
      <w:r>
        <w:t>Tên gọi của văn bản</w:t>
      </w:r>
    </w:p>
    <w:p>
      <w:r>
        <w:t>Thời điểm   có hiệu lực</w:t>
      </w:r>
    </w:p>
    <w:p>
      <w:r>
        <w:t>Ghi chú</w:t>
      </w:r>
    </w:p>
    <w:p>
      <w:r>
        <w:t>LUẬT</w:t>
      </w:r>
    </w:p>
    <w:p>
      <w:r>
        <w:t>1.</w:t>
      </w:r>
    </w:p>
    <w:p>
      <w:r>
        <w:t>Luật</w:t>
      </w:r>
    </w:p>
    <w:p>
      <w:r>
        <w:t>Số số 23/2004/QH11</w:t>
      </w:r>
    </w:p>
    <w:p>
      <w:r>
        <w:t>Ngày 15/6/2004</w:t>
      </w:r>
    </w:p>
    <w:p>
      <w:r>
        <w:t>Luật Giao thông đường thủy nội địa số 23/2004/QH11 đã được sửa đổi, bổ sung một số điều theo Luật số 48/2014/QH13</w:t>
      </w:r>
    </w:p>
    <w:p>
      <w:r>
        <w:t>01/01/2005</w:t>
      </w:r>
    </w:p>
    <w:p>
      <w:r>
        <w:t>https://vbpl.vn/TW/Pages/vbpq-toanvan.aspx?ItemID=19476&amp;Key word=lu%E1%BA%ADt%20giao %20th%C3%B4ng%20%C4%91% C6%B0%E1%BB%9Dng%20th%E 1%BB%A7y%20n%E1%BB%99i %20%C4%91%E1%BB%8Ba</w:t>
      </w:r>
    </w:p>
    <w:p>
      <w:r>
        <w:t>2.</w:t>
      </w:r>
    </w:p>
    <w:p>
      <w:r>
        <w:t>Luật</w:t>
      </w:r>
    </w:p>
    <w:p>
      <w:r>
        <w:t>Số 48/2014/QH13</w:t>
      </w:r>
    </w:p>
    <w:p>
      <w:r>
        <w:t>Ngày 17/6/2014</w:t>
      </w:r>
    </w:p>
    <w:p>
      <w:r>
        <w:t>Luật sửa đổi, bổ sung một số điều của Luật Giao thông đường thủy nội địa</w:t>
      </w:r>
    </w:p>
    <w:p>
      <w:r>
        <w:t>01/01/2015</w:t>
      </w:r>
    </w:p>
    <w:p>
      <w:r>
        <w:t>https://vbpl.vn/TW/Pages/vbpq-toanvan.aspx?ItemID=36824&amp;Key word=lu%E1%BA%ADt%20giao %20th%C3%B4ng%20%C4%91% C6%B0%E1%BB%9Dng%20th%E 1%BB%A7y%20n%E1%BB%99i %20%C4%91%E1%BB%8Ba</w:t>
      </w:r>
    </w:p>
    <w:p>
      <w:r>
        <w:t>NGHỊ ĐỊNH CỦA CHÍNH PHỦ</w:t>
      </w:r>
    </w:p>
    <w:p>
      <w:r>
        <w:t>3.</w:t>
      </w:r>
    </w:p>
    <w:p>
      <w:r>
        <w:t>Nghị định</w:t>
      </w:r>
    </w:p>
    <w:p>
      <w:r>
        <w:t>Số 51/2005/NĐ-CP</w:t>
      </w:r>
    </w:p>
    <w:p>
      <w:r>
        <w:t>Ngày 11/04/2005</w:t>
      </w:r>
    </w:p>
    <w:p>
      <w:r>
        <w:t>Nghị định của Chính Phủ quy định nguồn tài chính và quản lý, sử dụng nguồn tài chính cho quản lý, bảo trì đường thủy nội địa.</w:t>
      </w:r>
    </w:p>
    <w:p>
      <w:r>
        <w:t>03/05/2005</w:t>
      </w:r>
    </w:p>
    <w:p>
      <w:r>
        <w:t>https://vbpl.vn/TW/Pages/vbpq-toanvan.aspx?ItemID=18434&amp;Key word=51/2005/N%C4%90-CP</w:t>
      </w:r>
    </w:p>
    <w:p>
      <w:r>
        <w:t>4.</w:t>
      </w:r>
    </w:p>
    <w:p>
      <w:r>
        <w:t>Nghị định</w:t>
      </w:r>
    </w:p>
    <w:p>
      <w:r>
        <w:t>Số 110/2014/NĐ-CP Ngày 20/11/2014</w:t>
      </w:r>
    </w:p>
    <w:p>
      <w:r>
        <w:t>Nghị định của Chính Phủ quy định điều kiện kinh doanh vận tải đường thủy nội địa</w:t>
      </w:r>
    </w:p>
    <w:p>
      <w:r>
        <w:t>05/01/2015</w:t>
      </w:r>
    </w:p>
    <w:p>
      <w:r>
        <w:t>https://vbpl.vn/TW/Pages/vbpq-toanvan.aspx?ItemID=37830&amp;Key word=110/2014/N%C4%90-CP</w:t>
      </w:r>
    </w:p>
    <w:p>
      <w:r>
        <w:t>5.</w:t>
      </w:r>
    </w:p>
    <w:p>
      <w:r>
        <w:t>Nghị định</w:t>
      </w:r>
    </w:p>
    <w:p>
      <w:r>
        <w:t>Số 111/2014/NĐ-CP[4]</w:t>
      </w:r>
    </w:p>
    <w:p>
      <w:r>
        <w:t>Ngày 20/11/2014</w:t>
      </w:r>
    </w:p>
    <w:p>
      <w:r>
        <w:t>Nghị định của Chính phủ quy định niên hạn sử dụng của phương tiện thủy nội địa và niên hạn sử dụng của phương tiện thủy được phép nhập khẩu</w:t>
      </w:r>
    </w:p>
    <w:p>
      <w:r>
        <w:t>05/01/2015</w:t>
      </w:r>
    </w:p>
    <w:p>
      <w:r>
        <w:t>https://vbpl.vn/TW/Pages/vbpq-toanvan.aspx?ItemID=37831&amp;Key word=111/2014/N%C4%90-CP</w:t>
      </w:r>
    </w:p>
    <w:p>
      <w:r>
        <w:t>6.</w:t>
      </w:r>
    </w:p>
    <w:p>
      <w:r>
        <w:t>Nghị định</w:t>
      </w:r>
    </w:p>
    <w:p>
      <w:r>
        <w:t>Số 24/2015/NĐ-CP</w:t>
      </w:r>
    </w:p>
    <w:p>
      <w:r>
        <w:t>Ngày 27/02/2015</w:t>
      </w:r>
    </w:p>
    <w:p>
      <w:r>
        <w:t>Nghị định của Chính Phủ quy định chi tiết và biện pháp thi hành một số điều của Luật Giao thông đường thủy nội địa và Luật sửa đổi, bổ sung một số điều của Luật Giao thông ĐTNĐ.</w:t>
      </w:r>
    </w:p>
    <w:p>
      <w:r>
        <w:t>01/05/2015</w:t>
      </w:r>
    </w:p>
    <w:p>
      <w:r>
        <w:t>https://vbpl.vn/TW/Pages/vbpq-toanvan.aspx?ItemID=52566&amp;Key word=24/2015/N%C4%90-CP</w:t>
      </w:r>
    </w:p>
    <w:p>
      <w:r>
        <w:t>7.</w:t>
      </w:r>
    </w:p>
    <w:p>
      <w:r>
        <w:t>Nghị định</w:t>
      </w:r>
    </w:p>
    <w:p>
      <w:r>
        <w:t>Số 78/2016/NĐ-CP</w:t>
      </w:r>
    </w:p>
    <w:p>
      <w:r>
        <w:t>Ngày 01/7/2016</w:t>
      </w:r>
    </w:p>
    <w:p>
      <w:r>
        <w:t>Nghị định quy định điều kiện kinh doanh dịch vụ đào tạo thuyền viên, người lái phương tiện thủy nội địa</w:t>
      </w:r>
    </w:p>
    <w:p>
      <w:r>
        <w:t>01/7/2016</w:t>
      </w:r>
    </w:p>
    <w:p>
      <w:r>
        <w:t>https://vbpl.vn/TW/Pages/vbpq-toanvan.aspx?ItemID=112029&amp;Ke yword=78/2016/N%C4%90-CP</w:t>
      </w:r>
    </w:p>
    <w:p>
      <w:r>
        <w:t>8.</w:t>
      </w:r>
    </w:p>
    <w:p>
      <w:r>
        <w:t>Nghị định</w:t>
      </w:r>
    </w:p>
    <w:p>
      <w:r>
        <w:t>Số 05/2017/NĐ-CP5[5]</w:t>
      </w:r>
    </w:p>
    <w:p>
      <w:r>
        <w:t>Ngày 16/01/2017</w:t>
      </w:r>
    </w:p>
    <w:p>
      <w:r>
        <w:t>Nghị định quy định về xử lý tài sản chìm đắm trên tuyến đường thủy nội địa, vùng nước cảng biển và vùng biển Việt Nam.</w:t>
      </w:r>
    </w:p>
    <w:p>
      <w:r>
        <w:t>01/7/2017</w:t>
      </w:r>
    </w:p>
    <w:p>
      <w:r>
        <w:t>https://vbpl.vn/TW/Pages/vbpq-toanvan.aspx?ItemID=118556&amp;Ke yword=05/2017/N%C4%90-CP</w:t>
      </w:r>
    </w:p>
    <w:p>
      <w:r>
        <w:t>9.</w:t>
      </w:r>
    </w:p>
    <w:p>
      <w:r>
        <w:t>Nghị định</w:t>
      </w:r>
    </w:p>
    <w:p>
      <w:r>
        <w:t>Số 45/2018/NĐ-CP</w:t>
      </w:r>
    </w:p>
    <w:p>
      <w:r>
        <w:t>Ngày 13/3/2018</w:t>
      </w:r>
    </w:p>
    <w:p>
      <w:r>
        <w:t>Nghị định quy định việc quản lý, sử dụng và khai thác tài sản kết cấu hạ tầng giao thông đường thủy nội địa</w:t>
      </w:r>
    </w:p>
    <w:p>
      <w:r>
        <w:t>13/3/2018</w:t>
      </w:r>
    </w:p>
    <w:p>
      <w:r>
        <w:t>https://vbpl.vn/TW/Pages/vbpq-toanvan.aspx?ItemID=128858&amp;Ke yword=45/2018/N%C4%90-CP</w:t>
      </w:r>
    </w:p>
    <w:p>
      <w:r>
        <w:t>10.</w:t>
      </w:r>
    </w:p>
    <w:p>
      <w:r>
        <w:t>Nghị định</w:t>
      </w:r>
    </w:p>
    <w:p>
      <w:r>
        <w:t>Số 128/2018/NĐ-CP</w:t>
      </w:r>
    </w:p>
    <w:p>
      <w:r>
        <w:t>Ngày 24/9/2018</w:t>
      </w:r>
    </w:p>
    <w:p>
      <w:r>
        <w:t>Nghị định sửa đổi, bổ sung một số điều của các Nghị định quy định về điều kiện đầu tư, kinh doanh trong lĩnh vực ĐTNĐ</w:t>
      </w:r>
    </w:p>
    <w:p>
      <w:r>
        <w:t>24/9/2018</w:t>
      </w:r>
    </w:p>
    <w:p>
      <w:r>
        <w:t>https://vbpl.vn/TW/Pages/vbpq-toanvan.aspx?ItemID=131473&amp;Ke yword=128/2018/N%C4%90-CP</w:t>
      </w:r>
    </w:p>
    <w:p>
      <w:r>
        <w:t>11.</w:t>
      </w:r>
    </w:p>
    <w:p>
      <w:r>
        <w:t>Nghị định</w:t>
      </w:r>
    </w:p>
    <w:p>
      <w:r>
        <w:t>Số 159/2018/NĐ-CP</w:t>
      </w:r>
    </w:p>
    <w:p>
      <w:r>
        <w:t>Ngày 28/11/2018</w:t>
      </w:r>
    </w:p>
    <w:p>
      <w:r>
        <w:t>Nghị định về quản lý hoạt động nạo vét trong vùng nước cảng biển và vùng nước đường thủy nội địa</w:t>
      </w:r>
    </w:p>
    <w:p>
      <w:r>
        <w:t>11/01/2019</w:t>
      </w:r>
    </w:p>
    <w:p>
      <w:r>
        <w:t>https://vbpl.vn/TW/Pages/vbpq-toanvan.aspx?ItemID=132336&amp;Ke yword=159/2018/N%C4%90-CP</w:t>
      </w:r>
    </w:p>
    <w:p>
      <w:r>
        <w:t>12.</w:t>
      </w:r>
    </w:p>
    <w:p>
      <w:r>
        <w:t>Nghị định</w:t>
      </w:r>
    </w:p>
    <w:p>
      <w:r>
        <w:t>Số 48/2019/NĐ-CP</w:t>
      </w:r>
    </w:p>
    <w:p>
      <w:r>
        <w:t>Ngày 05/6/2019</w:t>
      </w:r>
    </w:p>
    <w:p>
      <w:r>
        <w:t>Nghị định quy định về quản lý hoạt động của phương tiện phục vụ vui chơi, giải trí dưới nước</w:t>
      </w:r>
    </w:p>
    <w:p>
      <w:r>
        <w:t>15/8/2019</w:t>
      </w:r>
    </w:p>
    <w:p>
      <w:r>
        <w:t>https://vbpl.vn/TW/Pages/vbpq-toanvan.aspx?ItemID=135509&amp;Ke yword=48/2019/N%C4%90-CP</w:t>
      </w:r>
    </w:p>
    <w:p>
      <w:r>
        <w:t>13.</w:t>
      </w:r>
    </w:p>
    <w:p>
      <w:r>
        <w:t>Nghị định</w:t>
      </w:r>
    </w:p>
    <w:p>
      <w:r>
        <w:t>Số 42/2020/NĐ-CP</w:t>
      </w:r>
    </w:p>
    <w:p>
      <w:r>
        <w:t>Ngày 08/4/2020</w:t>
      </w:r>
    </w:p>
    <w:p>
      <w:r>
        <w:t>Nghị định quy định danh mục hàng hóa nguy hiểm, vận chuyển hàng hóa nguy hiểm bằng phương tiện giao thông cơ giới đường bộ và vận chuyển hàng hóa nguy hiểm trên đường thủy nội địa.</w:t>
      </w:r>
    </w:p>
    <w:p>
      <w:r>
        <w:t>01/6/2020</w:t>
      </w:r>
    </w:p>
    <w:p>
      <w:r>
        <w:t>https://vbpl.vn/TW/Pages/vbpq-toanvan.aspx?ItemID=141948&amp;Ke yword=42/2020/N%C4%90-CP</w:t>
      </w:r>
    </w:p>
    <w:p>
      <w:r>
        <w:t>14.</w:t>
      </w:r>
    </w:p>
    <w:p>
      <w:r>
        <w:t>Nghị định</w:t>
      </w:r>
    </w:p>
    <w:p>
      <w:r>
        <w:t>Số 08/2021/NĐ-CP</w:t>
      </w:r>
    </w:p>
    <w:p>
      <w:r>
        <w:t>Ngày 28/01/2021</w:t>
      </w:r>
    </w:p>
    <w:p>
      <w:r>
        <w:t>Nghị định quy định về quản lý hoạt động đường thủy nội địa</w:t>
      </w:r>
    </w:p>
    <w:p>
      <w:r>
        <w:t>15/3/2021</w:t>
      </w:r>
    </w:p>
    <w:p>
      <w:r>
        <w:t>https://vbpl.vn/TW/Pages/vbpq-toanvan.aspx?ItemID=146855&amp;Ke yword=08/2021/N%C4%90-CP</w:t>
      </w:r>
    </w:p>
    <w:p>
      <w:r>
        <w:t>15.</w:t>
      </w:r>
    </w:p>
    <w:p>
      <w:r>
        <w:t>Nghị định</w:t>
      </w:r>
    </w:p>
    <w:p>
      <w:r>
        <w:t>Số 139/2021/NĐ-CP</w:t>
      </w:r>
    </w:p>
    <w:p>
      <w:r>
        <w:t>Ngày 31/12/2021</w:t>
      </w:r>
    </w:p>
    <w:p>
      <w:r>
        <w:t>Nghị định quy định về xử phạt vi phạm hành chính lĩnh vực GTVT đường thủy nội địa</w:t>
      </w:r>
    </w:p>
    <w:p>
      <w:r>
        <w:t>01/01/2022</w:t>
      </w:r>
    </w:p>
    <w:p>
      <w:r>
        <w:t>https://vbpl.vn/TW/Pages/vbpq-toanvan.aspx?ItemID=153266&amp;Ke yword=139/2021/N%C4%90-CP</w:t>
      </w:r>
    </w:p>
    <w:p>
      <w:r>
        <w:t>16.</w:t>
      </w:r>
    </w:p>
    <w:p>
      <w:r>
        <w:t>Nghị định</w:t>
      </w:r>
    </w:p>
    <w:p>
      <w:r>
        <w:t>Số 54/2022/NĐ-CP</w:t>
      </w:r>
    </w:p>
    <w:p>
      <w:r>
        <w:t>Ngày 22/8/2022</w:t>
      </w:r>
    </w:p>
    <w:p>
      <w:r>
        <w:t>Nghị định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w:t>
      </w:r>
    </w:p>
    <w:p>
      <w:r>
        <w:t>01/11/2022</w:t>
      </w:r>
    </w:p>
    <w:p>
      <w:r>
        <w:t>https://vbpl.vn/TW/Pages/vbpq-toanvan.aspx?ItemID=155964&amp;Ke yword=54/2022/N%C4%90-CP</w:t>
      </w:r>
    </w:p>
    <w:p>
      <w:r>
        <w:t>QUYẾT ĐỊNH CỦA THỦ TƯỚNG CHÍNH PHỦ</w:t>
      </w:r>
    </w:p>
    <w:p>
      <w:r>
        <w:t>17.</w:t>
      </w:r>
    </w:p>
    <w:p>
      <w:r>
        <w:t>Quyết định của Thủ tướng Chính phủ</w:t>
      </w:r>
    </w:p>
    <w:p>
      <w:r>
        <w:t>Số 51/2015/QĐ-TTg</w:t>
      </w:r>
    </w:p>
    <w:p>
      <w:r>
        <w:t>Ngày 14/10/2015</w:t>
      </w:r>
    </w:p>
    <w:p>
      <w:r>
        <w:t>Quyết định của Thủ tướng Chính phủ quy định tổ chức tìm kiếm, cứu nạn giao thông ĐTNĐ</w:t>
      </w:r>
    </w:p>
    <w:p>
      <w:r>
        <w:t>01/12/2015</w:t>
      </w:r>
    </w:p>
    <w:p>
      <w:r>
        <w:t>https://vbpl.vn/TW/Pages/vbpq-toanvan.aspx?ItemID=86943&amp;Key word=51/2015/Q%C4%90-TTg</w:t>
      </w:r>
    </w:p>
    <w:p>
      <w:r>
        <w:t>18.</w:t>
      </w:r>
    </w:p>
    <w:p>
      <w:r>
        <w:t>Quyết định</w:t>
      </w:r>
    </w:p>
    <w:p>
      <w:r>
        <w:t>Số 21/2022/QĐ-TTg</w:t>
      </w:r>
    </w:p>
    <w:p>
      <w:r>
        <w:t>Ngày 09/11/2022</w:t>
      </w:r>
    </w:p>
    <w:p>
      <w:r>
        <w:t>Quyết định của Thủ tướng Chính phủ về cơ chế, chính sách khuyến khích phát triển giao thông vận tải đường thủy nội địa.</w:t>
      </w:r>
    </w:p>
    <w:p>
      <w:r>
        <w:t>25/12/2022</w:t>
      </w:r>
    </w:p>
    <w:p>
      <w:r>
        <w:t>https://vbpl.vn/TW/Pages/vbpq-toanvan.aspx?ItemID=157032&amp;Ke yword=21/2022/Q%C4%90-TTg</w:t>
      </w:r>
    </w:p>
    <w:p>
      <w:r>
        <w:t>QUYẾT ĐỊNH CỦA BỘ TRƯỞNG BỘ GIAO THÔNG VẬN TẢI</w:t>
      </w:r>
    </w:p>
    <w:p>
      <w:r>
        <w:t>19.</w:t>
      </w:r>
    </w:p>
    <w:p>
      <w:r>
        <w:t>Quyết định</w:t>
      </w:r>
    </w:p>
    <w:p>
      <w:r>
        <w:t>Số 1834/2003/QĐ- BGTVT</w:t>
      </w:r>
    </w:p>
    <w:p>
      <w:r>
        <w:t>Ngày 24/6/2023</w:t>
      </w:r>
    </w:p>
    <w:p>
      <w:r>
        <w:t>Quyết định của Bộ trưởng Bộ Giao thông vận tải về công bố tạm thời tuyến vận tải hành khách đường thủy nội địa.</w:t>
      </w:r>
    </w:p>
    <w:p>
      <w:r>
        <w:t>01/09/2003</w:t>
      </w:r>
    </w:p>
    <w:p>
      <w:r>
        <w:t>https://vbpl.vn/TW/Pages/vbpq-toanvan.aspx?ItemID=21409&amp;Key word=1834/2003/Q%C4%90-BGTVT</w:t>
      </w:r>
    </w:p>
    <w:p>
      <w:r>
        <w:t>20.</w:t>
      </w:r>
    </w:p>
    <w:p>
      <w:r>
        <w:t>Quyết định</w:t>
      </w:r>
    </w:p>
    <w:p>
      <w:r>
        <w:t>Số 30/2004/QĐ-BGTVT</w:t>
      </w:r>
    </w:p>
    <w:p>
      <w:r>
        <w:t>Ngày 14/12/2004</w:t>
      </w:r>
    </w:p>
    <w:p>
      <w:r>
        <w:t>Quyết định của Bộ trưởng Bộ GTVT ban hành Quy định tiêu chuẩn kỹ thuật của tín hiệu trên phương tiện thủy nội địa.</w:t>
      </w:r>
    </w:p>
    <w:p>
      <w:r>
        <w:t>14/01/2005</w:t>
      </w:r>
    </w:p>
    <w:p>
      <w:r>
        <w:t>https://vbpl.vn/TW/Pages/vbpq-toanvan.aspx?ItemID=71572&amp;Key word=30/2004/Q%C4%90-BGTVT</w:t>
      </w:r>
    </w:p>
    <w:p>
      <w:r>
        <w:t>21.</w:t>
      </w:r>
    </w:p>
    <w:p>
      <w:r>
        <w:t>Quyết định</w:t>
      </w:r>
    </w:p>
    <w:p>
      <w:r>
        <w:t>Số 18/2005/QĐ-BGTVT</w:t>
      </w:r>
    </w:p>
    <w:p>
      <w:r>
        <w:t>Ngày 24/3/2005</w:t>
      </w:r>
    </w:p>
    <w:p>
      <w:r>
        <w:t>Quyết định của Bộ trưởng Bộ Giao thông vận tải ban hành quy định trách nhiệm và hình thức xử lý vi phạm trong công tác đào tạo, thi, kiểm tra, cấp, đổi bằng, chứng chỉ chuyên môn thuyền viên, người lái phương tiện thủy nội địa.</w:t>
      </w:r>
    </w:p>
    <w:p>
      <w:r>
        <w:t>21/04/2005</w:t>
      </w:r>
    </w:p>
    <w:p>
      <w:r>
        <w:t>https://vbpl.vn/TW/Pages/vbpq-toanvan.aspx?ItemID=15971&amp;Key word=18/2005/Q%C4%90-BGTVT</w:t>
      </w:r>
    </w:p>
    <w:p>
      <w:r>
        <w:t>22.</w:t>
      </w:r>
    </w:p>
    <w:p>
      <w:r>
        <w:t>Quyết định</w:t>
      </w:r>
    </w:p>
    <w:p>
      <w:r>
        <w:t>Số 20/2005/QĐ-BGTVT</w:t>
      </w:r>
    </w:p>
    <w:p>
      <w:r>
        <w:t>Ngày 28/3/2005</w:t>
      </w:r>
    </w:p>
    <w:p>
      <w:r>
        <w:t>Quyết định của Bộ trưởng Bộ Giao thông vận tải về tổ chức và hoạt động của hoa tiêu đường thủy nội địa.</w:t>
      </w:r>
    </w:p>
    <w:p>
      <w:r>
        <w:t>23/04/2005</w:t>
      </w:r>
    </w:p>
    <w:p>
      <w:r>
        <w:t>https://vbpl.vn/TW/Pages/vbpq-toanvan.aspx?ItemID=15967&amp;Key word=20/2005/Q%C4%90-BGTVT</w:t>
      </w:r>
    </w:p>
    <w:p>
      <w:r>
        <w:t>THÔNG TƯ, THÔNG TƯ LIÊN TỊCH</w:t>
      </w:r>
    </w:p>
    <w:p>
      <w:r>
        <w:t>23.</w:t>
      </w:r>
    </w:p>
    <w:p>
      <w:r>
        <w:t>Thông tư</w:t>
      </w:r>
    </w:p>
    <w:p>
      <w:r>
        <w:t>Số 08/2012/TT-BGTVT</w:t>
      </w:r>
    </w:p>
    <w:p>
      <w:r>
        <w:t>Ngày 23/3/2012</w:t>
      </w:r>
    </w:p>
    <w:p>
      <w:r>
        <w:t>Thông tư của Bộ trưởng Bộ Giao thông vận tải hướng dẫn thực hiện một số điều của Hiệp định giữa Chính phủ nước CHXHCN Việt Nam và Chính phủ Hoàng gia Campuchia về vận tải thủy.</w:t>
      </w:r>
    </w:p>
    <w:p>
      <w:r>
        <w:t>01/06/2012</w:t>
      </w:r>
    </w:p>
    <w:p>
      <w:r>
        <w:t>https://vbpl.vn/TW/Pages/vbpq-toanvan.aspx?ItemID=27434&amp;Key word=08/2012/TT-BGTVT</w:t>
      </w:r>
    </w:p>
    <w:p>
      <w:r>
        <w:t>24.</w:t>
      </w:r>
    </w:p>
    <w:p>
      <w:r>
        <w:t>Thông tư</w:t>
      </w:r>
    </w:p>
    <w:p>
      <w:r>
        <w:t>Số 15/2012/TT-BGTVT</w:t>
      </w:r>
    </w:p>
    <w:p>
      <w:r>
        <w:t>Ngày 10/5/2012</w:t>
      </w:r>
    </w:p>
    <w:p>
      <w:r>
        <w:t>Thông tư của Bộ trưởng Bộ Giao thông vận tải quy định về trang bị và sử dụng áo phao cứu sinh, dụng cụ nổi cứu sinh cá nhân trên phương tiện vận tải hành khách sang sông.</w:t>
      </w:r>
    </w:p>
    <w:p>
      <w:r>
        <w:t>15/07/2012</w:t>
      </w:r>
    </w:p>
    <w:p>
      <w:r>
        <w:t>https://vbpl.vn/TW/Pages/vbpq-toanvan.aspx?ItemID=27556&amp;Key word=15/2012/TT-BGTVT</w:t>
      </w:r>
    </w:p>
    <w:p>
      <w:r>
        <w:t>25.</w:t>
      </w:r>
    </w:p>
    <w:p>
      <w:r>
        <w:t>Thông tư</w:t>
      </w:r>
    </w:p>
    <w:p>
      <w:r>
        <w:t>Số 35/2012/TT-BGTVT</w:t>
      </w:r>
    </w:p>
    <w:p>
      <w:r>
        <w:t>Ngày 06/9/2012</w:t>
      </w:r>
    </w:p>
    <w:p>
      <w:r>
        <w:t>Thông tư của Bộ trưởng Bộ Giao thông vận tải quy định về lắp đặt kí hiệu kilômét -địa danh và cách ghi ký hiệu, số thứ tự trên báo hiệu đường thủy nội địa.</w:t>
      </w:r>
    </w:p>
    <w:p>
      <w:r>
        <w:t>01/01/2013</w:t>
      </w:r>
    </w:p>
    <w:p>
      <w:r>
        <w:t>https://vbpl.vn/TW/Pages/vbpq-toanvan.aspx?ItemID=27770&amp;Key word=32/2012/TT-BGTVT</w:t>
      </w:r>
    </w:p>
    <w:p>
      <w:r>
        <w:t>26.</w:t>
      </w:r>
    </w:p>
    <w:p>
      <w:r>
        <w:t>Thông tư</w:t>
      </w:r>
    </w:p>
    <w:p>
      <w:r>
        <w:t>Số 03/2013/TT-BGTVT</w:t>
      </w:r>
    </w:p>
    <w:p>
      <w:r>
        <w:t>Ngày 29/3/2013</w:t>
      </w:r>
    </w:p>
    <w:p>
      <w:r>
        <w:t>Thông tư của Bộ trưởng Bộ Giao thông vận tải sửa đổi, bổ sung một số điều của Thông tư số 08/2012/TT-BGTVT ngày 23/3/2012 hướng dẫn thực hiện một số điều của Hiệp định giữa Chính phủ nước CHXHCN Việt Nam và Chính phủ Hoàng gia Campuchia về vận tải thủy.</w:t>
      </w:r>
    </w:p>
    <w:p>
      <w:r>
        <w:t>01/06/2013</w:t>
      </w:r>
    </w:p>
    <w:p>
      <w:r>
        <w:t>https://vbpl.vn/TW/Pages/vbpq-toanvan.aspx?ItemID=37646&amp;Key word=03/2013/TT-BGTVT</w:t>
      </w:r>
    </w:p>
    <w:p>
      <w:r>
        <w:t>27.</w:t>
      </w:r>
    </w:p>
    <w:p>
      <w:r>
        <w:t>Thông tư</w:t>
      </w:r>
    </w:p>
    <w:p>
      <w:r>
        <w:t>Số 26/2013/TT-BGTVT</w:t>
      </w:r>
    </w:p>
    <w:p>
      <w:r>
        <w:t>Ngày 10/9/2013</w:t>
      </w:r>
    </w:p>
    <w:p>
      <w:r>
        <w:t>Thông tư quy định trách nhiệm và xử lý vi phạm đối với tổ chức, cán bộ, công chức, viên chức ngành GTVT được giao nhiệm vụ trong công tác bảo đảm trật tự, ATGT ĐTNĐ.</w:t>
      </w:r>
    </w:p>
    <w:p>
      <w:r>
        <w:t>01/11/2013</w:t>
      </w:r>
    </w:p>
    <w:p>
      <w:r>
        <w:t>https://vbpl.vn/TW/Pages/vbpq-toanvan.aspx?ItemID=37741&amp;Key word=26/2013/TT-BGTVT</w:t>
      </w:r>
    </w:p>
    <w:p>
      <w:r>
        <w:t>28.</w:t>
      </w:r>
    </w:p>
    <w:p>
      <w:r>
        <w:t>Thông tư</w:t>
      </w:r>
    </w:p>
    <w:p>
      <w:r>
        <w:t>Số 50/2014/TT-BGTVT</w:t>
      </w:r>
    </w:p>
    <w:p>
      <w:r>
        <w:t>Ngày 17/10/2014</w:t>
      </w:r>
    </w:p>
    <w:p>
      <w:r>
        <w:t>Thông tư của Bộ trưởng Bộ Giao thông vận tải quy định quản lý hoạt động của cảng, bến thủy nội địa</w:t>
      </w:r>
    </w:p>
    <w:p>
      <w:r>
        <w:t>01/01/2015</w:t>
      </w:r>
    </w:p>
    <w:p>
      <w:r>
        <w:t>https://vbpl.vn/TW/Pages/vbpq-toanvan.aspx?ItemID=37534&amp;Key word=50/2014/TT-BGTVT</w:t>
      </w:r>
    </w:p>
    <w:p>
      <w:r>
        <w:t>29.</w:t>
      </w:r>
    </w:p>
    <w:p>
      <w:r>
        <w:t>Thông tư</w:t>
      </w:r>
    </w:p>
    <w:p>
      <w:r>
        <w:t>Số 61/2014/TT-BGTVT</w:t>
      </w:r>
    </w:p>
    <w:p>
      <w:r>
        <w:t>Ngày 27/10/2014</w:t>
      </w:r>
    </w:p>
    <w:p>
      <w:r>
        <w:t>Thông tư của Bộ trưởng Bộ Giao thông vận tải quy định tiêu chí phân loại cảng thủy nội địa và công bố danh mục cảng thủy nội địa</w:t>
      </w:r>
    </w:p>
    <w:p>
      <w:r>
        <w:t>01/01/2015</w:t>
      </w:r>
    </w:p>
    <w:p>
      <w:r>
        <w:t>https://vbpl.vn/TW/Pages/vbpq-toanvan.aspx?ItemID=37657&amp;Key word=61/2014/TT-BGTVT</w:t>
      </w:r>
    </w:p>
    <w:p>
      <w:r>
        <w:t>30.</w:t>
      </w:r>
    </w:p>
    <w:p>
      <w:r>
        <w:t>Thông tư</w:t>
      </w:r>
    </w:p>
    <w:p>
      <w:r>
        <w:t>Số 66/2014/TT-BGTVT</w:t>
      </w:r>
    </w:p>
    <w:p>
      <w:r>
        <w:t>Ngày 12/11/2014</w:t>
      </w:r>
    </w:p>
    <w:p>
      <w:r>
        <w:t>Thông tư của Bộ trưởng Bộ Giao thông vận tải quy định về vận tải hành khách, hành lý, bao gửi bằng tàu cao tốc giữa các cảng, bến, vùng nước thuộc nội thủy Việt Nam và qua biên giới.</w:t>
      </w:r>
    </w:p>
    <w:p>
      <w:r>
        <w:t>01/01/2015</w:t>
      </w:r>
    </w:p>
    <w:p>
      <w:r>
        <w:t>https://vbpl.vn/TW/Pages/vbpq-toanvan.aspx?ItemID=38269&amp;Key word=66/2014/TT-BGTVT</w:t>
      </w:r>
    </w:p>
    <w:p>
      <w:r>
        <w:t>31.</w:t>
      </w:r>
    </w:p>
    <w:p>
      <w:r>
        <w:t>Thông tư</w:t>
      </w:r>
    </w:p>
    <w:p>
      <w:r>
        <w:t>Số 69/2014/TT-BGTVT</w:t>
      </w:r>
    </w:p>
    <w:p>
      <w:r>
        <w:t>Ngày 27/11/2014</w:t>
      </w:r>
    </w:p>
    <w:p>
      <w:r>
        <w:t>Thông tư của Bộ trưởng Bộ Giao thông vận tải quy định trình tự, thủ tục xác nhận việc trình báo đường thủy nội địa</w:t>
      </w:r>
    </w:p>
    <w:p>
      <w:r>
        <w:t>01/02/2015</w:t>
      </w:r>
    </w:p>
    <w:p>
      <w:r>
        <w:t>https://vbpl.vn/TW/Pages/vbpq-toanvan.aspx?ItemID=44396&amp;Key word=69/2014/TT-BGTVT</w:t>
      </w:r>
    </w:p>
    <w:p>
      <w:r>
        <w:t>32.</w:t>
      </w:r>
    </w:p>
    <w:p>
      <w:r>
        <w:t>Thông tư</w:t>
      </w:r>
    </w:p>
    <w:p>
      <w:r>
        <w:t>Số 75/2014/TT-BGTVT</w:t>
      </w:r>
    </w:p>
    <w:p>
      <w:r>
        <w:t>Ngày 19/12/2014</w:t>
      </w:r>
    </w:p>
    <w:p>
      <w:r>
        <w:t>Thông tư của Bộ trưởng Bộ Giao thông vận tải quy định về đăng ký phương tiện thủy nội địa</w:t>
      </w:r>
    </w:p>
    <w:p>
      <w:r>
        <w:t>15/02/2015</w:t>
      </w:r>
    </w:p>
    <w:p>
      <w:r>
        <w:t>https://vbpl.vn/TW/Pages/vbpq-toanvan.aspx?ItemID=72689&amp;Key word=75/2014/TT-BGTVT</w:t>
      </w:r>
    </w:p>
    <w:p>
      <w:r>
        <w:t>33.</w:t>
      </w:r>
    </w:p>
    <w:p>
      <w:r>
        <w:t>Thông tư</w:t>
      </w:r>
    </w:p>
    <w:p>
      <w:r>
        <w:t>Số 80/2014/TT-BGTVT</w:t>
      </w:r>
    </w:p>
    <w:p>
      <w:r>
        <w:t>Ngày 30/12/2014</w:t>
      </w:r>
    </w:p>
    <w:p>
      <w:r>
        <w:t>Thông tư của Bộ trưởng Bộ Giao thông vận tải quy định về vận tải hành khách đường thủy nội địa.</w:t>
      </w:r>
    </w:p>
    <w:p>
      <w:r>
        <w:t>15/02/2015</w:t>
      </w:r>
    </w:p>
    <w:p>
      <w:r>
        <w:t>https://vbpl.vn/TW/Pages/vbpq-toanvan.aspx?ItemID=72962&amp;Key word=80/2014/TT-BGTVT</w:t>
      </w:r>
    </w:p>
    <w:p>
      <w:r>
        <w:t>34.</w:t>
      </w:r>
    </w:p>
    <w:p>
      <w:r>
        <w:t>Thông tư</w:t>
      </w:r>
    </w:p>
    <w:p>
      <w:r>
        <w:t>Số 52/2015/TT-BGTVT</w:t>
      </w:r>
    </w:p>
    <w:p>
      <w:r>
        <w:t>Ngày 24/9/2015</w:t>
      </w:r>
    </w:p>
    <w:p>
      <w:r>
        <w:t>Thông tư của Bộ trưởng Bộ Giao thông vận tải quy định về phù hiệu, cờ hiệu, trang phục; phương tiện, thiết bị kỹ thuật của Thanh tra ngành GTVT.</w:t>
      </w:r>
    </w:p>
    <w:p>
      <w:r>
        <w:t>01/01/2016</w:t>
      </w:r>
    </w:p>
    <w:p>
      <w:r>
        <w:t>https://vbpl.vn/TW/Pages/vbpq-toanvan.aspx?ItemID=86246&amp;Key word=52/2015/TT-BGTVT</w:t>
      </w:r>
    </w:p>
    <w:p>
      <w:r>
        <w:t>35.</w:t>
      </w:r>
    </w:p>
    <w:p>
      <w:r>
        <w:t>Thông tư</w:t>
      </w:r>
    </w:p>
    <w:p>
      <w:r>
        <w:t>Số 59/2015/TT-BGTVT</w:t>
      </w:r>
    </w:p>
    <w:p>
      <w:r>
        <w:t>Ngày 30/10/2015</w:t>
      </w:r>
    </w:p>
    <w:p>
      <w:r>
        <w:t>Thông tư của Bộ trưởng Bộ Giao thông vận tải sửa đổi, bổ sung một số điều của Thông tư số 80/2014/TT-BGTVT</w:t>
      </w:r>
    </w:p>
    <w:p>
      <w:r>
        <w:t>01/01/2016</w:t>
      </w:r>
    </w:p>
    <w:p>
      <w:r>
        <w:t>https://vbpl.vn/TW/Pages/vbpq-toanvan.aspx?ItemID=92750&amp;Key word=59/2015/TT-BGTVT</w:t>
      </w:r>
    </w:p>
    <w:p>
      <w:r>
        <w:t>36.</w:t>
      </w:r>
    </w:p>
    <w:p>
      <w:r>
        <w:t>Thông tư</w:t>
      </w:r>
    </w:p>
    <w:p>
      <w:r>
        <w:t>Số 61/2015/TT-BGTVT</w:t>
      </w:r>
    </w:p>
    <w:p>
      <w:r>
        <w:t>Ngày 02/11/2015</w:t>
      </w:r>
    </w:p>
    <w:p>
      <w:r>
        <w:t>Thông tư của Bộ trưởng Bộ Giao thông vận tải quy định về vận tải hàng hóa trên ĐTNĐ</w:t>
      </w:r>
    </w:p>
    <w:p>
      <w:r>
        <w:t>01/01/2016</w:t>
      </w:r>
    </w:p>
    <w:p>
      <w:r>
        <w:t>https://vbpl.vn/TW/Pages/vbpq-toanvan.aspx?ItemID=92738&amp;Key word=61/2015/TT-BGTVT</w:t>
      </w:r>
    </w:p>
    <w:p>
      <w:r>
        <w:t>37.</w:t>
      </w:r>
    </w:p>
    <w:p>
      <w:r>
        <w:t>Thông tư</w:t>
      </w:r>
    </w:p>
    <w:p>
      <w:r>
        <w:t>Số 65/2015/TT-BGTVT</w:t>
      </w:r>
    </w:p>
    <w:p>
      <w:r>
        <w:t>Ngày 05/11/2015</w:t>
      </w:r>
    </w:p>
    <w:p>
      <w:r>
        <w:t>Thông tư của Bộ trưởng Bộ Giao thông vận tải ban hành "Định mức kinh tế -kỹ thuật sửa chữa phương tiện chuyên dùng trong công tác quản lý, bảo trì đường thủy nội địa".</w:t>
      </w:r>
    </w:p>
    <w:p>
      <w:r>
        <w:t>01/01/2016</w:t>
      </w:r>
    </w:p>
    <w:p>
      <w:r>
        <w:t>https://vbpl.vn/TW/Pages/vbpq-toanvan.aspx?ItemID=111839&amp;Ke yword=65/2015/TT-BGTVT</w:t>
      </w:r>
    </w:p>
    <w:p>
      <w:r>
        <w:t>38.</w:t>
      </w:r>
    </w:p>
    <w:p>
      <w:r>
        <w:t>Thông tư</w:t>
      </w:r>
    </w:p>
    <w:p>
      <w:r>
        <w:t>Số 15/2016/TT-BGTVT</w:t>
      </w:r>
    </w:p>
    <w:p>
      <w:r>
        <w:t>Ngày 30/6/2016</w:t>
      </w:r>
    </w:p>
    <w:p>
      <w:r>
        <w:t>Thông tư của Bộ trưởng Bộ Giao thông vận tải quy định về quản lý đường thủy nội địa.</w:t>
      </w:r>
    </w:p>
    <w:p>
      <w:r>
        <w:t>15/9/2016</w:t>
      </w:r>
    </w:p>
    <w:p>
      <w:r>
        <w:t>https://vbpl.vn/TW/Pages/vbpq-toanvan.aspx?ItemID=113449&amp;Ke yword=15/2016/TT-BGTVT</w:t>
      </w:r>
    </w:p>
    <w:p>
      <w:r>
        <w:t>39.</w:t>
      </w:r>
    </w:p>
    <w:p>
      <w:r>
        <w:t>Thông tư</w:t>
      </w:r>
    </w:p>
    <w:p>
      <w:r>
        <w:t>Số 46/2016/TT-BGTVT</w:t>
      </w:r>
    </w:p>
    <w:p>
      <w:r>
        <w:t>Ngày 29/12/2016</w:t>
      </w:r>
    </w:p>
    <w:p>
      <w:r>
        <w:t>Thông tư của Bộ trưởng Bộ Giao thông vận tải quy định cấp kỹ thuật đường thủy nội địa.</w:t>
      </w:r>
    </w:p>
    <w:p>
      <w:r>
        <w:t>01/02/2017</w:t>
      </w:r>
    </w:p>
    <w:p>
      <w:r>
        <w:t>https://vbpl.vn/TW/Pages/vbpq-toanvan.aspx?ItemID=117907&amp;Ke yword=46/2016/TT-BGTVT</w:t>
      </w:r>
    </w:p>
    <w:p>
      <w:r>
        <w:t>40.</w:t>
      </w:r>
    </w:p>
    <w:p>
      <w:r>
        <w:t>Thông tư</w:t>
      </w:r>
    </w:p>
    <w:p>
      <w:r>
        <w:t>Số 01/2017/TT-BGTVT</w:t>
      </w:r>
    </w:p>
    <w:p>
      <w:r>
        <w:t>Ngày 20/01/2017</w:t>
      </w:r>
    </w:p>
    <w:p>
      <w:r>
        <w:t>Thông tư của Bộ trưởng Bộ Giao thông vận tải ban hành Quy chuẩn kỹ thuật hệ thống phòng học chuyên môn, phòng thi, kiểm tra; xưởng thực hành; khu vực dạy thực hành lái và vận hành máy của cơ sở đào tạo thuyền viên, người lái phương tiện thủy nội địa.</w:t>
      </w:r>
    </w:p>
    <w:p>
      <w:r>
        <w:t>28/07/2017</w:t>
      </w:r>
    </w:p>
    <w:p>
      <w:r>
        <w:t>https://vbpl.vn/TW/Pages/vbpq-toanvan.aspx?ItemID=120003&amp;Ke yword=01/2017/TT-BGTVT</w:t>
      </w:r>
    </w:p>
    <w:p>
      <w:r>
        <w:t>41.</w:t>
      </w:r>
    </w:p>
    <w:p>
      <w:r>
        <w:t>Thông tư</w:t>
      </w:r>
    </w:p>
    <w:p>
      <w:r>
        <w:t>Số 03/2017/TT-BGTVT</w:t>
      </w:r>
    </w:p>
    <w:p>
      <w:r>
        <w:t>Ngày 20/01/2017</w:t>
      </w:r>
    </w:p>
    <w:p>
      <w:r>
        <w:t>Thông tư của Bộ trưởng Bộ Giao thông vận tải quy định nội dung, chương trình đào tạo thuyền viên, người lái phương tiện thủy nội địa.</w:t>
      </w:r>
    </w:p>
    <w:p>
      <w:r>
        <w:t>15/03/2017</w:t>
      </w:r>
    </w:p>
    <w:p>
      <w:r>
        <w:t>https://vbpl.vn/TW/Pages/vbpq-toanvan.aspx?ItemID=118525&amp;Ke yword=03/2017/TT-BGTVT</w:t>
      </w:r>
    </w:p>
    <w:p>
      <w:r>
        <w:t>42.</w:t>
      </w:r>
    </w:p>
    <w:p>
      <w:r>
        <w:t>Thông tư</w:t>
      </w:r>
    </w:p>
    <w:p>
      <w:r>
        <w:t>Số 26/2017/TT-BGTVT</w:t>
      </w:r>
    </w:p>
    <w:p>
      <w:r>
        <w:t>Ngày 02/08/2017</w:t>
      </w:r>
    </w:p>
    <w:p>
      <w:r>
        <w:t>Thông tư của Bộ trưởng Bộ Giao thông vận tải quy định về trang phục, phù hiệu, cấp hiệu, biển hiệu của công chức, viên chức và nhân viên Cảng vụ ĐTNĐ</w:t>
      </w:r>
    </w:p>
    <w:p>
      <w:r>
        <w:t>01/01/2018</w:t>
      </w:r>
    </w:p>
    <w:p>
      <w:r>
        <w:t>https://vbpl.vn/TW/Pages/vbpq-toanvan.aspx?ItemID=124213&amp;Ke yword=26/2017/TT-BGTVT</w:t>
      </w:r>
    </w:p>
    <w:p>
      <w:r>
        <w:t>43.</w:t>
      </w:r>
    </w:p>
    <w:p>
      <w:r>
        <w:t>Thông tư</w:t>
      </w:r>
    </w:p>
    <w:p>
      <w:r>
        <w:t>Số 42/2017/TT-BGTVT</w:t>
      </w:r>
    </w:p>
    <w:p>
      <w:r>
        <w:t>Ngày 15/11/2017</w:t>
      </w:r>
    </w:p>
    <w:p>
      <w:r>
        <w:t>Thông tư của Bộ trưởng Bộ Giao thông vận tải quy định điều kiện của người điều khiển phương tiện, nhân viên phục vụ, trang thiết bị, chất lượng dịch vụ trên phương tiện vận tải khách du lịch.</w:t>
      </w:r>
    </w:p>
    <w:p>
      <w:r>
        <w:t>01/01/2018</w:t>
      </w:r>
    </w:p>
    <w:p>
      <w:r>
        <w:t>https://vbpl.vn/TW/Pages/vbpq-toanvan.aspx?ItemID=126323&amp;Ke yword=42/2017/TT-BGTVT</w:t>
      </w:r>
    </w:p>
    <w:p>
      <w:r>
        <w:t>44.</w:t>
      </w:r>
    </w:p>
    <w:p>
      <w:r>
        <w:t>Thông tư</w:t>
      </w:r>
    </w:p>
    <w:p>
      <w:r>
        <w:t>Số 49/2017/TT-BGTVT</w:t>
      </w:r>
    </w:p>
    <w:p>
      <w:r>
        <w:t>Ngày 15/12/2017</w:t>
      </w:r>
    </w:p>
    <w:p>
      <w:r>
        <w:t>Thông tư của Bộ trưởng Bộ Giao thông vận tải ban hành định mức kinh tế -kỹ thuật khảo sát đường thủy nội địa</w:t>
      </w:r>
    </w:p>
    <w:p>
      <w:r>
        <w:t>15/02/2018</w:t>
      </w:r>
    </w:p>
    <w:p>
      <w:r>
        <w:t>https://vbpl.vn/TW/Pages/vbpq-toanvan.aspx?ItemID=126909&amp;Ke yword=49/2017/TT-BGTVT</w:t>
      </w:r>
    </w:p>
    <w:p>
      <w:r>
        <w:t>45.</w:t>
      </w:r>
    </w:p>
    <w:p>
      <w:r>
        <w:t>Thông tư</w:t>
      </w:r>
    </w:p>
    <w:p>
      <w:r>
        <w:t>Số 50/2017/TT-BGTVT</w:t>
      </w:r>
    </w:p>
    <w:p>
      <w:r>
        <w:t>Ngày 29/12/2017</w:t>
      </w:r>
    </w:p>
    <w:p>
      <w:r>
        <w:t>Thông tư của Bộ trưởng Bộ Giao thông vận tải quy định về việc xác định và xử lý vị trí nguy hiểm trên đường thủy nội địa</w:t>
      </w:r>
    </w:p>
    <w:p>
      <w:r>
        <w:t>15/02/2018</w:t>
      </w:r>
    </w:p>
    <w:p>
      <w:r>
        <w:t>https://vbpl.vn/TW/Pages/vbpq-toanvan.aspx?ItemID=126910&amp;Ke yword=50/2017/TT-BGTVT</w:t>
      </w:r>
    </w:p>
    <w:p>
      <w:r>
        <w:t>46.</w:t>
      </w:r>
    </w:p>
    <w:p>
      <w:r>
        <w:t>Thông tư</w:t>
      </w:r>
    </w:p>
    <w:p>
      <w:r>
        <w:t>Số 12/2018/TT-BGTVT</w:t>
      </w:r>
    </w:p>
    <w:p>
      <w:r>
        <w:t>Ngày 28/3/2018</w:t>
      </w:r>
    </w:p>
    <w:p>
      <w:r>
        <w:t>Thông tư của Bộ trưởng Bộ Giao thông vận tải quy định về công tác phòng, chống thiên tai trong lĩnh vực ĐTNĐ</w:t>
      </w:r>
    </w:p>
    <w:p>
      <w:r>
        <w:t>15/5/2018</w:t>
      </w:r>
    </w:p>
    <w:p>
      <w:r>
        <w:t>https://vbpl.vn/TW/Pages/vbpq-toanvan.aspx?ItemID=128522&amp;Ke yword=12/2018/TT-BGTVT</w:t>
      </w:r>
    </w:p>
    <w:p>
      <w:r>
        <w:t>47.</w:t>
      </w:r>
    </w:p>
    <w:p>
      <w:r>
        <w:t>Thông tư</w:t>
      </w:r>
    </w:p>
    <w:p>
      <w:r>
        <w:t>Số 17/2018/TT-BGTVT</w:t>
      </w:r>
    </w:p>
    <w:p>
      <w:r>
        <w:t>Ngày 09/4/2018</w:t>
      </w:r>
    </w:p>
    <w:p>
      <w:r>
        <w:t>Thông tư của Bộ trưởng Bộ Giao thông vận tải quy định quản lý và khai thác thông tin nhận dạng tự động của tàu thuyền</w:t>
      </w:r>
    </w:p>
    <w:p>
      <w:r>
        <w:t>01/7/2018</w:t>
      </w:r>
    </w:p>
    <w:p>
      <w:r>
        <w:t>https://vbpl.vn/TW/Pages/vbpq-toanvan.aspx?ItemID=128841&amp;Ke yword=17/2018/TT-BGTVT</w:t>
      </w:r>
    </w:p>
    <w:p>
      <w:r>
        <w:t>48.</w:t>
      </w:r>
    </w:p>
    <w:p>
      <w:r>
        <w:t>Thông tư</w:t>
      </w:r>
    </w:p>
    <w:p>
      <w:r>
        <w:t>Số 49/2018/TT-BGTVT</w:t>
      </w:r>
    </w:p>
    <w:p>
      <w:r>
        <w:t>Ngày 11/9/2018</w:t>
      </w:r>
    </w:p>
    <w:p>
      <w:r>
        <w:t>Thông tư của Bộ trưởng Bộ GTVT sửa đổi, bổ sung một số điều của Thông tư số 35/2012/TT-BGTVT ngày 06/9/2012 quy định về lắp đặt kí hiệu kilômét -địa danh và cách ghi ký hiệu, số thứ tự trên báo hiệu đường thủy nội địa.</w:t>
      </w:r>
    </w:p>
    <w:p>
      <w:r>
        <w:t>01/01/2019</w:t>
      </w:r>
    </w:p>
    <w:p>
      <w:r>
        <w:t>https://vbpl.vn/TW/Pages/vbpq-toanvan.aspx?ItemID=131991&amp;Ke yword=49/2018/TT-BGTVT</w:t>
      </w:r>
    </w:p>
    <w:p>
      <w:r>
        <w:t>49.</w:t>
      </w:r>
    </w:p>
    <w:p>
      <w:r>
        <w:t>Thông tư</w:t>
      </w:r>
    </w:p>
    <w:p>
      <w:r>
        <w:t>Số 01/2019/TT-BGTVT</w:t>
      </w:r>
    </w:p>
    <w:p>
      <w:r>
        <w:t>Ngày 11/01/2019</w:t>
      </w:r>
    </w:p>
    <w:p>
      <w:r>
        <w:t>Thông tư của Bộ trưởng Bộ Giao thông vận tải quy định về quản lý và bảo trì công trình đường thủy nội địa.</w:t>
      </w:r>
    </w:p>
    <w:p>
      <w:r>
        <w:t>01/3/2019</w:t>
      </w:r>
    </w:p>
    <w:p>
      <w:r>
        <w:t>https://vbpl.vn/TW/Pages/vbpq-toanvan.aspx?ItemID=136089&amp;Ke yword=01/2019/TT-BGTVT</w:t>
      </w:r>
    </w:p>
    <w:p>
      <w:r>
        <w:t>50.</w:t>
      </w:r>
    </w:p>
    <w:p>
      <w:r>
        <w:t>Thông tư</w:t>
      </w:r>
    </w:p>
    <w:p>
      <w:r>
        <w:t>Số 08/2019/TT-BGTVT Ngày 28/02/2019</w:t>
      </w:r>
    </w:p>
    <w:p>
      <w:r>
        <w:t>Thông tư của Bộ trưởng Bộ Giao thông vận tải quy định tiêu chí giám sát, nghiệm thu kết quả bảo trì tài sản kết cấu hạ tầng giao thông đường thủy nội địa theo chất lượng thực hiện</w:t>
      </w:r>
    </w:p>
    <w:p>
      <w:r>
        <w:t>01/6/2019</w:t>
      </w:r>
    </w:p>
    <w:p>
      <w:r>
        <w:t>https://vbpl.vn/TW/Pages/vbpq-toanvan.aspx?ItemID=135176&amp;Ke yword=08/2019/TT-BGTVT</w:t>
      </w:r>
    </w:p>
    <w:p>
      <w:r>
        <w:t>51.</w:t>
      </w:r>
    </w:p>
    <w:p>
      <w:r>
        <w:t>Thông tư</w:t>
      </w:r>
    </w:p>
    <w:p>
      <w:r>
        <w:t>Số 12/2019/TT-BGTVT</w:t>
      </w:r>
    </w:p>
    <w:p>
      <w:r>
        <w:t>Ngày 11/3/2019</w:t>
      </w:r>
    </w:p>
    <w:p>
      <w:r>
        <w:t>Thông tư của Bộ trưởng Bộ Giao thông vận tải ban hành Định mức kinh tế -kỹ thuật các hao phí ca máy cho các phương tiện chuyên dùng trong công tác quản lý, bảo trì đường thủy nội địa.</w:t>
      </w:r>
    </w:p>
    <w:p>
      <w:r>
        <w:t>25/4/2019</w:t>
      </w:r>
    </w:p>
    <w:p>
      <w:r>
        <w:t>https://vbpl.vn/TW/Pages/vbpq-toanvan.aspx?ItemID=143121&amp;Ke yword=12/2019/TT-BGTVT</w:t>
      </w:r>
    </w:p>
    <w:p>
      <w:r>
        <w:t>52.</w:t>
      </w:r>
    </w:p>
    <w:p>
      <w:r>
        <w:t>Thông tư</w:t>
      </w:r>
    </w:p>
    <w:p>
      <w:r>
        <w:t>Số 33/2019/TT-BGTVT</w:t>
      </w:r>
    </w:p>
    <w:p>
      <w:r>
        <w:t>Ngày 06/9/2019</w:t>
      </w:r>
    </w:p>
    <w:p>
      <w:r>
        <w:t>Thông tư của Bộ trưởng Bộ Giao thông vận tải quy định về hoạt động nạo vét trong vùng nước đường thủy nội địa</w:t>
      </w:r>
    </w:p>
    <w:p>
      <w:r>
        <w:t>01/11/2019</w:t>
      </w:r>
    </w:p>
    <w:p>
      <w:r>
        <w:t>https://vbpl.vn/TW/Pages/vbpq-toanvan.aspx?ItemID=139211&amp;Ke yword=33/2019/TT-BGTVT</w:t>
      </w:r>
    </w:p>
    <w:p>
      <w:r>
        <w:t>53.</w:t>
      </w:r>
    </w:p>
    <w:p>
      <w:r>
        <w:t>Thông tư</w:t>
      </w:r>
    </w:p>
    <w:p>
      <w:r>
        <w:t>Số 34/2019/TT-BGTVT</w:t>
      </w:r>
    </w:p>
    <w:p>
      <w:r>
        <w:t>Ngày 06/9/2019</w:t>
      </w:r>
    </w:p>
    <w:p>
      <w:r>
        <w:t>Thông tư của Bộ trưởng Bộ Giao thông vận tải sửa đổi, bổ sung một số điều của các Thông tư quy định về vận tải đường thủy nội địa</w:t>
      </w:r>
    </w:p>
    <w:p>
      <w:r>
        <w:t>01/11/2019</w:t>
      </w:r>
    </w:p>
    <w:p>
      <w:r>
        <w:t>https://vbpl.vn/TW/Pages/vbpq-toanvan.aspx?ItemID=139213&amp;Ke yword=34/2019/TT-BGTVT</w:t>
      </w:r>
    </w:p>
    <w:p>
      <w:r>
        <w:t>54.</w:t>
      </w:r>
    </w:p>
    <w:p>
      <w:r>
        <w:t>Thông tư</w:t>
      </w:r>
    </w:p>
    <w:p>
      <w:r>
        <w:t>Số 36/2019/TT-BGTVT</w:t>
      </w:r>
    </w:p>
    <w:p>
      <w:r>
        <w:t>Ngày 12/9/2019</w:t>
      </w:r>
    </w:p>
    <w:p>
      <w:r>
        <w:t>Thông tư của Bộ trưởng Bộ Giao thông vận tải sửa đổi, bổ sung các Thông tư của Bộ trưởng Bộ GTVT quy định về quản lý tuyến vận tải thủy từ bờ ra đảo trong vùng biển Việt Nam</w:t>
      </w:r>
    </w:p>
    <w:p>
      <w:r>
        <w:t>01/11/2019</w:t>
      </w:r>
    </w:p>
    <w:p>
      <w:r>
        <w:t>https://vbpl.vn/TW/Pages/vbpq-toanvan.aspx?ItemID=138205&amp;Ke yword=36/2019/TT-BGTVT</w:t>
      </w:r>
    </w:p>
    <w:p>
      <w:r>
        <w:t>55.</w:t>
      </w:r>
    </w:p>
    <w:p>
      <w:r>
        <w:t>Thông tư</w:t>
      </w:r>
    </w:p>
    <w:p>
      <w:r>
        <w:t>Số 39/2019/TT-BGTVT</w:t>
      </w:r>
    </w:p>
    <w:p>
      <w:r>
        <w:t>Ngày 15/10/2019</w:t>
      </w:r>
    </w:p>
    <w:p>
      <w:r>
        <w:t>Thông tư của Bộ trưởng Bộ Giao thông vận tải quy định trách nhiệm của chủ phương tiện, thuyền viên, người lái PT, đảm nhiệm chức danh thuyền viên và định biên an toàn tối thiểu trên PT thủy nội địa</w:t>
      </w:r>
    </w:p>
    <w:p>
      <w:r>
        <w:t>01/01/2020</w:t>
      </w:r>
    </w:p>
    <w:p>
      <w:r>
        <w:t>https://vbpl.vn/TW/Pages/vbpq-toanvan.aspx?ItemID=138489&amp;Ke yword=39/2019/TT-BGTVT</w:t>
      </w:r>
    </w:p>
    <w:p>
      <w:r>
        <w:t>56.</w:t>
      </w:r>
    </w:p>
    <w:p>
      <w:r>
        <w:t>Thông tư</w:t>
      </w:r>
    </w:p>
    <w:p>
      <w:r>
        <w:t>Số 40/2019/TT-BGTVT</w:t>
      </w:r>
    </w:p>
    <w:p>
      <w:r>
        <w:t>Ngày 15/10/2019</w:t>
      </w:r>
    </w:p>
    <w:p>
      <w:r>
        <w:t>Thông tư của Bộ trưởng Bộ Giao thông vận tải Quy định thi, kiểm tra, cấp, cấp lại, chuyển đổi giấy chứng nhận khả năng chuyên môn, chứng chỉ chuyên môn thuyền viên, người lái phương tiện thủy nội địa</w:t>
      </w:r>
    </w:p>
    <w:p>
      <w:r>
        <w:t>01/01/2020</w:t>
      </w:r>
    </w:p>
    <w:p>
      <w:r>
        <w:t>https://vbpl.vn/TW/Pages/vbpq-toanvan.aspx?ItemID=138493&amp;Ke yword=40/2019/TT-BGTVT</w:t>
      </w:r>
    </w:p>
    <w:p>
      <w:r>
        <w:t>57.</w:t>
      </w:r>
    </w:p>
    <w:p>
      <w:r>
        <w:t>Thông tư</w:t>
      </w:r>
    </w:p>
    <w:p>
      <w:r>
        <w:t>Số 06/2020/TT-BGTVT</w:t>
      </w:r>
    </w:p>
    <w:p>
      <w:r>
        <w:t>Ngày 09/3/2020</w:t>
      </w:r>
    </w:p>
    <w:p>
      <w:r>
        <w:t>Thông tư của Bộ trưởng Bộ Giao thông vận tải sửa đổi, bổ sung một số điều của Thông tư số 03/2017/TT-BGTVT ngày 20/01/2017 của Bộ GTVT quy định nội dung, chương trình đào tạo thuyền viên, người lái phương tiện thủy nội địa.</w:t>
      </w:r>
    </w:p>
    <w:p>
      <w:r>
        <w:t>01/5/2020</w:t>
      </w:r>
    </w:p>
    <w:p>
      <w:r>
        <w:t>https://vbpl.vn/TW/Pages/vbpq-toanvan.aspx?ItemID=141155&amp;Ke yword=06/2020/TT-BGTVT</w:t>
      </w:r>
    </w:p>
    <w:p>
      <w:r>
        <w:t>58.</w:t>
      </w:r>
    </w:p>
    <w:p>
      <w:r>
        <w:t>Thông tư</w:t>
      </w:r>
    </w:p>
    <w:p>
      <w:r>
        <w:t>Số 08/2020/TT-BGTVT</w:t>
      </w:r>
    </w:p>
    <w:p>
      <w:r>
        <w:t>Ngày 17/4/2020</w:t>
      </w:r>
    </w:p>
    <w:p>
      <w:r>
        <w:t>Thông tư của Bộ trưởng Bộ Giao thông vận tải ban hành Quy chuẩn kỹ thuật Quốc gia về báo hiệu ĐTNĐ Việt Nam</w:t>
      </w:r>
    </w:p>
    <w:p>
      <w:r>
        <w:t>01/11/2020</w:t>
      </w:r>
    </w:p>
    <w:p>
      <w:r>
        <w:t>https://vbpl.vn/TW/Pages/vbpq-toanvan.aspx?ItemID=141936&amp;Ke yword=08/2020/TT-BGTVT</w:t>
      </w:r>
    </w:p>
    <w:p>
      <w:r>
        <w:t>59.</w:t>
      </w:r>
    </w:p>
    <w:p>
      <w:r>
        <w:t>Thông tư</w:t>
      </w:r>
    </w:p>
    <w:p>
      <w:r>
        <w:t>Số 10/2020/TT-BGTVT</w:t>
      </w:r>
    </w:p>
    <w:p>
      <w:r>
        <w:t>Ngày 11/5/2020</w:t>
      </w:r>
    </w:p>
    <w:p>
      <w:r>
        <w:t>Thông tư của Bộ trưởng Bộ Giao thông vận tải quy định việc đặt hàng, đấu thầu cung cấp dịch vụ sự nghiệp công quản lý, bảo trì ĐTNĐ quốc gia sử dụng NSNN từ nguồn kinh phí chi thường xuyên</w:t>
      </w:r>
    </w:p>
    <w:p>
      <w:r>
        <w:t>01/7/2020</w:t>
      </w:r>
    </w:p>
    <w:p>
      <w:r>
        <w:t>https://vbpl.vn/TW/Pages/vbpq-toanvan.aspx?ItemID=142265&amp;Ke yword=10/2020/TT-BGTVT</w:t>
      </w:r>
    </w:p>
    <w:p>
      <w:r>
        <w:t>60.</w:t>
      </w:r>
    </w:p>
    <w:p>
      <w:r>
        <w:t>Thông tư</w:t>
      </w:r>
    </w:p>
    <w:p>
      <w:r>
        <w:t>Số 35/2020/TT-BGTVT</w:t>
      </w:r>
    </w:p>
    <w:p>
      <w:r>
        <w:t>Ngày 23/12/2020</w:t>
      </w:r>
    </w:p>
    <w:p>
      <w:r>
        <w:t>Thông tư của Bộ trưởng Bộ Giao thông vận tải sửa đổi, bổ sung một số điều của các Thông tư quy định về chế độ báo cáo định kỳ trong lĩnh vực ĐTNĐ</w:t>
      </w:r>
    </w:p>
    <w:p>
      <w:r>
        <w:t>15/02/2021</w:t>
      </w:r>
    </w:p>
    <w:p>
      <w:r>
        <w:t>https://vbpl.vn/TW/Pages/vbpq-toanvan.aspx?ItemID=145894&amp;Ke yword=35/2020/TT-BGTVT</w:t>
      </w:r>
    </w:p>
    <w:p>
      <w:r>
        <w:t>61.</w:t>
      </w:r>
    </w:p>
    <w:p>
      <w:r>
        <w:t>Thông tư</w:t>
      </w:r>
    </w:p>
    <w:p>
      <w:r>
        <w:t>Số 38/2020/TT-BGTVT</w:t>
      </w:r>
    </w:p>
    <w:p>
      <w:r>
        <w:t>Ngày 31/12/2020</w:t>
      </w:r>
    </w:p>
    <w:p>
      <w:r>
        <w:t>Thông tư của Bộ trưởng Bộ Giao thông vận tải hướng dẫn về phương pháp định giá và quản lý giá dịch vụ sự nghiệp công trong lĩnh vực quản lý, bảo trì đường thủy nội địa thực hiện theo phương thức đặt hàng sử dụng ngân sách trung ương từ nguồn kinh phí thường xuyên.</w:t>
      </w:r>
    </w:p>
    <w:p>
      <w:r>
        <w:t>15/02/2021</w:t>
      </w:r>
    </w:p>
    <w:p>
      <w:r>
        <w:t>https://vbpl.vn/TW/Pages/vbpq-toanvan.aspx?ItemID=147466&amp;Ke yword=38/2020/TT-BGTVT</w:t>
      </w:r>
    </w:p>
    <w:p>
      <w:r>
        <w:t>62.</w:t>
      </w:r>
    </w:p>
    <w:p>
      <w:r>
        <w:t>Thông tư</w:t>
      </w:r>
    </w:p>
    <w:p>
      <w:r>
        <w:t>Số 10/2021/TT-BGTVT</w:t>
      </w:r>
    </w:p>
    <w:p>
      <w:r>
        <w:t>Ngày 29/4/2021</w:t>
      </w:r>
    </w:p>
    <w:p>
      <w:r>
        <w:t>Thông tư của Bộ trưởng Bộ Giao thông vận tải sửa đổi, bổ sung một số điều của Thông tư số 46/2016/TT-BGTVT Ngày 29 tháng 12 năm 2016 của Bộ trưởng Bộ Giao thông vận tải quy định cấp kỹ thuật đường thủy nội địa.</w:t>
      </w:r>
    </w:p>
    <w:p>
      <w:r>
        <w:t>15/6/2021</w:t>
      </w:r>
    </w:p>
    <w:p>
      <w:r>
        <w:t>https://vbpl.vn/TW/Pages/vbpq-toanvan.aspx?ItemID=149857&amp;Ke yword=10/2021/TT-BGTVT</w:t>
      </w:r>
    </w:p>
    <w:p>
      <w:r>
        <w:t>63.</w:t>
      </w:r>
    </w:p>
    <w:p>
      <w:r>
        <w:t>Thông tư</w:t>
      </w:r>
    </w:p>
    <w:p>
      <w:r>
        <w:t>Số 18/2021/TT-BGTVT</w:t>
      </w:r>
    </w:p>
    <w:p>
      <w:r>
        <w:t>Ngày 14/9/2021</w:t>
      </w:r>
    </w:p>
    <w:p>
      <w:r>
        <w:t>Thông tư của Bộ trưởng Bộ Giao thông vận tải quy định về tổ chức và hoạt động của Cảng vụ đường thủy nội địa.</w:t>
      </w:r>
    </w:p>
    <w:p>
      <w:r>
        <w:t>01/11/2021</w:t>
      </w:r>
    </w:p>
    <w:p>
      <w:r>
        <w:t>https://vbpl.vn/TW/Pages/vbpq-toanvan.aspx?ItemID=149903&amp;Ke yword=18/2021/TT-BGTVT</w:t>
      </w:r>
    </w:p>
    <w:p>
      <w:r>
        <w:t>64.</w:t>
      </w:r>
    </w:p>
    <w:p>
      <w:r>
        <w:t>Thông tư</w:t>
      </w:r>
    </w:p>
    <w:p>
      <w:r>
        <w:t>Số 22/2021/TT-BGTVT</w:t>
      </w:r>
    </w:p>
    <w:p>
      <w:r>
        <w:t>Ngày 30/9/2021</w:t>
      </w:r>
    </w:p>
    <w:p>
      <w:r>
        <w:t>Thông tư của Bộ trưởng Bộ Giao thông vận tải quy định về phương pháp và tiêu chuẩn đánh giá hồ sơ dự thầu lựa chọn nhà đầu tư thực hiện dự án nạo vét vùng nước cảng biển, vùng nước đường thủy nội địa kết hợp thu hồi sản phẩm.</w:t>
      </w:r>
    </w:p>
    <w:p>
      <w:r>
        <w:t>01/12/2021</w:t>
      </w:r>
    </w:p>
    <w:p>
      <w:r>
        <w:t>https://vbpl.vn/TW/Pages/vbpq-toanvan.aspx?ItemID=150370&amp;Ke yword=22/2021/TT-BGTVT</w:t>
      </w:r>
    </w:p>
    <w:p>
      <w:r>
        <w:t>65.</w:t>
      </w:r>
    </w:p>
    <w:p>
      <w:r>
        <w:t>Thông tư</w:t>
      </w:r>
    </w:p>
    <w:p>
      <w:r>
        <w:t>Số 36/2021/TT-BGTVT</w:t>
      </w:r>
    </w:p>
    <w:p>
      <w:r>
        <w:t>Ngày 22/12/2021</w:t>
      </w:r>
    </w:p>
    <w:p>
      <w:r>
        <w:t>Thông tư của Bộ trưởng Bộ Giao thông vận tải quy định công tác khảo sát luồng đường thủy nội địa</w:t>
      </w:r>
    </w:p>
    <w:p>
      <w:r>
        <w:t>01/3/2022</w:t>
      </w:r>
    </w:p>
    <w:p>
      <w:r>
        <w:t>https://vbpl.vn/TW/Pages/vbpq-toanvan.aspx?ItemID=152435&amp;Ke yword=36/2021/TT-BGTVT</w:t>
      </w:r>
    </w:p>
    <w:p>
      <w:r>
        <w:t>66.</w:t>
      </w:r>
    </w:p>
    <w:p>
      <w:r>
        <w:t>Thông tư</w:t>
      </w:r>
    </w:p>
    <w:p>
      <w:r>
        <w:t>Số 42/2021/TT-BGTVT</w:t>
      </w:r>
    </w:p>
    <w:p>
      <w:r>
        <w:t>Ngày 31/12/2021</w:t>
      </w:r>
    </w:p>
    <w:p>
      <w:r>
        <w:t>Thông tư của Bộ trưởng Bộ Giao thông vận tải quy định về công tác điều tiết khống chế bảo đảm an toàn giao thông, chống va trôi và hạn chế giao thông đường thủy nội địa.</w:t>
      </w:r>
    </w:p>
    <w:p>
      <w:r>
        <w:t>01/3/2022</w:t>
      </w:r>
    </w:p>
    <w:p>
      <w:r>
        <w:t>https://vbpl.vn/TW/Pages/vbpq-toanvan.aspx?ItemID=152577&amp;Ke yword=42/2021/TT-BGTVT</w:t>
      </w:r>
    </w:p>
    <w:p>
      <w:r>
        <w:t>67.</w:t>
      </w:r>
    </w:p>
    <w:p>
      <w:r>
        <w:t>Thông tư</w:t>
      </w:r>
    </w:p>
    <w:p>
      <w:r>
        <w:t>Số 15/2022/TT-BGTVT</w:t>
      </w:r>
    </w:p>
    <w:p>
      <w:r>
        <w:t>Ngày 30/6/2022</w:t>
      </w:r>
    </w:p>
    <w:p>
      <w:r>
        <w:t>Thông tư của Bộ trưởng Bộ Giao thông vận tải Sửa đổi 1:2022 QCVN 89:2015/BGTVT Quy chuẩn kỹ thuật quốc gia về cơ sở đóng mới, hoán cải, sửa chữa phục hồi phương tiện thủy nội địa.</w:t>
      </w:r>
    </w:p>
    <w:p>
      <w:r>
        <w:t>17/1/2023</w:t>
      </w:r>
    </w:p>
    <w:p>
      <w:r>
        <w:t>https://vbpl.vn/TW/Pages/vbpq-toanvan.aspx?ItemID=154914&amp;Ke yword=15/2022/TT-BGTVT</w:t>
      </w:r>
    </w:p>
    <w:p>
      <w:r>
        <w:t>68.</w:t>
      </w:r>
    </w:p>
    <w:p>
      <w:r>
        <w:t>Thông tư</w:t>
      </w:r>
    </w:p>
    <w:p>
      <w:r>
        <w:t>Số 20/2022/TT-BGTVT</w:t>
      </w:r>
    </w:p>
    <w:p>
      <w:r>
        <w:t>Ngày 29/7/2022</w:t>
      </w:r>
    </w:p>
    <w:p>
      <w:r>
        <w:t>Thông tư của Bộ trưởng Bộ Giao thông vận tải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w:t>
      </w:r>
    </w:p>
    <w:p>
      <w:r>
        <w:t>01/01/2023</w:t>
      </w:r>
    </w:p>
    <w:p>
      <w:r>
        <w:t>https://vbpl.vn/TW/Pages/vbpq-toanvan.aspx?ItemID=157017&amp;Ke yword=20/2022/TT-BGTVT</w:t>
      </w:r>
    </w:p>
    <w:p>
      <w:r>
        <w:t>69.</w:t>
      </w:r>
    </w:p>
    <w:p>
      <w:r>
        <w:t>Thông tư</w:t>
      </w:r>
    </w:p>
    <w:p>
      <w:r>
        <w:t>Số 21/2022/TT-BGTVT</w:t>
      </w:r>
    </w:p>
    <w:p>
      <w:r>
        <w:t>Ngày 22/8/2022</w:t>
      </w:r>
    </w:p>
    <w:p>
      <w:r>
        <w:t>Thông tư của Bộ trưởng Bộ Giao thông vận tải quy định về quản lý, bảo trì công trình thuộc kết cấu hạ tầng đường thủy nội địa.</w:t>
      </w:r>
    </w:p>
    <w:p>
      <w:r>
        <w:t>01/11/2022</w:t>
      </w:r>
    </w:p>
    <w:p>
      <w:r>
        <w:t>https://vbpl.vn/TW/Pages/vbpq-toanvan.aspx?ItemID=155828&amp;Ke yword=21/2022/TT-BGTVT</w:t>
      </w:r>
    </w:p>
    <w:p>
      <w:r>
        <w:t>70.</w:t>
      </w:r>
    </w:p>
    <w:p>
      <w:r>
        <w:t>Thông tư</w:t>
      </w:r>
    </w:p>
    <w:p>
      <w:r>
        <w:t>Số 23/2022/TT-BGTVT</w:t>
      </w:r>
    </w:p>
    <w:p>
      <w:r>
        <w:t>Ngày 03/10/2022</w:t>
      </w:r>
    </w:p>
    <w:p>
      <w:r>
        <w:t>Thông tư của Bộ trưởng Bộ Giao thông vận tải sửa đổi, bổ sung một số điều của Thông tư số 38/2020/TT-BGTVT Ngày 31 tháng 12 năm 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chi thường xuyên</w:t>
      </w:r>
    </w:p>
    <w:p>
      <w:r>
        <w:t>18/11/2022</w:t>
      </w:r>
    </w:p>
    <w:p>
      <w:r>
        <w:t>https://vbpl.vn/TW/Pages/vbpq-toanvan.aspx?ItemID=157016&amp;Ke yword=23/2022/TT-BGTVT</w:t>
      </w:r>
    </w:p>
    <w:p>
      <w:r>
        <w:t>71.</w:t>
      </w:r>
    </w:p>
    <w:p>
      <w:r>
        <w:t>Thông tư</w:t>
      </w:r>
    </w:p>
    <w:p>
      <w:r>
        <w:t>Số 24/2022/TT-BGTVT</w:t>
      </w:r>
    </w:p>
    <w:p>
      <w:r>
        <w:t>Ngày 13/10/2022</w:t>
      </w:r>
    </w:p>
    <w:p>
      <w:r>
        <w:t>Thông tư của Bộ trưởng Bộ Giao thông vận tải sửa đổi, bổ sung các Thông tư của Bộ trưởng Bộ Giao thông vận tải quy định về quản lý tuyến vận tải thủy từ bờ ra đảo trong vùng biển Việt Nam</w:t>
      </w:r>
    </w:p>
    <w:p>
      <w:r>
        <w:t>15/10/2022</w:t>
      </w:r>
    </w:p>
    <w:p>
      <w:r>
        <w:t>https://vbpl.vn/TW/Pages/vbpq-toanvan.aspx?ItemID=157014&amp;Ke yword=24/2022/TT-BGTVT</w:t>
      </w:r>
    </w:p>
    <w:p>
      <w:r>
        <w:t>72.</w:t>
      </w:r>
    </w:p>
    <w:p>
      <w:r>
        <w:t>Thông tư</w:t>
      </w:r>
    </w:p>
    <w:p>
      <w:r>
        <w:t>Số 33/2022/TT-BGTVT</w:t>
      </w:r>
    </w:p>
    <w:p>
      <w:r>
        <w:t>Ngày 12/12/2022</w:t>
      </w:r>
    </w:p>
    <w:p>
      <w:r>
        <w:t>Thông tư của Bộ trưởng Bộ Giao thông vận tải sửa đổi, bổ sung một số điều của Thông tư số 39/2019/TT-BGTVT Ngày 15/102/2019 quy định trách nhiệm của chủ phương tiện, thuyền viên, người lái phương tiện, đảm nhiệm chức danh thuyền viên và định biên an toàn tối thiểu trên phương tiện thủy nội địa.</w:t>
      </w:r>
    </w:p>
    <w:p>
      <w:r>
        <w:t>01/02/2023</w:t>
      </w:r>
    </w:p>
    <w:p>
      <w:r>
        <w:t>https://vbpl.vn/TW/Pages/vbpq-toanvan.aspx?ItemID=158121&amp;Ke yword=33/2022/TT-BGTVT</w:t>
      </w:r>
    </w:p>
    <w:p>
      <w:r>
        <w:t>73.</w:t>
      </w:r>
    </w:p>
    <w:p>
      <w:r>
        <w:t>Thông tư</w:t>
      </w:r>
    </w:p>
    <w:p>
      <w:r>
        <w:t>Số 43/2022/TT-BGTVT</w:t>
      </w:r>
    </w:p>
    <w:p>
      <w:r>
        <w:t>Ngày 30/12/2022</w:t>
      </w:r>
    </w:p>
    <w:p>
      <w:r>
        <w:t>Thông tư của Bộ trưởng Bộ Giao thông vận tải quy định mã số, tiêu chuẩn chức danh nghề nghiệp và xếp lương viên chức chuyên ngành quản lý dự án đường thủy</w:t>
      </w:r>
    </w:p>
    <w:p>
      <w:r>
        <w:t>01/3/2022</w:t>
      </w:r>
    </w:p>
    <w:p>
      <w:r>
        <w:t>https://vbpl.vn/TW/Pages/vbpq-toanvan.aspx?ItemID=159157&amp;Ke yword=43/2022/TT-BGTVT</w:t>
      </w:r>
    </w:p>
    <w:p>
      <w:r>
        <w:t>74.</w:t>
      </w:r>
    </w:p>
    <w:p>
      <w:r>
        <w:t>Thông tư</w:t>
      </w:r>
    </w:p>
    <w:p>
      <w:r>
        <w:t>Số 39/2022/TT-BGTVT</w:t>
      </w:r>
    </w:p>
    <w:p>
      <w:r>
        <w:t>Ngày 30/12/2022</w:t>
      </w:r>
    </w:p>
    <w:p>
      <w:r>
        <w:t>Thông tư của Bộ trưởng Bộ Giao thông vận tải Quy định mã số, tiêu chuẩn chức danh nghề nghiệp và xếp lương viên chức chuyên ngành cảng vụ đường thủy nội địa</w:t>
      </w:r>
    </w:p>
    <w:p>
      <w:r>
        <w:t>01/3/2022</w:t>
      </w:r>
    </w:p>
    <w:p>
      <w:r>
        <w:t>https://vbpl.vn/TW/Pages/vbpq-toanvan.aspx?ItemID=159122&amp;Ke yword=39/2022/TT-BGTVT</w:t>
      </w:r>
    </w:p>
    <w:p>
      <w:r>
        <w:t>75.</w:t>
      </w:r>
    </w:p>
    <w:p>
      <w:r>
        <w:t>Thông tư</w:t>
      </w:r>
    </w:p>
    <w:p>
      <w:r>
        <w:t>Số 10/2023/TT-BGTVT</w:t>
      </w:r>
    </w:p>
    <w:p>
      <w:r>
        <w:t>Ngày 22/6/2023</w:t>
      </w:r>
    </w:p>
    <w:p>
      <w:r>
        <w:t>Thông tư của Bộ trưởng Bộ Giao thông vận tải ban hành định mức kinh tế -kỹ thuật quản lý, bảo trì đường thủy nội địa</w:t>
      </w:r>
    </w:p>
    <w:p>
      <w:r>
        <w:t>01/9/2023</w:t>
      </w:r>
    </w:p>
    <w:p>
      <w:r>
        <w:t>https://vbpl.vn/TW/Pages/vbpq-toanvan.aspx?ItemID=161100&amp;Ke yword=10/2023/TT-BGTVT</w:t>
      </w:r>
    </w:p>
    <w:p>
      <w:r>
        <w:t>76.</w:t>
      </w:r>
    </w:p>
    <w:p>
      <w:r>
        <w:t>Thông tư</w:t>
      </w:r>
    </w:p>
    <w:p>
      <w:r>
        <w:t>Số 13/2023/TT-BGTVT</w:t>
      </w:r>
    </w:p>
    <w:p>
      <w:r>
        <w:t>Ngày 30/6/2023</w:t>
      </w:r>
    </w:p>
    <w:p>
      <w:r>
        <w:t>Thông tư của Bộ trưởng Bộ Giao thông vận tải sửa đổi, bổ sung một số điều của tại các Thông tư hướng dẫn thực hiện một số điều của Hiệp định giữa Chính phủ nước Cộng hòa xã hội chủ nghĩa Việt Nam và Chính phủ Hoàng gia Campuchia về vận tải đường thủy.</w:t>
      </w:r>
    </w:p>
    <w:p>
      <w:r>
        <w:t>01/9/2023</w:t>
      </w:r>
    </w:p>
    <w:p>
      <w:r>
        <w:t>https://vbpl.vn/TW/Pages/vbpq-toanvan.aspx?ItemID=161097&amp;Ke yword=13/2023/TT-BGTVT</w:t>
      </w:r>
    </w:p>
    <w:p>
      <w:r>
        <w:t>77.</w:t>
      </w:r>
    </w:p>
    <w:p>
      <w:r>
        <w:t>Thông tư</w:t>
      </w:r>
    </w:p>
    <w:p>
      <w:r>
        <w:t>Số 16/2023/TT-BGTVT</w:t>
      </w:r>
    </w:p>
    <w:p>
      <w:r>
        <w:t>Ngày 30/6/2023</w:t>
      </w:r>
    </w:p>
    <w:p>
      <w:r>
        <w:t>Thông tư của Bộ trưởng Bộ Giao thông vận tải sửa đổi, bổ sung một số điều của các thông tư quy định về đăng kiểm phương tiện thủy nội địa</w:t>
      </w:r>
    </w:p>
    <w:p>
      <w:r>
        <w:t>15/8/2023</w:t>
      </w:r>
    </w:p>
    <w:p>
      <w:r>
        <w:t>https://vbpl.vn/TW/Pages/vbpq-toanvan.aspx?ItemID=161443&amp;Ke yword=16/2023/TT-BGTVT</w:t>
      </w:r>
    </w:p>
    <w:p>
      <w:r>
        <w:t>78.</w:t>
      </w:r>
    </w:p>
    <w:p>
      <w:r>
        <w:t>Thông tư</w:t>
      </w:r>
    </w:p>
    <w:p>
      <w:r>
        <w:t>Số 18/2023/TT-BGTVT</w:t>
      </w:r>
    </w:p>
    <w:p>
      <w:r>
        <w:t>Ngày 30/6/2023</w:t>
      </w:r>
    </w:p>
    <w:p>
      <w:r>
        <w:t>Thông tư của Bộ trưởng Bộ Giao thông vận tải sửa đổi, bổ sung một số nội dung của Định mức kinh tế -kỹ thuật các hao phí ca máy cho các phương tiện chuyên dùng trong công tác quản lý, bảo trì đường thủy nội địa kèm theo Thông tư số 12/2019/TT-BGTVT Ngày 11 tháng 3 năm 2019 của Bộ trưởng Bộ Giao thông vận tải.</w:t>
      </w:r>
    </w:p>
    <w:p>
      <w:r>
        <w:t>15/8/2023</w:t>
      </w:r>
    </w:p>
    <w:p>
      <w:r>
        <w:t>https://vbpl.vn/TW/Pages/vbpq-toanvan.aspx?ItemID=161096&amp;Ke yword=18/2023/TT-BGTVT</w:t>
      </w:r>
    </w:p>
    <w:p>
      <w:r>
        <w:t>79.</w:t>
      </w:r>
    </w:p>
    <w:p>
      <w:r>
        <w:t>Thông tư</w:t>
      </w:r>
    </w:p>
    <w:p>
      <w:r>
        <w:t>Số 32/2023/TT-BGTVT</w:t>
      </w:r>
    </w:p>
    <w:p>
      <w:r>
        <w:t>Ngày 28/11/2023</w:t>
      </w:r>
    </w:p>
    <w:p>
      <w:r>
        <w:t>Thông tư của Bộ trưởng Bộ Giao thông vận tải sửa đổi, bổ sung một số điều của Thông tư số 10/2020/TT-BGTVT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w:t>
      </w:r>
    </w:p>
    <w:p>
      <w:r>
        <w:t>15/01/2024</w:t>
      </w:r>
    </w:p>
    <w:p>
      <w:r>
        <w:t>https://vbpl.vn/TW/Pages/vbpq-toanvan.aspx?ItemID=163591&amp;Ke yword=32/2023/TT-BGTVT</w:t>
      </w:r>
    </w:p>
    <w:p>
      <w:r>
        <w:t>80.</w:t>
      </w:r>
    </w:p>
    <w:p>
      <w:r>
        <w:t>Thông tư</w:t>
      </w:r>
    </w:p>
    <w:p>
      <w:r>
        <w:t>Số 33/2023/TT-BGTVT</w:t>
      </w:r>
    </w:p>
    <w:p>
      <w:r>
        <w:t>Ngày 28/11/2023</w:t>
      </w:r>
    </w:p>
    <w:p>
      <w:r>
        <w:t>Thông tư của Bộ trưởng Bộ Giao thông vận tải Quy định về phân cấp quản lý nhà nước chuyên ngành về giao thông vận tải đường thủy nội địa tại cảng, bến thủy nội địa, khu neo đậu</w:t>
      </w:r>
    </w:p>
    <w:p>
      <w:r>
        <w:t>15/01/2024</w:t>
      </w:r>
    </w:p>
    <w:p>
      <w:r>
        <w:t>https://vbpl.vn/TW/Pages/vbpq-toanvan.aspx?ItemID=163592&amp;Ke yword=33/2023/TT-BGTVT</w:t>
      </w:r>
    </w:p>
    <w:p>
      <w:r>
        <w:t>81.</w:t>
      </w:r>
    </w:p>
    <w:p>
      <w:r>
        <w:t>Thông tư</w:t>
      </w:r>
    </w:p>
    <w:p>
      <w:r>
        <w:t>Số 38/2023/TT-BGTVT</w:t>
      </w:r>
    </w:p>
    <w:p>
      <w:r>
        <w:t>Ngày 18/12/2023</w:t>
      </w:r>
    </w:p>
    <w:p>
      <w:r>
        <w:t>Thông tư của Bộ trưởng Bộ Giao thông vận tải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w:t>
      </w:r>
    </w:p>
    <w:p>
      <w:r>
        <w:t>15/02/2024</w:t>
      </w:r>
    </w:p>
    <w:p>
      <w:r>
        <w:t>https://vbpl.vn/TW/Pages/vbpq-toanvan.aspx?ItemID=164014&amp;Ke yword=38/2023/TT-BGTVT</w:t>
      </w:r>
    </w:p>
    <w:p>
      <w:r>
        <w:t>TỔNG SỐ VĂN BẢN: 81</w:t>
      </w:r>
    </w:p>
    <w:p>
      <w:r>
        <w:t>D. DANH MỤC VĂN BẢN CÒN HIỆU LỰC -LĨNH VỰC ĐƯỜNG BỘ VIỆT NAM</w:t>
      </w:r>
    </w:p>
    <w:p>
      <w:r>
        <w:t>STT</w:t>
      </w:r>
    </w:p>
    <w:p>
      <w:r>
        <w:t>Tên loại văn bản</w:t>
      </w:r>
    </w:p>
    <w:p>
      <w:r>
        <w:t>Số, ký hiệu;   Ngày, tháng, năm ban hành văn bản</w:t>
      </w:r>
    </w:p>
    <w:p>
      <w:r>
        <w:t>Tên gọi của văn bản</w:t>
      </w:r>
    </w:p>
    <w:p>
      <w:r>
        <w:t>Thời điểm   có hiệu lực</w:t>
      </w:r>
    </w:p>
    <w:p>
      <w:r>
        <w:t>Ghi chú</w:t>
      </w:r>
    </w:p>
    <w:p>
      <w:r>
        <w:t>LUẬT</w:t>
      </w:r>
    </w:p>
    <w:p>
      <w:r>
        <w:t>1.</w:t>
      </w:r>
    </w:p>
    <w:p>
      <w:r>
        <w:t>Luật</w:t>
      </w:r>
    </w:p>
    <w:p>
      <w:r>
        <w:t>Số 23/2008/QH12</w:t>
      </w:r>
    </w:p>
    <w:p>
      <w:r>
        <w:t>Ngày 13/11/2008</w:t>
      </w:r>
    </w:p>
    <w:p>
      <w:r>
        <w:t>Luật Giao thông đường bộ</w:t>
      </w:r>
    </w:p>
    <w:p>
      <w:r>
        <w:t>01/07/2009</w:t>
      </w:r>
    </w:p>
    <w:p>
      <w:r>
        <w:t>https://vbpl.vn/TW/Pages/vbpq-toanvan.aspx?ItemID=12333&amp;Key word=giao%20th%C3%B4ng%20 %C4%91%C6%B0%E1%BB%9D ng%20b%E1%BB%99</w:t>
      </w:r>
    </w:p>
    <w:p>
      <w:r>
        <w:t>NGHỊ ĐỊNH</w:t>
      </w:r>
    </w:p>
    <w:p>
      <w:r>
        <w:t>2.</w:t>
      </w:r>
    </w:p>
    <w:p>
      <w:r>
        <w:t>Nghị định</w:t>
      </w:r>
    </w:p>
    <w:p>
      <w:r>
        <w:t>Số 11/2010/NĐ-CP</w:t>
      </w:r>
    </w:p>
    <w:p>
      <w:r>
        <w:t>Ngày 24/02/2010</w:t>
      </w:r>
    </w:p>
    <w:p>
      <w:r>
        <w:t>Nghị định của Chính phủ quy định về quản lý và bảo vệ kết cấu hạ tầng giao thông đường bộ</w:t>
      </w:r>
    </w:p>
    <w:p>
      <w:r>
        <w:t>15/4/2010</w:t>
      </w:r>
    </w:p>
    <w:p>
      <w:r>
        <w:t>https://vbpl.vn/TW/Pages/vbpq-toanvan.aspx?ItemID=24966&amp;Key word =11/2010/N%C4%90-CP</w:t>
      </w:r>
    </w:p>
    <w:p>
      <w:r>
        <w:t>3.</w:t>
      </w:r>
    </w:p>
    <w:p>
      <w:r>
        <w:t>Nghị định</w:t>
      </w:r>
    </w:p>
    <w:p>
      <w:r>
        <w:t>Số 32/2014/NĐ-CP</w:t>
      </w:r>
    </w:p>
    <w:p>
      <w:r>
        <w:t>Ngày 22/4/2014</w:t>
      </w:r>
    </w:p>
    <w:p>
      <w:r>
        <w:t>Nghị định của Chính phủ về quản lý, khai thác và bảo trì công trình đường cao tốc</w:t>
      </w:r>
    </w:p>
    <w:p>
      <w:r>
        <w:t>10/6/2014</w:t>
      </w:r>
    </w:p>
    <w:p>
      <w:r>
        <w:t>https://vbpl.vn/TW/Pages/vbpq-toanvan.aspx?ItemID=35012&amp;Key word=32/2014/N%C4%90-CP</w:t>
      </w:r>
    </w:p>
    <w:p>
      <w:r>
        <w:t>4.</w:t>
      </w:r>
    </w:p>
    <w:p>
      <w:r>
        <w:t>Nghị định</w:t>
      </w:r>
    </w:p>
    <w:p>
      <w:r>
        <w:t>Số 64/2016/NĐ-CP</w:t>
      </w:r>
    </w:p>
    <w:p>
      <w:r>
        <w:t>Ngày 01/7/2016</w:t>
      </w:r>
    </w:p>
    <w:p>
      <w:r>
        <w:t>Nghị định sửa đổi, bổ sung một số điều của Nghị định số 11/2010/NĐ-CP ngày 24 tháng 02 năm 2010 của Chính phủ quy định về quản lý và bảo vệ kết cấu hạ tầng giao thông đường bộ</w:t>
      </w:r>
    </w:p>
    <w:p>
      <w:r>
        <w:t>01/7/2016</w:t>
      </w:r>
    </w:p>
    <w:p>
      <w:r>
        <w:t>https://vbpl.vn/TW/Pages/vbpq-toanvan.aspx?ItemID=111319&amp;Ke yword=64/2016/N%C4%90-CP</w:t>
      </w:r>
    </w:p>
    <w:p>
      <w:r>
        <w:t>5.</w:t>
      </w:r>
    </w:p>
    <w:p>
      <w:r>
        <w:t>Nghị định</w:t>
      </w:r>
    </w:p>
    <w:p>
      <w:r>
        <w:t>Số 65/2016/NĐ-CP</w:t>
      </w:r>
    </w:p>
    <w:p>
      <w:r>
        <w:t>Ngày 01/7/2016</w:t>
      </w:r>
    </w:p>
    <w:p>
      <w:r>
        <w:t>Nghị định quy định về điều kiện kinh doanh dịch vụ đào tạo lái xe ô tô và dịch vụ sát hạch lái xe</w:t>
      </w:r>
    </w:p>
    <w:p>
      <w:r>
        <w:t>01/7/2016</w:t>
      </w:r>
    </w:p>
    <w:p>
      <w:r>
        <w:t>https://vbpl.vn/TW/Pages/vbpq-toanvan.aspx?ItemID=111606&amp;Ke yword=65/2016/N%C4%90-CP</w:t>
      </w:r>
    </w:p>
    <w:p>
      <w:r>
        <w:t>6.</w:t>
      </w:r>
    </w:p>
    <w:p>
      <w:r>
        <w:t>Nghị định</w:t>
      </w:r>
    </w:p>
    <w:p>
      <w:r>
        <w:t>Số 125/2018/NĐ-CP</w:t>
      </w:r>
    </w:p>
    <w:p>
      <w:r>
        <w:t>Ngày 19/9/2018</w:t>
      </w:r>
    </w:p>
    <w:p>
      <w:r>
        <w:t>Nghị định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w:t>
      </w:r>
    </w:p>
    <w:p>
      <w:r>
        <w:t>19/9/2018</w:t>
      </w:r>
    </w:p>
    <w:p>
      <w:r>
        <w:t>https://vbpl.vn/TW/Pages/vbpq-toanvan.aspx?ItemID=131600&amp;Ke yword=125/2018/N%C4%90-CP</w:t>
      </w:r>
    </w:p>
    <w:p>
      <w:r>
        <w:t>7.</w:t>
      </w:r>
    </w:p>
    <w:p>
      <w:r>
        <w:t>Nghị định</w:t>
      </w:r>
    </w:p>
    <w:p>
      <w:r>
        <w:t>Số 138/2018/NĐ-CP</w:t>
      </w:r>
    </w:p>
    <w:p>
      <w:r>
        <w:t>Ngày 08/10/2018</w:t>
      </w:r>
    </w:p>
    <w:p>
      <w:r>
        <w:t>Nghị định sửa đổi, bổ sung một số điều Nghị định số 65/2016/NĐ-CP ngày 01 tháng 7 năm 2016 của Chính phủ quy định về kinh doanh dịch vụ cơ sở đào tạo lái xe ô tô và dịch vụ sát hạch lái xe</w:t>
      </w:r>
    </w:p>
    <w:p>
      <w:r>
        <w:t>01/12/2018</w:t>
      </w:r>
    </w:p>
    <w:p>
      <w:r>
        <w:t>https://vbpl.vn/TW/Pages/vbpq-toanvan.aspx?ItemID=132392&amp;Ke yword=138/2018/N%C4%90-CP</w:t>
      </w:r>
    </w:p>
    <w:p>
      <w:r>
        <w:t>8.</w:t>
      </w:r>
    </w:p>
    <w:p>
      <w:r>
        <w:t>Nghị định</w:t>
      </w:r>
    </w:p>
    <w:p>
      <w:r>
        <w:t>Số 56/2019/NĐ-CP[6]</w:t>
      </w:r>
    </w:p>
    <w:p>
      <w:r>
        <w:t>Ngày 24/6/2019</w:t>
      </w:r>
    </w:p>
    <w:p>
      <w:r>
        <w:t>Nghị định của Chính phủ quy định chi tiết thi hành một số điều liên quan đến lĩnh vực giao thông vận tải trong Luật Sửa đổi, bổ sung một số điều của 37 luật có liên quan đến quy hoạch.</w:t>
      </w:r>
    </w:p>
    <w:p>
      <w:r>
        <w:t>24/06/2019</w:t>
      </w:r>
    </w:p>
    <w:p>
      <w:r>
        <w:t>https://vbpl.vn/TW/Pages/vbpq-toanvan.aspx?ItemID=135889&amp;Ke yword=56/2019/N%C4%90-CP</w:t>
      </w:r>
    </w:p>
    <w:p>
      <w:r>
        <w:t>9.</w:t>
      </w:r>
    </w:p>
    <w:p>
      <w:r>
        <w:t>Nghị định</w:t>
      </w:r>
    </w:p>
    <w:p>
      <w:r>
        <w:t>Số 100/2019/NĐ-CP[7]</w:t>
      </w:r>
    </w:p>
    <w:p>
      <w:r>
        <w:t>Ngày 30/12/2019</w:t>
      </w:r>
    </w:p>
    <w:p>
      <w:r>
        <w:t>Nghị định của Chính phủ ban hành Nghị định quy định về xử phạt vi phạm hành chính trong lĩnh vực giao thông đường bộ và đường sắt</w:t>
      </w:r>
    </w:p>
    <w:p>
      <w:r>
        <w:t>01/01/2020</w:t>
      </w:r>
    </w:p>
    <w:p>
      <w:r>
        <w:t>https://vbpl.vn/TW/Pages/vbpq-toanvan.aspx?ItemID=140152&amp;Ke yword=100/2019/N%C4%90-CP</w:t>
      </w:r>
    </w:p>
    <w:p>
      <w:r>
        <w:t>10</w:t>
      </w:r>
    </w:p>
    <w:p>
      <w:r>
        <w:t>Nghị định</w:t>
      </w:r>
    </w:p>
    <w:p>
      <w:r>
        <w:t>Số 10/2020/NĐ-CP</w:t>
      </w:r>
    </w:p>
    <w:p>
      <w:r>
        <w:t>Ngày 17/01/2020</w:t>
      </w:r>
    </w:p>
    <w:p>
      <w:r>
        <w:t>Nghị định của Chính phủ quy định về kinh doanh và điều kiện kinh doanh vận tải bằng xe ô tô.</w:t>
      </w:r>
    </w:p>
    <w:p>
      <w:r>
        <w:t>02/04/2020</w:t>
      </w:r>
    </w:p>
    <w:p>
      <w:r>
        <w:t>https://vbpl.vn/TW/Pages/vbpq-toanvan.aspx?ItemID=140555&amp;Ke yword=10/2020/N%C4%90-CP</w:t>
      </w:r>
    </w:p>
    <w:p>
      <w:r>
        <w:t>11</w:t>
      </w:r>
    </w:p>
    <w:p>
      <w:r>
        <w:t>Nghị định</w:t>
      </w:r>
    </w:p>
    <w:p>
      <w:r>
        <w:t>Số 117/2021/NĐ-CP</w:t>
      </w:r>
    </w:p>
    <w:p>
      <w:r>
        <w:t>Ngày 22/12/2021</w:t>
      </w:r>
    </w:p>
    <w:p>
      <w:r>
        <w:t>Nghị định của Chính phủ về việc Sửa đổi, bổ sung một số điều của Nghị định số 11/2010/NĐ-CP Ngày 24 tháng 02 năm 2010 của Chính phủ quy định về quản lý và bảo vệ kết cấu hạ tầng giao thông đường bộ</w:t>
      </w:r>
    </w:p>
    <w:p>
      <w:r>
        <w:t>15/02/2022</w:t>
      </w:r>
    </w:p>
    <w:p>
      <w:r>
        <w:t>https://vbpl.vn/TW/Pages/vbpq-toanvan.aspx?ItemID=152456&amp;Ke yword=117/2021/N%C4%90-CP</w:t>
      </w:r>
    </w:p>
    <w:p>
      <w:r>
        <w:t>12</w:t>
      </w:r>
    </w:p>
    <w:p>
      <w:r>
        <w:t>Nghị định</w:t>
      </w:r>
    </w:p>
    <w:p>
      <w:r>
        <w:t>Số 119/2021/NĐ-CP</w:t>
      </w:r>
    </w:p>
    <w:p>
      <w:r>
        <w:t>Ngày 24/12/2021</w:t>
      </w:r>
    </w:p>
    <w:p>
      <w:r>
        <w:t>Nghị định của Chính phủ quy định về trình tự, thủ tục cấp, cấp lại, thu hồi giấy phép vận tải đường bộ qua biên giới</w:t>
      </w:r>
    </w:p>
    <w:p>
      <w:r>
        <w:t>15/02/2022</w:t>
      </w:r>
    </w:p>
    <w:p>
      <w:r>
        <w:t>https://vbpl.vn/TW/Pages/vbpq-toanvan.aspx?ItemID=152830&amp;Ke yword=119/2021/N%C4%90-CP</w:t>
      </w:r>
    </w:p>
    <w:p>
      <w:r>
        <w:t>13</w:t>
      </w:r>
    </w:p>
    <w:p>
      <w:r>
        <w:t>Nghị định</w:t>
      </w:r>
    </w:p>
    <w:p>
      <w:r>
        <w:t>Số 123/2021/NĐ-CP[8]</w:t>
      </w:r>
    </w:p>
    <w:p>
      <w:r>
        <w:t>Ngày 28/12/2021</w:t>
      </w:r>
    </w:p>
    <w:p>
      <w:r>
        <w:t>Nghị định của Chính phủ sửa đổi, bổ sung một số điều của các Nghị định quy định xử phạt vi phạm hành chính trong lĩnh vực hàng hải; giao thông đường bộ, đường sắt; hàng không dân dụng.</w:t>
      </w:r>
    </w:p>
    <w:p>
      <w:r>
        <w:t>01/01/2022</w:t>
      </w:r>
    </w:p>
    <w:p>
      <w:r>
        <w:t>https://vbpl.vn/TW/Pages/vbpq-toanvan.aspx?ItemID=153339&amp;Ke yword=123/2021/N%C4%90-CP</w:t>
      </w:r>
    </w:p>
    <w:p>
      <w:r>
        <w:t>14</w:t>
      </w:r>
    </w:p>
    <w:p>
      <w:r>
        <w:t>Nghị định</w:t>
      </w:r>
    </w:p>
    <w:p>
      <w:r>
        <w:t>Số 25/2023/NĐ-CP</w:t>
      </w:r>
    </w:p>
    <w:p>
      <w:r>
        <w:t>Ngày 19/5/2023</w:t>
      </w:r>
    </w:p>
    <w:p>
      <w:r>
        <w:t>Nghị định của Chính phủ sửa đổi, bổ sung một số điều của Nghị định số 32/2014/NĐ-CP Ngày 22 tháng 4 năm 2014 về quản lý, khai thác và bảo trì công trình đường cao tốc</w:t>
      </w:r>
    </w:p>
    <w:p>
      <w:r>
        <w:t>15/07/2023</w:t>
      </w:r>
    </w:p>
    <w:p>
      <w:r>
        <w:t>https://vbpl.vn/TW/Pages/vbpq-toanvan.aspx?ItemID=164965&amp;Ke yword=25/2023/N%C4%90-CP</w:t>
      </w:r>
    </w:p>
    <w:p>
      <w:r>
        <w:t>THÔNG TƯ, THÔNG TƯ LIÊN TỊCH</w:t>
      </w:r>
    </w:p>
    <w:p>
      <w:r>
        <w:t>15</w:t>
      </w:r>
    </w:p>
    <w:p>
      <w:r>
        <w:t>Thông tư</w:t>
      </w:r>
    </w:p>
    <w:p>
      <w:r>
        <w:t>Số 29/2009/TT-BGTVT</w:t>
      </w:r>
    </w:p>
    <w:p>
      <w:r>
        <w:t>Ngày 17/11/2009</w:t>
      </w:r>
    </w:p>
    <w:p>
      <w:r>
        <w:t>Thông tư của Bộ trưởng Bộ Giao thông vận tải hướng dẫn thực hiện một số điều của Hiệp định tạo điều kiện thuận lợi vận tải người và hàng hóa qua lại biên giới giữa các nước tiểu vùng Mê Công mở rộng</w:t>
      </w:r>
    </w:p>
    <w:p>
      <w:r>
        <w:t>01/01/2010</w:t>
      </w:r>
    </w:p>
    <w:p>
      <w:r>
        <w:t>https://vbpl.vn/TW/Pages/vbpq-toanvan.aspx?ItemID=23808&amp;Key word=29/2009/TT-%20BGTVT</w:t>
      </w:r>
    </w:p>
    <w:p>
      <w:r>
        <w:t>16</w:t>
      </w:r>
    </w:p>
    <w:p>
      <w:r>
        <w:t>Thông tư</w:t>
      </w:r>
    </w:p>
    <w:p>
      <w:r>
        <w:t>Số 06/2011/TT-BGTVT</w:t>
      </w:r>
    </w:p>
    <w:p>
      <w:r>
        <w:t>Ngày 07/3/2011</w:t>
      </w:r>
    </w:p>
    <w:p>
      <w:r>
        <w:t>Thông tư của Bộ trưởng Bộ Giao thông vận tải quy định về bồi dưỡng kiến thức pháp luật về giao thông đường bộ cho người điều khiển xe máy chuyên dùng tham gia giao thông đường bộ</w:t>
      </w:r>
    </w:p>
    <w:p>
      <w:r>
        <w:t>21/4/2011</w:t>
      </w:r>
    </w:p>
    <w:p>
      <w:r>
        <w:t>https://vbpl.vn/TW/Pages/vbpq-toanvan.aspx?ItemID=26295&amp;Key word=06/2011/TT-%20BGTVT</w:t>
      </w:r>
    </w:p>
    <w:p>
      <w:r>
        <w:t>17</w:t>
      </w:r>
    </w:p>
    <w:p>
      <w:r>
        <w:t>Thông tư</w:t>
      </w:r>
    </w:p>
    <w:p>
      <w:r>
        <w:t>Số 23/2012/TT-BGTVT</w:t>
      </w:r>
    </w:p>
    <w:p>
      <w:r>
        <w:t>Ngày 29/6/2012</w:t>
      </w:r>
    </w:p>
    <w:p>
      <w:r>
        <w:t>Thông tư của Bộ trưởng Bộ Giao thông vận tải hướng dẫn thực hiện Hiệp định, Nghị định thư về vận tải đường bộ giữa Chính phủ nước Cộng hòa xã hội chủ nghĩa Việt Nam và Chính phủ nước Cộng hòa nhân dân Trung Hoa</w:t>
      </w:r>
    </w:p>
    <w:p>
      <w:r>
        <w:t>15/8/2012</w:t>
      </w:r>
    </w:p>
    <w:p>
      <w:r>
        <w:t>https://vbpl.vn/TW/Pages/vbpq-toanvan.aspx?ItemID=27720&amp;Key word=23/2012/TT-%20BGTVT</w:t>
      </w:r>
    </w:p>
    <w:p>
      <w:r>
        <w:t>18</w:t>
      </w:r>
    </w:p>
    <w:p>
      <w:r>
        <w:t>Thông tư</w:t>
      </w:r>
    </w:p>
    <w:p>
      <w:r>
        <w:t>Số 26/2012/TT-BGTVT</w:t>
      </w:r>
    </w:p>
    <w:p>
      <w:r>
        <w:t>Ngày 20/7/2012</w:t>
      </w:r>
    </w:p>
    <w:p>
      <w:r>
        <w:t>Thông tư của Bộ trưởng Bộ Giao thông vận tải quy định về việc xác định và xử lý vị trí nguy hiểm trên đường bộ đang khai thác</w:t>
      </w:r>
    </w:p>
    <w:p>
      <w:r>
        <w:t>15/9/2012</w:t>
      </w:r>
    </w:p>
    <w:p>
      <w:r>
        <w:t>https://vbpl.vn/TW/Pages/vbpq-toanvan.aspx?ItemID=27732&amp;Key word=26/2012/TT-BGTVT</w:t>
      </w:r>
    </w:p>
    <w:p>
      <w:r>
        <w:t>19</w:t>
      </w:r>
    </w:p>
    <w:p>
      <w:r>
        <w:t>Thông tư</w:t>
      </w:r>
    </w:p>
    <w:p>
      <w:r>
        <w:t>Số 07/2013/TT-BGTVT</w:t>
      </w:r>
    </w:p>
    <w:p>
      <w:r>
        <w:t>Ngày 03/5/2013</w:t>
      </w:r>
    </w:p>
    <w:p>
      <w:r>
        <w:t>Thông tư của Bộ trưởng Bộ Giao thông vận tải quy định về quản lý, vận hành và khai thác hệ thống thông tin giấy phép lái xe</w:t>
      </w:r>
    </w:p>
    <w:p>
      <w:r>
        <w:t>01/7/2013</w:t>
      </w:r>
    </w:p>
    <w:p>
      <w:r>
        <w:t>https://vbpl.vn/TW/Pages/vbpq-toanvan.aspx?ItemID=37654&amp;Key word=07/2013/TT-%20BGTVT</w:t>
      </w:r>
    </w:p>
    <w:p>
      <w:r>
        <w:t>20</w:t>
      </w:r>
    </w:p>
    <w:p>
      <w:r>
        <w:t>Thông tư</w:t>
      </w:r>
    </w:p>
    <w:p>
      <w:r>
        <w:t>Số 35/2013/TT-BGTVT</w:t>
      </w:r>
    </w:p>
    <w:p>
      <w:r>
        <w:t>Ngày 21/10/2013</w:t>
      </w:r>
    </w:p>
    <w:p>
      <w:r>
        <w:t>Thông tư của Bộ trưởng Bộ Giao thông vận tải quy định về xếp hàng hóa trên xe ô tô khi tham gia giao thông trên đường bộ</w:t>
      </w:r>
    </w:p>
    <w:p>
      <w:r>
        <w:t>15/12/2013</w:t>
      </w:r>
    </w:p>
    <w:p>
      <w:r>
        <w:t>https://vbpl.vn/TW/Pages/vbpq-toanvan.aspx?ItemID=37756&amp;Key word=35/2013/TT-%20BGTVT</w:t>
      </w:r>
    </w:p>
    <w:p>
      <w:r>
        <w:t>21</w:t>
      </w:r>
    </w:p>
    <w:p>
      <w:r>
        <w:t>Thông tư</w:t>
      </w:r>
    </w:p>
    <w:p>
      <w:r>
        <w:t>Số 63/2013/TT-BGTVT</w:t>
      </w:r>
    </w:p>
    <w:p>
      <w:r>
        <w:t>Ngày 31/12/2013</w:t>
      </w:r>
    </w:p>
    <w:p>
      <w:r>
        <w:t>Thông tư của Bộ trưởng Bộ Giao thông vận tải hướng dẫn thực hiện một số điều của Bản ghi nhớ giữa Chính phủ các nước Vương quốc Campuchia, Cộng hòa dân chủ nhân dân Lào và Cộng hòa xã hội chủ nghĩa Việt Nam về vận tải đường bộ.</w:t>
      </w:r>
    </w:p>
    <w:p>
      <w:r>
        <w:t>20/02/2014</w:t>
      </w:r>
    </w:p>
    <w:p>
      <w:r>
        <w:t>https://vbpl.vn/TW/Pages/vbpq-toanvan.aspx?ItemID=37884&amp;Key word=63/2013/TT-%20BGTVT</w:t>
      </w:r>
    </w:p>
    <w:p>
      <w:r>
        <w:t>22</w:t>
      </w:r>
    </w:p>
    <w:p>
      <w:r>
        <w:t>Thông tư</w:t>
      </w:r>
    </w:p>
    <w:p>
      <w:r>
        <w:t>Số 11/2014/TT-BGTVT</w:t>
      </w:r>
    </w:p>
    <w:p>
      <w:r>
        <w:t>Ngày 29/4/2014</w:t>
      </w:r>
    </w:p>
    <w:p>
      <w:r>
        <w:t>Thông tư của Bộ trưởng Bộ Giao thông vận tải hướng dẫn công tác thiết kế, thi công, nghiệm thu cầu treo và cầu trên đường dân sinh, đường giao thông nông thôn</w:t>
      </w:r>
    </w:p>
    <w:p>
      <w:r>
        <w:t>15/6/2014</w:t>
      </w:r>
    </w:p>
    <w:p>
      <w:r>
        <w:t>https://vbpl.vn/TW/Pages/vbpq-toanvan.aspx?ItemID=40815&amp;Key word=11/2014/TT-BGTVT</w:t>
      </w:r>
    </w:p>
    <w:p>
      <w:r>
        <w:t>23</w:t>
      </w:r>
    </w:p>
    <w:p>
      <w:r>
        <w:t>Thông tư</w:t>
      </w:r>
    </w:p>
    <w:p>
      <w:r>
        <w:t>Số 12/2014/TT-BGTVT</w:t>
      </w:r>
    </w:p>
    <w:p>
      <w:r>
        <w:t>Ngày 29/4/2014</w:t>
      </w:r>
    </w:p>
    <w:p>
      <w:r>
        <w:t>Thông tư của Bộ trưởng Bộ Giao thông vận tải hướng dẫn về quy trình khai thác, vận hành, quản lý cầu treo, cầu trên đường dân sinh, đường giao thông nông thôn</w:t>
      </w:r>
    </w:p>
    <w:p>
      <w:r>
        <w:t>15/6/2014</w:t>
      </w:r>
    </w:p>
    <w:p>
      <w:r>
        <w:t>https://vbpl.vn/TW/Pages/vbpq-toanvan.aspx?ItemID=40805&amp;Key word=12/2014/TT-BGTVT</w:t>
      </w:r>
    </w:p>
    <w:p>
      <w:r>
        <w:t>24</w:t>
      </w:r>
    </w:p>
    <w:p>
      <w:r>
        <w:t>Thông tư</w:t>
      </w:r>
    </w:p>
    <w:p>
      <w:r>
        <w:t>Số 17/2014/TT-BGTVT</w:t>
      </w:r>
    </w:p>
    <w:p>
      <w:r>
        <w:t>Ngày 27/5/2014</w:t>
      </w:r>
    </w:p>
    <w:p>
      <w:r>
        <w:t>Thông tư của Bộ trưởng Bộ Giao thông vận tải quy định tiêu chuẩn chức danh làm việc tại Trạm KTTTX trên đường bộ.</w:t>
      </w:r>
    </w:p>
    <w:p>
      <w:r>
        <w:t>01/8/2014</w:t>
      </w:r>
    </w:p>
    <w:p>
      <w:r>
        <w:t>https://vbpl.vn/TW/Pages/vbpq-toanvan.aspx?ItemID=40332&amp;Key word=17/2014/TT-BGTVT</w:t>
      </w:r>
    </w:p>
    <w:p>
      <w:r>
        <w:t>25</w:t>
      </w:r>
    </w:p>
    <w:p>
      <w:r>
        <w:t>Thông tư</w:t>
      </w:r>
    </w:p>
    <w:p>
      <w:r>
        <w:t>Số 22/2014/TT-BGTVT</w:t>
      </w:r>
    </w:p>
    <w:p>
      <w:r>
        <w:t>Ngày 06/6/2014</w:t>
      </w:r>
    </w:p>
    <w:p>
      <w:r>
        <w:t>Thông tư của Bộ trưởng Bộ Giao thông vận tải hướng dẫn xây dựng quy trình vận hành, khai thác bến phà, bến khách ngang sông sử dụng phà một lưỡi chở hành khách và xe ô tô</w:t>
      </w:r>
    </w:p>
    <w:p>
      <w:r>
        <w:t>01/8/2014</w:t>
      </w:r>
    </w:p>
    <w:p>
      <w:r>
        <w:t>https://vbpl.vn/TW/Pages/vbpq-toanvan.aspx?ItemID=40140&amp;Key word=22/2014/TT-BGTVT</w:t>
      </w:r>
    </w:p>
    <w:p>
      <w:r>
        <w:t>26</w:t>
      </w:r>
    </w:p>
    <w:p>
      <w:r>
        <w:t>Thông tư</w:t>
      </w:r>
    </w:p>
    <w:p>
      <w:r>
        <w:t>Số 32/2014/TT-BGTVT</w:t>
      </w:r>
    </w:p>
    <w:p>
      <w:r>
        <w:t>Ngày 08/8/2014</w:t>
      </w:r>
    </w:p>
    <w:p>
      <w:r>
        <w:t>Thông tư của Bộ trưởng Bộ Giao thông vận tải hướng dẫn về quản lý, vận hành khai thác đường giao thông nông thôn.</w:t>
      </w:r>
    </w:p>
    <w:p>
      <w:r>
        <w:t>01/10/2014</w:t>
      </w:r>
    </w:p>
    <w:p>
      <w:r>
        <w:t>https://vbpl.vn/TW/Pages/vbpq-toanvan.aspx?ItemID=39306&amp;Key word=32/2014/TT-BGTVT</w:t>
      </w:r>
    </w:p>
    <w:p>
      <w:r>
        <w:t>27</w:t>
      </w:r>
    </w:p>
    <w:p>
      <w:r>
        <w:t>Thông tư</w:t>
      </w:r>
    </w:p>
    <w:p>
      <w:r>
        <w:t>Số 46/2014/TT-BGTVT</w:t>
      </w:r>
    </w:p>
    <w:p>
      <w:r>
        <w:t>Ngày 06/10/2014</w:t>
      </w:r>
    </w:p>
    <w:p>
      <w:r>
        <w:t>Thông tư của Bộ trưởng Bộ Giao thông vận tải sửa đổi, bổ sung một số điều của Thông tư số 08/2009/TT-BGTVT ngày 23/6/2009 hướng dẫn việc sử dụng xe thô sơ, xe gắn máy, xe mô tô ba bánh và các loại xe tương tự để vận chuyển hành khách, hàng hóa</w:t>
      </w:r>
    </w:p>
    <w:p>
      <w:r>
        <w:t>01/12/2014</w:t>
      </w:r>
    </w:p>
    <w:p>
      <w:r>
        <w:t>https://vbpl.vn/TW/Pages/vbpq-toanvan.aspx?ItemID=37518&amp;Key word=46/2014/TT-BGTVT</w:t>
      </w:r>
    </w:p>
    <w:p>
      <w:r>
        <w:t>28</w:t>
      </w:r>
    </w:p>
    <w:p>
      <w:r>
        <w:t>Thông tư</w:t>
      </w:r>
    </w:p>
    <w:p>
      <w:r>
        <w:t>Số 73/2014/TT-BGTVT</w:t>
      </w:r>
    </w:p>
    <w:p>
      <w:r>
        <w:t>Ngày 15/12/2014</w:t>
      </w:r>
    </w:p>
    <w:p>
      <w:r>
        <w:t>Thông tư của Bộ trưởng Bộ Giao thông vận tải ban hành bổ sung quy chuẩn kỹ thuật quốc gia về thiết bị giám sát hành trình xe ô tô QCVN 31:2014/BGTVT</w:t>
      </w:r>
    </w:p>
    <w:p>
      <w:r>
        <w:t>15/4/2015</w:t>
      </w:r>
    </w:p>
    <w:p>
      <w:r>
        <w:t>https://vbpl.vn/TW/Pages/vbpq-toanvan.aspx?ItemID=72687&amp;Key word=73/2014/TT-BGTVT</w:t>
      </w:r>
    </w:p>
    <w:p>
      <w:r>
        <w:t>29</w:t>
      </w:r>
    </w:p>
    <w:p>
      <w:r>
        <w:t>Thông tư</w:t>
      </w:r>
    </w:p>
    <w:p>
      <w:r>
        <w:t>Số 84/2014/TT-BGTVT</w:t>
      </w:r>
    </w:p>
    <w:p>
      <w:r>
        <w:t>Ngày 31/12/2014</w:t>
      </w:r>
    </w:p>
    <w:p>
      <w:r>
        <w:t>Thông tư của Bộ trưởng Bộ Giao thông vận tải quy định về tổ chức giao thông và đặt biển báo hiệu hạn chế trọng lượng xe qua cầu đường bộ</w:t>
      </w:r>
    </w:p>
    <w:p>
      <w:r>
        <w:t>01/3/2015</w:t>
      </w:r>
    </w:p>
    <w:p>
      <w:r>
        <w:t>https://vbpl.vn/TW/Pages/vbpq-toanvan.aspx?ItemID=166909&amp;Ke yword=84/2014/TT-BGTVT</w:t>
      </w:r>
    </w:p>
    <w:p>
      <w:r>
        <w:t>30</w:t>
      </w:r>
    </w:p>
    <w:p>
      <w:r>
        <w:t>Thông tư</w:t>
      </w:r>
    </w:p>
    <w:p>
      <w:r>
        <w:t>Số 88/2014/TT-BGTVT</w:t>
      </w:r>
    </w:p>
    <w:p>
      <w:r>
        <w:t>Ngày 31/12/2014</w:t>
      </w:r>
    </w:p>
    <w:p>
      <w:r>
        <w:t>Thông tư của Bộ trưởng Bộ Giao thông vận tải 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w:t>
      </w:r>
    </w:p>
    <w:p>
      <w:r>
        <w:t>01/3/2015</w:t>
      </w:r>
    </w:p>
    <w:p>
      <w:r>
        <w:t>https://vbpl.vn/TW/Pages/vbpq-toanvan.aspx?ItemID=123130&amp;Ke yword=88/2014/TT-BGTVT</w:t>
      </w:r>
    </w:p>
    <w:p>
      <w:r>
        <w:t>31</w:t>
      </w:r>
    </w:p>
    <w:p>
      <w:r>
        <w:t>Thông tư</w:t>
      </w:r>
    </w:p>
    <w:p>
      <w:r>
        <w:t>Số 89/2014/TT-BGTVT</w:t>
      </w:r>
    </w:p>
    <w:p>
      <w:r>
        <w:t>Ngày 31/12/2014</w:t>
      </w:r>
    </w:p>
    <w:p>
      <w:r>
        <w:t>Thông tư của Bộ trưởng Bộ Giao thông vận tải sửa đổi, bổ sung một số điều của Thông tư số 29/2009/TT-BGTVT ngày 17 tháng 11 năm 2009 của Bộ Giao thông vận tải hướng dẫn thực hiện một số điều của Hiệp định tạo thuận lợi vận tải người và hàng hóa qua lại biên giới giữa các nước tiểu vùng Mê Công mở rộng</w:t>
      </w:r>
    </w:p>
    <w:p>
      <w:r>
        <w:t>01/3/2015</w:t>
      </w:r>
    </w:p>
    <w:p>
      <w:r>
        <w:t>https://vbpl.vn/TW/Pages/vbpq-toanvan.aspx?ItemID=123131&amp;Ke yword=89/2014/TT-BGTVT</w:t>
      </w:r>
    </w:p>
    <w:p>
      <w:r>
        <w:t>32</w:t>
      </w:r>
    </w:p>
    <w:p>
      <w:r>
        <w:t>Thông tư</w:t>
      </w:r>
    </w:p>
    <w:p>
      <w:r>
        <w:t>Số 90/2014/TT-BGTVT</w:t>
      </w:r>
    </w:p>
    <w:p>
      <w:r>
        <w:t>Ngày 31/12/2014</w:t>
      </w:r>
    </w:p>
    <w:p>
      <w:r>
        <w:t>Thông tư của Bộ trưởng Bộ Giao thông vận tải hướng dẫn một số nội dung về quản lý, khai thác và bảo trì công trình đường cao tốc</w:t>
      </w:r>
    </w:p>
    <w:p>
      <w:r>
        <w:t>01/3/2015</w:t>
      </w:r>
    </w:p>
    <w:p>
      <w:r>
        <w:t>https://vbpl.vn/TW/Pages/vbpq-toanvan.aspx?ItemID=143376&amp;Ke yword=90/2014/TT-BGTVT</w:t>
      </w:r>
    </w:p>
    <w:p>
      <w:r>
        <w:t>33</w:t>
      </w:r>
    </w:p>
    <w:p>
      <w:r>
        <w:t>Thông tư</w:t>
      </w:r>
    </w:p>
    <w:p>
      <w:r>
        <w:t>Số 08/2015/TT-BGTVT</w:t>
      </w:r>
    </w:p>
    <w:p>
      <w:r>
        <w:t>Ngày 14/4/2015</w:t>
      </w:r>
    </w:p>
    <w:p>
      <w:r>
        <w:t>Thông tư của Bộ trưởng Bộ Giao thông vận tải quy định về định mức chi phí cứu hộ trên đường cao tốc</w:t>
      </w:r>
    </w:p>
    <w:p>
      <w:r>
        <w:t>01/6/2015</w:t>
      </w:r>
    </w:p>
    <w:p>
      <w:r>
        <w:t>https://vbpl.vn/TW/Pages/vbpq-toanvan.aspx?ItemID=63040&amp;Key word=08/2015/TT-BGTVT</w:t>
      </w:r>
    </w:p>
    <w:p>
      <w:r>
        <w:t>34</w:t>
      </w:r>
    </w:p>
    <w:p>
      <w:r>
        <w:t>Thông tư</w:t>
      </w:r>
    </w:p>
    <w:p>
      <w:r>
        <w:t>Số 09/2015/TT-BGTVT</w:t>
      </w:r>
    </w:p>
    <w:p>
      <w:r>
        <w:t>Ngày 15/4/2015</w:t>
      </w:r>
    </w:p>
    <w:p>
      <w:r>
        <w:t>Thông tư của Bộ trưởng Bộ Giao thông vận tải quy định về cung cấp, quản lý và sử dụng dữ liệu từ thiết bị giám sát hành trình của xe ô tô</w:t>
      </w:r>
    </w:p>
    <w:p>
      <w:r>
        <w:t>01/6/2015</w:t>
      </w:r>
    </w:p>
    <w:p>
      <w:r>
        <w:t>https://vbpl.vn/TW/Pages/vbpq-toanvan.aspx?ItemID=67551&amp;Key word=09/2015/TT-BGTVT</w:t>
      </w:r>
    </w:p>
    <w:p>
      <w:r>
        <w:t>35</w:t>
      </w:r>
    </w:p>
    <w:p>
      <w:r>
        <w:t>Thông tư liên tịch</w:t>
      </w:r>
    </w:p>
    <w:p>
      <w:r>
        <w:t>Số 24/2015/TTLT-BYT-BGTVT</w:t>
      </w:r>
    </w:p>
    <w:p>
      <w:r>
        <w:t>Ngày 21/08/2015</w:t>
      </w:r>
    </w:p>
    <w:p>
      <w:r>
        <w:t>Thông tư liên tịch của Bộ trưởng Bộ Y tế và Bộ trưởng Bộ Giao thông vận tải Quy định tiêu chuẩn sức khỏe của người lái xe và điều kiện của cơ sở y tế khám sức khỏe người lái xe.</w:t>
      </w:r>
    </w:p>
    <w:p>
      <w:r>
        <w:t>10/10/2015</w:t>
      </w:r>
    </w:p>
    <w:p>
      <w:r>
        <w:t>https://vbpl.vn/TW/Pages/vbpq-toanvan.aspx?ItemID=68106&amp;Key word=24/2015/TT-BGTVT</w:t>
      </w:r>
    </w:p>
    <w:p>
      <w:r>
        <w:t>36</w:t>
      </w:r>
    </w:p>
    <w:p>
      <w:r>
        <w:t>Thông tư</w:t>
      </w:r>
    </w:p>
    <w:p>
      <w:r>
        <w:t>Số 29/2015/TT-BGTVT</w:t>
      </w:r>
    </w:p>
    <w:p>
      <w:r>
        <w:t>Ngày 06/7/2015</w:t>
      </w:r>
    </w:p>
    <w:p>
      <w:r>
        <w:t>Thông tư của Bộ trưởng Bộ Giao thông vận tải quy định về cấp, sử dụng giấy phép lái xe quốc tế</w:t>
      </w:r>
    </w:p>
    <w:p>
      <w:r>
        <w:t>01/10/2015</w:t>
      </w:r>
    </w:p>
    <w:p>
      <w:r>
        <w:t>https://vbpl.vn/TW/Pages/vbpq-toanvan.aspx?ItemID=70412&amp;Key word=29/2015/TT-BGTVT</w:t>
      </w:r>
    </w:p>
    <w:p>
      <w:r>
        <w:t>37</w:t>
      </w:r>
    </w:p>
    <w:p>
      <w:r>
        <w:t>Thông tư</w:t>
      </w:r>
    </w:p>
    <w:p>
      <w:r>
        <w:t>Số 38/2015/TT-BGTVT</w:t>
      </w:r>
    </w:p>
    <w:p>
      <w:r>
        <w:t>Ngày 30/7/2015</w:t>
      </w:r>
    </w:p>
    <w:p>
      <w:r>
        <w:t>Thông tư của Bộ trưởng Bộ Giao thông vận tải sửa đổi, bổ sung một số điều của Thông tư số 11/2014/TT-BGTVT ngày 29 tháng 4 năm 2014 của Bộ trưởng Bộ Giao thông vận tải hướng dẫn công tác thiết kế, thi công và nghiệm thu cầu treo dân sinh</w:t>
      </w:r>
    </w:p>
    <w:p>
      <w:r>
        <w:t>15/9/2015</w:t>
      </w:r>
    </w:p>
    <w:p>
      <w:r>
        <w:t>https://vbpl.vn/TW/Pages/vbpq-toanvan.aspx?ItemID=92517&amp;Key word=38/2015/TT-BGTVT</w:t>
      </w:r>
    </w:p>
    <w:p>
      <w:r>
        <w:t>38</w:t>
      </w:r>
    </w:p>
    <w:p>
      <w:r>
        <w:t>Thông tư</w:t>
      </w:r>
    </w:p>
    <w:p>
      <w:r>
        <w:t>Số 39/2015/TT-BGTVT</w:t>
      </w:r>
    </w:p>
    <w:p>
      <w:r>
        <w:t>Ngày 31/7/2015</w:t>
      </w:r>
    </w:p>
    <w:p>
      <w:r>
        <w:t>Thông tư của Bộ trưởng Bộ Giao thông vận tải hướng dẫn thi hành một số điều của Hiệp định thư và Nghị định thư thực hiện Hiệp định vận tải đường bộ giữa Chính phủ nước Cộng hòa xã hội Chủ nghĩa Việt Nam và Chính phủ Hoàng gia Campuchia</w:t>
      </w:r>
    </w:p>
    <w:p>
      <w:r>
        <w:t>01/12/2015</w:t>
      </w:r>
    </w:p>
    <w:p>
      <w:r>
        <w:t>https://vbpl.vn/TW/Pages/vbpq-toanvan.aspx?ItemID=92432&amp;Key word=39/2015/TT-BGTVT</w:t>
      </w:r>
    </w:p>
    <w:p>
      <w:r>
        <w:t>39</w:t>
      </w:r>
    </w:p>
    <w:p>
      <w:r>
        <w:t>Thông tư</w:t>
      </w:r>
    </w:p>
    <w:p>
      <w:r>
        <w:t>Số 46/2015/TT-BGTVT</w:t>
      </w:r>
    </w:p>
    <w:p>
      <w:r>
        <w:t>Ngày 07/9/2015</w:t>
      </w:r>
    </w:p>
    <w:p>
      <w:r>
        <w:t>Thông tư của Bộ trưởng Bộ Giao thông vận tải quy định về tải trọng, khổ giới hạn của đường bộ; lưu hành xe quá tải trọng, khổ giới hạn, xe bánh xích trên đường bộ; vận chuyển hàng siêu trường, siêu trọng; giới hạn xếp hàng hóa trên phương tiện giao thông đường bộ khi tham gia giao thông trên đường bộ</w:t>
      </w:r>
    </w:p>
    <w:p>
      <w:r>
        <w:t>01/12/2015</w:t>
      </w:r>
    </w:p>
    <w:p>
      <w:r>
        <w:t>https://vbpl.vn/TW/Pages/vbpq-toanvan.aspx?ItemID=85825&amp;Key word=46/2015/TT-BGTVT</w:t>
      </w:r>
    </w:p>
    <w:p>
      <w:r>
        <w:t>40</w:t>
      </w:r>
    </w:p>
    <w:p>
      <w:r>
        <w:t>Thông tư</w:t>
      </w:r>
    </w:p>
    <w:p>
      <w:r>
        <w:t>Số 50/2015/TT-BGTVT</w:t>
      </w:r>
    </w:p>
    <w:p>
      <w:r>
        <w:t>Ngày 23/9/2015</w:t>
      </w:r>
    </w:p>
    <w:p>
      <w:r>
        <w:t>Thông tư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01/01/2016</w:t>
      </w:r>
    </w:p>
    <w:p>
      <w:r>
        <w:t>https://vbpl.vn/TW/Pages/vbpq-toanvan.aspx?ItemID=85827&amp;Key word=50/2015/TT-BGTVT</w:t>
      </w:r>
    </w:p>
    <w:p>
      <w:r>
        <w:t>41</w:t>
      </w:r>
    </w:p>
    <w:p>
      <w:r>
        <w:t>Thông tư</w:t>
      </w:r>
    </w:p>
    <w:p>
      <w:r>
        <w:t>Số 73/2015/TT-BGTVT</w:t>
      </w:r>
    </w:p>
    <w:p>
      <w:r>
        <w:t>Ngày 11/11/2015</w:t>
      </w:r>
    </w:p>
    <w:p>
      <w:r>
        <w:t>Thông tư của Bộ trưởng Bộ Giao thông vận tải sửa đổi, bổ sung một số điều của Thông tư số 49/2013/TT-BGTVT ban hành quy chuẩn kỹ thuật quốc gia về bến xe ô tô khách</w:t>
      </w:r>
    </w:p>
    <w:p>
      <w:r>
        <w:t>01/04/2016</w:t>
      </w:r>
    </w:p>
    <w:p>
      <w:r>
        <w:t>https://vbpl.vn/TW/Pages/vbpq-toanvan.aspx?ItemID=94061&amp;Key word=73/2015/TT-BGTVT</w:t>
      </w:r>
    </w:p>
    <w:p>
      <w:r>
        <w:t>42</w:t>
      </w:r>
    </w:p>
    <w:p>
      <w:r>
        <w:t>Thông tư</w:t>
      </w:r>
    </w:p>
    <w:p>
      <w:r>
        <w:t>Số 79/2015/TT-BGTVT</w:t>
      </w:r>
    </w:p>
    <w:p>
      <w:r>
        <w:t>Ngày 10/12/2015</w:t>
      </w:r>
    </w:p>
    <w:p>
      <w:r>
        <w:t>Thông tư của Bộ trưởng Bộ Giao thông vận tải ban hành Quy chuẩn kỹ thuật quốc gia về trung tâm sát hạch lái xe (QCVN 40:2015/BGTVT)</w:t>
      </w:r>
    </w:p>
    <w:p>
      <w:r>
        <w:t>01/04/2016</w:t>
      </w:r>
    </w:p>
    <w:p>
      <w:r>
        <w:t>https://vbpl.vn/TW/Pages/vbpq-toanvan.aspx?ItemID=95177&amp;Key word=79/2015/TT-BGTVT</w:t>
      </w:r>
    </w:p>
    <w:p>
      <w:r>
        <w:t>43</w:t>
      </w:r>
    </w:p>
    <w:p>
      <w:r>
        <w:t>Thông tư</w:t>
      </w:r>
    </w:p>
    <w:p>
      <w:r>
        <w:t>Số 35/2016/TT-BGTVT</w:t>
      </w:r>
    </w:p>
    <w:p>
      <w:r>
        <w:t>Ngày 15/11/2016</w:t>
      </w:r>
    </w:p>
    <w:p>
      <w:r>
        <w:t>Thông tư của Bộ trưởng Bộ Giao thông vận tải quy định mức giá tối đa dịch vụ sử dụng đường bộ các dự án đầu tư xây dựng đường bộ để kinh doanh do Bộ Giao thông vận tải quản lý</w:t>
      </w:r>
    </w:p>
    <w:p>
      <w:r>
        <w:t>01/1/2017</w:t>
      </w:r>
    </w:p>
    <w:p>
      <w:r>
        <w:t>https://vbpl.vn/TW/Pages/vbpq-toanvan.aspx?ItemID=117408&amp;Ke yword=35/2016/TT-BGTVT</w:t>
      </w:r>
    </w:p>
    <w:p>
      <w:r>
        <w:t>44</w:t>
      </w:r>
    </w:p>
    <w:p>
      <w:r>
        <w:t>Thông tư</w:t>
      </w:r>
    </w:p>
    <w:p>
      <w:r>
        <w:t>Số 12/2017/TT-BGTVT</w:t>
      </w:r>
    </w:p>
    <w:p>
      <w:r>
        <w:t>Ngày 15/4/2017</w:t>
      </w:r>
    </w:p>
    <w:p>
      <w:r>
        <w:t>Thông tư của Bộ trưởng Bộ Giao thông vận tải quy định về đào tạo, sát hạch, cấp giấy phép lái xe cơ giới đường bộ.</w:t>
      </w:r>
    </w:p>
    <w:p>
      <w:r>
        <w:t>01/6/2017</w:t>
      </w:r>
    </w:p>
    <w:p>
      <w:r>
        <w:t>https://vbpl.vn/TW/Pages/vbpq-toanvan.aspx?ItemID=121449&amp;Ke yword=12/2017/TT-BGTVT</w:t>
      </w:r>
    </w:p>
    <w:p>
      <w:r>
        <w:t>45</w:t>
      </w:r>
    </w:p>
    <w:p>
      <w:r>
        <w:t>Thông tư</w:t>
      </w:r>
    </w:p>
    <w:p>
      <w:r>
        <w:t>Số 29/2017/TT-BGTVT</w:t>
      </w:r>
    </w:p>
    <w:p>
      <w:r>
        <w:t>Ngày 01/9/2017</w:t>
      </w:r>
    </w:p>
    <w:p>
      <w:r>
        <w:t>Thông tư của Bộ trưởng Bộ Giao thông vận tải quy định về đào tạo thẩm tra viên và quản lý chứng chỉ thẩm tra viên an toàn giao thông đường bộ.</w:t>
      </w:r>
    </w:p>
    <w:p>
      <w:r>
        <w:t>15/10/2017</w:t>
      </w:r>
    </w:p>
    <w:p>
      <w:r>
        <w:t>https://vbpl.vn/TW/Pages/vbpq-toanvan.aspx?ItemID=125939&amp;Ke yword=29/2017/TT-BGTVT</w:t>
      </w:r>
    </w:p>
    <w:p>
      <w:r>
        <w:t>46</w:t>
      </w:r>
    </w:p>
    <w:p>
      <w:r>
        <w:t>Thông tư</w:t>
      </w:r>
    </w:p>
    <w:p>
      <w:r>
        <w:t>Số 35/2017/TT-BGTVT</w:t>
      </w:r>
    </w:p>
    <w:p>
      <w:r>
        <w:t>Ngày 09/10/2017</w:t>
      </w:r>
    </w:p>
    <w:p>
      <w:r>
        <w:t>Thông tư của Bộ trưởng Bộ Giao thông vận tải sửa đổi, bổ sung một số điều của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w:t>
      </w:r>
    </w:p>
    <w:p>
      <w:r>
        <w:t>01/12/2017</w:t>
      </w:r>
    </w:p>
    <w:p>
      <w:r>
        <w:t>https://vbpl.vn/TW/Pages/vbpq-toanvan.aspx?ItemID=125707&amp;Ke yword=35/2017/TT-BGTVT</w:t>
      </w:r>
    </w:p>
    <w:p>
      <w:r>
        <w:t>47</w:t>
      </w:r>
    </w:p>
    <w:p>
      <w:r>
        <w:t>Thông tư</w:t>
      </w:r>
    </w:p>
    <w:p>
      <w:r>
        <w:t>Số 37/2018/TT-BGTVT</w:t>
      </w:r>
    </w:p>
    <w:p>
      <w:r>
        <w:t>Ngày 07/6/2018</w:t>
      </w:r>
    </w:p>
    <w:p>
      <w:r>
        <w:t>Thông tư của Bộ trưởng Bộ Giao thông vận tải quy định về quản lý vận hành khai thác và bảo trì công trình đường bộ</w:t>
      </w:r>
    </w:p>
    <w:p>
      <w:r>
        <w:t>24/7/2018</w:t>
      </w:r>
    </w:p>
    <w:p>
      <w:r>
        <w:t>https://vbpl.vn/TW/Pages/vbpq-toanvan.aspx?ItemID=131163&amp;Ke yword=37/2018/TT-BGTVT</w:t>
      </w:r>
    </w:p>
    <w:p>
      <w:r>
        <w:t>48</w:t>
      </w:r>
    </w:p>
    <w:p>
      <w:r>
        <w:t>Thông tư</w:t>
      </w:r>
    </w:p>
    <w:p>
      <w:r>
        <w:t>Số 45/2018/TT-BGTVT</w:t>
      </w:r>
    </w:p>
    <w:p>
      <w:r>
        <w:t>Ngày 13/8/2018</w:t>
      </w:r>
    </w:p>
    <w:p>
      <w:r>
        <w:t>Thông tư của Bộ trưởng Bộ Giao thông vận tải sửa đổi, bổ sung một số điều của Thông tư số 90/2014/TT-BGTVT ngày 31 tháng 12 năm 2014 hướng dẫn một số nội dung về quản lý, khai thác và bảo trì công trình đường cao tốc</w:t>
      </w:r>
    </w:p>
    <w:p>
      <w:r>
        <w:t>01/10/2018</w:t>
      </w:r>
    </w:p>
    <w:p>
      <w:r>
        <w:t>https://vbpl.vn/TW/Pages/vbpq-toanvan.aspx?ItemID=131990&amp;Ke yword=45/2018/TT-BGTVT</w:t>
      </w:r>
    </w:p>
    <w:p>
      <w:r>
        <w:t>49</w:t>
      </w:r>
    </w:p>
    <w:p>
      <w:r>
        <w:t>Thông tư</w:t>
      </w:r>
    </w:p>
    <w:p>
      <w:r>
        <w:t>Số 03/2019/TT-BGTVT</w:t>
      </w:r>
    </w:p>
    <w:p>
      <w:r>
        <w:t>Ngày 11/01/2019</w:t>
      </w:r>
    </w:p>
    <w:p>
      <w:r>
        <w:t>Thông tư của Bộ trưởng Bộ GTVT quy định về phòng, chống và khắc phục hậu quả thiên tai trong lĩnh vực đường bộ</w:t>
      </w:r>
    </w:p>
    <w:p>
      <w:r>
        <w:t>28/03/2019</w:t>
      </w:r>
    </w:p>
    <w:p>
      <w:r>
        <w:t>https://vbpl.vn/TW/Pages/vbpq-toanvan.aspx?ItemID=136091&amp;Ke yword=03/2019/TT-BGTVT</w:t>
      </w:r>
    </w:p>
    <w:p>
      <w:r>
        <w:t>50</w:t>
      </w:r>
    </w:p>
    <w:p>
      <w:r>
        <w:t>Thông tư</w:t>
      </w:r>
    </w:p>
    <w:p>
      <w:r>
        <w:t>Số 04/2019/TT-BGTVT</w:t>
      </w:r>
    </w:p>
    <w:p>
      <w:r>
        <w:t>Ngày 23/01/2019</w:t>
      </w:r>
    </w:p>
    <w:p>
      <w:r>
        <w:t>Thông tư của Bộ trưởng Bộ GTVT quy định về tuần đường, tuần kiểm để bảo vệ kết cấu hạ tầng giao thông đường bộ</w:t>
      </w:r>
    </w:p>
    <w:p>
      <w:r>
        <w:t>28/03/2019</w:t>
      </w:r>
    </w:p>
    <w:p>
      <w:r>
        <w:t>https://vbpl.vn/TW/Pages/vbpq-toanvan.aspx?ItemID=136092&amp;Ke yword=04/2019/TT-BGTVT</w:t>
      </w:r>
    </w:p>
    <w:p>
      <w:r>
        <w:t>51</w:t>
      </w:r>
    </w:p>
    <w:p>
      <w:r>
        <w:t>Thông tư</w:t>
      </w:r>
    </w:p>
    <w:p>
      <w:r>
        <w:t>Số 22/2019/TT-BGTVT</w:t>
      </w:r>
    </w:p>
    <w:p>
      <w:r>
        <w:t>Ngày 12/6/2019</w:t>
      </w:r>
    </w:p>
    <w:p>
      <w:r>
        <w:t>Thông tư của Bộ trưởng Bộ GTVT quy định về đăng ký xe máy chuyên dùng</w:t>
      </w:r>
    </w:p>
    <w:p>
      <w:r>
        <w:t>01/08/2019</w:t>
      </w:r>
    </w:p>
    <w:p>
      <w:r>
        <w:t>https://vbpl.vn/TW/Pages/vbpq-van-ban-goc.aspx?ItemID=136088&amp;Keywor d=22/2019/TT-BGTVT</w:t>
      </w:r>
    </w:p>
    <w:p>
      <w:r>
        <w:t>52</w:t>
      </w:r>
    </w:p>
    <w:p>
      <w:r>
        <w:t>Thông tư</w:t>
      </w:r>
    </w:p>
    <w:p>
      <w:r>
        <w:t>Số 31/2019/TT-BGTVT</w:t>
      </w:r>
    </w:p>
    <w:p>
      <w:r>
        <w:t>Ngày 29/8/2019</w:t>
      </w:r>
    </w:p>
    <w:p>
      <w:r>
        <w:t>Thông tư của Bộ trưởng Bộ GTVT quy định về tốc độ và khoảng cách an toàn của xe cơ giới, xe máy chuyên dùng tham gia giao thông trên đường bộ</w:t>
      </w:r>
    </w:p>
    <w:p>
      <w:r>
        <w:t>15/10/2019</w:t>
      </w:r>
    </w:p>
    <w:p>
      <w:r>
        <w:t>https://vbpl.vn/TW/Pages/vbpq-toanvan.aspx?ItemID=138236&amp;Ke yword=31/2019/TT-BGTVT</w:t>
      </w:r>
    </w:p>
    <w:p>
      <w:r>
        <w:t>53</w:t>
      </w:r>
    </w:p>
    <w:p>
      <w:r>
        <w:t>Thông tư liên tịch</w:t>
      </w:r>
    </w:p>
    <w:p>
      <w:r>
        <w:t>Số 38/2019/TT-BGTVT</w:t>
      </w:r>
    </w:p>
    <w:p>
      <w:r>
        <w:t>Ngày 08/10/2019</w:t>
      </w:r>
    </w:p>
    <w:p>
      <w:r>
        <w:t>Thông tư của Bộ trưởng Bộ GTVT ban hành Thông tư sửa đổi, bổ sung một số điều Thông tư số 12/ 2017/TT-BGTVT Ngày 15 tháng 4 năm 2017 của Bộ trưởng Bộ Giao thông vận tải quy định về đào tạo, sát hạch, cấp giấy phép lái xe cơ giới đường bộ</w:t>
      </w:r>
    </w:p>
    <w:p>
      <w:r>
        <w:t>01/12/2019</w:t>
      </w:r>
    </w:p>
    <w:p>
      <w:r>
        <w:t>https://vbpl.vn/TW/Pages/vbpq-toanvan.aspx?ItemID=143309&amp;Ke yword=38/2019/TT-BGTVT</w:t>
      </w:r>
    </w:p>
    <w:p>
      <w:r>
        <w:t>54</w:t>
      </w:r>
    </w:p>
    <w:p>
      <w:r>
        <w:t>Thông tư</w:t>
      </w:r>
    </w:p>
    <w:p>
      <w:r>
        <w:t>Số 47/2019/TT-BGTVT</w:t>
      </w:r>
    </w:p>
    <w:p>
      <w:r>
        <w:t>Ngày 28/11/2019</w:t>
      </w:r>
    </w:p>
    <w:p>
      <w:r>
        <w:t>Thông tư của Bộ trưởng Bộ GTVT sửa đổi, bổ sung một số Điều của Thông tư số 39/2015/TT-BGTVT Ngày 31/7/2015 của Bộ trưởng Bộ Giao thông vận tải hướng dẫn thi hành một số điều của Hiệp định và Nghị định thư thực hiện Hiệp định vận tải đường bộ giữa Chính phủ nước Cộng hòa xã hội chủ nghĩa Việt Nam và Chính phủ Hoàng gia Campuchia</w:t>
      </w:r>
    </w:p>
    <w:p>
      <w:r>
        <w:t>15/01/2020</w:t>
      </w:r>
    </w:p>
    <w:p>
      <w:r>
        <w:t>https://vbpl.vn/TW/Pages/vbpq-toanvan.aspx?ItemID=143379&amp;Ke yword=47/2019/TT-BGTVT</w:t>
      </w:r>
    </w:p>
    <w:p>
      <w:r>
        <w:t>55</w:t>
      </w:r>
    </w:p>
    <w:p>
      <w:r>
        <w:t>Thông tư</w:t>
      </w:r>
    </w:p>
    <w:p>
      <w:r>
        <w:t>Số 48/2019/TT-BGTVT</w:t>
      </w:r>
    </w:p>
    <w:p>
      <w:r>
        <w:t>Ngày 17/12/2019</w:t>
      </w:r>
    </w:p>
    <w:p>
      <w:r>
        <w:t>Thông tư của Bộ trưởng Bộ GTVT quy định tiêu chí giám sát, nghiệm thu kết quả bảo trì tài sản kết cấu hạ tầng giao thông đường bộ theo chất lượng thực hiện và việc áp dụng hình thức bảo trì tài sản kết cấu hạ tầng giao thông đường bộ.</w:t>
      </w:r>
    </w:p>
    <w:p>
      <w:r>
        <w:t>15/02/2020</w:t>
      </w:r>
    </w:p>
    <w:p>
      <w:r>
        <w:t>https://vbpl.vn/TW/Pages/vbpq-toanvan.aspx?ItemID=139585&amp;Ke yword=48/2019/TT-BGTVT</w:t>
      </w:r>
    </w:p>
    <w:p>
      <w:r>
        <w:t>56</w:t>
      </w:r>
    </w:p>
    <w:p>
      <w:r>
        <w:t>Thông tư</w:t>
      </w:r>
    </w:p>
    <w:p>
      <w:r>
        <w:t>Số 54/2019/TT-BGTVT</w:t>
      </w:r>
    </w:p>
    <w:p>
      <w:r>
        <w:t>Ngày 31/12/2019</w:t>
      </w:r>
    </w:p>
    <w:p>
      <w:r>
        <w:t>Thông tư của Bộ trưởng Bộ GTVT ban hành Quy chuẩn kỹ thuật quốc gia về báo hiệu đường bộ</w:t>
      </w:r>
    </w:p>
    <w:p>
      <w:r>
        <w:t>01/01/2020</w:t>
      </w:r>
    </w:p>
    <w:p>
      <w:r>
        <w:t>https://vbpl.vn/TW/Pages/vbpq-toanvan.aspx?ItemID=143468&amp;Ke yword=54/2019/TT-BGTVT</w:t>
      </w:r>
    </w:p>
    <w:p>
      <w:r>
        <w:t>57</w:t>
      </w:r>
    </w:p>
    <w:p>
      <w:r>
        <w:t>Thông tư</w:t>
      </w:r>
    </w:p>
    <w:p>
      <w:r>
        <w:t>Số 12/2020/TT-BGTVT</w:t>
      </w:r>
    </w:p>
    <w:p>
      <w:r>
        <w:t>Ngày 29/5/2020</w:t>
      </w:r>
    </w:p>
    <w:p>
      <w:r>
        <w:t>Thông tư của Bộ trưởng Bộ GTVT quy định về tổ chức, quản lý hoạt động vận tải bằng xe ô tô và dịch vụ hỗ trợ vận tải đường bộ.</w:t>
      </w:r>
    </w:p>
    <w:p>
      <w:r>
        <w:t>15/7/2020</w:t>
      </w:r>
    </w:p>
    <w:p>
      <w:r>
        <w:t>https://vbpl.vn/TW/Pages/vbpq-toanvan.aspx?ItemID=143465&amp;Ke yword=12/2020/TT-BGTVT</w:t>
      </w:r>
    </w:p>
    <w:p>
      <w:r>
        <w:t>58</w:t>
      </w:r>
    </w:p>
    <w:p>
      <w:r>
        <w:t>Thông tư</w:t>
      </w:r>
    </w:p>
    <w:p>
      <w:r>
        <w:t>Số 13/2020/TT-BGTVT</w:t>
      </w:r>
    </w:p>
    <w:p>
      <w:r>
        <w:t>Ngày 29/9/2020</w:t>
      </w:r>
    </w:p>
    <w:p>
      <w:r>
        <w:t>Thông tư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(sau đây gọi tắt là Thông tư số 50/2015/TT-BGTVT) và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23 tháng 02 năm 2010 của Chính phủ quy định về quản lý và bảo vệ kết cấu hạ tầng giao thông đường bộ</w:t>
      </w:r>
    </w:p>
    <w:p>
      <w:r>
        <w:t>15/08/2020</w:t>
      </w:r>
    </w:p>
    <w:p>
      <w:r>
        <w:t>https://vbpl.vn/TW/Pages/vbpq-toanvan.aspx?ItemID=143179&amp;Ke yword=13/2020/TT-BGTVT</w:t>
      </w:r>
    </w:p>
    <w:p>
      <w:r>
        <w:t>59</w:t>
      </w:r>
    </w:p>
    <w:p>
      <w:r>
        <w:t>Thông tư</w:t>
      </w:r>
    </w:p>
    <w:p>
      <w:r>
        <w:t>Số 20/2020/TT-BGTVT</w:t>
      </w:r>
    </w:p>
    <w:p>
      <w:r>
        <w:t>Ngày 17/9/2020</w:t>
      </w:r>
    </w:p>
    <w:p>
      <w:r>
        <w:t>Thông tư của Bộ trưởng Bộ Giao thông vận tải sửa đổi, bổ sung một số điều của Thông tư số 63/2013/TT-BGTVT Ngày 31/12/2013 của Bộ trưởng Bộ GTVT hướng dẫn thực hiện một số điều của Bản ghi nhớ giữa Chính phủ các nước Vương quốc Campuchia, Cộng hòa DCND Lào và CHXHCN Việt Nam về vận tải đường bộ.</w:t>
      </w:r>
    </w:p>
    <w:p>
      <w:r>
        <w:t>15/11/2020</w:t>
      </w:r>
    </w:p>
    <w:p>
      <w:r>
        <w:t>https://vbpl.vn/TW/Pages/vbpq-toanvan.aspx?ItemID=145089&amp;Ke yword=20/2020/TT-BGTVT</w:t>
      </w:r>
    </w:p>
    <w:p>
      <w:r>
        <w:t>60</w:t>
      </w:r>
    </w:p>
    <w:p>
      <w:r>
        <w:t>Thông tư</w:t>
      </w:r>
    </w:p>
    <w:p>
      <w:r>
        <w:t>Số 29/2020/TT-BGTVT</w:t>
      </w:r>
    </w:p>
    <w:p>
      <w:r>
        <w:t>Ngày 30/10/2020</w:t>
      </w:r>
    </w:p>
    <w:p>
      <w:r>
        <w:t>Thông tư của Bộ trưởng Bộ Giao thông vận tải sửa đổi, bổ sung một số điều của Thông tư số 23/2012/TT-BGTVT Ngày 29/6/2012 của Bộ trưởng Bộ GTVT hướng dẫn thực hiện một số điều của Hiệp định và Nghị định thư về vận tải đường bộ giữa Chính phủ nước CHXHCN Việt Nam và Chính phủ CHND Trung Hoa</w:t>
      </w:r>
    </w:p>
    <w:p>
      <w:r>
        <w:t>16/12/2020</w:t>
      </w:r>
    </w:p>
    <w:p>
      <w:r>
        <w:t>https://vbpl.vn/TW/Pages/vbpq-toanvan.aspx?ItemID=145393&amp;Ke yword=29/2020/TT-BGTVT</w:t>
      </w:r>
    </w:p>
    <w:p>
      <w:r>
        <w:t>61</w:t>
      </w:r>
    </w:p>
    <w:p>
      <w:r>
        <w:t>Thông tư</w:t>
      </w:r>
    </w:p>
    <w:p>
      <w:r>
        <w:t>Số 31/2020/TT-BGTVT</w:t>
      </w:r>
    </w:p>
    <w:p>
      <w:r>
        <w:t>Ngày 08/12/2020</w:t>
      </w:r>
    </w:p>
    <w:p>
      <w:r>
        <w:t>Thông tư của Bộ trưởng Bộ Giao thông vận tải Quy định khung giá dịch vụ sử dụng phà thuộc tuyến quốc lộ được đầu tư bằng nguồn vốn ngân sách Nhà nước, do Trung ương quản lý</w:t>
      </w:r>
    </w:p>
    <w:p>
      <w:r>
        <w:t>01/02/2021</w:t>
      </w:r>
    </w:p>
    <w:p>
      <w:r>
        <w:t>https://vbpl.vn/TW/Pages/vbpq-toanvan.aspx?ItemID=145848&amp;Ke yword=31/2020/TT-BGTVT</w:t>
      </w:r>
    </w:p>
    <w:p>
      <w:r>
        <w:t>62</w:t>
      </w:r>
    </w:p>
    <w:p>
      <w:r>
        <w:t>Thông tư</w:t>
      </w:r>
    </w:p>
    <w:p>
      <w:r>
        <w:t>Số 36/2020/TT-BGTVT</w:t>
      </w:r>
    </w:p>
    <w:p>
      <w:r>
        <w:t>Ngày 24/12/2020</w:t>
      </w:r>
    </w:p>
    <w:p>
      <w:r>
        <w:t>Thông tư của Bộ trưởng Bộ Giao thông vận tải Sửa đổi, bổ sung một số điều của các Thông tư quy định về chế độ báo cáo định kỳ trong lĩnh vực đường bộ</w:t>
      </w:r>
    </w:p>
    <w:p>
      <w:r>
        <w:t>15/02/2021</w:t>
      </w:r>
    </w:p>
    <w:p>
      <w:r>
        <w:t>https://vbpl.vn/TW/Pages/vbpq-toanvan.aspx?ItemID=145902&amp;Ke yword=36/2020/TT-BGTVT</w:t>
      </w:r>
    </w:p>
    <w:p>
      <w:r>
        <w:t>63</w:t>
      </w:r>
    </w:p>
    <w:p>
      <w:r>
        <w:t>Thông tư</w:t>
      </w:r>
    </w:p>
    <w:p>
      <w:r>
        <w:t>Số 37/2020/TT-BGTVT</w:t>
      </w:r>
    </w:p>
    <w:p>
      <w:r>
        <w:t>Ngày 28/12/2020</w:t>
      </w:r>
    </w:p>
    <w:p>
      <w:r>
        <w:t>Thông tư của Bộ trưởng Bộ Giao thông vận tải ban hành 02 Quy chuẩn kỹ thuật quốc gia về thiết bị phục vụ quản lý đào tạo lái xe</w:t>
      </w:r>
    </w:p>
    <w:p>
      <w:r>
        <w:t>01/7/2021</w:t>
      </w:r>
    </w:p>
    <w:p>
      <w:r>
        <w:t>https://vbpl.vn/TW/Pages/vbpq-toanvan.aspx?ItemID=147496&amp;Ke yword=37/2020/TT-BGTVT</w:t>
      </w:r>
    </w:p>
    <w:p>
      <w:r>
        <w:t>64</w:t>
      </w:r>
    </w:p>
    <w:p>
      <w:r>
        <w:t>Thông tư</w:t>
      </w:r>
    </w:p>
    <w:p>
      <w:r>
        <w:t>Số 40/2020/TT-BGTVT</w:t>
      </w:r>
    </w:p>
    <w:p>
      <w:r>
        <w:t>Ngày 30/12/2020</w:t>
      </w:r>
    </w:p>
    <w:p>
      <w:r>
        <w:t>Thông tư của Bộ trưởng Bộ Giao thông vận tải Quy định đấu thầu, đặt hàng cung cấp dịch vụ sự nghiệp công vận hành khai thác bến phà đường bộ do Bộ Giao thông vận tải quản lý sử dụng nguồn kinh phí chi thường xuyên của ngân sách trung ương</w:t>
      </w:r>
    </w:p>
    <w:p>
      <w:r>
        <w:t>15/02/2021</w:t>
      </w:r>
    </w:p>
    <w:p>
      <w:r>
        <w:t>https://vbpl.vn/TW/Pages/vbpq-van-ban-goc.aspx?ItemID=167008&amp;Keywor d=40/2020/TT-BGTVT</w:t>
      </w:r>
    </w:p>
    <w:p>
      <w:r>
        <w:t>65</w:t>
      </w:r>
    </w:p>
    <w:p>
      <w:r>
        <w:t>Thông tư</w:t>
      </w:r>
    </w:p>
    <w:p>
      <w:r>
        <w:t>Số 01/2021/TT-BGTVT</w:t>
      </w:r>
    </w:p>
    <w:p>
      <w:r>
        <w:t>Ngày 27/01/2021</w:t>
      </w:r>
    </w:p>
    <w:p>
      <w:r>
        <w:t>Thông tư của Bộ trưởng Bộ Giao thông vận tải ban hành Thông tư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w:t>
      </w:r>
    </w:p>
    <w:p>
      <w:r>
        <w:t>15/3/2021</w:t>
      </w:r>
    </w:p>
    <w:p>
      <w:r>
        <w:t>https://vbpl.vn/TW/Pages/vbpq-toanvan.aspx?ItemID=146767&amp;Ke yword=01/2021/TT-BGTVT</w:t>
      </w:r>
    </w:p>
    <w:p>
      <w:r>
        <w:t>66</w:t>
      </w:r>
    </w:p>
    <w:p>
      <w:r>
        <w:t>Thông tư</w:t>
      </w:r>
    </w:p>
    <w:p>
      <w:r>
        <w:t>Số 02/2021/TT-BGTVT</w:t>
      </w:r>
    </w:p>
    <w:p>
      <w:r>
        <w:t>Ngày 04/02/2021</w:t>
      </w:r>
    </w:p>
    <w:p>
      <w:r>
        <w:t>Thông tư của Bộ trưởng Bộ 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25/03/2021</w:t>
      </w:r>
    </w:p>
    <w:p>
      <w:r>
        <w:t>https://vbpl.vn/TW/Pages/vbpq-toanvan.aspx?ItemID=147456&amp;Ke yword=02/2021/TT-BGTVT</w:t>
      </w:r>
    </w:p>
    <w:p>
      <w:r>
        <w:t>67</w:t>
      </w:r>
    </w:p>
    <w:p>
      <w:r>
        <w:t>Thông tư</w:t>
      </w:r>
    </w:p>
    <w:p>
      <w:r>
        <w:t>Số 26/2021/TT-BGTVT</w:t>
      </w:r>
    </w:p>
    <w:p>
      <w:r>
        <w:t>Ngày 29/11/2021</w:t>
      </w:r>
    </w:p>
    <w:p>
      <w:r>
        <w:t>Thông tư của Bộ trưởng Bộ GTVT về sửa đổi, bổ sung một số điều của Thông tư số 23/2012/TT-BGTVT Ngày 29 tháng 6 năm 2012 của Bộ trưởng Bộ Giao thông vận tải hướng dẫn thực hiện Hiệp định, Nghị định thư về 2 vận tải đường bộ giữa Chính phủ nước Cộng hòa xã hội chủ nghĩa Việt Nam và Chính phủ nước Cộng hòa nhân dân Trung Hoa.</w:t>
      </w:r>
    </w:p>
    <w:p>
      <w:r>
        <w:t>15/01/2022</w:t>
      </w:r>
    </w:p>
    <w:p>
      <w:r>
        <w:t>https://vbpl.vn/TW/Pages/vbpq-toanvan.aspx?ItemID=151342&amp;Ke yword=26/2021/TT-BGTVT</w:t>
      </w:r>
    </w:p>
    <w:p>
      <w:r>
        <w:t>68</w:t>
      </w:r>
    </w:p>
    <w:p>
      <w:r>
        <w:t>Thông tư</w:t>
      </w:r>
    </w:p>
    <w:p>
      <w:r>
        <w:t>Số 28/2021/TT-BGTVT</w:t>
      </w:r>
    </w:p>
    <w:p>
      <w:r>
        <w:t>Ngày 30/11/2021</w:t>
      </w:r>
    </w:p>
    <w:p>
      <w:r>
        <w:t>Thông tư của Bộ trưởng Bộ GTVT về sửa đổi, bổ sung một số điều của Thông tư số 35/2016/TT-BGTVT Ngày 15 tháng 11 năm 2016 của Bộ trưởng Bộ Giao thông vận tải quy định mức giá tối đa dịch vụ sử dụng đường bộ các dự án đầu tư xây dựng đường bộ để kinh doanh do Bộ Giao thông vận tải quản lý</w:t>
      </w:r>
    </w:p>
    <w:p>
      <w:r>
        <w:t>15/01/2022</w:t>
      </w:r>
    </w:p>
    <w:p>
      <w:r>
        <w:t>https://vbpl.vn/TW/Pages/vbpq-toanvan.aspx?ItemID=151417&amp;Ke yword=28/2021/TT-BGTVT</w:t>
      </w:r>
    </w:p>
    <w:p>
      <w:r>
        <w:t>69</w:t>
      </w:r>
    </w:p>
    <w:p>
      <w:r>
        <w:t>Thông tư</w:t>
      </w:r>
    </w:p>
    <w:p>
      <w:r>
        <w:t>Số 34/2021/TT-BGTVT</w:t>
      </w:r>
    </w:p>
    <w:p>
      <w:r>
        <w:t>Ngày 16/12/2021</w:t>
      </w:r>
    </w:p>
    <w:p>
      <w:r>
        <w:t>Thông tư của Bộ trưởng Bộ GTVT về quản lý hoạt động của Trạm kiểm tra tải trọng xe trên đường bộ</w:t>
      </w:r>
    </w:p>
    <w:p>
      <w:r>
        <w:t>15/02/2022</w:t>
      </w:r>
    </w:p>
    <w:p>
      <w:r>
        <w:t>https://vbpl.vn/TW/Pages/vbpq-toanvan.aspx?ItemID=151447&amp;Ke yword=34/2021/TT-BGTVT</w:t>
      </w:r>
    </w:p>
    <w:p>
      <w:r>
        <w:t>70</w:t>
      </w:r>
    </w:p>
    <w:p>
      <w:r>
        <w:t>Thông tư</w:t>
      </w:r>
    </w:p>
    <w:p>
      <w:r>
        <w:t>Số 39/2021/TT-BGTVT</w:t>
      </w:r>
    </w:p>
    <w:p>
      <w:r>
        <w:t>Ngày 31/12/2021</w:t>
      </w:r>
    </w:p>
    <w:p>
      <w:r>
        <w:t>Thông tư của Bộ trưởng Bộ GTVT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15/02/2022</w:t>
      </w:r>
    </w:p>
    <w:p>
      <w:r>
        <w:t>https://vbpl.vn/TW/Pages/vbpq-toanvan.aspx?ItemID=152458&amp;Ke yword=39/2021/TT-BGTVT</w:t>
      </w:r>
    </w:p>
    <w:p>
      <w:r>
        <w:t>71</w:t>
      </w:r>
    </w:p>
    <w:p>
      <w:r>
        <w:t>Thông tư</w:t>
      </w:r>
    </w:p>
    <w:p>
      <w:r>
        <w:t>Số 40/2021/TT-BGTVT</w:t>
      </w:r>
    </w:p>
    <w:p>
      <w:r>
        <w:t>Ngày 31/12/2021</w:t>
      </w:r>
    </w:p>
    <w:p>
      <w:r>
        <w:t>Thông tư của Bộ trưởng Bộ GTVT ban hành Định mức công tác thu tiền dịch vụ sử dụng đường bộ đối với các dự án xây dựng đường bộ để kinh doanh do Bộ Giao thông vận tải quản lý</w:t>
      </w:r>
    </w:p>
    <w:p>
      <w:r>
        <w:t>01/03/2022</w:t>
      </w:r>
    </w:p>
    <w:p>
      <w:r>
        <w:t>https://vbpl.vn/TW/Pages/vbpq-toanvan.aspx?ItemID=153534&amp;Ke yword=40/2021/TT-BGTVT</w:t>
      </w:r>
    </w:p>
    <w:p>
      <w:r>
        <w:t>72</w:t>
      </w:r>
    </w:p>
    <w:p>
      <w:r>
        <w:t>Thông tư</w:t>
      </w:r>
    </w:p>
    <w:p>
      <w:r>
        <w:t>Số 41/2021/TT-BGTVT</w:t>
      </w:r>
    </w:p>
    <w:p>
      <w:r>
        <w:t>Ngày 31/12/2021</w:t>
      </w:r>
    </w:p>
    <w:p>
      <w:r>
        <w:t>Thông tư của Bộ trưởng Bộ GTVT sửa đổi, bổ sung một số điều Thông tư số 37/2018/TT-BGTVT của Bộ trưởng Bộ GTVT Ngày 07/6/2018 quy định về quản lý, vận hành khai thác và bảo trì công trình đường bộ.</w:t>
      </w:r>
    </w:p>
    <w:p>
      <w:r>
        <w:t>15/02/2022</w:t>
      </w:r>
    </w:p>
    <w:p>
      <w:r>
        <w:t>https://vbpl.vn/TW/Pages/vbpq-toanvan.aspx?ItemID=153533&amp;Ke yword=41/2021/TT-BGTVT</w:t>
      </w:r>
    </w:p>
    <w:p>
      <w:r>
        <w:t>73</w:t>
      </w:r>
    </w:p>
    <w:p>
      <w:r>
        <w:t>Thông tư</w:t>
      </w:r>
    </w:p>
    <w:p>
      <w:r>
        <w:t>Số 43/2021/TT-BGTVT</w:t>
      </w:r>
    </w:p>
    <w:p>
      <w:r>
        <w:t>Ngày 31/12/2021</w:t>
      </w:r>
    </w:p>
    <w:p>
      <w:r>
        <w:t>Thông tư của Bộ trưởng Bộ GTVT sửa đổi, bổ sung một số điều Thông tư số 03/2019/TT-BGTVT Ngày 11 tháng 01 năm 2019 của Bộ trưởng Bộ Giao thông vận tải quy định về phòng, chống và khắc phục hậu quả thiên tai trong lĩnh vực đường bộ</w:t>
      </w:r>
    </w:p>
    <w:p>
      <w:r>
        <w:t>01/03/2022</w:t>
      </w:r>
    </w:p>
    <w:p>
      <w:r>
        <w:t>https://vbpl.vn/TW/Pages/vbpq-toanvan.aspx?ItemID=152588&amp;Ke yword=43/2021/TT-BGTVT</w:t>
      </w:r>
    </w:p>
    <w:p>
      <w:r>
        <w:t>74</w:t>
      </w:r>
    </w:p>
    <w:p>
      <w:r>
        <w:t>Thông tư</w:t>
      </w:r>
    </w:p>
    <w:p>
      <w:r>
        <w:t>Số 44/2021/TT-BGTVT</w:t>
      </w:r>
    </w:p>
    <w:p>
      <w:r>
        <w:t>Ngày 31/12/2021</w:t>
      </w:r>
    </w:p>
    <w:p>
      <w:r>
        <w:t>Thông tư của Bộ trưởng Bộ GTVT ban hành định mức quản lý, bảo dưỡng thường xuyên đường bộ</w:t>
      </w:r>
    </w:p>
    <w:p>
      <w:r>
        <w:t>01/03/2022</w:t>
      </w:r>
    </w:p>
    <w:p>
      <w:r>
        <w:t>https://vbpl.vn/TW/Pages/vbpq-toanvan.aspx?ItemID=153539&amp;Ke yword=44/2021/TT-BGTVT</w:t>
      </w:r>
    </w:p>
    <w:p>
      <w:r>
        <w:t>75</w:t>
      </w:r>
    </w:p>
    <w:p>
      <w:r>
        <w:t>Thông tư</w:t>
      </w:r>
    </w:p>
    <w:p>
      <w:r>
        <w:t>Số 45/2021/TT-BGTVT</w:t>
      </w:r>
    </w:p>
    <w:p>
      <w:r>
        <w:t>Ngày 31/12/2021</w:t>
      </w:r>
    </w:p>
    <w:p>
      <w:r>
        <w:t>Thông tư của Bộ trưởng Bộ GTVT quy định về hoạt động trạm thu phí đường bộ</w:t>
      </w:r>
    </w:p>
    <w:p>
      <w:r>
        <w:t>31/3/2022</w:t>
      </w:r>
    </w:p>
    <w:p>
      <w:r>
        <w:t>https://vbpl.vn/TW/Pages/vbpq-toanvan.aspx?ItemID=153539&amp;Ke yword=44/2021/TT-BGTVT</w:t>
      </w:r>
    </w:p>
    <w:p>
      <w:r>
        <w:t>76</w:t>
      </w:r>
    </w:p>
    <w:p>
      <w:r>
        <w:t>Thông tư</w:t>
      </w:r>
    </w:p>
    <w:p>
      <w:r>
        <w:t>Số 04/2022/TT-BGTVT</w:t>
      </w:r>
    </w:p>
    <w:p>
      <w:r>
        <w:t>Ngày 22/4/2022</w:t>
      </w:r>
    </w:p>
    <w:p>
      <w:r>
        <w:t>Thông tư của Bộ trưởng Bộ GTVT sửa đổi, bổ sung một số điều Thông tư số 12/2017/TT-BGTVT Ngày 15 tháng 4 năm 2017 của Bộ trưởng Bộ Giao thông vận tải quy định về đào tạo, sát hạch, cấp giấy phép lái xe cơ giới đường bộ.</w:t>
      </w:r>
    </w:p>
    <w:p>
      <w:r>
        <w:t>15/6/2022</w:t>
      </w:r>
    </w:p>
    <w:p>
      <w:r>
        <w:t>https://vbpl.vn/TW/Pages/vbpq-toanvan.aspx?ItemID=153540&amp;Ke yword=45/2021/TT-BGTVT</w:t>
      </w:r>
    </w:p>
    <w:p>
      <w:r>
        <w:t>77</w:t>
      </w:r>
    </w:p>
    <w:p>
      <w:r>
        <w:t>Thông tư</w:t>
      </w:r>
    </w:p>
    <w:p>
      <w:r>
        <w:t>Số 05/2022/TT-BGTVT</w:t>
      </w:r>
    </w:p>
    <w:p>
      <w:r>
        <w:t>Ngày 25/5/2022</w:t>
      </w:r>
    </w:p>
    <w:p>
      <w:r>
        <w:t>Thông tư của Bộ trưởng Bộ GTVT Bãi bỏ một số quy định liên quan đến cấp, cấp lại, thu hồi giấy phép của các Thông tư về vận tải đường bộ quốc tế do Bộ trưởng Bộ Giao thông vận tải ban hành</w:t>
      </w:r>
    </w:p>
    <w:p>
      <w:r>
        <w:t>09/6/2022</w:t>
      </w:r>
    </w:p>
    <w:p>
      <w:r>
        <w:t>https://vbpl.vn/TW/Pages/vbpq-toanvan.aspx?ItemID=153815&amp;Ke yword=04/2022/TT-BGTVT</w:t>
      </w:r>
    </w:p>
    <w:p>
      <w:r>
        <w:t>78</w:t>
      </w:r>
    </w:p>
    <w:p>
      <w:r>
        <w:t>Thông tư</w:t>
      </w:r>
    </w:p>
    <w:p>
      <w:r>
        <w:t>Số 17/2022/TT-BGTVT</w:t>
      </w:r>
    </w:p>
    <w:p>
      <w:r>
        <w:t>Ngày 15/7/2022</w:t>
      </w:r>
    </w:p>
    <w:p>
      <w:r>
        <w:t>Thông tư của Bộ trưởng Bộ GTVT sửa đổi, bổ sung một số điều Thông tư số 12/2020/TTBGTVT Ngày 29/5/2020 của Bộ trưởng Bộ Giao thông vận tải quy định về tổ chức, quản lý hoạt động vận tải bằng xe ô tô và dịch vụ hỗ trợ vận tải đường bộ</w:t>
      </w:r>
    </w:p>
    <w:p>
      <w:r>
        <w:t>15/9/2022</w:t>
      </w:r>
    </w:p>
    <w:p>
      <w:r>
        <w:t>https://vbpl.vn/TW/Pages/vbpq-toanvan.aspx?ItemID=154911&amp;Ke yword=05/2022/TT-BGTVT</w:t>
      </w:r>
    </w:p>
    <w:p>
      <w:r>
        <w:t>79</w:t>
      </w:r>
    </w:p>
    <w:p>
      <w:r>
        <w:t>Thông tư</w:t>
      </w:r>
    </w:p>
    <w:p>
      <w:r>
        <w:t>Số 37/2022/TT-BGTVT</w:t>
      </w:r>
    </w:p>
    <w:p>
      <w:r>
        <w:t>Ngày 30/12/2022</w:t>
      </w:r>
    </w:p>
    <w:p>
      <w:r>
        <w:t>Thông tư của Bộ trưởng Bộ GTVT sửa đổi, bổ sung một số điều của Thông tư số 31/2020/TT-BGTVT ngày 08 tháng 12 năm 2020 của Bộ trưởng Bộ Giao thông vận tải quy định khung giá dịch vụ sử dụng phà thuộc tuyến quốc lộ được đầu tư bằng nguồn vốn ngân sách Nhà nước, do Trung ương quản</w:t>
      </w:r>
    </w:p>
    <w:p>
      <w:r>
        <w:t>01/03/2023</w:t>
      </w:r>
    </w:p>
    <w:p>
      <w:r>
        <w:t>https://vbpl.vn/TW/Pages/vbpq-toanvan.aspx?ItemID=154916&amp;Ke yword=17/2022/TT-BGTVT</w:t>
      </w:r>
    </w:p>
    <w:p>
      <w:r>
        <w:t>80</w:t>
      </w:r>
    </w:p>
    <w:p>
      <w:r>
        <w:t>Thông tư</w:t>
      </w:r>
    </w:p>
    <w:p>
      <w:r>
        <w:t>Số 01/2023/TT-BGTVT</w:t>
      </w:r>
    </w:p>
    <w:p>
      <w:r>
        <w:t>Ngày 07/03/2023</w:t>
      </w:r>
    </w:p>
    <w:p>
      <w:r>
        <w:t>Thông tư của Bộ trưởng Bộ GTVT hướng dẫn về lập, phê duyệt và công bố danh mục dự án; phương pháp và tiêu chuẩn đánh giá hồ sơ dự thầu, hồ sơ đề xuất trong đấu thầu lựa chọn nhà đầu tư công trình dịch vụ chuyên ngành giao thông đường bộ</w:t>
      </w:r>
    </w:p>
    <w:p>
      <w:r>
        <w:t>01/05/2023</w:t>
      </w:r>
    </w:p>
    <w:p>
      <w:r>
        <w:t>https://vbpl.vn/TW/Pages/vbpq-toanvan.aspx?ItemID=164985&amp;Ke yword=01/2023/TT-BGTVT</w:t>
      </w:r>
    </w:p>
    <w:p>
      <w:r>
        <w:t>81</w:t>
      </w:r>
    </w:p>
    <w:p>
      <w:r>
        <w:t>Thông tư</w:t>
      </w:r>
    </w:p>
    <w:p>
      <w:r>
        <w:t>Số 05/2023/TT-BGTVT</w:t>
      </w:r>
    </w:p>
    <w:p>
      <w:r>
        <w:t>Ngày 27/4/2023</w:t>
      </w:r>
    </w:p>
    <w:p>
      <w:r>
        <w:t>Thông tư của Bộ trưởng Bộ GTVT sửa đổi, bổ sung một số điều của các Thông tư liên quan đến lĩnh vực vận tải đường bộ, dịch vụ hỗ trợ vận tải đường bộ, phương tiện và người lái</w:t>
      </w:r>
    </w:p>
    <w:p>
      <w:r>
        <w:t>15/6/2023</w:t>
      </w:r>
    </w:p>
    <w:p>
      <w:r>
        <w:t>https://vbpl.vn/TW/Pages/vbpq-toanvan.aspx?ItemID=161094&amp;Ke yword=05/2023/TT-BGTVT</w:t>
      </w:r>
    </w:p>
    <w:p>
      <w:r>
        <w:t>82</w:t>
      </w:r>
    </w:p>
    <w:p>
      <w:r>
        <w:t>Thông tư</w:t>
      </w:r>
    </w:p>
    <w:p>
      <w:r>
        <w:t>Số 06/2023/TT-BGTVT</w:t>
      </w:r>
    </w:p>
    <w:p>
      <w:r>
        <w:t>Ngày 12/5/2023</w:t>
      </w:r>
    </w:p>
    <w:p>
      <w:r>
        <w:t>Thông tư của Bộ trưởng Bộ GTVT sửa đổi, bổ sung một số điều của các Thông tư liên quan đến quản lý, khai thác, sử dụng, bảo trì và bảo vệ đường bộ</w:t>
      </w:r>
    </w:p>
    <w:p>
      <w:r>
        <w:t>01/7/2023</w:t>
      </w:r>
    </w:p>
    <w:p>
      <w:r>
        <w:t>https://vbpl.vn/TW/Pages/vbpq-toanvan.aspx?ItemID=161092&amp;Ke yword=06/2023/TT-BGTVT</w:t>
      </w:r>
    </w:p>
    <w:p>
      <w:r>
        <w:t>83</w:t>
      </w:r>
    </w:p>
    <w:p>
      <w:r>
        <w:t>Thông tư</w:t>
      </w:r>
    </w:p>
    <w:p>
      <w:r>
        <w:t>Số 07/2023/TT-BGTVT</w:t>
      </w:r>
    </w:p>
    <w:p>
      <w:r>
        <w:t>Ngày 24/5/2023</w:t>
      </w:r>
    </w:p>
    <w:p>
      <w:r>
        <w:t>Thông tư của Bộ trưởng Bộ GTVT sửa đổi, bổ sung một số điều các Thông tư về trạm thu phí, giá dịch vụ sử dụng đường bộ</w:t>
      </w:r>
    </w:p>
    <w:p>
      <w:r>
        <w:t>01/8/2023</w:t>
      </w:r>
    </w:p>
    <w:p>
      <w:r>
        <w:t>https://vbpl.vn/TW/Pages/vbpq-van-ban-goc.aspx?ItemID=161093&amp;Keywor d=07/2023/TT-BGTVT</w:t>
      </w:r>
    </w:p>
    <w:p>
      <w:r>
        <w:t>84</w:t>
      </w:r>
    </w:p>
    <w:p>
      <w:r>
        <w:t>Thông tư</w:t>
      </w:r>
    </w:p>
    <w:p>
      <w:r>
        <w:t>Số 22/2023/TT-BGTVT</w:t>
      </w:r>
    </w:p>
    <w:p>
      <w:r>
        <w:t>Ngày 30/6/2023</w:t>
      </w:r>
    </w:p>
    <w:p>
      <w:r>
        <w:t>Thông tư của Bộ trưởng Bộ GTVT sửa đổi, bổ sung một số điều Thông tư số 03/2019/TT-BGTVT Ngày 11 tháng 01 năm 2019 của Bộ trưởng Bộ Giao thông vận tải quy định về phòng, chống và khắc phục hậu quả thiên tai trong lĩnh vực đường bộ</w:t>
      </w:r>
    </w:p>
    <w:p>
      <w:r>
        <w:t>15/8/2023</w:t>
      </w:r>
    </w:p>
    <w:p>
      <w:r>
        <w:t>https://vbpl.vn/TW/Pages/vbpq-toanvan.aspx?ItemID=163042&amp;Ke yword=22/2023/TT-BGTVT</w:t>
      </w:r>
    </w:p>
    <w:p>
      <w:r>
        <w:t>85</w:t>
      </w:r>
    </w:p>
    <w:p>
      <w:r>
        <w:t>Thông tư</w:t>
      </w:r>
    </w:p>
    <w:p>
      <w:r>
        <w:t>Số 37/2023/TT-BGTVT</w:t>
      </w:r>
    </w:p>
    <w:p>
      <w:r>
        <w:t>Ngày 13/12/2023</w:t>
      </w:r>
    </w:p>
    <w:p>
      <w:r>
        <w:t>Thông tư của Bộ trưởng Bộ Giao thông vận tải về quản lý hoạt động vận tải qua biên giới</w:t>
      </w:r>
    </w:p>
    <w:p>
      <w:r>
        <w:t>01/03/2024</w:t>
      </w:r>
    </w:p>
    <w:p>
      <w:r>
        <w:t>https://vbpl.vn/TW/Pages/vbpq-toanvan.aspx?ItemID=164306&amp;Ke yword=37/2023/TT-BGTVT</w:t>
      </w:r>
    </w:p>
    <w:p>
      <w:r>
        <w:t>86</w:t>
      </w:r>
    </w:p>
    <w:p>
      <w:r>
        <w:t>Thông tư</w:t>
      </w:r>
    </w:p>
    <w:p>
      <w:r>
        <w:t>Số 41/2023/TT-BGTVT</w:t>
      </w:r>
    </w:p>
    <w:p>
      <w:r>
        <w:t>Ngày 29/12/2023</w:t>
      </w:r>
    </w:p>
    <w:p>
      <w:r>
        <w:t>Thông tư của Bộ trưởng Bộ Giao thông vận tải quy định về xếp hàng hóa trên phương tiện giao thông đường bộ</w:t>
      </w:r>
    </w:p>
    <w:p>
      <w:r>
        <w:t>15/02/2024</w:t>
      </w:r>
    </w:p>
    <w:p>
      <w:r>
        <w:t>https://vbpl.vn/TW/Pages/vbpq-toanvan.aspx?ItemID=164669&amp;Ke yword=41/2023/TT-BGTVT</w:t>
      </w:r>
    </w:p>
    <w:p>
      <w:r>
        <w:t>87</w:t>
      </w:r>
    </w:p>
    <w:p>
      <w:r>
        <w:t>Thông tư</w:t>
      </w:r>
    </w:p>
    <w:p>
      <w:r>
        <w:t>Số 48/2023/TT-BGTVT</w:t>
      </w:r>
    </w:p>
    <w:p>
      <w:r>
        <w:t>Ngày 31/12/2023</w:t>
      </w:r>
    </w:p>
    <w:p>
      <w:r>
        <w:t>Thông tư của Bộ trưởng Bộ Giao thông vận tải sửa đổi, bổ sung một số điều của Thông tư số 90/2014/TT-BGTVT ngày 31 tháng 12 năm 2014 của Bộ trưởng Bộ Giao thông vận tải hướng dẫn một số nội dung về quản lý, khai thác và bảo trì công trình đường cao tốc.</w:t>
      </w:r>
    </w:p>
    <w:p>
      <w:r>
        <w:t>15/02/2024</w:t>
      </w:r>
    </w:p>
    <w:p>
      <w:r>
        <w:t>https://vbpl.vn/TW/Pages/vbpq-toanvan.aspx?ItemID=165034&amp;Ke yword=48/2023/TT-BGTVT</w:t>
      </w:r>
    </w:p>
    <w:p>
      <w:r>
        <w:t>TỔNG SỐ VĂN BẢN: 87</w:t>
      </w:r>
    </w:p>
    <w:p>
      <w:r>
        <w:t>E. DANH MỤC VĂN BẢN CÒN HIỆU LỰC -LĨNH VỰC ĐƯỜNG SẮT VIỆT NAM</w:t>
      </w:r>
    </w:p>
    <w:p>
      <w:r>
        <w:t>STT</w:t>
      </w:r>
    </w:p>
    <w:p>
      <w:r>
        <w:t>Tên loại văn bản</w:t>
      </w:r>
    </w:p>
    <w:p>
      <w:r>
        <w:t>Số, ký hiệu; Ngày, tháng, năm ban hành văn bản</w:t>
      </w:r>
    </w:p>
    <w:p>
      <w:r>
        <w:t>Tên gọi của văn bản</w:t>
      </w:r>
    </w:p>
    <w:p>
      <w:r>
        <w:t>Thời điểm có   hiệu lực</w:t>
      </w:r>
    </w:p>
    <w:p>
      <w:r>
        <w:t>Ghi chú</w:t>
      </w:r>
    </w:p>
    <w:p>
      <w:r>
        <w:t>LUẬT</w:t>
      </w:r>
    </w:p>
    <w:p>
      <w:r>
        <w:t>1.</w:t>
      </w:r>
    </w:p>
    <w:p>
      <w:r>
        <w:t>Luật</w:t>
      </w:r>
    </w:p>
    <w:p>
      <w:r>
        <w:t>Số 06/2017/QH14</w:t>
      </w:r>
    </w:p>
    <w:p>
      <w:r>
        <w:t>Ngày 16/6/2017</w:t>
      </w:r>
    </w:p>
    <w:p>
      <w:r>
        <w:t>Luật Đường sắt</w:t>
      </w:r>
    </w:p>
    <w:p>
      <w:r>
        <w:t>01/7/2018</w:t>
      </w:r>
    </w:p>
    <w:p>
      <w:r>
        <w:t>https://vbpl.vn/TW/Pages/vbpq-toanvan.aspx?ItemID=126171&amp;Key word=lu%E1%BA%ADt%20%C4% 91%C6%B0%E1%BB%9Dng%20s %E1%BA%AFt</w:t>
      </w:r>
    </w:p>
    <w:p>
      <w:r>
        <w:t>NGHỊ ĐỊNH</w:t>
      </w:r>
    </w:p>
    <w:p>
      <w:r>
        <w:t>2.</w:t>
      </w:r>
    </w:p>
    <w:p>
      <w:r>
        <w:t>Nghị định</w:t>
      </w:r>
    </w:p>
    <w:p>
      <w:r>
        <w:t>Số 56/2018/NĐ-CP</w:t>
      </w:r>
    </w:p>
    <w:p>
      <w:r>
        <w:t>Ngày 16/4/2018</w:t>
      </w:r>
    </w:p>
    <w:p>
      <w:r>
        <w:t>Nghị định của Chính phủ Quy định về quản lý, bảo vệ kết cấu hạ tầng đường sắt</w:t>
      </w:r>
    </w:p>
    <w:p>
      <w:r>
        <w:t>01/7/2018</w:t>
      </w:r>
    </w:p>
    <w:p>
      <w:r>
        <w:t>https://vbpl.vn/TW/Pages/vbpq-toanvan.aspx?ItemID=128973&amp;Key word=56/2018/N%C4%90-CP</w:t>
      </w:r>
    </w:p>
    <w:p>
      <w:r>
        <w:t>3.</w:t>
      </w:r>
    </w:p>
    <w:p>
      <w:r>
        <w:t>Nghị định</w:t>
      </w:r>
    </w:p>
    <w:p>
      <w:r>
        <w:t>Số 65/2018/NĐ-CP</w:t>
      </w:r>
    </w:p>
    <w:p>
      <w:r>
        <w:t>Ngày 12/5/2018</w:t>
      </w:r>
    </w:p>
    <w:p>
      <w:r>
        <w:t>Nghị định của Chính phủ Quy định chi tiết thi hành một số điều của luật đường sắt</w:t>
      </w:r>
    </w:p>
    <w:p>
      <w:r>
        <w:t>01/7/2018</w:t>
      </w:r>
    </w:p>
    <w:p>
      <w:r>
        <w:t>https://vbpl.vn/TW/Pages/vbpq-toanvan.aspx?ItemID=129069&amp;Key word=65/2018/N%C4%90-CP</w:t>
      </w:r>
    </w:p>
    <w:p>
      <w:r>
        <w:t>4.</w:t>
      </w:r>
    </w:p>
    <w:p>
      <w:r>
        <w:t>Nghị định</w:t>
      </w:r>
    </w:p>
    <w:p>
      <w:r>
        <w:t>Số 75/2018/NĐ-CP</w:t>
      </w:r>
    </w:p>
    <w:p>
      <w:r>
        <w:t>Ngày 15/5/2018</w:t>
      </w:r>
    </w:p>
    <w:p>
      <w:r>
        <w:t>Nghị định của Chính phủ Quy định về tổ chức, nhiệm vụ, quyền hạn và trang phục, phù hiệu của lực lượng bảo vệ trên tàu</w:t>
      </w:r>
    </w:p>
    <w:p>
      <w:r>
        <w:t>01/7/2018</w:t>
      </w:r>
    </w:p>
    <w:p>
      <w:r>
        <w:t>https://vbpl.vn/TW/Pages/vbpq-toanvan.aspx?ItemID=129070&amp;K eyword=75/2018/N%C4%90-CP</w:t>
      </w:r>
    </w:p>
    <w:p>
      <w:r>
        <w:t>5.</w:t>
      </w:r>
    </w:p>
    <w:p>
      <w:r>
        <w:t>Nghị định</w:t>
      </w:r>
    </w:p>
    <w:p>
      <w:r>
        <w:t>Số 100/2019/NĐ-CP[9]</w:t>
      </w:r>
    </w:p>
    <w:p>
      <w:r>
        <w:t>Ngày 30/12/2019</w:t>
      </w:r>
    </w:p>
    <w:p>
      <w:r>
        <w:t>Nghị định của Chính phủ ban hành Nghị định quy định về xử phạt vi phạm hành chính trong lĩnh vực giao thông đường bộ và đường sắt</w:t>
      </w:r>
    </w:p>
    <w:p>
      <w:r>
        <w:t>01/01/2020</w:t>
      </w:r>
    </w:p>
    <w:p>
      <w:r>
        <w:t>https://vbpl.vn/TW/Pages/vbpq-toanvan.aspx?ItemID=140152&amp;K eyword=100/2019/N%C4%90-CP</w:t>
      </w:r>
    </w:p>
    <w:p>
      <w:r>
        <w:t>6.</w:t>
      </w:r>
    </w:p>
    <w:p>
      <w:r>
        <w:t>Nghị định</w:t>
      </w:r>
    </w:p>
    <w:p>
      <w:r>
        <w:t>Số 56/2019/NĐ-CP10[10]</w:t>
      </w:r>
    </w:p>
    <w:p>
      <w:r>
        <w:t>Ngày 24/6/2019</w:t>
      </w:r>
    </w:p>
    <w:p>
      <w:r>
        <w:t>Nghị định của Chính phủ quy định chi tiết thi hành một số điều liên quan đến lĩnh vực Giao thông vận tải trong Luật sửa đổi, bổ sung một số điều của 37 Luật có liên quan đến Quy hoạch</w:t>
      </w:r>
    </w:p>
    <w:p>
      <w:r>
        <w:t>24/06/2019</w:t>
      </w:r>
    </w:p>
    <w:p>
      <w:r>
        <w:t>https://vbpl.vn/TW/Pages/vbpq-toanvan.aspx?ItemID=135889&amp;K eyword=56/2019/N%C4%90-CP</w:t>
      </w:r>
    </w:p>
    <w:p>
      <w:r>
        <w:t>7.</w:t>
      </w:r>
    </w:p>
    <w:p>
      <w:r>
        <w:t>Nghị định</w:t>
      </w:r>
    </w:p>
    <w:p>
      <w:r>
        <w:t>Số 123/2021/NĐ-CP11[11]</w:t>
      </w:r>
    </w:p>
    <w:p>
      <w:r>
        <w:t>Ngày 28/12/2021</w:t>
      </w:r>
    </w:p>
    <w:p>
      <w:r>
        <w:t>Nghị định của Chính phủ sửa đổi, bổ sung một số điều của các Nghị định quy định xử phạt vi phạm hành chính trong lĩnh vực hàng hải; giao thông đường bộ, đường sắt; hàng không dân dụng.</w:t>
      </w:r>
    </w:p>
    <w:p>
      <w:r>
        <w:t>01/01/2022</w:t>
      </w:r>
    </w:p>
    <w:p>
      <w:r>
        <w:t>https://vbpl.vn/TW/Pages/vbpq-toanvan.aspx?ItemID=153339&amp;Key word=123/2021/N%C4%90-CP</w:t>
      </w:r>
    </w:p>
    <w:p>
      <w:r>
        <w:t>8.</w:t>
      </w:r>
    </w:p>
    <w:p>
      <w:r>
        <w:t>Nghị định</w:t>
      </w:r>
    </w:p>
    <w:p>
      <w:r>
        <w:t>Số 01/2022/NĐ-CP</w:t>
      </w:r>
    </w:p>
    <w:p>
      <w:r>
        <w:t>Ngày 04/01/2022</w:t>
      </w:r>
    </w:p>
    <w:p>
      <w:r>
        <w:t>Nghị định của Chính phủ sửa đổi, bổ sung một số điều của nghị định Số 65/2018/NĐ-CP Ngày 12 tháng 5 năm 2018 của chính phủ quy định chi tiết thi hành một số điều của luật đường sắt</w:t>
      </w:r>
    </w:p>
    <w:p>
      <w:r>
        <w:t>04/01/2022</w:t>
      </w:r>
    </w:p>
    <w:p>
      <w:r>
        <w:t>https://vbpl.vn/TW/Pages/vbpq-toanvan.aspx?ItemID=153200&amp;Key word=01/2022/N%C4%90-CP</w:t>
      </w:r>
    </w:p>
    <w:p>
      <w:r>
        <w:t>THÔNG TƯ, THÔNG TƯ LIÊN TỊCH</w:t>
      </w:r>
    </w:p>
    <w:p>
      <w:r>
        <w:t>9.</w:t>
      </w:r>
    </w:p>
    <w:p>
      <w:r>
        <w:t>Thông tư liên</w:t>
      </w:r>
    </w:p>
    <w:p>
      <w:r>
        <w:t>tịch</w:t>
      </w:r>
    </w:p>
    <w:p>
      <w:r>
        <w:t>Số 08/2011/TTLT-BCA-BGTVT</w:t>
      </w:r>
    </w:p>
    <w:p>
      <w:r>
        <w:t>Ngày 29/11/2011</w:t>
      </w:r>
    </w:p>
    <w:p>
      <w:r>
        <w:t>Thông tư liên tịch của Bộ trưởng Bộ Công an và Bộ trưởng Bộ Giao thông vận tải quy định về phối hợp thực hiện công tác bảo đảm trật tự, an toàn giao thông đường sắt</w:t>
      </w:r>
    </w:p>
    <w:p>
      <w:r>
        <w:t>15/01/2012</w:t>
      </w:r>
    </w:p>
    <w:p>
      <w:r>
        <w:t>https://vbpl.vn/TW/Pages/vbpq-toanvan.aspx?ItemID=27197&amp;Keyw ord=08/2011/TTLT-BCA</w:t>
      </w:r>
    </w:p>
    <w:p>
      <w:r>
        <w:t>10</w:t>
      </w:r>
    </w:p>
    <w:p>
      <w:r>
        <w:t>Thông tư</w:t>
      </w:r>
    </w:p>
    <w:p>
      <w:r>
        <w:t>Số 09/2018/TT-BGTVT</w:t>
      </w:r>
    </w:p>
    <w:p>
      <w:r>
        <w:t>Ngày 02/3/2018</w:t>
      </w:r>
    </w:p>
    <w:p>
      <w:r>
        <w:t>Thông tư của Bộ trưởng Bộ Giao thông vận tải Quy định về vận tải hành khách, hành lý trên đường sắt quốc gia và đường sắt chuyên dùng có nối ray với đường sắt quốc gia</w:t>
      </w:r>
    </w:p>
    <w:p>
      <w:r>
        <w:t>01/7/2018</w:t>
      </w:r>
    </w:p>
    <w:p>
      <w:r>
        <w:t>https://vbpl.vn/TW/Pages/vbpq-toanvan.aspx?ItemID=143384&amp;Key word=09/2018/TT-BGTVT</w:t>
      </w:r>
    </w:p>
    <w:p>
      <w:r>
        <w:t>11</w:t>
      </w:r>
    </w:p>
    <w:p>
      <w:r>
        <w:t>Thông tư</w:t>
      </w:r>
    </w:p>
    <w:p>
      <w:r>
        <w:t>Số 11/2018/TT-BGTVT</w:t>
      </w:r>
    </w:p>
    <w:p>
      <w:r>
        <w:t>Ngày 28/3/2018</w:t>
      </w:r>
    </w:p>
    <w:p>
      <w:r>
        <w:t>Thông tư của Bộ trưởng Bộ Giao thông vận tải Quy định về cầu chung, giao thông trên khu vực cầu chung</w:t>
      </w:r>
    </w:p>
    <w:p>
      <w:r>
        <w:t>01/7/2018</w:t>
      </w:r>
    </w:p>
    <w:p>
      <w:r>
        <w:t>https://vbpl.vn/TW/Pages/vbpq-toanvan.aspx?ItemID=129231&amp;Key word=11/2018/TT-BGTVT</w:t>
      </w:r>
    </w:p>
    <w:p>
      <w:r>
        <w:t>12</w:t>
      </w:r>
    </w:p>
    <w:p>
      <w:r>
        <w:t>Thông tư</w:t>
      </w:r>
    </w:p>
    <w:p>
      <w:r>
        <w:t>Số 20/2018/TT-BGTVT</w:t>
      </w:r>
    </w:p>
    <w:p>
      <w:r>
        <w:t>Ngày 26/4/2018</w:t>
      </w:r>
    </w:p>
    <w:p>
      <w:r>
        <w:t>Thông tư của Bộ trưởng Bộ Giao thông vận tải Quy định về thông tin, chỉ dẫn, trang thiết bị phục vụ khách hàng, thiết bị an toàn trên phương tiện giao thông đường sắt</w:t>
      </w:r>
    </w:p>
    <w:p>
      <w:r>
        <w:t>01/7/2018</w:t>
      </w:r>
    </w:p>
    <w:p>
      <w:r>
        <w:t>https://vbpl.vn/TW/Pages/vbpq-toanvan.aspx?ItemID=128849&amp;Key word=20/2018/TT-BGTVT</w:t>
      </w:r>
    </w:p>
    <w:p>
      <w:r>
        <w:t>13</w:t>
      </w:r>
    </w:p>
    <w:p>
      <w:r>
        <w:t>Thông tư</w:t>
      </w:r>
    </w:p>
    <w:p>
      <w:r>
        <w:t>Số 22/2018/TT-BGTVT</w:t>
      </w:r>
    </w:p>
    <w:p>
      <w:r>
        <w:t>Ngày 02/5/2018</w:t>
      </w:r>
    </w:p>
    <w:p>
      <w:r>
        <w:t>Thông tư của Bộ trưởng Bộ Giao thông vận tải Quy định về vận tải hàng hóa trên đường sắt quốc gia và đường sắt chuyên dùng có nối ray với đường sắt quốc gia</w:t>
      </w:r>
    </w:p>
    <w:p>
      <w:r>
        <w:t>01/7/2018</w:t>
      </w:r>
    </w:p>
    <w:p>
      <w:r>
        <w:t>https://vbpl.vn/TW/Pages/vbpq-toanvan.aspx?ItemID=128854&amp;Key word=22/2018/TT-BGTVT</w:t>
      </w:r>
    </w:p>
    <w:p>
      <w:r>
        <w:t>14</w:t>
      </w:r>
    </w:p>
    <w:p>
      <w:r>
        <w:t>Thông tư</w:t>
      </w:r>
    </w:p>
    <w:p>
      <w:r>
        <w:t>Số 23/2018/TT-BGTVT</w:t>
      </w:r>
    </w:p>
    <w:p>
      <w:r>
        <w:t>Ngày 04/5/2018</w:t>
      </w:r>
    </w:p>
    <w:p>
      <w:r>
        <w:t>Thông tư của Bộ trưởng Bộ Giao thông vận tải Quy định về giải quyết sự cố, tai nạn giao thông đường sắt và phân tích, thống kê báo cáo về sự cố, tai nạn giao thông đường sắt</w:t>
      </w:r>
    </w:p>
    <w:p>
      <w:r>
        <w:t>01/7/2018</w:t>
      </w:r>
    </w:p>
    <w:p>
      <w:r>
        <w:t>https://vbpl.vn/TW/Pages/vbpq-toanvan.aspx?ItemID=128857&amp;Key word=23/2018/TT-BGTVT</w:t>
      </w:r>
    </w:p>
    <w:p>
      <w:r>
        <w:t>15</w:t>
      </w:r>
    </w:p>
    <w:p>
      <w:r>
        <w:t>Thông tư</w:t>
      </w:r>
    </w:p>
    <w:p>
      <w:r>
        <w:t>Số 24/2018/TT-BGTVT</w:t>
      </w:r>
    </w:p>
    <w:p>
      <w:r>
        <w:t>Ngày 07/5/2018</w:t>
      </w:r>
    </w:p>
    <w:p>
      <w:r>
        <w:t>Thông tư của Bộ trưởng Bộ Giao thông vận tải Quy định về xây dựng biểu đồ chạy tàu và điều hành giao thông vận tải đường sắt</w:t>
      </w:r>
    </w:p>
    <w:p>
      <w:r>
        <w:t>01/7/2018</w:t>
      </w:r>
    </w:p>
    <w:p>
      <w:r>
        <w:t>https://vbpl.vn/TW/Pages/vbpq-toanvan.aspx?ItemID=129071&amp;Key word=24/2018/TT-BGTVT</w:t>
      </w:r>
    </w:p>
    <w:p>
      <w:r>
        <w:t>16</w:t>
      </w:r>
    </w:p>
    <w:p>
      <w:r>
        <w:t>Thông tư</w:t>
      </w:r>
    </w:p>
    <w:p>
      <w:r>
        <w:t>Số 26/2018/TT-BGTVT</w:t>
      </w:r>
    </w:p>
    <w:p>
      <w:r>
        <w:t>Ngày 14/5/2018</w:t>
      </w:r>
    </w:p>
    <w:p>
      <w:r>
        <w:t>Thông tư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01/7/2018</w:t>
      </w:r>
    </w:p>
    <w:p>
      <w:r>
        <w:t>https://vbpl.vn/TW/Pages/vbpq-toanvan.aspx?ItemID=129172&amp;Key word=26/2018/TT-BGTVT</w:t>
      </w:r>
    </w:p>
    <w:p>
      <w:r>
        <w:t>17</w:t>
      </w:r>
    </w:p>
    <w:p>
      <w:r>
        <w:t>Thông tư</w:t>
      </w:r>
    </w:p>
    <w:p>
      <w:r>
        <w:t>Số 27/2018/TT-BGTVT</w:t>
      </w:r>
    </w:p>
    <w:p>
      <w:r>
        <w:t>Ngày 14/5/2018</w:t>
      </w:r>
    </w:p>
    <w:p>
      <w:r>
        <w:t>Thông tư của Bộ trưởng Bộ Giao thông vận tải Quy định về xây dựng, công bố công lệnh tải trọng, công lệnh tốc độ trên đường sắt quốc gia, đường sắt đô thị chạy chung với đường sắt quốc gia, đường sắt chuyên dùng</w:t>
      </w:r>
    </w:p>
    <w:p>
      <w:r>
        <w:t>01/7/2018</w:t>
      </w:r>
    </w:p>
    <w:p>
      <w:r>
        <w:t>https://vbpl.vn/TW/Pages/vbpq-toanvan.aspx?ItemID=129175&amp;Key word=27/2018/TT-BGTVT</w:t>
      </w:r>
    </w:p>
    <w:p>
      <w:r>
        <w:t>18</w:t>
      </w:r>
    </w:p>
    <w:p>
      <w:r>
        <w:t>Thông tư</w:t>
      </w:r>
    </w:p>
    <w:p>
      <w:r>
        <w:t>Số 28/2018/TT-BGTVT</w:t>
      </w:r>
    </w:p>
    <w:p>
      <w:r>
        <w:t>Ngày 14/5/2018</w:t>
      </w:r>
    </w:p>
    <w:p>
      <w:r>
        <w:t>Thông tư của Bộ trưởng Bộ Giao thông vận tải Quy định về kết nối tín hiệu đèn giao thông đường bộ với tín hiệu đèn báo hiệu trên đường bộ tại đường ngang, cung cấp thông tin hỗ trợ cảnh giới tại các điểm giao cắt giữa đường bộ và đường sắt</w:t>
      </w:r>
    </w:p>
    <w:p>
      <w:r>
        <w:t>01/7/2018</w:t>
      </w:r>
    </w:p>
    <w:p>
      <w:r>
        <w:t>https://vbpl.vn/TW/Pages/vbpq-toanvan.aspx?ItemID=129226&amp;Key word=28/2018/TT-BGTVT</w:t>
      </w:r>
    </w:p>
    <w:p>
      <w:r>
        <w:t>19</w:t>
      </w:r>
    </w:p>
    <w:p>
      <w:r>
        <w:t>Thông tư</w:t>
      </w:r>
    </w:p>
    <w:p>
      <w:r>
        <w:t>Số 32/2018/TT-BGTVT</w:t>
      </w:r>
    </w:p>
    <w:p>
      <w:r>
        <w:t>Ngày 15/5/2018</w:t>
      </w:r>
    </w:p>
    <w:p>
      <w:r>
        <w:t>Thông tư của Bộ trưởng Bộ Giao thông vận tải Ban hành 02 Quy chuẩn kỹ thuật quốc gia về đường sắt (QCVN 06, 08)</w:t>
      </w:r>
    </w:p>
    <w:p>
      <w:r>
        <w:t>01/7/2018</w:t>
      </w:r>
    </w:p>
    <w:p>
      <w:r>
        <w:t>https://vbpl.vn/TW/Pages/vbpq-toanvan.aspx?ItemID=143393&amp;Key word=32/2018/TT-BGTVT</w:t>
      </w:r>
    </w:p>
    <w:p>
      <w:r>
        <w:t>20</w:t>
      </w:r>
    </w:p>
    <w:p>
      <w:r>
        <w:t>Thông tư</w:t>
      </w:r>
    </w:p>
    <w:p>
      <w:r>
        <w:t>Số 06/2019/TT-BGTVT Ngày 31/01/2019</w:t>
      </w:r>
    </w:p>
    <w:p>
      <w:r>
        <w:t>Thông tư của Bộ trưởng Bộ Giao thông vận tải Quy định tiêu chí giám sát, nghiệm thu kết quả bảo trì tài sản KCHTĐS quốc gia theo chất lượng thực hiện và chế độ, quy trình bảo trì tài sản KCHTĐS quốc gia.</w:t>
      </w:r>
    </w:p>
    <w:p>
      <w:r>
        <w:t>01/4/2019</w:t>
      </w:r>
    </w:p>
    <w:p>
      <w:r>
        <w:t>https://vbpl.vn/TW/Pages/vbpq-toanvan.aspx?ItemID=137556&amp;Key word=06/2019/TT-BGTVT</w:t>
      </w:r>
    </w:p>
    <w:p>
      <w:r>
        <w:t>21</w:t>
      </w:r>
    </w:p>
    <w:p>
      <w:r>
        <w:t>Thông tư</w:t>
      </w:r>
    </w:p>
    <w:p>
      <w:r>
        <w:t>Số 11/2019/TT-BGTVT Ngày 11/3/2019</w:t>
      </w:r>
    </w:p>
    <w:p>
      <w:r>
        <w:t>Thông tư của Bộ trưởng Bộ Giao thông vận tải Sửa đổi, bổ sung một số điều của Thông tư số 24/2018/TT-BGTVT Ngày 07/5/2018 của Bộ trưởng Bộ GTVT quy định về xây dựng biểu đồ chạy tàu và điều hành giao thông vận tải đường sắt</w:t>
      </w:r>
    </w:p>
    <w:p>
      <w:r>
        <w:t>01/5/2019</w:t>
      </w:r>
    </w:p>
    <w:p>
      <w:r>
        <w:t>https://vbpl.vn/TW/Pages/vbpq-toanvan.aspx?ItemID=143399&amp;Key word=11/2019/TT-BGTVT</w:t>
      </w:r>
    </w:p>
    <w:p>
      <w:r>
        <w:t>22</w:t>
      </w:r>
    </w:p>
    <w:p>
      <w:r>
        <w:t>Thông tư</w:t>
      </w:r>
    </w:p>
    <w:p>
      <w:r>
        <w:t>Số 24/2020/TT-BGTVT Ngày 13/10/2020</w:t>
      </w:r>
    </w:p>
    <w:p>
      <w:r>
        <w:t>Thông tư của Bộ trưởng Bộ Giao thông vận tải Sửa đổi, bổ sung một số điều của các thông tư quy định về chế độ báo cáo định kỳ trong lĩnh vực đường sắt</w:t>
      </w:r>
    </w:p>
    <w:p>
      <w:r>
        <w:t>01/12/2020</w:t>
      </w:r>
    </w:p>
    <w:p>
      <w:r>
        <w:t>https://vbpl.vn/TW/Pages/vbpq-toanvan.aspx?ItemID=145092&amp;Key word=24/2020/TT-BGTVT</w:t>
      </w:r>
    </w:p>
    <w:p>
      <w:r>
        <w:t>23</w:t>
      </w:r>
    </w:p>
    <w:p>
      <w:r>
        <w:t>Thông tư</w:t>
      </w:r>
    </w:p>
    <w:p>
      <w:r>
        <w:t>Số 03/2021/TT-BGTVT</w:t>
      </w:r>
    </w:p>
    <w:p>
      <w:r>
        <w:t>gày 08/02/2021</w:t>
      </w:r>
    </w:p>
    <w:p>
      <w:r>
        <w:t>Thông tư của Bộ trưởng Bộ Giao thông vận tải Quy định về quản lý, bảo trì kết cấu hạ tầng đường sắt quốc gia</w:t>
      </w:r>
    </w:p>
    <w:p>
      <w:r>
        <w:t>15/3/2021</w:t>
      </w:r>
    </w:p>
    <w:p>
      <w:r>
        <w:t>https://vbpl.vn/TW/Pages/vbpq-toanvan.aspx?ItemID=147344&amp;Key word=03/2021/TT-BGTVT</w:t>
      </w:r>
    </w:p>
    <w:p>
      <w:r>
        <w:t>24</w:t>
      </w:r>
    </w:p>
    <w:p>
      <w:r>
        <w:t>Thông tư</w:t>
      </w:r>
    </w:p>
    <w:p>
      <w:r>
        <w:t>Số 11/2021/TT-BGTVT Ngày 21/5/2021</w:t>
      </w:r>
    </w:p>
    <w:p>
      <w:r>
        <w:t>Thông tư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p>
      <w:r>
        <w:t>10/7/2021</w:t>
      </w:r>
    </w:p>
    <w:p>
      <w:r>
        <w:t>https://vbpl.vn/TW/Pages/vbpq-toanvan.aspx?ItemID=149751&amp;Key word=11/2021/TT-BGTVT</w:t>
      </w:r>
    </w:p>
    <w:p>
      <w:r>
        <w:t>25</w:t>
      </w:r>
    </w:p>
    <w:p>
      <w:r>
        <w:t>Thông tư</w:t>
      </w:r>
    </w:p>
    <w:p>
      <w:r>
        <w:t>Số 14/2021/TT-BGTVT Ngày 28/7/2021</w:t>
      </w:r>
    </w:p>
    <w:p>
      <w:r>
        <w:t>Thông tư của Bộ trưởng Bộ Giao thông vận tải bãi bỏ Điều 22 Thông tư số 31/2018/TT-BGTVT ngày 15/5/2018 của Bộ trưởng Bộ GTVT quy định về thực hiện đánh giá, chứng nhận an toàn hệ thống đối với đường sắt đô thị</w:t>
      </w:r>
    </w:p>
    <w:p>
      <w:r>
        <w:t>01/8/2021</w:t>
      </w:r>
    </w:p>
    <w:p>
      <w:r>
        <w:t>https://vbpl.vn/TW/Pages/vbpq-van-ban-goc.aspx?ItemID=167004&amp;Keyword =14/2021/TT-BGTVT</w:t>
      </w:r>
    </w:p>
    <w:p>
      <w:r>
        <w:t>26</w:t>
      </w:r>
    </w:p>
    <w:p>
      <w:r>
        <w:t>Thông tư</w:t>
      </w:r>
    </w:p>
    <w:p>
      <w:r>
        <w:t>Số 17/2021/TT-BGTVT Ngày 25/8/2021</w:t>
      </w:r>
    </w:p>
    <w:p>
      <w:r>
        <w:t>Thông tư của Bộ trưởng Bộ Giao thông vận tải Quy định về phòng, chống, khắc phục hậu quả thiên tai; ứng phó sự cố và cứu nạn trong lĩnh vực đường sắt.</w:t>
      </w:r>
    </w:p>
    <w:p>
      <w:r>
        <w:t>15/10/2021</w:t>
      </w:r>
    </w:p>
    <w:p>
      <w:r>
        <w:t>https://vbpl.vn/TW/Pages/vbpq-toanvan.aspx?ItemID=149871&amp;Key word=17/2021/TT-BGTVT</w:t>
      </w:r>
    </w:p>
    <w:p>
      <w:r>
        <w:t>27</w:t>
      </w:r>
    </w:p>
    <w:p>
      <w:r>
        <w:t>Thông tư</w:t>
      </w:r>
    </w:p>
    <w:p>
      <w:r>
        <w:t>Số 27/2022/TT-BGTVT Ngày 28/11/2022</w:t>
      </w:r>
    </w:p>
    <w:p>
      <w:r>
        <w:t>Thông tư của Bộ trưởng Bộ Giao thông vận tải Quy định ngưng hiệu lực thi hành của Thông tư số 24/2019/TT-BGTVT Ngày 05 tháng 7 năm 2019 của Bộ trưởng Bộ GTVT về việc ban hành Quy chuẩn kỹ thuật quốc gia về hệ thống thiết bị phòng vệ đường ngang cảnh báo tự động QCVN 104:2019/BGTVT;</w:t>
      </w:r>
    </w:p>
    <w:p>
      <w:r>
        <w:t>28/11/2022</w:t>
      </w:r>
    </w:p>
    <w:p>
      <w:r>
        <w:t>https://vbpl.vn/TW/Pages/vbpq-toanvan.aspx?ItemID=157736&amp;Ke yword=27/2022/TT-BGTVT</w:t>
      </w:r>
    </w:p>
    <w:p>
      <w:r>
        <w:t>28</w:t>
      </w:r>
    </w:p>
    <w:p>
      <w:r>
        <w:t>Thông tư</w:t>
      </w:r>
    </w:p>
    <w:p>
      <w:r>
        <w:t>Số 32/2022/TT-BGTVT Ngày 09/12/2022</w:t>
      </w:r>
    </w:p>
    <w:p>
      <w:r>
        <w:t>Thông tư của Bộ trưởng Bộ Giao thông vận tải Ban hành quy định một số định mức Kinh tế -Kỹ thuật phục vụ việc xây dựng kế hoạch chạy tàu an sinh xã hội.</w:t>
      </w:r>
    </w:p>
    <w:p>
      <w:r>
        <w:t>01/02/2023</w:t>
      </w:r>
    </w:p>
    <w:p>
      <w:r>
        <w:t>https://vbpl.vn/TW/Pages/vbpq-toanvan.aspx?ItemID=157730&amp;Ke yword=32/2022/TT-BGTVT</w:t>
      </w:r>
    </w:p>
    <w:p>
      <w:r>
        <w:t>29</w:t>
      </w:r>
    </w:p>
    <w:p>
      <w:r>
        <w:t>Thông tư</w:t>
      </w:r>
    </w:p>
    <w:p>
      <w:r>
        <w:t>Số 11/2023/TT-BGTVT Ngày 28/6/2023</w:t>
      </w:r>
    </w:p>
    <w:p>
      <w:r>
        <w:t>Thông tư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01/9/2023</w:t>
      </w:r>
    </w:p>
    <w:p>
      <w:r>
        <w:t>https://vbpl.vn/TW/Pages/vbpq-toanvan.aspx?ItemID=161099&amp;Ke yword=11/2023/TT-BGTVT</w:t>
      </w:r>
    </w:p>
    <w:p>
      <w:r>
        <w:t>30</w:t>
      </w:r>
    </w:p>
    <w:p>
      <w:r>
        <w:t>Thông tư</w:t>
      </w:r>
    </w:p>
    <w:p>
      <w:r>
        <w:t>Số 14/2023/TT-BGTVT Ngày 30/6/2023</w:t>
      </w:r>
    </w:p>
    <w:p>
      <w:r>
        <w:t>Thông tư của Bộ trưởng Bộ Giao thông vận tải Quy định về đăng ký PTGTĐS, di chuyển PTGTĐS trong trường hợp đặc biệt</w:t>
      </w:r>
    </w:p>
    <w:p>
      <w:r>
        <w:t>01/9/2023</w:t>
      </w:r>
    </w:p>
    <w:p>
      <w:r>
        <w:t>https://vbpl.vn/TW/Pages/vbpq-toanvan.aspx?ItemID=161441&amp;Ke yword=14/2023/TT-BGTVT</w:t>
      </w:r>
    </w:p>
    <w:p>
      <w:r>
        <w:t>31</w:t>
      </w:r>
    </w:p>
    <w:p>
      <w:r>
        <w:t>Thông tư</w:t>
      </w:r>
    </w:p>
    <w:p>
      <w:r>
        <w:t>Số 15/2023/TT-BGTVT Ngày 30/6/2023</w:t>
      </w:r>
    </w:p>
    <w:p>
      <w:r>
        <w:t>Thông tư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w:t>
      </w:r>
    </w:p>
    <w:p>
      <w:r>
        <w:t>01/9/2023</w:t>
      </w:r>
    </w:p>
    <w:p>
      <w:r>
        <w:t>https://vbpl.vn/TW/Pages/vbpq-toanvan.aspx?ItemID=161442&amp;Ke yword=15/2023/TT-BGTVT</w:t>
      </w:r>
    </w:p>
    <w:p>
      <w:r>
        <w:t>32</w:t>
      </w:r>
    </w:p>
    <w:p>
      <w:r>
        <w:t>Thông tư</w:t>
      </w:r>
    </w:p>
    <w:p>
      <w:r>
        <w:t>Số 25/2023/TT-BGTVT Ngày 15/9/2023</w:t>
      </w:r>
    </w:p>
    <w:p>
      <w:r>
        <w:t>Thông tư của Bộ trưởng Bộ Giao thông vận tải sửa đổi, bổ sung một số điều của Thông tư số 11/2021/TT-BGTVT Ngày 21/5/2021 của Bộ trưởng Bộ GTVT hướng dẫn phương pháp định giá dịch vụ sự nghiệp công trong lĩnh vực quản lý, bảo trì kết cấu hạ tầng đường sắt quốc gia thực hiện theo phương thức đặt hàng sử dụng ngân sách nhà nước chi thường xuyên.</w:t>
      </w:r>
    </w:p>
    <w:p>
      <w:r>
        <w:t>01/11/2023</w:t>
      </w:r>
    </w:p>
    <w:p>
      <w:r>
        <w:t>https://vbpl.vn/TW/Pages/vbpq-toanvan.aspx?ItemID=163291&amp;Ke yword=25/2023/TT-BGTVT</w:t>
      </w:r>
    </w:p>
    <w:p>
      <w:r>
        <w:t>33</w:t>
      </w:r>
    </w:p>
    <w:p>
      <w:r>
        <w:t>Thông tư</w:t>
      </w:r>
    </w:p>
    <w:p>
      <w:r>
        <w:t>Số 26/2023/TT-BGTVT Ngày 29/9/2023</w:t>
      </w:r>
    </w:p>
    <w:p>
      <w:r>
        <w:t>Thông tư của Bộ trưởng Bộ Giao thông vận tải sửa đổi, bổ sung một số điều của Thông tư Số 15/2023/TT-BGTVT Ngày 30/6/2023 của Bộ trưởng Bộ GTVT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w:t>
      </w:r>
    </w:p>
    <w:p>
      <w:r>
        <w:t>15/11/2023</w:t>
      </w:r>
    </w:p>
    <w:p>
      <w:r>
        <w:t>https://vbpl.vn/TW/Pages/vbpq-toanvan.aspx?ItemID=163293&amp;Ke yword=26/2023/TT-BGTVT</w:t>
      </w:r>
    </w:p>
    <w:p>
      <w:r>
        <w:t>34</w:t>
      </w:r>
    </w:p>
    <w:p>
      <w:r>
        <w:t>Thông tư</w:t>
      </w:r>
    </w:p>
    <w:p>
      <w:r>
        <w:t>Số 29/2023/TT-BGTVT Ngày 29/9/2023</w:t>
      </w:r>
    </w:p>
    <w:p>
      <w:r>
        <w:t>Thông tư của Bộ trưởng Bộ Giao thông vận tải quy định về đường ngang và cấp giấy phép xây dựng công trình thiết yếu trong phạm vi đất dành cho đường sắt</w:t>
      </w:r>
    </w:p>
    <w:p>
      <w:r>
        <w:t>15/11/2023</w:t>
      </w:r>
    </w:p>
    <w:p>
      <w:r>
        <w:t>https://vbpl.vn/TW/Pages/vbpq-toanvan.aspx?ItemID=163781&amp;Ke yword=29/2023/TT-BGTVT</w:t>
      </w:r>
    </w:p>
    <w:p>
      <w:r>
        <w:t>TỔNG SỐ VĂN BẢN: 34</w:t>
      </w:r>
    </w:p>
    <w:p>
      <w:r>
        <w:t>F. DANH MỤC VĂN BẢN CÒN HIỆU LỰC -LĨNH VỰC ĐĂNG KIỂM VIỆT NAM</w:t>
      </w:r>
    </w:p>
    <w:p>
      <w:r>
        <w:t>STT</w:t>
      </w:r>
    </w:p>
    <w:p>
      <w:r>
        <w:t>Tên loại văn bản</w:t>
      </w:r>
    </w:p>
    <w:p>
      <w:r>
        <w:t>Số, ký hiệu; Ngày, tháng, năm ban hành văn bản</w:t>
      </w:r>
    </w:p>
    <w:p>
      <w:r>
        <w:t>Tên gọi của văn bản</w:t>
      </w:r>
    </w:p>
    <w:p>
      <w:r>
        <w:t>Thời điểm có   hiệu lực</w:t>
      </w:r>
    </w:p>
    <w:p>
      <w:r>
        <w:t>Ghi chú</w:t>
      </w:r>
    </w:p>
    <w:p>
      <w:r>
        <w:t>QUYẾT ĐỊNH CỦA THỦ TƯỚNG CHÍNH PHỦ</w:t>
      </w:r>
    </w:p>
    <w:p>
      <w:r>
        <w:t>1.</w:t>
      </w:r>
    </w:p>
    <w:p>
      <w:r>
        <w:t>Quyết định</w:t>
      </w:r>
    </w:p>
    <w:p>
      <w:r>
        <w:t>Số 191/2003/QĐ-TTg</w:t>
      </w:r>
    </w:p>
    <w:p>
      <w:r>
        <w:t>Ngày 16/9/2003</w:t>
      </w:r>
    </w:p>
    <w:p>
      <w:r>
        <w:t>Quyết định của Thủ tướng Chính phủ về việc phê duyệt sửa đổi bổ sung năm 2002 một số chương của Công ước quốc tế về an toàn sinh mạng con người trên biển</w:t>
      </w:r>
    </w:p>
    <w:p>
      <w:r>
        <w:t>16/9/2003</w:t>
      </w:r>
    </w:p>
    <w:p>
      <w:r>
        <w:t>https://vbpl.vn/TW/Pages/vbpq-toanvan.aspx?ItemID=26589&amp;Key word=191/2003/Q%C4%90-TTg</w:t>
      </w:r>
    </w:p>
    <w:p>
      <w:r>
        <w:t>2.</w:t>
      </w:r>
    </w:p>
    <w:p>
      <w:r>
        <w:t>Quyết định</w:t>
      </w:r>
    </w:p>
    <w:p>
      <w:r>
        <w:t>Số 249/2005/QĐ-TTg</w:t>
      </w:r>
    </w:p>
    <w:p>
      <w:r>
        <w:t>Ngày 10/10/2005</w:t>
      </w:r>
    </w:p>
    <w:p>
      <w:r>
        <w:t>Quyết định của Thủ tướng Chính phủ quy định lộ trình áp dụng tiêu chuẩn khí thải đối với phương tiện giao thông cơ giới đường bộ</w:t>
      </w:r>
    </w:p>
    <w:p>
      <w:r>
        <w:t>10/10/2005</w:t>
      </w:r>
    </w:p>
    <w:p>
      <w:r>
        <w:t>https://vbpl.vn/TW/Pages/vbpq-toanvan.aspx?ItemID=17341&amp;Keyw ord=249/2005/Q%C4%90-TTg</w:t>
      </w:r>
    </w:p>
    <w:p>
      <w:r>
        <w:t>3.</w:t>
      </w:r>
    </w:p>
    <w:p>
      <w:r>
        <w:t>Quyết định</w:t>
      </w:r>
    </w:p>
    <w:p>
      <w:r>
        <w:t>Số 16/2019/QĐ-TTg</w:t>
      </w:r>
    </w:p>
    <w:p>
      <w:r>
        <w:t>Ngày 28/3/2019</w:t>
      </w:r>
    </w:p>
    <w:p>
      <w:r>
        <w:t>Quyết định của Thủ tướng Chính phủ quy định lộ trình áp dụng tiêu chuẩn khí thải của xe ô tô tham gia giao thông và xe ô tô đã qua sử dụng nhập khẩu</w:t>
      </w:r>
    </w:p>
    <w:p>
      <w:r>
        <w:t>15/5/2019</w:t>
      </w:r>
    </w:p>
    <w:p>
      <w:r>
        <w:t>https://vbpl.vn/TW/Pages/vbpq-toanvan.aspx?ItemID=135062&amp;K eyword=16/2019/Q%C4%90-TTg</w:t>
      </w:r>
    </w:p>
    <w:p>
      <w:r>
        <w:t>NGHỊ ĐỊNH CỦA CHÍNH PHỦ</w:t>
      </w:r>
    </w:p>
    <w:p>
      <w:r>
        <w:t>4.</w:t>
      </w:r>
    </w:p>
    <w:p>
      <w:r>
        <w:t>Nghị định</w:t>
      </w:r>
    </w:p>
    <w:p>
      <w:r>
        <w:t>Số 95/2009/NĐ-CP</w:t>
      </w:r>
    </w:p>
    <w:p>
      <w:r>
        <w:t>Ngày 30/10/2009</w:t>
      </w:r>
    </w:p>
    <w:p>
      <w:r>
        <w:t>Nghị định của Chính phủ Quy định niên hạn sử dụng đối với xe ô tô chở hàng và xe ô tô chở người</w:t>
      </w:r>
    </w:p>
    <w:p>
      <w:r>
        <w:t>20/12/2009</w:t>
      </w:r>
    </w:p>
    <w:p>
      <w:r>
        <w:t>https://vbpl.vn/TW/Pages/vbpq-toanvan.aspx?ItemID=23696&amp;Keyw ord=95/2009/N%C4%90-CP</w:t>
      </w:r>
    </w:p>
    <w:p>
      <w:r>
        <w:t>5.</w:t>
      </w:r>
    </w:p>
    <w:p>
      <w:r>
        <w:t>Nghị định</w:t>
      </w:r>
    </w:p>
    <w:p>
      <w:r>
        <w:t>Số 111/2014/NĐ-CP[12]</w:t>
      </w:r>
    </w:p>
    <w:p>
      <w:r>
        <w:t>Ngày 20/11/2014</w:t>
      </w:r>
    </w:p>
    <w:p>
      <w:r>
        <w:t>Nghị định của Chính phủ quy định niên hạn sử dụng của phương tiện thủy nội địa và niên hạn sử dụng của phương tiện thủy được phép nhập khẩu</w:t>
      </w:r>
    </w:p>
    <w:p>
      <w:r>
        <w:t>05/01/2015</w:t>
      </w:r>
    </w:p>
    <w:p>
      <w:r>
        <w:t>https://vbpl.vn/TW/Pages/vbpq-toanvan.aspx?ItemID=37831&amp;Keyw ord=111/2014/N%C4%90-CP</w:t>
      </w:r>
    </w:p>
    <w:p>
      <w:r>
        <w:t>6.</w:t>
      </w:r>
    </w:p>
    <w:p>
      <w:r>
        <w:t>Nghị định</w:t>
      </w:r>
    </w:p>
    <w:p>
      <w:r>
        <w:t>Số 111/2016/NĐ-CP</w:t>
      </w:r>
    </w:p>
    <w:p>
      <w:r>
        <w:t>Ngày 01/07/2014</w:t>
      </w:r>
    </w:p>
    <w:p>
      <w:r>
        <w:t>Nghị định của Chính phủ về điều kiện kinh doanh dịch vụ đóng mới, sửa chữa, hoán cải tàu biển</w:t>
      </w:r>
    </w:p>
    <w:p>
      <w:r>
        <w:t>01/07/2016</w:t>
      </w:r>
    </w:p>
    <w:p>
      <w:r>
        <w:t>https://vbpl.vn/TW/Pages/vbpq-toanvan.aspx?ItemID=113067&amp;Key word=111/2016/N%C4%90-CP</w:t>
      </w:r>
    </w:p>
    <w:p>
      <w:r>
        <w:t>7.</w:t>
      </w:r>
    </w:p>
    <w:p>
      <w:r>
        <w:t>Nghị định</w:t>
      </w:r>
    </w:p>
    <w:p>
      <w:r>
        <w:t>Số 171/2016/NĐ-CP</w:t>
      </w:r>
    </w:p>
    <w:p>
      <w:r>
        <w:t>Ngày 27/12/2016</w:t>
      </w:r>
    </w:p>
    <w:p>
      <w:r>
        <w:t>Nghị định của Chính phủ về đăng ký, xóa đăng ký và mua, bán, đóng mới tàu biển</w:t>
      </w:r>
    </w:p>
    <w:p>
      <w:r>
        <w:t>01/7/2017</w:t>
      </w:r>
    </w:p>
    <w:p>
      <w:r>
        <w:t>https://vbpl.vn/TW/Pages/vbpq-toanvan.aspx?ItemID=118563&amp;Key word=171/2016/N%C4%90-CP</w:t>
      </w:r>
    </w:p>
    <w:p>
      <w:r>
        <w:t>8.</w:t>
      </w:r>
    </w:p>
    <w:p>
      <w:r>
        <w:t>Nghị định</w:t>
      </w:r>
    </w:p>
    <w:p>
      <w:r>
        <w:t>Số 116/2017/NĐ-CP</w:t>
      </w:r>
    </w:p>
    <w:p>
      <w:r>
        <w:t>Ngày 17/10/2017</w:t>
      </w:r>
    </w:p>
    <w:p>
      <w:r>
        <w:t>Nghị định của Chính phủ quy định điều kiện sản xuất, lắp ráp, nhập khẩu và kinh doanh dịch vụ bảo hành, bảo dưỡng ô tô</w:t>
      </w:r>
    </w:p>
    <w:p>
      <w:r>
        <w:t>17/10/2017</w:t>
      </w:r>
    </w:p>
    <w:p>
      <w:r>
        <w:t>https://vbpl.vn/TW/Pages/vbpq-toanvan.aspx?ItemID=127249&amp;Key word=116/2017/N%C4%90-CP</w:t>
      </w:r>
    </w:p>
    <w:p>
      <w:r>
        <w:t>9.</w:t>
      </w:r>
    </w:p>
    <w:p>
      <w:r>
        <w:t>Nghị định</w:t>
      </w:r>
    </w:p>
    <w:p>
      <w:r>
        <w:t>Số 139/2018/NĐ-CP</w:t>
      </w:r>
    </w:p>
    <w:p>
      <w:r>
        <w:t>Ngày 08/10/2018</w:t>
      </w:r>
    </w:p>
    <w:p>
      <w:r>
        <w:t>Nghị định của Chính phủ quy định về kinh doanh dịch vụ kiểm định xe cơ giới</w:t>
      </w:r>
    </w:p>
    <w:p>
      <w:r>
        <w:t>01/01/2019</w:t>
      </w:r>
    </w:p>
    <w:p>
      <w:r>
        <w:t>https://vbpl.vn/TW/Pages/vbpq-toanvan.aspx?ItemID=132391&amp;Key word=139/2018/N%C4%90-CP</w:t>
      </w:r>
    </w:p>
    <w:p>
      <w:r>
        <w:t>10.</w:t>
      </w:r>
    </w:p>
    <w:p>
      <w:r>
        <w:t>Nghị định</w:t>
      </w:r>
    </w:p>
    <w:p>
      <w:r>
        <w:t>Số 86/2020/NĐ-CP</w:t>
      </w:r>
    </w:p>
    <w:p>
      <w:r>
        <w:t>Ngày 23/7/2020</w:t>
      </w:r>
    </w:p>
    <w:p>
      <w:r>
        <w:t>Nghị định của Chính phủ Sửa đổi bổ sung một số điều của Nghị định 171/2016/NĐ-CP Ngày 27/12/2016 về đăng ký, xóa đăng ký và mua, bán, đóng mới tàu biển</w:t>
      </w:r>
    </w:p>
    <w:p>
      <w:r>
        <w:t>15/9/2020</w:t>
      </w:r>
    </w:p>
    <w:p>
      <w:r>
        <w:t>https://vbpl.vn/tw/Pages/vbpq-van-ban-goc.aspx?dvid=13&amp;ItemID=143473</w:t>
      </w:r>
    </w:p>
    <w:p>
      <w:r>
        <w:t>11.</w:t>
      </w:r>
    </w:p>
    <w:p>
      <w:r>
        <w:t>Nghị định</w:t>
      </w:r>
    </w:p>
    <w:p>
      <w:r>
        <w:t>Số 30/2023/NĐ-CP</w:t>
      </w:r>
    </w:p>
    <w:p>
      <w:r>
        <w:t>Ngày 08/6/2023</w:t>
      </w:r>
    </w:p>
    <w:p>
      <w:r>
        <w:t>Nghị định của Chính phủ sửa đổi, bổ sung một số điều của Nghị định Số 139/2018/NĐ-CP Ngày 08/10/2018 của Chính phủ quy định về kinh doanh dịch vụ kiểm định xe cơ giới</w:t>
      </w:r>
    </w:p>
    <w:p>
      <w:r>
        <w:t>08/6/2023</w:t>
      </w:r>
    </w:p>
    <w:p>
      <w:r>
        <w:t>https://vbpl.vn/TW/Pages/vbpq-toanvan.aspx?ItemID=164963&amp;Key word=30/2023/N%C4%90-CP</w:t>
      </w:r>
    </w:p>
    <w:p>
      <w:r>
        <w:t>12.</w:t>
      </w:r>
    </w:p>
    <w:p>
      <w:r>
        <w:t>Nghị định</w:t>
      </w:r>
    </w:p>
    <w:p>
      <w:r>
        <w:t>Số 60/2023/NĐ-CP</w:t>
      </w:r>
    </w:p>
    <w:p>
      <w:r>
        <w:t>Ngày 16/8/2023</w:t>
      </w:r>
    </w:p>
    <w:p>
      <w:r>
        <w:t>Nghị định của Chính phủ quy định về việc kiểm tra, chứng nhận chất lượng an toàn kỹ thuật và bảo vệ môi trường ô tô nhập khẩu và linh kiện nhập khẩu theo các Điều ước quốc tế mà Việt Nam là thành viên</w:t>
      </w:r>
    </w:p>
    <w:p>
      <w:r>
        <w:t>01/10/2023</w:t>
      </w:r>
    </w:p>
    <w:p>
      <w:r>
        <w:t>https://vbpl.vn/TW/Pages/vbpq-toanvan.aspx?ItemID=164975&amp;Key word=60/2023/N%C4%90-CP</w:t>
      </w:r>
    </w:p>
    <w:p>
      <w:r>
        <w:t>THÔNG TƯ, THÔNG TƯ LIÊN TỊCH</w:t>
      </w:r>
    </w:p>
    <w:p>
      <w:r>
        <w:t>13.</w:t>
      </w:r>
    </w:p>
    <w:p>
      <w:r>
        <w:t>Thông tư liên</w:t>
      </w:r>
    </w:p>
    <w:p>
      <w:r>
        <w:t>tịch</w:t>
      </w:r>
    </w:p>
    <w:p>
      <w:r>
        <w:t>Số 01/2010/TTLT-BCA-BGTVT</w:t>
      </w:r>
    </w:p>
    <w:p>
      <w:r>
        <w:t>Ngày 03/3/2010</w:t>
      </w:r>
    </w:p>
    <w:p>
      <w:r>
        <w:t>Thông tư liên tịch của Bộ Công an và Bộ Giao thông vận tải quy định việc phối hợp cung cấp số liệu đăng ký, đăng kiểm phương tiện giao thông cơ giới đường bộ, dữ liệu về tai nạn giao thông và cấp, đổi, thu hồi, tước quyền sử dụng giấy phép lái xe, chứng chỉ bồi dưỡng kiến thức pháp luật về giao thông đường bộ</w:t>
      </w:r>
    </w:p>
    <w:p>
      <w:r>
        <w:t>17/4/2010</w:t>
      </w:r>
    </w:p>
    <w:p>
      <w:r>
        <w:t>https://vbpl.vn/TW/Pages/vbpq-toanvan.aspx?ItemID=25047&amp;Keyw ord=01/2010/TTLT-BCA</w:t>
      </w:r>
    </w:p>
    <w:p>
      <w:r>
        <w:t>14.</w:t>
      </w:r>
    </w:p>
    <w:p>
      <w:r>
        <w:t>Thông tư</w:t>
      </w:r>
    </w:p>
    <w:p>
      <w:r>
        <w:t>Số 21/2010/TT-BGTVT Ngày 10/8/2010</w:t>
      </w:r>
    </w:p>
    <w:p>
      <w:r>
        <w:t>Thông tư của Bộ trưởng Bộ GTVT về việc hướng dẫn thực hiện Nghị định 95/2009/NĐ-CP Ngày 30/10/2009 của Chính phủ</w:t>
      </w:r>
    </w:p>
    <w:p>
      <w:r>
        <w:t>24/09/2010</w:t>
      </w:r>
    </w:p>
    <w:p>
      <w:r>
        <w:t>https://vbpl.vn/TW/Pages/vbpq-toanvan.aspx?ItemID=143375&amp;Key word=21/2010/TT-BGTVT</w:t>
      </w:r>
    </w:p>
    <w:p>
      <w:r>
        <w:t>15.</w:t>
      </w:r>
    </w:p>
    <w:p>
      <w:r>
        <w:t>Thông tư</w:t>
      </w:r>
    </w:p>
    <w:p>
      <w:r>
        <w:t>Số 23/2010/TT-BGTVT Ngày 25/8/2010</w:t>
      </w:r>
    </w:p>
    <w:p>
      <w:r>
        <w:t>Thông tư của Bộ trưởng Bộ GTVT ban hành Quy chuẩn kỹ thuật quốc gia: Quy phạm các hệ thống ngăn ngừa ô nhiễm biển của tàu -QCVN26:2010/BGTVT</w:t>
      </w:r>
    </w:p>
    <w:p>
      <w:r>
        <w:t>25/2/2011</w:t>
      </w:r>
    </w:p>
    <w:p>
      <w:r>
        <w:t>https://vbpl.vn/TW/Pages/vbpq-toanvan.aspx?ItemID=25635&amp;Keyw ord=23/2010/TT-BGTVT</w:t>
      </w:r>
    </w:p>
    <w:p>
      <w:r>
        <w:t>16.</w:t>
      </w:r>
    </w:p>
    <w:p>
      <w:r>
        <w:t>Thông tư</w:t>
      </w:r>
    </w:p>
    <w:p>
      <w:r>
        <w:t>Số 27/2011/TT-BGTVT Ngày 14/4/2011</w:t>
      </w:r>
    </w:p>
    <w:p>
      <w:r>
        <w:t>Thông tư của của Bộ trưởng Bộ GTVT áp dụng sửa đổi bổ sung năm 2002 của của Công ước quốc tế về an toàn sinh mạng con người trên biển năm 1974 ban hành kèm theo Bộ luật quốc tế về an ninh tàu biển và bến cảng (Bộ luật ISPS)</w:t>
      </w:r>
    </w:p>
    <w:p>
      <w:r>
        <w:t>28/5/2011</w:t>
      </w:r>
    </w:p>
    <w:p>
      <w:r>
        <w:t>https://vbpl.vn/TW/Pages/vbpq-toanvan.aspx?ItemID=26588&amp;Keyw ord=27/2011/TT-BGTVT</w:t>
      </w:r>
    </w:p>
    <w:p>
      <w:r>
        <w:t>17.</w:t>
      </w:r>
    </w:p>
    <w:p>
      <w:r>
        <w:t>Thông tư</w:t>
      </w:r>
    </w:p>
    <w:p>
      <w:r>
        <w:t>Số 30/2011/TT-BGTVT Ngày 15/4/2011</w:t>
      </w:r>
    </w:p>
    <w:p>
      <w:r>
        <w:t>Thông tư của Bộ trưởng Bộ GTVT quy định về kiểm tra chất lượng an toàn kỹ thuật và bảo vệ môi trường trong sản xuất, lắp ráp xe cơ giới</w:t>
      </w:r>
    </w:p>
    <w:p>
      <w:r>
        <w:t>30/5/2011</w:t>
      </w:r>
    </w:p>
    <w:p>
      <w:r>
        <w:t>https://vbpl.vn/TW/Pages/vbpq-toanvan.aspx?ItemID=26513&amp;Keyw ord=30/2011/TT-BGTVT</w:t>
      </w:r>
    </w:p>
    <w:p>
      <w:r>
        <w:t>18.</w:t>
      </w:r>
    </w:p>
    <w:p>
      <w:r>
        <w:t>Thông tư</w:t>
      </w:r>
    </w:p>
    <w:p>
      <w:r>
        <w:t>Số 31/2011/TT-BGTVT Ngày 15/4/2011</w:t>
      </w:r>
    </w:p>
    <w:p>
      <w:r>
        <w:t>Thông tư của của Bộ trưởng Bộ GTVT quy định về kiểm tra chất lượng an toàn kỹ thuật và bảo vệ môi trường xe cơ giới nhập khẩu</w:t>
      </w:r>
    </w:p>
    <w:p>
      <w:r>
        <w:t>30/5/2011</w:t>
      </w:r>
    </w:p>
    <w:p>
      <w:r>
        <w:t>https://vbpl.vn/TW/Pages/vbpq-toanvan.aspx?ItemID=26514&amp;Keyw ord=31/2011/TT-BGTVT</w:t>
      </w:r>
    </w:p>
    <w:p>
      <w:r>
        <w:t>19.</w:t>
      </w:r>
    </w:p>
    <w:p>
      <w:r>
        <w:t>Thông tư</w:t>
      </w:r>
    </w:p>
    <w:p>
      <w:r>
        <w:t>Số 33/2011/TT-BGTVT Ngày 19/4/2011</w:t>
      </w:r>
    </w:p>
    <w:p>
      <w:r>
        <w:t>Thông tư của Bộ trưởng Bộ GTVT quy định về thủ tục cấp Giấy chứng nhận chất lượng an toàn kỹ thuật và bảo vệ môi trường phương tiện, thiết bị thăm dò, khai thác và vận chuyển dầu khí trên biển</w:t>
      </w:r>
    </w:p>
    <w:p>
      <w:r>
        <w:t>5/6/2011</w:t>
      </w:r>
    </w:p>
    <w:p>
      <w:r>
        <w:t>https://vbpl.vn/TW/Pages/vbpq-toanvan.aspx?ItemID=26530&amp;Keyw ord=33/2011/TT-BGTVT</w:t>
      </w:r>
    </w:p>
    <w:p>
      <w:r>
        <w:t>20.</w:t>
      </w:r>
    </w:p>
    <w:p>
      <w:r>
        <w:t>Thông tư</w:t>
      </w:r>
    </w:p>
    <w:p>
      <w:r>
        <w:t>Số 35/2011/TT-BGTVT Ngày 06/5/2011</w:t>
      </w:r>
    </w:p>
    <w:p>
      <w:r>
        <w:t>Thông tư của Bộ trưởng Bộ GTVT quy định về thủ tục cấp giấy chứng nhận chất lượng an toàn kỹ thuật thiết bị xếp dỡ, nồi hơi, thiết bị áp lực sử dụng trong giao Thông vận tải</w:t>
      </w:r>
    </w:p>
    <w:p>
      <w:r>
        <w:t>20/06/2011</w:t>
      </w:r>
    </w:p>
    <w:p>
      <w:r>
        <w:t>https://vbpl.vn/TW/Pages/vbpq-toanvan.aspx?ItemID=26600&amp;Key word=35/2011/TT-BGTVT</w:t>
      </w:r>
    </w:p>
    <w:p>
      <w:r>
        <w:t>21.</w:t>
      </w:r>
    </w:p>
    <w:p>
      <w:r>
        <w:t>Thông tư</w:t>
      </w:r>
    </w:p>
    <w:p>
      <w:r>
        <w:t>Số 56/2011/TT-BGTVT Ngày 17/11/2011</w:t>
      </w:r>
    </w:p>
    <w:p>
      <w:r>
        <w:t>Thông tư của Bộ trưởng Bộ GTVT về việc ban hành Quy chuẩn kỹ thuật quốc gia Số QCVN13:2011</w:t>
      </w:r>
    </w:p>
    <w:p>
      <w:r>
        <w:t>01/01/2012</w:t>
      </w:r>
    </w:p>
    <w:p>
      <w:r>
        <w:t>https://vbpl.vn/TW/Pages/vbpq-toanvan.aspx?ItemID=42148&amp;Key word=56/2011/TT-BGTVT</w:t>
      </w:r>
    </w:p>
    <w:p>
      <w:r>
        <w:t>22.</w:t>
      </w:r>
    </w:p>
    <w:p>
      <w:r>
        <w:t>Thông tư</w:t>
      </w:r>
    </w:p>
    <w:p>
      <w:r>
        <w:t>Số 57/2011/TT-BGTVT Ngày 17/11/2011</w:t>
      </w:r>
    </w:p>
    <w:p>
      <w:r>
        <w:t>Thông tư của Bộ trưởng Bộ GTVT ban hành 03 Quy chuẩn kỹ thuật quốc gia về phụ tùng của xe ô tô</w:t>
      </w:r>
    </w:p>
    <w:p>
      <w:r>
        <w:t>17/5/2012</w:t>
      </w:r>
    </w:p>
    <w:p>
      <w:r>
        <w:t>https://vbpl.vn/TW/Pages/vbpq-van-ban-goc.aspx?ItemID=167009&amp;Keywo rd=57/2011/TT-BGTVT</w:t>
      </w:r>
    </w:p>
    <w:p>
      <w:r>
        <w:t>23.</w:t>
      </w:r>
    </w:p>
    <w:p>
      <w:r>
        <w:t>Thông tư</w:t>
      </w:r>
    </w:p>
    <w:p>
      <w:r>
        <w:t>Số 42/2012/TT-BGTVT Ngày 16/10/2012</w:t>
      </w:r>
    </w:p>
    <w:p>
      <w:r>
        <w:t>Thông tư của Bộ trưởng Bộ GTVT về việc ban hành quy định trách nhiệm và xử lý vi phạm trong công tác đăng kiểm</w:t>
      </w:r>
    </w:p>
    <w:p>
      <w:r>
        <w:t>01/01/2013</w:t>
      </w:r>
    </w:p>
    <w:p>
      <w:r>
        <w:t>https://vbpl.vn/TW/Pages/vbpq-toanvan.aspx?ItemID=30360&amp;Key word=42/2012/TT-BGTVT</w:t>
      </w:r>
    </w:p>
    <w:p>
      <w:r>
        <w:t>24.</w:t>
      </w:r>
    </w:p>
    <w:p>
      <w:r>
        <w:t>Thông tư</w:t>
      </w:r>
    </w:p>
    <w:p>
      <w:r>
        <w:t>Số 43/2012/TT-BGTVT Ngày 23/10/2012</w:t>
      </w:r>
    </w:p>
    <w:p>
      <w:r>
        <w:t>Thông tư của Bộ trưởng Bộ GTVT về việc ban hành quy định các yêu cầu kỹ thuật và bảo vệ môi trường đối với tàu thủy lưu trú du lịch ngủ đêm, nhà hàng nổi, khách sạn nổi</w:t>
      </w:r>
    </w:p>
    <w:p>
      <w:r>
        <w:t>01/5/2013</w:t>
      </w:r>
    </w:p>
    <w:p>
      <w:r>
        <w:t>https://vbpl.vn/TW/Pages/vbpq-toanvan.aspx?ItemID=71573&amp;Key word=43/2012/TT-BGTVT</w:t>
      </w:r>
    </w:p>
    <w:p>
      <w:r>
        <w:t>25.</w:t>
      </w:r>
    </w:p>
    <w:p>
      <w:r>
        <w:t>Thông tư</w:t>
      </w:r>
    </w:p>
    <w:p>
      <w:r>
        <w:t>Số 44/2012/TT-BGTVT Ngày 23/10/2012</w:t>
      </w:r>
    </w:p>
    <w:p>
      <w:r>
        <w:t>Thông tư của Bộ trưởng Bộ GTVT quy định về kiểm tra chất lượng an toàn kỹ thuật và bảo vệ môi trường xe mô tô, xe gắn máy nhập khẩu và động cơ nhập khẩu sử dụng để sản xuất, lắp ráp xe mô tô, xe gắn máy</w:t>
      </w:r>
    </w:p>
    <w:p>
      <w:r>
        <w:t>01/01/2013</w:t>
      </w:r>
    </w:p>
    <w:p>
      <w:r>
        <w:t>https://vbpl.vn/TW/Pages/vbpq-toanvan.aspx?ItemID=40233&amp;Key word=44/2012/TT-BGTVT</w:t>
      </w:r>
    </w:p>
    <w:p>
      <w:r>
        <w:t>26.</w:t>
      </w:r>
    </w:p>
    <w:p>
      <w:r>
        <w:t>Thông tư</w:t>
      </w:r>
    </w:p>
    <w:p>
      <w:r>
        <w:t>Số 45/2012/TT-BGTVT Ngày 23/10/2012</w:t>
      </w:r>
    </w:p>
    <w:p>
      <w:r>
        <w:t>Thông tư của Bộ trưởng Bộ GTVT quy định về kiểm tra chất lượng an toàn kỹ thuật và bảo vệ môi trường trong sản xuất, lắp ráp xe mô tô, xe gắn máy</w:t>
      </w:r>
    </w:p>
    <w:p>
      <w:r>
        <w:t>01/01/2013</w:t>
      </w:r>
    </w:p>
    <w:p>
      <w:r>
        <w:t>https://vbpl.vn/TW/Pages/vbpq-toanvan.aspx?ItemID=47952&amp;Key word=45/2012/TT-BGTVT</w:t>
      </w:r>
    </w:p>
    <w:p>
      <w:r>
        <w:t>27.</w:t>
      </w:r>
    </w:p>
    <w:p>
      <w:r>
        <w:t>Thông tư</w:t>
      </w:r>
    </w:p>
    <w:p>
      <w:r>
        <w:t>Số 52/2012/TT-BGTVT Ngày 21/12/2012</w:t>
      </w:r>
    </w:p>
    <w:p>
      <w:r>
        <w:t>Thông tư của Bộ trưởng Bộ GTVT ban hành 03 Quy chuẩn kỹ thuật quốc gia về phụ tùng xe mô tô, xe gắn máy</w:t>
      </w:r>
    </w:p>
    <w:p>
      <w:r>
        <w:t>01/7/2013</w:t>
      </w:r>
    </w:p>
    <w:p>
      <w:r>
        <w:t>https://vbpl.vn/TW/Pages/vbpq-toanvan.aspx?ItemID=30324&amp;Key word=52/2012/TT-BGTVT</w:t>
      </w:r>
    </w:p>
    <w:p>
      <w:r>
        <w:t>28.</w:t>
      </w:r>
    </w:p>
    <w:p>
      <w:r>
        <w:t>Thông tư</w:t>
      </w:r>
    </w:p>
    <w:p>
      <w:r>
        <w:t>Số 06/2013/TT-BGTVT Ngày 02/5/2013</w:t>
      </w:r>
    </w:p>
    <w:p>
      <w:r>
        <w:t>Thông tư của Bộ trưởng Bộ GTVT về Quy chuẩn kỹ thuật quốc gia về các quy phạm liên quan tàu biển</w:t>
      </w:r>
    </w:p>
    <w:p>
      <w:r>
        <w:t>01/11/2013</w:t>
      </w:r>
    </w:p>
    <w:p>
      <w:r>
        <w:t>https://vbpl.vn/TW/Pages/vbpq-toanvan.aspx?ItemID=37653&amp;Key word=06/2013/TT-BGTVT</w:t>
      </w:r>
    </w:p>
    <w:p>
      <w:r>
        <w:t>29.</w:t>
      </w:r>
    </w:p>
    <w:p>
      <w:r>
        <w:t>Thông tư</w:t>
      </w:r>
    </w:p>
    <w:p>
      <w:r>
        <w:t>Số 11/2013/TT-BGTVT Ngày 22/5/2013</w:t>
      </w:r>
    </w:p>
    <w:p>
      <w:r>
        <w:t>Thông tư của Bộ trưởng Bộ GTVT ban hành Quy chuẩn kỹ thuật quốc gia phân cấp và đóng tàu thủy cao tốc -QCVN54:2013/BGTVT</w:t>
      </w:r>
    </w:p>
    <w:p>
      <w:r>
        <w:t>01/12/2013</w:t>
      </w:r>
    </w:p>
    <w:p>
      <w:r>
        <w:t>https://vbpl.vn/TW/Pages/vbpq-toanvan.aspx?ItemID=37658&amp;Key word=11/2013/TT-BGTVT</w:t>
      </w:r>
    </w:p>
    <w:p>
      <w:r>
        <w:t>30.</w:t>
      </w:r>
    </w:p>
    <w:p>
      <w:r>
        <w:t>Thông tư liên</w:t>
      </w:r>
    </w:p>
    <w:p>
      <w:r>
        <w:t>tịch</w:t>
      </w:r>
    </w:p>
    <w:p>
      <w:r>
        <w:t>Số 15/2013/TTLT-BTP-BGTVT-BTNMT-BCA</w:t>
      </w:r>
    </w:p>
    <w:p>
      <w:r>
        <w:t>Ngày 05/11/2013</w:t>
      </w:r>
    </w:p>
    <w:p>
      <w:r>
        <w:t>Thông tư của Bộ trưởng Bộ Tư pháp, Bộ trưởng Bộ Giao thông vận tải, Bộ trưởng Bộ Tài nguyên và Môi trường và Bộ trưởng Bộ Công an ban hành Thông tư liên tịch hướng dẫn việc trao đổi, cung cấp thông tin về tài sản bảo đảm giữa cơ quan đăng ký giao dịch bảo đảm với tổ chức hành nghề công chứng, cơ quan thi hành án dân sự và cơ quan đăng ký quyền sở hữu, quyền sử dụng, quyền lưu hành tài sản</w:t>
      </w:r>
    </w:p>
    <w:p>
      <w:r>
        <w:t>25/2/2014</w:t>
      </w:r>
    </w:p>
    <w:p>
      <w:r>
        <w:t>https://vbpl.vn/TW/Pages/vbpq-toanvan.aspx?ItemID=32563&amp;Key word=15/2013/TTLT-BTP</w:t>
      </w:r>
    </w:p>
    <w:p>
      <w:r>
        <w:t>31.</w:t>
      </w:r>
    </w:p>
    <w:p>
      <w:r>
        <w:t>Thông tư</w:t>
      </w:r>
    </w:p>
    <w:p>
      <w:r>
        <w:t>Số 24/2013/TT-BGTVT Ngày 27/8/2013</w:t>
      </w:r>
    </w:p>
    <w:p>
      <w:r>
        <w:t>Thông tư của Bộ trưởng Bộ GTVT ban hành Quy chuẩn kỹ thuật quốc gia về chế tạo, kiểm tra chứng nhận thiết bị áp lực trong giao thông vận tải</w:t>
      </w:r>
    </w:p>
    <w:p>
      <w:r>
        <w:t>1/12/2013</w:t>
      </w:r>
    </w:p>
    <w:p>
      <w:r>
        <w:t>https://vbpl.vn/TW/Pages/vbpq-toanvan.aspx?ItemID=37738&amp;Key word=24/2013/TT-BGTVT</w:t>
      </w:r>
    </w:p>
    <w:p>
      <w:r>
        <w:t>32.</w:t>
      </w:r>
    </w:p>
    <w:p>
      <w:r>
        <w:t>Thông tư</w:t>
      </w:r>
    </w:p>
    <w:p>
      <w:r>
        <w:t>Số 39/2013/TT-BGTVT Ngày 01/11/2013</w:t>
      </w:r>
    </w:p>
    <w:p>
      <w:r>
        <w:t>Thông tư của Bộ trưởng Bộ GTVT ban hành Quy chuẩn kỹ thuật quốc gia về xe đạp điện</w:t>
      </w:r>
    </w:p>
    <w:p>
      <w:r>
        <w:t>1/1/2014</w:t>
      </w:r>
    </w:p>
    <w:p>
      <w:r>
        <w:t>https://vbpl.vn/TW/Pages/vbpq-toanvan.aspx?ItemID=37820&amp;Key word=39/2013/TT-BGTVT</w:t>
      </w:r>
    </w:p>
    <w:p>
      <w:r>
        <w:t>33.</w:t>
      </w:r>
    </w:p>
    <w:p>
      <w:r>
        <w:t>Thông tư</w:t>
      </w:r>
    </w:p>
    <w:p>
      <w:r>
        <w:t>Số 41/2013/TT-BGTVT Ngày 05/11/2013</w:t>
      </w:r>
    </w:p>
    <w:p>
      <w:r>
        <w:t>Thông tư của Bộ trưởng Bộ GTVT quy định về kiểm tra chất lượng an toàn kỹ thuật xe đạp điện</w:t>
      </w:r>
    </w:p>
    <w:p>
      <w:r>
        <w:t>1/1/2014</w:t>
      </w:r>
    </w:p>
    <w:p>
      <w:r>
        <w:t>https://vbpl.vn/TW/Pages/vbpq-toanvan.aspx?ItemID=37821&amp;Key word=41/2013/TT-BGTVT</w:t>
      </w:r>
    </w:p>
    <w:p>
      <w:r>
        <w:t>34.</w:t>
      </w:r>
    </w:p>
    <w:p>
      <w:r>
        <w:t>Thông tư</w:t>
      </w:r>
    </w:p>
    <w:p>
      <w:r>
        <w:t>Số 06/2014/TT-BGTVT Ngày 7/4/2014</w:t>
      </w:r>
    </w:p>
    <w:p>
      <w:r>
        <w:t>Thông tư của Bộ trưởng Bộ GTVT ban hành Quy chuẩn kỹ thuật quốc gia về phân cấp và giám sát kỹ thuật hệ thống đường ống biển và Quy chuẩn kỹ thuật quốc gia về phân cấp và giám sát kỹ thuật kho chứa nổi</w:t>
      </w:r>
    </w:p>
    <w:p>
      <w:r>
        <w:t>28/05/2014</w:t>
      </w:r>
    </w:p>
    <w:p>
      <w:r>
        <w:t>https://vbpl.vn/TW/Pages/vbpq-toanvan.aspx?ItemID=41062&amp;Key word=06/2014/TT-BGTVT</w:t>
      </w:r>
    </w:p>
    <w:p>
      <w:r>
        <w:t>35.</w:t>
      </w:r>
    </w:p>
    <w:p>
      <w:r>
        <w:t>Thông tư</w:t>
      </w:r>
    </w:p>
    <w:p>
      <w:r>
        <w:t>Số 16/2014/TT-BGTVT Ngày 13/5/2014</w:t>
      </w:r>
    </w:p>
    <w:p>
      <w:r>
        <w:t>Thông tư của Bộ trưởng Bộ GTVT quy định về điều kiện đối với xe chở hàng 04 bánh có gắn động cơ và người điều khiển tham gia giao thông đường bộ</w:t>
      </w:r>
    </w:p>
    <w:p>
      <w:r>
        <w:t>01/07/2014</w:t>
      </w:r>
    </w:p>
    <w:p>
      <w:r>
        <w:t>https://vbpl.vn/TW/Pages/vbpq-toanvan.aspx?ItemID=40343&amp;Key word=16/2014/TT-BGTVT</w:t>
      </w:r>
    </w:p>
    <w:p>
      <w:r>
        <w:t>36.</w:t>
      </w:r>
    </w:p>
    <w:p>
      <w:r>
        <w:t>Thông tư</w:t>
      </w:r>
    </w:p>
    <w:p>
      <w:r>
        <w:t>Số 18/2014/TT-BGTVT Ngày 27/05/2014</w:t>
      </w:r>
    </w:p>
    <w:p>
      <w:r>
        <w:t>Thông tư của Bộ trưởng Bộ GTVT ban hành Quy chuẩn kỹ thuật quốc gia về vật liệu và hàn thiết bị áp lực trong giao thông vận tải</w:t>
      </w:r>
    </w:p>
    <w:p>
      <w:r>
        <w:t>08/08/2014</w:t>
      </w:r>
    </w:p>
    <w:p>
      <w:r>
        <w:t>https://vbpl.vn/TW/Pages/vbpq-toanvan.aspx?ItemID=40267&amp;Key word=18/2014/TT-BGTVT</w:t>
      </w:r>
    </w:p>
    <w:p>
      <w:r>
        <w:t>37.</w:t>
      </w:r>
    </w:p>
    <w:p>
      <w:r>
        <w:t>Thông tư</w:t>
      </w:r>
    </w:p>
    <w:p>
      <w:r>
        <w:t>Số 19/2014/TT-BGTVT Ngày 28/5/2014</w:t>
      </w:r>
    </w:p>
    <w:p>
      <w:r>
        <w:t>Thông tư của Bộ trưởng Bộ GTVT sửa đổi, bổ sung một số điều của Thông tư số 23/2009/TT-BGTVT Ngày 15/10/2009 của Bộ trưởng Bộ GTVT quy định về kiểm tra chất lượng an toàn kỹ thuật và bảo vệ môi trường xe máy chuyên dùng, Thông tư số 44/2012/TT-BGTVT Ngày 23/10/2012 của Bộ trưởng Bộ GTVT quy định về kiểm tra chất lượng an toàn kỹ thuật và bảo vệ môi trường xe mô tô, xe gân máy nhập khẩu và động cơ nhập khẩu sử dụng để sản xuất, lắp ráp xe mô tô, xe gắn máy và Thông tư Số, 41/2013/TT-BGTVT Ngày 05/11/2023 của Bộ trưởng Bộ GTVT quy định về kiểm tra chất lượng an toàn kỹ thuật xe đạp điện</w:t>
      </w:r>
    </w:p>
    <w:p>
      <w:r>
        <w:t>15/07/2014</w:t>
      </w:r>
    </w:p>
    <w:p>
      <w:r>
        <w:t>https://vbpl.vn/TW/Pages/vbpq-toanvan.aspx?ItemID=40234&amp;Key word=19/2014/TT-BGTVT</w:t>
      </w:r>
    </w:p>
    <w:p>
      <w:r>
        <w:t>38.</w:t>
      </w:r>
    </w:p>
    <w:p>
      <w:r>
        <w:t>Thông tư</w:t>
      </w:r>
    </w:p>
    <w:p>
      <w:r>
        <w:t>Số 25/2014/TT-BGTVT Ngày 03/07/2014</w:t>
      </w:r>
    </w:p>
    <w:p>
      <w:r>
        <w:t>Thông tư của Bộ trưởng Bộ GTVT ban hành Quy chuẩn kỹ thuật quốc gia QCVN 78:2014/BGTVT về vành bánh xe hợp kim nhẹ dùng cho xe ô tô</w:t>
      </w:r>
    </w:p>
    <w:p>
      <w:r>
        <w:t>01/07/2015</w:t>
      </w:r>
    </w:p>
    <w:p>
      <w:r>
        <w:t>https://vbpl.vn/TW/Pages/vbpq-toanvan.aspx?ItemID=40114&amp;Key word=25/2014/TT-BGTVT</w:t>
      </w:r>
    </w:p>
    <w:p>
      <w:r>
        <w:t>39.</w:t>
      </w:r>
    </w:p>
    <w:p>
      <w:r>
        <w:t>Thông tư</w:t>
      </w:r>
    </w:p>
    <w:p>
      <w:r>
        <w:t>Số 42/2014/TT-BGTVT Ngày 15/9/2014</w:t>
      </w:r>
    </w:p>
    <w:p>
      <w:r>
        <w:t>Thông tư của Bộ trưởng Bộ GTVT quy định về thùng xe của xe tự đổ, xe xi téc, xe tải tham gia giao thông đường bộ</w:t>
      </w:r>
    </w:p>
    <w:p>
      <w:r>
        <w:t>01/11/2014</w:t>
      </w:r>
    </w:p>
    <w:p>
      <w:r>
        <w:t>https://vbpl.vn/TW/Pages/vbpq-toanvan.aspx?ItemID=38955&amp;Key word=42/2014/TT-BGTVT</w:t>
      </w:r>
    </w:p>
    <w:p>
      <w:r>
        <w:t>40.</w:t>
      </w:r>
    </w:p>
    <w:p>
      <w:r>
        <w:t>Thông tư</w:t>
      </w:r>
    </w:p>
    <w:p>
      <w:r>
        <w:t>Số 43/2014/TT-BGTVT-BCT</w:t>
      </w:r>
    </w:p>
    <w:p>
      <w:r>
        <w:t>Ngày 24/09/2014</w:t>
      </w:r>
    </w:p>
    <w:p>
      <w:r>
        <w:t>Thông tư của Bộ trưởng Bộ GTVT quy định về dán nhãn năng lượng đối với xe ô tô con loại từ 07 chỗ trở xuống</w:t>
      </w:r>
    </w:p>
    <w:p>
      <w:r>
        <w:t>01/12/2014</w:t>
      </w:r>
    </w:p>
    <w:p>
      <w:r>
        <w:t>https://vbpl.vn/TW/Pages/vbpq-toanvan.aspx?ItemID=41285&amp;Key word=43/2014/TTLT-BGTVT-BCT</w:t>
      </w:r>
    </w:p>
    <w:p>
      <w:r>
        <w:t>41.</w:t>
      </w:r>
    </w:p>
    <w:p>
      <w:r>
        <w:t>Thông tư</w:t>
      </w:r>
    </w:p>
    <w:p>
      <w:r>
        <w:t>Số 53/2014/TT-BGTVT Ngày 20/10/2014</w:t>
      </w:r>
    </w:p>
    <w:p>
      <w:r>
        <w:t>Thông tư của Bộ trưởng Bộ GTVT quy định về bảo dưỡng kỹ thuật, sửa chữa phương tiện giao thông cơ giới đường bộ</w:t>
      </w:r>
    </w:p>
    <w:p>
      <w:r>
        <w:t>01/12/2014</w:t>
      </w:r>
    </w:p>
    <w:p>
      <w:r>
        <w:t>https://vbpl.vn/TW/Pages/vbpq-toanvan.aspx?ItemID=37392&amp;Key word=53/2014/TT-BGTVT</w:t>
      </w:r>
    </w:p>
    <w:p>
      <w:r>
        <w:t>42.</w:t>
      </w:r>
    </w:p>
    <w:p>
      <w:r>
        <w:t>Thông tư</w:t>
      </w:r>
    </w:p>
    <w:p>
      <w:r>
        <w:t>Số 54/2014/TT-BGTVT Ngày 20/10/2014</w:t>
      </w:r>
    </w:p>
    <w:p>
      <w:r>
        <w:t>Thông tư của Bộ trưởng Bộ GTVT sửa đổi, bổ sung một số điều của Thông tư số 30/2011/TT-BGTVT Ngày 15/4/2011 quy định về kiểm tra chất lượng an toàn kỹ thuật và bảo vệ môi trường trong sản xuất, lắp ráp xe cơ giới</w:t>
      </w:r>
    </w:p>
    <w:p>
      <w:r>
        <w:t>15/12/2014</w:t>
      </w:r>
    </w:p>
    <w:p>
      <w:r>
        <w:t>https://vbpl.vn/TW/Pages/vbpq-toanvan.aspx?ItemID=37513&amp;Key word=54/2014/TT-BGTVT</w:t>
      </w:r>
    </w:p>
    <w:p>
      <w:r>
        <w:t>43.</w:t>
      </w:r>
    </w:p>
    <w:p>
      <w:r>
        <w:t>Thông tư</w:t>
      </w:r>
    </w:p>
    <w:p>
      <w:r>
        <w:t>Số 55/2014/TT-BGTVT Ngày 20/10/2014</w:t>
      </w:r>
    </w:p>
    <w:p>
      <w:r>
        <w:t>Thông tư của Bộ trưởng Bộ GTVT sửa đổi, bổ sung một số điều của Thông tư số 31/2011/TT-BGTVT Ngày 15/4/2011 quy định về kiểm tra chất lượng an toàn kỹ thuật và bảo vệ môi trường xe cơ giới nhập khẩu</w:t>
      </w:r>
    </w:p>
    <w:p>
      <w:r>
        <w:t>15/12/2014</w:t>
      </w:r>
    </w:p>
    <w:p>
      <w:r>
        <w:t>https://vbpl.vn/TW/Pages/vbpq-toanvan.aspx?ItemID=37536&amp;Key word=55/2014/TT-BGTVT</w:t>
      </w:r>
    </w:p>
    <w:p>
      <w:r>
        <w:t>44.</w:t>
      </w:r>
    </w:p>
    <w:p>
      <w:r>
        <w:t>Thông tư</w:t>
      </w:r>
    </w:p>
    <w:p>
      <w:r>
        <w:t>Số 68/2014/TT-BGTVT Ngày 13/11/2014</w:t>
      </w:r>
    </w:p>
    <w:p>
      <w:r>
        <w:t>Thông tư của Bộ trưởng Bộ GTVT ban hành Quy chuẩn kỹ thuật quốc gia về kiểm soát tiếng ồn trên tàu biển</w:t>
      </w:r>
    </w:p>
    <w:p>
      <w:r>
        <w:t>01/01/2015</w:t>
      </w:r>
    </w:p>
    <w:p>
      <w:r>
        <w:t>https://vbpl.vn/TW/Pages/vbpq-toanvan.aspx?ItemID=38270&amp;Key word=68/2014/TT-BGTVT</w:t>
      </w:r>
    </w:p>
    <w:p>
      <w:r>
        <w:t>45.</w:t>
      </w:r>
    </w:p>
    <w:p>
      <w:r>
        <w:t>Thông tư</w:t>
      </w:r>
    </w:p>
    <w:p>
      <w:r>
        <w:t>Số 79/2014/TT-BGTVT Ngày 27/12/2014</w:t>
      </w:r>
    </w:p>
    <w:p>
      <w:r>
        <w:t>Thông tư của Bộ trưởng Bộ GTVT ban hành Quy chuẩn kỹ thuật quốc gia về quy phạm phân cấp và đóng phương tiện thủy nội địa vỏ gỗ</w:t>
      </w:r>
    </w:p>
    <w:p>
      <w:r>
        <w:t>01/07/2015</w:t>
      </w:r>
    </w:p>
    <w:p>
      <w:r>
        <w:t>https://vbpl.vn/TW/Pages/vbpq-toanvan.aspx?ItemID=72693&amp;Key word=79/2014/TT-BGTVT</w:t>
      </w:r>
    </w:p>
    <w:p>
      <w:r>
        <w:t>46.</w:t>
      </w:r>
    </w:p>
    <w:p>
      <w:r>
        <w:t>Thông tư</w:t>
      </w:r>
    </w:p>
    <w:p>
      <w:r>
        <w:t>Số 82/2014/TT-BGTVT Ngày 30/12/2014</w:t>
      </w:r>
    </w:p>
    <w:p>
      <w:r>
        <w:t>Thông tư của Bộ trưởng Bộ GTVT ban hành Quy chuẩn kỹ thuật quốc gia về phân cấp và đóng du thuyền và Quy chuẩn kỹ thuật quốc gia về quy phạm phân cấp và đóng tàu biển vỏ thép -sửa đổi lần 2 năm 2014.</w:t>
      </w:r>
    </w:p>
    <w:p>
      <w:r>
        <w:t>01/7/2015</w:t>
      </w:r>
    </w:p>
    <w:p>
      <w:r>
        <w:t>https://vbpl.vn/TW/Pages/vbpq-toanvan.aspx?ItemID=143527&amp;Ke yword=82/2014/TT-BGTVT</w:t>
      </w:r>
    </w:p>
    <w:p>
      <w:r>
        <w:t>47.</w:t>
      </w:r>
    </w:p>
    <w:p>
      <w:r>
        <w:t>Thông tư</w:t>
      </w:r>
    </w:p>
    <w:p>
      <w:r>
        <w:t>Số 85/2014/TT-BGTVT Ngày 31/12/2014</w:t>
      </w:r>
    </w:p>
    <w:p>
      <w:r>
        <w:t>Thông tư của Bộ trưởng Bộ GTVT quy định về cải tạo phương tiện giao thông cơ giới đường bộ</w:t>
      </w:r>
    </w:p>
    <w:p>
      <w:r>
        <w:t>10/03/2015</w:t>
      </w:r>
    </w:p>
    <w:p>
      <w:r>
        <w:t>https://vbpl.vn/TW/Pages/vbpq-toanvan.aspx?ItemID=144776&amp;Ke yword=85/2014/TT-BGTVT</w:t>
      </w:r>
    </w:p>
    <w:p>
      <w:r>
        <w:t>48.</w:t>
      </w:r>
    </w:p>
    <w:p>
      <w:r>
        <w:t>Thông tư</w:t>
      </w:r>
    </w:p>
    <w:p>
      <w:r>
        <w:t>Số 86/2014/TT-BGTVT Ngày 31/12/2014</w:t>
      </w:r>
    </w:p>
    <w:p>
      <w:r>
        <w:t>Thông tư của Bộ trưởng Bộ GTVT quy định về điều kiện đối với xe chở người bốn bánh có gắn động cơ và người điều khiển tham gia giao thông trong phạm vi hạn chế</w:t>
      </w:r>
    </w:p>
    <w:p>
      <w:r>
        <w:t>15/03/2015</w:t>
      </w:r>
    </w:p>
    <w:p>
      <w:r>
        <w:t>https://vbpl.vn/TW/Pages/vbpq-toanvan.aspx?ItemID=73902&amp;Key word=86/2014/TT-BGTVT</w:t>
      </w:r>
    </w:p>
    <w:p>
      <w:r>
        <w:t>49.</w:t>
      </w:r>
    </w:p>
    <w:p>
      <w:r>
        <w:t>Thông tư</w:t>
      </w:r>
    </w:p>
    <w:p>
      <w:r>
        <w:t>Số 04/2015/TT-BGTVT Ngày 23/03/2015</w:t>
      </w:r>
    </w:p>
    <w:p>
      <w:r>
        <w:t>Thông tư của Bộ trưởng Bộ GTVT ban hành Quy chuẩn kỹ thuật quốc gia về chế tạo và kiểm tra thiết bị cứu sinh dùng cho phương tiện thủy nội địa</w:t>
      </w:r>
    </w:p>
    <w:p>
      <w:r>
        <w:t>01/10/2015</w:t>
      </w:r>
    </w:p>
    <w:p>
      <w:r>
        <w:t>https://vbpl.vn/TW/Pages/vbpq-toanvan.aspx?ItemID=67948&amp;Key word=04/2015/TT-BGTVT</w:t>
      </w:r>
    </w:p>
    <w:p>
      <w:r>
        <w:t>50.</w:t>
      </w:r>
    </w:p>
    <w:p>
      <w:r>
        <w:t>Thông tư</w:t>
      </w:r>
    </w:p>
    <w:p>
      <w:r>
        <w:t>Số 06/2015/TT-BGTVT Ngày 02/4/2015</w:t>
      </w:r>
    </w:p>
    <w:p>
      <w:r>
        <w:t>Thông tư của Bộ trưởng Bộ GTVT quy định về vùng hoạt động của tàu biển chở hàng trong Vịnh Bắc Bộ</w:t>
      </w:r>
    </w:p>
    <w:p>
      <w:r>
        <w:t>15/5/2015</w:t>
      </w:r>
    </w:p>
    <w:p>
      <w:r>
        <w:t>https://vbpl.vn/TW/Pages/vbpq-toanvan.aspx?ItemID=66662&amp;Key word=06/2015/TT-BGTVT</w:t>
      </w:r>
    </w:p>
    <w:p>
      <w:r>
        <w:t>51.</w:t>
      </w:r>
    </w:p>
    <w:p>
      <w:r>
        <w:t>Thông tư</w:t>
      </w:r>
    </w:p>
    <w:p>
      <w:r>
        <w:t>Số 43/2015/TT-BGTVT Ngày 20/8/2015</w:t>
      </w:r>
    </w:p>
    <w:p>
      <w:r>
        <w:t>Thông tư của Bộ trưởng Bộ GTVT quy định thủ tục cấp, thu hồi Bản công bố phù hợp Lao động hàng hải và Giấy chứng nhận Lao động hàng hải</w:t>
      </w:r>
    </w:p>
    <w:p>
      <w:r>
        <w:t>01/11/2015</w:t>
      </w:r>
    </w:p>
    <w:p>
      <w:r>
        <w:t>https://vbpl.vn/TW/Pages/vbpq-toanvan.aspx?ItemID=78271&amp;Key word=43/2015/TT-BGTVT</w:t>
      </w:r>
    </w:p>
    <w:p>
      <w:r>
        <w:t>52.</w:t>
      </w:r>
    </w:p>
    <w:p>
      <w:r>
        <w:t>Thông tư</w:t>
      </w:r>
    </w:p>
    <w:p>
      <w:r>
        <w:t>Số 45/2015/TT-BGTVT Ngày 3/9/2015</w:t>
      </w:r>
    </w:p>
    <w:p>
      <w:r>
        <w:t>Thông tư của Bộ trưởng Bộ GTVT ban hành Quy chuẩn kỹ thuật quốc gia về cơ sở đóng mới hoán cải, sửa chữa, phục hồi phương tiện thủy nội địa</w:t>
      </w:r>
    </w:p>
    <w:p>
      <w:r>
        <w:t>01/5/2016</w:t>
      </w:r>
    </w:p>
    <w:p>
      <w:r>
        <w:t>https://vbpl.vn/TW/Pages/vbpq-toanvan.aspx?ItemID=143184&amp;Ke yword=45/2015/TT-BGTVT</w:t>
      </w:r>
    </w:p>
    <w:p>
      <w:r>
        <w:t>53.</w:t>
      </w:r>
    </w:p>
    <w:p>
      <w:r>
        <w:t>Thông tư</w:t>
      </w:r>
    </w:p>
    <w:p>
      <w:r>
        <w:t>Số 48/2015/TT-BGTVT Ngày 22/9/2015</w:t>
      </w:r>
    </w:p>
    <w:p>
      <w:r>
        <w:t>Thông tư của Bộ trưởng Bộ GTVT ban hành quy định về đăng kiểm phương tiện thủy nội địa</w:t>
      </w:r>
    </w:p>
    <w:p>
      <w:r>
        <w:t>01/01/2016</w:t>
      </w:r>
    </w:p>
    <w:p>
      <w:r>
        <w:t>https://vbpl.vn/TW/Pages/vbpq-toanvan.aspx?ItemID=92540&amp;Key word=48/2015/TT-BGTVT</w:t>
      </w:r>
    </w:p>
    <w:p>
      <w:r>
        <w:t>54.</w:t>
      </w:r>
    </w:p>
    <w:p>
      <w:r>
        <w:t>Thông tư</w:t>
      </w:r>
    </w:p>
    <w:p>
      <w:r>
        <w:t>Số 49/2015/TT-BGTVT Ngày 23/9/2015</w:t>
      </w:r>
    </w:p>
    <w:p>
      <w:r>
        <w:t>Thông tư của Bộ trưởng Bộ GTVT quy định về tiêu chuẩn, nhiệm vụ, quyền hạn của lãnh đạo, đăng kiểm viên, nhân viên nghiệp vụ của đơn vị đăng kiểm phương tiện thủy nội địa</w:t>
      </w:r>
    </w:p>
    <w:p>
      <w:r>
        <w:t>01/01/2016</w:t>
      </w:r>
    </w:p>
    <w:p>
      <w:r>
        <w:t>https://vbpl.vn/TW/Pages/vbpq-toanvan.aspx?ItemID=86490&amp;Key word=49/2015/TT-BGTVT</w:t>
      </w:r>
    </w:p>
    <w:p>
      <w:r>
        <w:t>55.</w:t>
      </w:r>
    </w:p>
    <w:p>
      <w:r>
        <w:t>Thông tư</w:t>
      </w:r>
    </w:p>
    <w:p>
      <w:r>
        <w:t>Số 64/2015/TT-BGTVT Ngày 05/11/2015</w:t>
      </w:r>
    </w:p>
    <w:p>
      <w:r>
        <w:t>Thông tư của Bộ trưởng Bộ GTVT ban hành Quy chuẩn kỹ thuật quốc gia về kiểm tra và chế tạo công ten nơ vận chuyển trên các phương tiện vận tải sửa đổi, bổ sung QCVN 38: 2011/BGTVT</w:t>
      </w:r>
    </w:p>
    <w:p>
      <w:r>
        <w:t>01/5/2016</w:t>
      </w:r>
    </w:p>
    <w:p>
      <w:r>
        <w:t>https://vbpl.vn/TW/Pages/vbpq-toanvan.aspx?ItemID=94030&amp;Key word=64/2015/TT-BGTVT</w:t>
      </w:r>
    </w:p>
    <w:p>
      <w:r>
        <w:t>56.</w:t>
      </w:r>
    </w:p>
    <w:p>
      <w:r>
        <w:t>Thông tư</w:t>
      </w:r>
    </w:p>
    <w:p>
      <w:r>
        <w:t>Số 66/2015/TT-BGTVT Ngày 03/11/2015</w:t>
      </w:r>
    </w:p>
    <w:p>
      <w:r>
        <w:t>Thông tư của Bộ trưởng Bộ GTVT Ban hành Quy chuẩn kỹ thuật quốc gia Sửa đổi 1:2015 QCVN 68:2013/BGTVT Quy chuẩn kỹ thuật quốc gia về xe đạp điện</w:t>
      </w:r>
    </w:p>
    <w:p>
      <w:r>
        <w:t>01/4/2016</w:t>
      </w:r>
    </w:p>
    <w:p>
      <w:r>
        <w:t>https://vbpl.vn/TW/Pages/vbpq-toanvan.aspx?ItemID=111836&amp;Ke yword=66/2015/TT-BGTVT</w:t>
      </w:r>
    </w:p>
    <w:p>
      <w:r>
        <w:t>57.</w:t>
      </w:r>
    </w:p>
    <w:p>
      <w:r>
        <w:t>Thông tư</w:t>
      </w:r>
    </w:p>
    <w:p>
      <w:r>
        <w:t>Số 67/2015/TT-BGTVT Ngày 06/11/2015</w:t>
      </w:r>
    </w:p>
    <w:p>
      <w:r>
        <w:t>Thông tư của Bộ trưởng Bộ GTVT ban hành Quy chuẩn kỹ thuật quốc gia về chất lượng an toàn kỹ thuật và bảo vệ môi trường đối với xe mô tô, xe gắn máy. Mã số: QCVN 14:2015/BGTVT</w:t>
      </w:r>
    </w:p>
    <w:p>
      <w:r>
        <w:t>01/7/2016</w:t>
      </w:r>
    </w:p>
    <w:p>
      <w:r>
        <w:t>https://vbpl.vn/TW/Pages/vbpq-toanvan.aspx?ItemID=111835&amp;Ke yword=67/2015/TT-BGTVT</w:t>
      </w:r>
    </w:p>
    <w:p>
      <w:r>
        <w:t>58.</w:t>
      </w:r>
    </w:p>
    <w:p>
      <w:r>
        <w:t>Thông tư</w:t>
      </w:r>
    </w:p>
    <w:p>
      <w:r>
        <w:t>Số 71/2015/TT-BGTVT Ngày 9/11/2015</w:t>
      </w:r>
    </w:p>
    <w:p>
      <w:r>
        <w:t>Thông tư của Bộ trưởng Bộ GTVT ban hành Quy chuẩn kỹ thuật quốc gia về kiểm tra sản phẩm công nghiệp dùng cho tàu biển và Quy chuẩn kỹ thuật quốc gia về đánh giá năng lực cơ sở chế tạo và cung cấp dịch vụ tàu biển</w:t>
      </w:r>
    </w:p>
    <w:p>
      <w:r>
        <w:t>28/5/2016</w:t>
      </w:r>
    </w:p>
    <w:p>
      <w:r>
        <w:t>https://vbpl.vn/TW/Pages/vbpq-toanvan.aspx?ItemID=94078&amp;Key word=71/2015/TT-BGTVT</w:t>
      </w:r>
    </w:p>
    <w:p>
      <w:r>
        <w:t>59.</w:t>
      </w:r>
    </w:p>
    <w:p>
      <w:r>
        <w:t>Thông tư</w:t>
      </w:r>
    </w:p>
    <w:p>
      <w:r>
        <w:t>Số 72/2015/TT-BGTVT Ngày 09/11/2015</w:t>
      </w:r>
    </w:p>
    <w:p>
      <w:r>
        <w:t>Thông tư của Bộ trưởng Bộ GTVT ban hành Quy chuẩn kỹ thuật quốc gia về phân cấp và đóng sàn nâng tàu</w:t>
      </w:r>
    </w:p>
    <w:p>
      <w:r>
        <w:t>28/5/2016</w:t>
      </w:r>
    </w:p>
    <w:p>
      <w:r>
        <w:t>https://vbpl.vn/TW/Pages/vbpq-toanvan.aspx?ItemID=94031&amp;Key word=72/2015/TT-BGTVT</w:t>
      </w:r>
    </w:p>
    <w:p>
      <w:r>
        <w:t>60.</w:t>
      </w:r>
    </w:p>
    <w:p>
      <w:r>
        <w:t>Thông tư</w:t>
      </w:r>
    </w:p>
    <w:p>
      <w:r>
        <w:t>Số 82/2015/TT-BGTVT Ngày 30/12/2015</w:t>
      </w:r>
    </w:p>
    <w:p>
      <w:r>
        <w:t>Thông tư của Bộ trưởng Bộ GTVT ban hành Quy chuẩn kỹ thuật quốc gia về động cơ sử dụng cho xe mô tô, xe gắn máy điện và Quy chuẩn kỹ thuật quốc gia về ắc quy sử dụng cho xe mô tô, xe gắn máy điện</w:t>
      </w:r>
    </w:p>
    <w:p>
      <w:r>
        <w:t>01/7/2016</w:t>
      </w:r>
    </w:p>
    <w:p>
      <w:r>
        <w:t>https://vbpl.vn/TW/Pages/vbpq-toanvan.aspx?ItemID=111826&amp;Ke yword=82/2015/TT-BGTVT</w:t>
      </w:r>
    </w:p>
    <w:p>
      <w:r>
        <w:t>61.</w:t>
      </w:r>
    </w:p>
    <w:p>
      <w:r>
        <w:t>Thông tư</w:t>
      </w:r>
    </w:p>
    <w:p>
      <w:r>
        <w:t>Số 87/2015/TT-BGTVT Ngày 31/12/2015</w:t>
      </w:r>
    </w:p>
    <w:p>
      <w:r>
        <w:t>Thông tư của Bộ trưởng Bộ GTVT Ban hành Quy chuẩn kỹ thuật quốc gia về chất lượng an toàn kỹ thuật và bảo vệ môi trường đối với xe ô tô</w:t>
      </w:r>
    </w:p>
    <w:p>
      <w:r>
        <w:t>01/7/2016</w:t>
      </w:r>
    </w:p>
    <w:p>
      <w:r>
        <w:t>https://vbpl.vn/TW/Pages/vbpq-toanvan.aspx?ItemID=111822&amp;Ke yword=87/2015/TT-BGTVT</w:t>
      </w:r>
    </w:p>
    <w:p>
      <w:r>
        <w:t>62.</w:t>
      </w:r>
    </w:p>
    <w:p>
      <w:r>
        <w:t>Thông tư</w:t>
      </w:r>
    </w:p>
    <w:p>
      <w:r>
        <w:t>Số 88/2015/TT-BGTVT Ngày 31/12/2015</w:t>
      </w:r>
    </w:p>
    <w:p>
      <w:r>
        <w:t>Thông tư của Bộ trưởng Bộ GTVT Ban hành Quy chuẩn kỹ thuật quốc gia về chất lượng an toàn kỹ thuật đối với rơ moóc và sơ mi rơ moóc</w:t>
      </w:r>
    </w:p>
    <w:p>
      <w:r>
        <w:t>01/7/2016</w:t>
      </w:r>
    </w:p>
    <w:p>
      <w:r>
        <w:t>https://vbpl.vn/TW/Pages/vbpq-toanvan.aspx?ItemID=98556&amp;Key word=88/2015/TT-BGTVT</w:t>
      </w:r>
    </w:p>
    <w:p>
      <w:r>
        <w:t>63.</w:t>
      </w:r>
    </w:p>
    <w:p>
      <w:r>
        <w:t>Thông tư</w:t>
      </w:r>
    </w:p>
    <w:p>
      <w:r>
        <w:t>Số 89/2015/TT-BGTVT Ngày 31/12/2015</w:t>
      </w:r>
    </w:p>
    <w:p>
      <w:r>
        <w:t>Thông tư của Bộ trưởng Bộ GTVT quy định về kiểm tra chất lượng an toàn kỹ thuật và bảo vệ môi trường xe máy chuyên dùng</w:t>
      </w:r>
    </w:p>
    <w:p>
      <w:r>
        <w:t>01/07/2016</w:t>
      </w:r>
    </w:p>
    <w:p>
      <w:r>
        <w:t>https://vbpl.vn/TW/Pages/vbpq-toanvan.aspx?ItemID=111821&amp;Ke yword=89/2015/TT-BGTVT</w:t>
      </w:r>
    </w:p>
    <w:p>
      <w:r>
        <w:t>64.</w:t>
      </w:r>
    </w:p>
    <w:p>
      <w:r>
        <w:t>Thông tư</w:t>
      </w:r>
    </w:p>
    <w:p>
      <w:r>
        <w:t>Số 90/2015/TT-BGTVT Ngày 31/12/2015</w:t>
      </w:r>
    </w:p>
    <w:p>
      <w:r>
        <w:t>Thông tư của Bộ trưởng Bộ GTVT Ban hành Quy chuẩn kỹ thuật quốc gia về chất lượng an toàn kỹ thuật và bảo vệ môi trường đối với ô tô khách thành phố</w:t>
      </w:r>
    </w:p>
    <w:p>
      <w:r>
        <w:t>01/07/2016</w:t>
      </w:r>
    </w:p>
    <w:p>
      <w:r>
        <w:t>https://vbpl.vn/TW/Pages/vbpq-toanvan.aspx?ItemID=111612&amp;Ke yword=90/2015/TT-BGTVT</w:t>
      </w:r>
    </w:p>
    <w:p>
      <w:r>
        <w:t>65.</w:t>
      </w:r>
    </w:p>
    <w:p>
      <w:r>
        <w:t>Thông tư</w:t>
      </w:r>
    </w:p>
    <w:p>
      <w:r>
        <w:t>Số 11/2016/TT-BGTVT Ngày 02/6/2016</w:t>
      </w:r>
    </w:p>
    <w:p>
      <w:r>
        <w:t>Thông tư của Bộ trưởng Bộ GTVT Ban hành Quy chuẩn kỹ thuật quốc gia về phân cấp và đóng tàu biển vỏ thép, Quy chuẩn kỹ thuật quốc gia về phân cấp và đóng tàu biển cao tốc, Quy chuẩn kỹ thuật quốc gia về trang bị an toàn tàu biển và Quy chuẩn kỹ thuật quốc gia về kiểm tra và đóng tàu biển vỏ gỗ</w:t>
      </w:r>
    </w:p>
    <w:p>
      <w:r>
        <w:t>28/11/2016</w:t>
      </w:r>
    </w:p>
    <w:p>
      <w:r>
        <w:t>https://vbpl.vn/TW/Pages/vbpq-toanvan.aspx?ItemID=111057&amp;Ke yword=11/2016/TT-BGTVT</w:t>
      </w:r>
    </w:p>
    <w:p>
      <w:r>
        <w:t>66.</w:t>
      </w:r>
    </w:p>
    <w:p>
      <w:r>
        <w:t>Thông tư</w:t>
      </w:r>
    </w:p>
    <w:p>
      <w:r>
        <w:t>Số 40/2016/TT-BGTVT Ngày 07/12/2016</w:t>
      </w:r>
    </w:p>
    <w:p>
      <w:r>
        <w:t>Thông tư của Bộ trưởng Bộ GTVT quy định về đăng kiểm tàu biển Việt Nam</w:t>
      </w:r>
    </w:p>
    <w:p>
      <w:r>
        <w:t>1/7/2017</w:t>
      </w:r>
    </w:p>
    <w:p>
      <w:r>
        <w:t>https://vbpl.vn/TW/Pages/vbpq-toanvan.aspx?ItemID=116454&amp;Ke yword=40/2016/TT-BGTVT</w:t>
      </w:r>
    </w:p>
    <w:p>
      <w:r>
        <w:t>67.</w:t>
      </w:r>
    </w:p>
    <w:p>
      <w:r>
        <w:t>Thông tư</w:t>
      </w:r>
    </w:p>
    <w:p>
      <w:r>
        <w:t>Số 08/2017/TT-BGTVT Ngày 14/03/2017</w:t>
      </w:r>
    </w:p>
    <w:p>
      <w:r>
        <w:t>Thông tư của Bộ trưởng Bộ GTVT Ban hành Quy chuẩn kỹ thuật quốc gia về báo động và chỉ báo trên tàu biển, Quy chuẩn kỹ thuật quốc gia về phân cấp và đóng tàu biển vỏ thép -Sửa đổi 1, Quy chuẩn kỹ thuật quốc gia về các hệ thống ngăn ngừa ô nhiễm biển của tàu, Quy chuẩn kỹ thuật quốc gia về thiết bị nâng trên tàu biển và Quy chuẩn kỹ thuật quốc gia về giám sát và đóng tàu biển cỡ nhỏ</w:t>
      </w:r>
    </w:p>
    <w:p>
      <w:r>
        <w:t>01/09/2017</w:t>
      </w:r>
    </w:p>
    <w:p>
      <w:r>
        <w:t>https://vbpl.vn/TW/Pages/vbpq-toanvan.aspx?ItemID=120265&amp;Ke yword=08/2017/TT-BGTVT</w:t>
      </w:r>
    </w:p>
    <w:p>
      <w:r>
        <w:t>68.</w:t>
      </w:r>
    </w:p>
    <w:p>
      <w:r>
        <w:t>Thông tư</w:t>
      </w:r>
    </w:p>
    <w:p>
      <w:r>
        <w:t>Số 15/2017/TT-BGTVT Ngày 15/5/2017</w:t>
      </w:r>
    </w:p>
    <w:p>
      <w:r>
        <w:t>Thông tư của Bộ trưởng Bộ GTVT ban hành Quy chuẩn kỹ thuật quốc gia về phân cấp và đóng phương tiện thủy nội địa vỏ thép chở xô hóa chất nguy hiểm (Mã số đăng ký: Sửa đổi lần 1: 2016 QCVN 01: 2008/BGTVT) và Quy chuẩn kỹ thuật quốc gia về ngăn ngừa ô nhiễm do phương tiện thủy nội địa (Mã số đăng ký: Sửa đổi lần 2: 2016 QCVN 17: 2011/BGTVT).</w:t>
      </w:r>
    </w:p>
    <w:p>
      <w:r>
        <w:t>28/11/2017</w:t>
      </w:r>
    </w:p>
    <w:p>
      <w:r>
        <w:t>https://vbpl.vn/TW/Pages/vbpq-toanvan.aspx?ItemID=121648&amp;Ke yword=15/2017/TT-BGTVT</w:t>
      </w:r>
    </w:p>
    <w:p>
      <w:r>
        <w:t>69.</w:t>
      </w:r>
    </w:p>
    <w:p>
      <w:r>
        <w:t>Thông tư</w:t>
      </w:r>
    </w:p>
    <w:p>
      <w:r>
        <w:t>Số 24/2017/TT-BGTVT Ngày 28/7/2017</w:t>
      </w:r>
    </w:p>
    <w:p>
      <w:r>
        <w:t>Thông tư của Bộ trưởng Bộ GTVT sửa đổi bổ sung phụ lục III và V ban hành kèm theo Thông tư số 43/2015/TT-BGTVT Ngày 20/8/2015 của Bộ trưởng Bộ GTVT quy định thủ tục cấp, phê duyệt, thu hồi Bản công bố phù hợp Lao động hàng hải và Giấy chứng nhận Lao động hàng hải</w:t>
      </w:r>
    </w:p>
    <w:p>
      <w:r>
        <w:t>01/10/2017</w:t>
      </w:r>
    </w:p>
    <w:p>
      <w:r>
        <w:t>https://vbpl.vn/TW/Pages/vbpq-toanvan.aspx?ItemID=123512&amp;Ke yword=24/2017/TT-BGTVT</w:t>
      </w:r>
    </w:p>
    <w:p>
      <w:r>
        <w:t>70.</w:t>
      </w:r>
    </w:p>
    <w:p>
      <w:r>
        <w:t>Thông tư</w:t>
      </w:r>
    </w:p>
    <w:p>
      <w:r>
        <w:t>Số 32/2017/TT-BGTVT Ngày 26/10/2017</w:t>
      </w:r>
    </w:p>
    <w:p>
      <w:r>
        <w:t>Thông tư của Bộ trưởng Bộ GTVT về việc ban hành Quy chuẩn kỹ thuật quốc gia về thiết bị áp lực trên phương tiện giao thông vận tải và phương tiện, thiết bị thăm dò, khai thác trên biển</w:t>
      </w:r>
    </w:p>
    <w:p>
      <w:r>
        <w:t>1/4/2018</w:t>
      </w:r>
    </w:p>
    <w:p>
      <w:r>
        <w:t>https://vbpl.vn/TW/Pages/vbpq-van-ban-goc.aspx?ItemID=167005&amp;Keywo rd=32/2017/TT-BGTVT</w:t>
      </w:r>
    </w:p>
    <w:p>
      <w:r>
        <w:t>71.</w:t>
      </w:r>
    </w:p>
    <w:p>
      <w:r>
        <w:t>Thông tư</w:t>
      </w:r>
    </w:p>
    <w:p>
      <w:r>
        <w:t>Số 36/2017/TT-BGTVT Ngày 0 9/10/2017</w:t>
      </w:r>
    </w:p>
    <w:p>
      <w:r>
        <w:t>Thông tư của Bộ trưởng Bộ GTVT quy định về huấn luyện, bồi dưỡng và sát hạch nghiệp vụ kiểm định thiết bị xếp dỡ, thiết bị áp lực trong lĩnh vực giao thông vận tải</w:t>
      </w:r>
    </w:p>
    <w:p>
      <w:r>
        <w:t>1/12/2017</w:t>
      </w:r>
    </w:p>
    <w:p>
      <w:r>
        <w:t>https://vbpl.vn/TW/Pages/vbpq-toanvan.aspx?ItemID=126170&amp;Ke yword=36/2017/TT-BGTVT</w:t>
      </w:r>
    </w:p>
    <w:p>
      <w:r>
        <w:t>72.</w:t>
      </w:r>
    </w:p>
    <w:p>
      <w:r>
        <w:t>Thông tư</w:t>
      </w:r>
    </w:p>
    <w:p>
      <w:r>
        <w:t>Số 40/2017/TT-BGTVT Ngày 09/11/2017</w:t>
      </w:r>
    </w:p>
    <w:p>
      <w:r>
        <w:t>Thông tư của Bộ trưởng Bộ GTVT hướng dẫn việc dán nhãn năng lượng đối với xe ô tô con loại trên 07 chỗ đến 09 chỗ</w:t>
      </w:r>
    </w:p>
    <w:p>
      <w:r>
        <w:t>1/1/2018</w:t>
      </w:r>
    </w:p>
    <w:p>
      <w:r>
        <w:t>https://vbpl.vn/TW/Pages/vbpq-toanvan.aspx?ItemID=126282&amp;Ke yword=40/2017/TT-BGTVT</w:t>
      </w:r>
    </w:p>
    <w:p>
      <w:r>
        <w:t>73.</w:t>
      </w:r>
    </w:p>
    <w:p>
      <w:r>
        <w:t>Thông tư</w:t>
      </w:r>
    </w:p>
    <w:p>
      <w:r>
        <w:t>Số 51/2017/TT-BGTVT Ngày 29/12/2017</w:t>
      </w:r>
    </w:p>
    <w:p>
      <w:r>
        <w:t>Thông tư của Bộ trưởng Bộ GTVT quy định về đăng kiểm viên và nhân viên nghiệp vụ đăng kiểm tàu biển</w:t>
      </w:r>
    </w:p>
    <w:p>
      <w:r>
        <w:t>1/3/2018</w:t>
      </w:r>
    </w:p>
    <w:p>
      <w:r>
        <w:t>https://vbpl.vn/TW/Pages/vbpq-toanvan.aspx?ItemID=127486&amp;Ke yword=51/2017/TT-BGTVT</w:t>
      </w:r>
    </w:p>
    <w:p>
      <w:r>
        <w:t>74.</w:t>
      </w:r>
    </w:p>
    <w:p>
      <w:r>
        <w:t>Thông tư</w:t>
      </w:r>
    </w:p>
    <w:p>
      <w:r>
        <w:t>Số 03/2018/TT-BGTVT Ngày 10/1/2018</w:t>
      </w:r>
    </w:p>
    <w:p>
      <w:r>
        <w:t>Thông tư của Bộ trưởng Bộ GTVT quy định về kiểm tra chất lượng an toàn kỹ thuật và bảo vệ môi trường đối với ô tô nhập khẩu thuộc đối tượng của Nghị định Số 116/2017/NĐ-CP</w:t>
      </w:r>
    </w:p>
    <w:p>
      <w:r>
        <w:t>1/3/2018</w:t>
      </w:r>
    </w:p>
    <w:p>
      <w:r>
        <w:t>https://vbpl.vn/TW/Pages/vbpq-toanvan.aspx?ItemID=127676&amp;Ke yword=03/2018/TT-BGTVT</w:t>
      </w:r>
    </w:p>
    <w:p>
      <w:r>
        <w:t>75.</w:t>
      </w:r>
    </w:p>
    <w:p>
      <w:r>
        <w:t>Thông tư</w:t>
      </w:r>
    </w:p>
    <w:p>
      <w:r>
        <w:t>Số 15/2018/TT-BGTVT Ngày 04/42018</w:t>
      </w:r>
    </w:p>
    <w:p>
      <w:r>
        <w:t>Thông tư của Bộ trưởng Bộ GTVT ban hành Quy chuẩn kỹ thuật quốc gia về Kiểm soát và quản lý nước dằn và cặn nước dằn tàu biển, mã số đăng ký: QCVN 99: 2017/BGTVT; Quy chuẩn kỹ thuật quốc gia về Phân cấp và đóng tàu biển vỏ thép -Sửa đổi 2: 2017, mã số đăng ký: Sửa đổi 2: 2017 QCVN 21: 2015/BGTVT; Quy chuẩn kỹ thuật quốc gia về Trang bị an toàn tàu biển -Sửa đổi 1: 2017, mã số đăng ký: Sửa đổi 1: 2017 QCVN 42: 2015/BGTVT; Quy chuẩn kỹ thuật quốc gia về Phân cấp và đóng du thuyền -Sửa đổi 1: 2017, mã số đăng ký: Sửa đổi 1: 2017 QCVN 81: 2014/BGTVT; Quy chuẩn kỹ thuật quốc gia về phân cấp và giám sát kỹ thuật giàn cố định trên biển -Sửa đổi 1: 2017, mã số đăng ký: Sửa đổi 1: 2017 QCVN 49: 2017/BGTVT</w:t>
      </w:r>
    </w:p>
    <w:p>
      <w:r>
        <w:t>1/12/2018</w:t>
      </w:r>
    </w:p>
    <w:p>
      <w:r>
        <w:t>https://vbpl.vn/TW/Pages/vbpq-toanvan.aspx?ItemID=128839&amp;Ke yword=15/2018/TT-BGTVT</w:t>
      </w:r>
    </w:p>
    <w:p>
      <w:r>
        <w:t>76.</w:t>
      </w:r>
    </w:p>
    <w:p>
      <w:r>
        <w:t>Thông tư</w:t>
      </w:r>
    </w:p>
    <w:p>
      <w:r>
        <w:t>Số 19/2018/TT-BGTVT Ngày 19/4/2018</w:t>
      </w:r>
    </w:p>
    <w:p>
      <w:r>
        <w:t>Thông tư của Bộ trưởng Bộ GTVT quy định về tiêu chuẩn Đăng kiểm viên đường sắt và yêu cầu đối với cơ sở vật chất, kỹ thuật của tổ chức đăng kiểm đường sắt</w:t>
      </w:r>
    </w:p>
    <w:p>
      <w:r>
        <w:t>1/7/2018</w:t>
      </w:r>
    </w:p>
    <w:p>
      <w:r>
        <w:t>https://vbpl.vn/TW/Pages/vbpq-toanvan.aspx?ItemID=128843&amp;Ke yword=19//2018/TT-BGTVT</w:t>
      </w:r>
    </w:p>
    <w:p>
      <w:r>
        <w:t>77.</w:t>
      </w:r>
    </w:p>
    <w:p>
      <w:r>
        <w:t>Thông tư</w:t>
      </w:r>
    </w:p>
    <w:p>
      <w:r>
        <w:t>Số 20/2018/TT-BGTVT Ngày 26/4/2018</w:t>
      </w:r>
    </w:p>
    <w:p>
      <w:r>
        <w:t>Thông tư của Bộ trưởng Bộ GTVT quy định về Thông tin, chỉ dẫn, trang thiết bị phục vụ khách hàng, thiết bị an toàn trên phương tiện giao thông đường sắt</w:t>
      </w:r>
    </w:p>
    <w:p>
      <w:r>
        <w:t>1/7/2018</w:t>
      </w:r>
    </w:p>
    <w:p>
      <w:r>
        <w:t>https://vbpl.vn/TW/Pages/vbpq-toanvan.aspx?ItemID=128849&amp;Ke yword=20/2018/TT-BGTVT</w:t>
      </w:r>
    </w:p>
    <w:p>
      <w:r>
        <w:t>78.</w:t>
      </w:r>
    </w:p>
    <w:p>
      <w:r>
        <w:t>Thông tư</w:t>
      </w:r>
    </w:p>
    <w:p>
      <w:r>
        <w:t>Số 29/2018/TT-BGTVT Ngày 14/5/2018</w:t>
      </w:r>
    </w:p>
    <w:p>
      <w:r>
        <w:t>Thông tư của Bộ trưởng Bộ GTVT quy định về việc kiểm tra chất lượng, an toàn kỹ thuật và bảo vệ môi trường phương tiện giao thông đường sắt</w:t>
      </w:r>
    </w:p>
    <w:p>
      <w:r>
        <w:t>01/7/2018</w:t>
      </w:r>
    </w:p>
    <w:p>
      <w:r>
        <w:t>https://vbpl.vn/TW/Pages/vbpq-toanvan.aspx?ItemID=129227&amp;Ke yword=29/2018/TT-BGTVT</w:t>
      </w:r>
    </w:p>
    <w:p>
      <w:r>
        <w:t>79.</w:t>
      </w:r>
    </w:p>
    <w:p>
      <w:r>
        <w:t>Thông tư</w:t>
      </w:r>
    </w:p>
    <w:p>
      <w:r>
        <w:t>Số 30/2018/TT-BGTVT Ngày 14/5/2018</w:t>
      </w:r>
    </w:p>
    <w:p>
      <w:r>
        <w:t>Thông tư của Bộ trưởng Bộ GTVT ban hành Quy chuẩn kỹ thuật quốc gia về chất lượng, an toàn kỹ thuật và bảo vệ môi trường của phương tiện giao thông đường sắt</w:t>
      </w:r>
    </w:p>
    <w:p>
      <w:r>
        <w:t>1/7/2018</w:t>
      </w:r>
    </w:p>
    <w:p>
      <w:r>
        <w:t>https://vbpl.vn/TW/Pages/vbpq-toanvan.aspx?ItemID=129228&amp;Ke yword=30/2018/TT-BGTVT</w:t>
      </w:r>
    </w:p>
    <w:p>
      <w:r>
        <w:t>80.</w:t>
      </w:r>
    </w:p>
    <w:p>
      <w:r>
        <w:t>Thông tư</w:t>
      </w:r>
    </w:p>
    <w:p>
      <w:r>
        <w:t>Số 31/2018/TT-BGTVT Ngày 15/5/2018</w:t>
      </w:r>
    </w:p>
    <w:p>
      <w:r>
        <w:t>Thông tư của Bộ trưởng Bộ GTVT quy định về thực hiện đánh giá, chứng nhận an toàn hệ thống đối với đường sắt đô thị</w:t>
      </w:r>
    </w:p>
    <w:p>
      <w:r>
        <w:t>01/7/2018</w:t>
      </w:r>
    </w:p>
    <w:p>
      <w:r>
        <w:t>https://vbpl.vn/TW/Pages/vbpq-toanvan.aspx?ItemID=129436&amp;Ke yword=31/2018/TT-BGTVT</w:t>
      </w:r>
    </w:p>
    <w:p>
      <w:r>
        <w:t>81.</w:t>
      </w:r>
    </w:p>
    <w:p>
      <w:r>
        <w:t>Thông tư</w:t>
      </w:r>
    </w:p>
    <w:p>
      <w:r>
        <w:t>Số 39/2018/TT-BGTVT Ngày 21/6/2018</w:t>
      </w:r>
    </w:p>
    <w:p>
      <w:r>
        <w:t>Thông tư của Bộ trưởng Bộ GTVT ban hành Quy chuẩn kỹ thuật quốc gia về phân cấp và đóng phương tiện thủy nội địa (Mã số đăng ký: Sửa đổi lần 2: 2018 QCVN 72:2013/BGTVT)</w:t>
      </w:r>
    </w:p>
    <w:p>
      <w:r>
        <w:t>31/1/2019</w:t>
      </w:r>
    </w:p>
    <w:p>
      <w:r>
        <w:t>https://vbpl.vn/TW/Pages/vbpq-toanvan.aspx?ItemID=131176&amp;Ke yword=39/2018/TT-BGTVT</w:t>
      </w:r>
    </w:p>
    <w:p>
      <w:r>
        <w:t>82.</w:t>
      </w:r>
    </w:p>
    <w:p>
      <w:r>
        <w:t>Thông tư</w:t>
      </w:r>
    </w:p>
    <w:p>
      <w:r>
        <w:t>Số 40/2018/TT-BGTVT Ngày 29/6/2018</w:t>
      </w:r>
    </w:p>
    <w:p>
      <w:r>
        <w:t>Thông tư của Bộ trưởng Bộ GTVT quy định về thu thập và báo cáo tiêu thụ nhiên liệu của tàu biển Việt Nam</w:t>
      </w:r>
    </w:p>
    <w:p>
      <w:r>
        <w:t>15/8/2018</w:t>
      </w:r>
    </w:p>
    <w:p>
      <w:r>
        <w:t>https://vbpl.vn/TW/Pages/vbpq-toanvan.aspx?ItemID=131177&amp;Ke yword=40/2018/TT-BGTVT</w:t>
      </w:r>
    </w:p>
    <w:p>
      <w:r>
        <w:t>83.</w:t>
      </w:r>
    </w:p>
    <w:p>
      <w:r>
        <w:t>Thông tư</w:t>
      </w:r>
    </w:p>
    <w:p>
      <w:r>
        <w:t>Số 42/2018/TT-BGTVT Ngày 30/7/2018</w:t>
      </w:r>
    </w:p>
    <w:p>
      <w:r>
        <w:t>Thông tư của Bộ trưởng Bộ GTVT sửa đổi, bổ sung một số Điều của các Thông tư trong lĩnh vực đăng kiểm</w:t>
      </w:r>
    </w:p>
    <w:p>
      <w:r>
        <w:t>15/10/2018</w:t>
      </w:r>
    </w:p>
    <w:p>
      <w:r>
        <w:t>https://vbpl.vn/TW/Pages/vbpq-toanvan.aspx?ItemID=132109&amp;Ke yword=42/2018/TT-BGTVT</w:t>
      </w:r>
    </w:p>
    <w:p>
      <w:r>
        <w:t>84.</w:t>
      </w:r>
    </w:p>
    <w:p>
      <w:r>
        <w:t>Thông tư</w:t>
      </w:r>
    </w:p>
    <w:p>
      <w:r>
        <w:t>Số 59/2018/TT-BGTVT Ngày 17/12/2018</w:t>
      </w:r>
    </w:p>
    <w:p>
      <w:r>
        <w:t>Thông tư của Bộ trưởng Bộ GTVT hướng dẫn việc dán nhãn năng lượng đối với xe mô tô, xe gắn máy, sản xuất, lắp ráp và nhập khẩu</w:t>
      </w:r>
    </w:p>
    <w:p>
      <w:r>
        <w:t>01/01/2020</w:t>
      </w:r>
    </w:p>
    <w:p>
      <w:r>
        <w:t>https://vbpl.vn/TW/Pages/vbpq-van-ban-goc.aspx?ItemID=167006&amp;Keywo rd=59/2018/TT-BGTVT</w:t>
      </w:r>
    </w:p>
    <w:p>
      <w:r>
        <w:t>85.</w:t>
      </w:r>
    </w:p>
    <w:p>
      <w:r>
        <w:t>Thông tư</w:t>
      </w:r>
    </w:p>
    <w:p>
      <w:r>
        <w:t>Số 18/2019/TT-BGTVT Ngày 20/05/2019</w:t>
      </w:r>
    </w:p>
    <w:p>
      <w:r>
        <w:t>Thông tư của Bộ trưởng Bộ GTVT hướng dẫn thực hiện Nghị định Số 139/2018/NĐ-CP Ngày 08 tháng 10 năm 2018 của Chính phủ quy định về kinh doanh dịch vụ kiểm định xe cơ giới</w:t>
      </w:r>
    </w:p>
    <w:p>
      <w:r>
        <w:t>5/7/2019</w:t>
      </w:r>
    </w:p>
    <w:p>
      <w:r>
        <w:t>https://vbpl.vn/TW/Pages/vbpq-toanvan.aspx?ItemID=143380&amp;Ke yword=18/2019/TT-BGTVT</w:t>
      </w:r>
    </w:p>
    <w:p>
      <w:r>
        <w:t>86.</w:t>
      </w:r>
    </w:p>
    <w:p>
      <w:r>
        <w:t>Thông tư</w:t>
      </w:r>
    </w:p>
    <w:p>
      <w:r>
        <w:t>Số 25/2019/TT-BGTVT Ngày 05/7/2019</w:t>
      </w:r>
    </w:p>
    <w:p>
      <w:r>
        <w:t>Thông tư Quy định về kiểm tra chất lượng an toàn kỹ thuật của Bộ trưởng Bộ GTVT và bảo vệ môi trường trong sản xuất, lắp ráp ô tô</w:t>
      </w:r>
    </w:p>
    <w:p>
      <w:r>
        <w:t>25/8/2019</w:t>
      </w:r>
    </w:p>
    <w:p>
      <w:r>
        <w:t>https://vbpl.vn/TW/Pages/vbpq-van-ban-goc.aspx?ItemID=137009&amp;Keywo rd=25/2019/TT-BGTVT</w:t>
      </w:r>
    </w:p>
    <w:p>
      <w:r>
        <w:t>87.</w:t>
      </w:r>
    </w:p>
    <w:p>
      <w:r>
        <w:t>Thông tư</w:t>
      </w:r>
    </w:p>
    <w:p>
      <w:r>
        <w:t>Số 26/2019/TT-BGTVT Ngày 01/8/2019</w:t>
      </w:r>
    </w:p>
    <w:p>
      <w:r>
        <w:t>Thông tư của Bộ trưởng Bộ GTVT Quy chuẩn kỹ thuật quốc gia về ô tô khách thành phố để người khuyết tật tiếp cận, sử dụng và 05 Quy chuẩn kỹ thuật quốc gia về phụ tùng, linh kiện ô tô, mô tô, xe gắn máy</w:t>
      </w:r>
    </w:p>
    <w:p>
      <w:r>
        <w:t>15/9/2019</w:t>
      </w:r>
    </w:p>
    <w:p>
      <w:r>
        <w:t>https://vbpl.vn/TW/Pages/vbpq-toanvan.aspx?ItemID=137435&amp;Ke yword=26/2019/TT-BGTVT</w:t>
      </w:r>
    </w:p>
    <w:p>
      <w:r>
        <w:t>88.</w:t>
      </w:r>
    </w:p>
    <w:p>
      <w:r>
        <w:t>Thông tư</w:t>
      </w:r>
    </w:p>
    <w:p>
      <w:r>
        <w:t>Số 30/2019/TT-BGTVT Ngày 28/8/2019</w:t>
      </w:r>
    </w:p>
    <w:p>
      <w:r>
        <w:t>Thông tư của Bộ trưởng Bộ GTVT ban hành Quy chuẩn kỹ thuật quốc gia về đơn vị đăng kiểm xe cơ giới (QCVN 103:2019)</w:t>
      </w:r>
    </w:p>
    <w:p>
      <w:r>
        <w:t>15/10/2019</w:t>
      </w:r>
    </w:p>
    <w:p>
      <w:r>
        <w:t>https://vbpl.vn/TW/Pages/vbpq-toanvan.aspx?ItemID=138237&amp;Ke yword=30/2019/TT-BGTVT</w:t>
      </w:r>
    </w:p>
    <w:p>
      <w:r>
        <w:t>89.</w:t>
      </w:r>
    </w:p>
    <w:p>
      <w:r>
        <w:t>Thông tư</w:t>
      </w:r>
    </w:p>
    <w:p>
      <w:r>
        <w:t>Số 45/2019/TT-BGTVT Ngày 11/11/2019</w:t>
      </w:r>
    </w:p>
    <w:p>
      <w:r>
        <w:t>Thông tư của Bộ trưởng Bộ GTVT ban hành 03 Quy chuẩn kỹ thuật quốc gia về ắc quy, động cơ sử dụng cho xe đạp điện và động cơ sử dụng cho xe mô tô, xe gắn máy điện</w:t>
      </w:r>
    </w:p>
    <w:p>
      <w:r>
        <w:t>10/5/2020</w:t>
      </w:r>
    </w:p>
    <w:p>
      <w:r>
        <w:t>https://vbpl.vn/TW/Pages/vbpq-toanvan.aspx?ItemID=139147&amp;Ke yword=45/2019/TT-BGTVT</w:t>
      </w:r>
    </w:p>
    <w:p>
      <w:r>
        <w:t>90.</w:t>
      </w:r>
    </w:p>
    <w:p>
      <w:r>
        <w:t>Thông tư</w:t>
      </w:r>
    </w:p>
    <w:p>
      <w:r>
        <w:t>Số 46/2019/TT-BGTVT Ngày 12/11/2019</w:t>
      </w:r>
    </w:p>
    <w:p>
      <w:r>
        <w:t>Thông tư của Bộ trưởng Bộ GTVT Sửa đổi bổ sung một số điều của Thông tư số 25/2019/TT-BGTVT Ngày 05/7/2019 của Bộ trưởng Bộ GTVT về kiểm tra chất lượng an toàn kỹ thuật và bảo vệ môi trường trong sản xuất lắp ráp ô tô</w:t>
      </w:r>
    </w:p>
    <w:p>
      <w:r>
        <w:t>27/12/2019</w:t>
      </w:r>
    </w:p>
    <w:p>
      <w:r>
        <w:t>https://vbpl.vn/TW/Pages/vbpq-toanvan.aspx?ItemID=139148&amp;Ke yword=46/2019/TT-BGTVT</w:t>
      </w:r>
    </w:p>
    <w:p>
      <w:r>
        <w:t>91.</w:t>
      </w:r>
    </w:p>
    <w:p>
      <w:r>
        <w:t>Thông tư</w:t>
      </w:r>
    </w:p>
    <w:p>
      <w:r>
        <w:t>Số 05/2020/TT-BGTVT Ngày 26/02/2020</w:t>
      </w:r>
    </w:p>
    <w:p>
      <w:r>
        <w:t>Thông tư của Bộ trưởng Bộ GTVT Sửa đổi, bổ sung một số điều của Thông tư số 03/2018/TT-BGTVT của Bộ trưởng Bộ GTVT Ngày 10/01/2018 quy định về kiểm tra chất lượng an toàn kỹ thuật và bảo vệ môi trường đối với ô tô nhập khẩu thuộc đối tượng của Nghị định 116/2017/NĐ-CP</w:t>
      </w:r>
    </w:p>
    <w:p>
      <w:r>
        <w:t>15/4/2020</w:t>
      </w:r>
    </w:p>
    <w:p>
      <w:r>
        <w:t>https://vbpl.vn/TW/Pages/vbpq-toanvan.aspx?ItemID=141092&amp;Ke yword=05/2020/TT-BGTVT</w:t>
      </w:r>
    </w:p>
    <w:p>
      <w:r>
        <w:t>92.</w:t>
      </w:r>
    </w:p>
    <w:p>
      <w:r>
        <w:t>Thông tư</w:t>
      </w:r>
    </w:p>
    <w:p>
      <w:r>
        <w:t>Số 23/2020/TT-BGTVT Ngày 01/10/2020</w:t>
      </w:r>
    </w:p>
    <w:p>
      <w:r>
        <w:t>Thông tư của Bộ trưởng Bộ GTVT Sửa đổi, bổ sung một số điều của Thông tư số 89/2015/TT-BGTVT Ngày 31/12/2015 của Bộ trưởng Bộ GTVT quy định về kiểm tra chất lượng an toàn kỹ thuật và bảo vệ môi trường xe máy chuyên dùng và Thông tư số 42/2018/TT-BGTVT của Bộ trưởng Bộ GTVT quy định sửa đổi bổ sung một số điều của các Thông tư trong lĩnh vực đăng kiểm</w:t>
      </w:r>
    </w:p>
    <w:p>
      <w:r>
        <w:t>15/11/2020</w:t>
      </w:r>
    </w:p>
    <w:p>
      <w:r>
        <w:t>https://vbpl.vn/TW/Pages/vbpq-toanvan.aspx?ItemID=144759&amp;Ke yword=23/2020/TT-BGTVT</w:t>
      </w:r>
    </w:p>
    <w:p>
      <w:r>
        <w:t>93.</w:t>
      </w:r>
    </w:p>
    <w:p>
      <w:r>
        <w:t>Thông tư</w:t>
      </w:r>
    </w:p>
    <w:p>
      <w:r>
        <w:t>Số 25/2020/TT-BGTVT Ngày 14/10/2020</w:t>
      </w:r>
    </w:p>
    <w:p>
      <w:r>
        <w:t>Thông tư của Bộ trưởng Bộ GTVT Ban hành Quy chuẩn kỹ thuật quốc gia về phân cấp và đóng tàu biển cao tốc, Quy chuẩn kỹ thuật quốc gia về hệ thống điều khiển tự động và từ xa, Quy chuẩn kỹ thuật quốc gia về hoạt động kéo trên biển.</w:t>
      </w:r>
    </w:p>
    <w:p>
      <w:r>
        <w:t>01/4/2021</w:t>
      </w:r>
    </w:p>
    <w:p>
      <w:r>
        <w:t>https://vbpl.vn/TW/Pages/vbpq-toanvan.aspx?ItemID=145832&amp;Ke yword=25/2020/TT-BGTVT</w:t>
      </w:r>
    </w:p>
    <w:p>
      <w:r>
        <w:t>94.</w:t>
      </w:r>
    </w:p>
    <w:p>
      <w:r>
        <w:t>Thông tư</w:t>
      </w:r>
    </w:p>
    <w:p>
      <w:r>
        <w:t>Số 26/2020/TT-BGTVT Ngày 16/10/2020</w:t>
      </w:r>
    </w:p>
    <w:p>
      <w:r>
        <w:t>Thông tư của Bộ trưởng Bộ GTVT Sửa đổi bổ sung một số điều của các Thông tư quy định về chế độ báo cáo định kỳ trong lĩnh vực đăng kiểm</w:t>
      </w:r>
    </w:p>
    <w:p>
      <w:r>
        <w:t>15/12/2020</w:t>
      </w:r>
    </w:p>
    <w:p>
      <w:r>
        <w:t>https://vbpl.vn/TW/Pages/vbpq-toanvan.aspx?ItemID=145834&amp;Ke yword=26/2020/TT-BGTVT</w:t>
      </w:r>
    </w:p>
    <w:p>
      <w:r>
        <w:t>95.</w:t>
      </w:r>
    </w:p>
    <w:p>
      <w:r>
        <w:t>Thông tư</w:t>
      </w:r>
    </w:p>
    <w:p>
      <w:r>
        <w:t>Số 32/2020/TT-BGTVT Ngày 14/12/2020</w:t>
      </w:r>
    </w:p>
    <w:p>
      <w:r>
        <w:t>Thông tư của Bộ trưởng Bộ GTVT Sửa đổi, bổ sung một số điều của các Thông tư số 29/2018/TT-BGTVT Ngày 14/5/2014 và Thông tư số 31/2018/TT-BGTVT Ngày 15/5/2018</w:t>
      </w:r>
    </w:p>
    <w:p>
      <w:r>
        <w:t>29/01/2021</w:t>
      </w:r>
    </w:p>
    <w:p>
      <w:r>
        <w:t>https://vbpl.vn/TW/Pages/vbpq-toanvan.aspx?ItemID=145900&amp;Ke yword=32/2020/TT-BGTVT</w:t>
      </w:r>
    </w:p>
    <w:p>
      <w:r>
        <w:t>96.</w:t>
      </w:r>
    </w:p>
    <w:p>
      <w:r>
        <w:t>Thông tư</w:t>
      </w:r>
    </w:p>
    <w:p>
      <w:r>
        <w:t>Số 06/2021/TT-BGTVT Ngày 06/4/2021</w:t>
      </w:r>
    </w:p>
    <w:p>
      <w:r>
        <w:t>Thông tư của Bộ trưởng Bộ GTVT Ban hành quy chuẩn kỹ thuật quốc gia về khí thải mức 5 đối với xe ô tô sản xuất, lắp ráp và nhập khẩu mới</w:t>
      </w:r>
    </w:p>
    <w:p>
      <w:r>
        <w:t>01/01/2022</w:t>
      </w:r>
    </w:p>
    <w:p>
      <w:r>
        <w:t>https://vbpl.vn/TW/Pages/vbpq-toanvan.aspx?ItemID=147454&amp;Ke yword=06/2021/TT-BGTVT</w:t>
      </w:r>
    </w:p>
    <w:p>
      <w:r>
        <w:t>97.</w:t>
      </w:r>
    </w:p>
    <w:p>
      <w:r>
        <w:t>Thông tư</w:t>
      </w:r>
    </w:p>
    <w:p>
      <w:r>
        <w:t>Số 16/2021/TT-BGTVT Ngày 12/8/2021</w:t>
      </w:r>
    </w:p>
    <w:p>
      <w:r>
        <w:t>Thông tư của Bộ trưởng Bộ GTVT Quy định về kiểm định an toàn kỹ thuật và bảo vệ môi trường phương tiện giao thông cơ giới đường bộ</w:t>
      </w:r>
    </w:p>
    <w:p>
      <w:r>
        <w:t>01/10/2021</w:t>
      </w:r>
    </w:p>
    <w:p>
      <w:r>
        <w:t>https://vbpl.vn/TW/Pages/vbpq-toanvan.aspx?ItemID=149719&amp;Ke yword=16/2021/TT-BGTVT</w:t>
      </w:r>
    </w:p>
    <w:p>
      <w:r>
        <w:t>98.</w:t>
      </w:r>
    </w:p>
    <w:p>
      <w:r>
        <w:t>Thông tư</w:t>
      </w:r>
    </w:p>
    <w:p>
      <w:r>
        <w:t>Số 01/2022/TT-BGTVT Ngày 12/01/2022</w:t>
      </w:r>
    </w:p>
    <w:p>
      <w:r>
        <w:t>Thông tư của Bộ trưởng Bộ GTVT Sửa đổi, bổ sung một số điều Thông tư số 29/2018/TT-BGTVT Ngày 14 tháng 5 năm 2018 của Bộ trưởng Bộ GTVT quy định về kiểm tra chất lượng, an toàn kỹ thuật và bảo vệ môi trường phương tiện giao thông đường sắt và Thông tư số 18/2019/TT-BGTVT Ngày 20 tháng 5 năm 2019 của Bộ trưởng Bộ GTVT hướng dẫn thực hiện Nghị định Số 139/2018/NĐ-CP Ngày 08 tháng 10 năm 2018 của Chính phủ quy định về kinh doanh dịch vụ kiểm định xe cơ giới</w:t>
      </w:r>
    </w:p>
    <w:p>
      <w:r>
        <w:t>01/03/2022</w:t>
      </w:r>
    </w:p>
    <w:p>
      <w:r>
        <w:t>https://vbpl.vn/TW/Pages/vbpq-toanvan.aspx?ItemID=152592&amp;Ke yword=01/2022/TT-BGTVT</w:t>
      </w:r>
    </w:p>
    <w:p>
      <w:r>
        <w:t>99.</w:t>
      </w:r>
    </w:p>
    <w:p>
      <w:r>
        <w:t>Thông tư</w:t>
      </w:r>
    </w:p>
    <w:p>
      <w:r>
        <w:t>Số 10/2022/TT-BGTVT Ngày 23/6/2022</w:t>
      </w:r>
    </w:p>
    <w:p>
      <w:r>
        <w:t>Thông tư của Bộ trưởng Bộ GTVT của Bộ trưởng Bộ GTVT sửa đổi, bổ sung một số điều của Thông tư số 29/2018/TT-BGTVT Ngày 14/5/2018 của Bộ trưởng Bộ GTVT quy định về việc kiểm tra chất lượng, an toàn kỹ thuật và bảo vệ môi trường phương tiện giao thông đường sắt</w:t>
      </w:r>
    </w:p>
    <w:p>
      <w:r>
        <w:t>01/07/2022</w:t>
      </w:r>
    </w:p>
    <w:p>
      <w:r>
        <w:t>https://vbpl.vn/TW/Pages/vbpq-toanvan.aspx?ItemID=154520&amp;Ke yword=10/2022/TT-BGTVT</w:t>
      </w:r>
    </w:p>
    <w:p>
      <w:r>
        <w:t>100.</w:t>
      </w:r>
    </w:p>
    <w:p>
      <w:r>
        <w:t>Thông tư</w:t>
      </w:r>
    </w:p>
    <w:p>
      <w:r>
        <w:t>Số 12/2022/TT-BGTVT Ngày 30/6/2022</w:t>
      </w:r>
    </w:p>
    <w:p>
      <w:r>
        <w:t>Thông tư của Bộ trưởng Bộ GTVT quy định Danh mục sản phẩm, hàng hóa có khả năng gây mất an toàn thuộc trách nhiệm quản lý nhà nước của Bộ GTVT</w:t>
      </w:r>
    </w:p>
    <w:p>
      <w:r>
        <w:t>15/08/2022</w:t>
      </w:r>
    </w:p>
    <w:p>
      <w:r>
        <w:t>https://vbpl.vn/TW/Pages/vbpq-toanvan.aspx?ItemID=154913&amp;Ke yword=12/2022/TT-BGTVT</w:t>
      </w:r>
    </w:p>
    <w:p>
      <w:r>
        <w:t>101.</w:t>
      </w:r>
    </w:p>
    <w:p>
      <w:r>
        <w:t>Thông tư</w:t>
      </w:r>
    </w:p>
    <w:p>
      <w:r>
        <w:t>Số 15/2022/TT-BGTVT Ngày 30/6/2022</w:t>
      </w:r>
    </w:p>
    <w:p>
      <w:r>
        <w:t>Thông tư của Bộ trưởng Bộ GTVT Sửa đổi 1:2022 QCVN 89:2015/BGTVT Quy chuẩn kỹ thuật quốc gia về cơ sở đóng mới, hoán cải, sửa chữa phục hồi phương tiện thủy nội địa</w:t>
      </w:r>
    </w:p>
    <w:p>
      <w:r>
        <w:t>17/01/2023</w:t>
      </w:r>
    </w:p>
    <w:p>
      <w:r>
        <w:t>https://vbpl.vn/TW/Pages/vbpq-toanvan.aspx?ItemID=154914&amp;Ke yword=15/2022/TT-BGTVT</w:t>
      </w:r>
    </w:p>
    <w:p>
      <w:r>
        <w:t>102.</w:t>
      </w:r>
    </w:p>
    <w:p>
      <w:r>
        <w:t>Thông tư</w:t>
      </w:r>
    </w:p>
    <w:p>
      <w:r>
        <w:t>Số 16/2022/TT-BGTVT Ngày 30/6/2022</w:t>
      </w:r>
    </w:p>
    <w:p>
      <w:r>
        <w:t>Thông tư của Bộ trưởng Bộ GTVT sửa đổi, bổ sung một số điều của các Thông tư trong lĩnh vực đăng kiểm</w:t>
      </w:r>
    </w:p>
    <w:p>
      <w:r>
        <w:t>15/08/2022</w:t>
      </w:r>
    </w:p>
    <w:p>
      <w:r>
        <w:t>https://vbpl.vn/TW/Pages/vbpq-toanvan.aspx?ItemID=154915&amp;Ke yword=16/2022/TT-BGTVT</w:t>
      </w:r>
    </w:p>
    <w:p>
      <w:r>
        <w:t>103.</w:t>
      </w:r>
    </w:p>
    <w:p>
      <w:r>
        <w:t>Thông tư</w:t>
      </w:r>
    </w:p>
    <w:p>
      <w:r>
        <w:t>Số 20/2022/TT-BGTVT Ngày 29/7/2022</w:t>
      </w:r>
    </w:p>
    <w:p>
      <w:r>
        <w:t>Thông tư của Bộ trưởng Bộ GTVT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w:t>
      </w:r>
    </w:p>
    <w:p>
      <w:r>
        <w:t>01/01/2023</w:t>
      </w:r>
    </w:p>
    <w:p>
      <w:r>
        <w:t>https://vbpl.vn/TW/Pages/vbpq-toanvan.aspx?ItemID=157017&amp;Ke yword=20/2022/TT-BGTVT</w:t>
      </w:r>
    </w:p>
    <w:p>
      <w:r>
        <w:t>104.</w:t>
      </w:r>
    </w:p>
    <w:p>
      <w:r>
        <w:t>Thông tư</w:t>
      </w:r>
    </w:p>
    <w:p>
      <w:r>
        <w:t>Số 28/2022/TT-BGTVT Ngày 29/11/2022</w:t>
      </w:r>
    </w:p>
    <w:p>
      <w:r>
        <w:t>Thông tư của Bộ trưởng Bộ GTVT quy định về quản lý, duy trì, chia sẻ và đảm bảo an toàn thông tin dữ liệu đăng kiểm phương tiện giao thông vận tải</w:t>
      </w:r>
    </w:p>
    <w:p>
      <w:r>
        <w:t>01/02/2023</w:t>
      </w:r>
    </w:p>
    <w:p>
      <w:r>
        <w:t>https://vbpl.vn/TW/Pages/vbpq-toanvan.aspx?ItemID=157704&amp;Ke yword=28/2022/TT-BGTVT</w:t>
      </w:r>
    </w:p>
    <w:p>
      <w:r>
        <w:t>105.</w:t>
      </w:r>
    </w:p>
    <w:p>
      <w:r>
        <w:t>Thông tư</w:t>
      </w:r>
    </w:p>
    <w:p>
      <w:r>
        <w:t>Số 45/2022/TT-BGTVT Ngày 30/12/2022</w:t>
      </w:r>
    </w:p>
    <w:p>
      <w:r>
        <w:t>Thông tư của Bộ trưởng Bộ GTVT quy định mã số, tiêu chuẩn chức danh nghề nghiệp và xếp lương viên chức chuyên ngành đăng kiểm</w:t>
      </w:r>
    </w:p>
    <w:p>
      <w:r>
        <w:t>01/03/2023</w:t>
      </w:r>
    </w:p>
    <w:p>
      <w:r>
        <w:t>https://vbpl.vn/TW/Pages/vbpq-toanvan.aspx?ItemID=159051&amp;Ke yword=45/2022/TT-BGTVT</w:t>
      </w:r>
    </w:p>
    <w:p>
      <w:r>
        <w:t>106.</w:t>
      </w:r>
    </w:p>
    <w:p>
      <w:r>
        <w:t>Thông tư</w:t>
      </w:r>
    </w:p>
    <w:p>
      <w:r>
        <w:t>Số 02/2023/TT-BGTVT Ngày 21/3/2023</w:t>
      </w:r>
    </w:p>
    <w:p>
      <w:r>
        <w:t>Thông tư của Bộ trưởng Bộ GTVT sửa đổi, bổ sung một số điều của Thông tư số 16/2021/TT-BGTVT Ngày 12 tháng 8 năm 2021 của Bộ trưởng Bộ GTVT quy định về kiểm định an toàn kỹ thuật và bảo vệ môi trường phương tiện giao thông cơ giới đường bộ.</w:t>
      </w:r>
    </w:p>
    <w:p>
      <w:r>
        <w:t>22/03/2023</w:t>
      </w:r>
    </w:p>
    <w:p>
      <w:r>
        <w:t>https://vbpl.vn/TW/Pages/vbpq-toanvan.aspx?ItemID=159669&amp;Ke yword=02/2023/TT-BGTVT</w:t>
      </w:r>
    </w:p>
    <w:p>
      <w:r>
        <w:t>107.</w:t>
      </w:r>
    </w:p>
    <w:p>
      <w:r>
        <w:t>Thông tư</w:t>
      </w:r>
    </w:p>
    <w:p>
      <w:r>
        <w:t>Số 08/2023/TT-BGTVT Ngày 02/6/2023</w:t>
      </w:r>
    </w:p>
    <w:p>
      <w:r>
        <w:t>Thông tư của Bộ trưởng Bộ GTVT sửa đổi, bổ sung một số điều của Thông tư số 16/2021/TT-BGTVT Ngày 12 tháng 8 năm 2021 của Bộ trưởng Bộ GTVT quy định về kiểm định an toàn kỹ thuật và bảo vệ môi trường phương tiện giao thông cơ giới đường bộ.</w:t>
      </w:r>
    </w:p>
    <w:p>
      <w:r>
        <w:t>03/06/2023</w:t>
      </w:r>
    </w:p>
    <w:p>
      <w:r>
        <w:t>https://vbpl.vn/TW/Pages/vbpq-toanvan.aspx?ItemID=161095&amp;Ke yword=08/2023/TT-BGTVT</w:t>
      </w:r>
    </w:p>
    <w:p>
      <w:r>
        <w:t>108.</w:t>
      </w:r>
    </w:p>
    <w:p>
      <w:r>
        <w:t>Thông tư</w:t>
      </w:r>
    </w:p>
    <w:p>
      <w:r>
        <w:t>Số 16/2023/TT-BGTVT Ngày 30/6/2023</w:t>
      </w:r>
    </w:p>
    <w:p>
      <w:r>
        <w:t>Thông tư của Bộ trưởng Bộ GTVT sửa đổi, bổ sung một số điều của các Thông tư quy định về đăng kiểm phương tiện thủy nội địa</w:t>
      </w:r>
    </w:p>
    <w:p>
      <w:r>
        <w:t>15/8/2023</w:t>
      </w:r>
    </w:p>
    <w:p>
      <w:r>
        <w:t>https://vbpl.vn/TW/Pages/vbpq-toanvan.aspx?ItemID=161443&amp;Ke yword=16/2023/TT-BGTVT</w:t>
      </w:r>
    </w:p>
    <w:p>
      <w:r>
        <w:t>109.</w:t>
      </w:r>
    </w:p>
    <w:p>
      <w:r>
        <w:t>Thông tư</w:t>
      </w:r>
    </w:p>
    <w:p>
      <w:r>
        <w:t>Số 17/2023/TT-BGTVT Ngày 30/6/2023</w:t>
      </w:r>
    </w:p>
    <w:p>
      <w:r>
        <w:t>Thông tư của Bộ trưởng Bộ GTVT Sửa đổi, bổ sung một số điều của Thông tư số 40/2016/TT-BGTVT Ngày 7/12/2016 và Thông tư số 51/2017/TT-BGTVT Ngày 29/12/2017 của Bộ trưởng Bộ  G TVT.</w:t>
      </w:r>
    </w:p>
    <w:p>
      <w:r>
        <w:t>15/8/2023</w:t>
      </w:r>
    </w:p>
    <w:p>
      <w:r>
        <w:t>https://vbpl.vn/TW/Pages/vbpq-van-ban-goc.aspx?ItemID=161666&amp;Keywo rd=17/2023/TT-BGTVT</w:t>
      </w:r>
    </w:p>
    <w:p>
      <w:r>
        <w:t>110.</w:t>
      </w:r>
    </w:p>
    <w:p>
      <w:r>
        <w:t>Thông tư</w:t>
      </w:r>
    </w:p>
    <w:p>
      <w:r>
        <w:t>Số 21/2023/TT-BGTVT Ngày 30/6/2023</w:t>
      </w:r>
    </w:p>
    <w:p>
      <w:r>
        <w:t>Thông tư của Bộ trưởng Bộ GTVT sửa đổi, bổ sung một số điều của Thông tư số 35/2011/TT-BGTVT Ngày 06/5/2011 của Bộ trưởng Bộ GTVT quy định về thủ tục cấp giấy chứng nhận chất lượng an toàn kỹ thuật thiết bị xếp dỡ, nồi hơi, thiết bị áp lực sử dụng trong giao thông vận tả i</w:t>
      </w:r>
    </w:p>
    <w:p>
      <w:r>
        <w:t>15/9/2023</w:t>
      </w:r>
    </w:p>
    <w:p>
      <w:r>
        <w:t>https://vbpl.vn/TW/Pages/vbpq-toanvan.aspx?ItemID=164987&amp;Ke yword=21/2023/TT-BGTVT</w:t>
      </w:r>
    </w:p>
    <w:p>
      <w:r>
        <w:t>111.</w:t>
      </w:r>
    </w:p>
    <w:p>
      <w:r>
        <w:t>Thông tư</w:t>
      </w:r>
    </w:p>
    <w:p>
      <w:r>
        <w:t>Số 27/2023/TT-BGTVT Ngày 29/9/2023</w:t>
      </w:r>
    </w:p>
    <w:p>
      <w:r>
        <w:t>Thông tư của Bộ trưởng Bộ GTVT sửa đổi, bổ sung một số điều của các Thông tư trong lĩnh vực đăng kiểm phương tiện thủy nội địa và tàu biển</w:t>
      </w:r>
    </w:p>
    <w:p>
      <w:r>
        <w:t>29/9/2023</w:t>
      </w:r>
    </w:p>
    <w:p>
      <w:r>
        <w:t>https://vbpl.vn/TW/Pages/vbpq-toanvan.aspx?ItemID=163294&amp;Ke yword=27/2023/TT-BGTVT</w:t>
      </w:r>
    </w:p>
    <w:p>
      <w:r>
        <w:t>112.</w:t>
      </w:r>
    </w:p>
    <w:p>
      <w:r>
        <w:t>Thông tư</w:t>
      </w:r>
    </w:p>
    <w:p>
      <w:r>
        <w:t>Số 30/2023/TT-BGTVT Ngày 03/11/2023</w:t>
      </w:r>
    </w:p>
    <w:p>
      <w:r>
        <w:t>Thông tư của Bộ trưởng Bộ GTVT ban hành 03 Quy chuẩn kỹ thuật quốc gia về phương tiện giao thông đường sắt</w:t>
      </w:r>
    </w:p>
    <w:p>
      <w:r>
        <w:t>21/12/2023</w:t>
      </w:r>
    </w:p>
    <w:p>
      <w:r>
        <w:t>https://vbpl.vn/TW/Pages/vbpq-toanvan.aspx?ItemID=163281&amp;Ke yword=30/2023/TT-BGTVT</w:t>
      </w:r>
    </w:p>
    <w:p>
      <w:r>
        <w:t>113.</w:t>
      </w:r>
    </w:p>
    <w:p>
      <w:r>
        <w:t>Thông tư</w:t>
      </w:r>
    </w:p>
    <w:p>
      <w:r>
        <w:t>Số 36/2023/TT-BGTVT Ngày 13/12/2023</w:t>
      </w:r>
    </w:p>
    <w:p>
      <w:r>
        <w:t>Thông tư của Bộ trưởng Bộ GTVT ban hành Sửa đổi 01:2023 QCVN 109:2021/BGTVT -Quy chuẩn kỹ thuật quốc gia về khí thải Mức 5 đối với xe ô tô SXLR và nhập khẩu mới</w:t>
      </w:r>
    </w:p>
    <w:p>
      <w:r>
        <w:t>15/6/2024</w:t>
      </w:r>
    </w:p>
    <w:p>
      <w:r>
        <w:t>https://vbpl.vn/TW/Pages/vbpq-toanvan.aspx?ItemID=164294&amp;Ke yword=36/2023/TT-BGTVT</w:t>
      </w:r>
    </w:p>
    <w:p>
      <w:r>
        <w:t>114.</w:t>
      </w:r>
    </w:p>
    <w:p>
      <w:r>
        <w:t>Thông tư</w:t>
      </w:r>
    </w:p>
    <w:p>
      <w:r>
        <w:t>Số 43/2023/TT-BGTVT Ngày 29/12/2023</w:t>
      </w:r>
    </w:p>
    <w:p>
      <w:r>
        <w:t>Thông tư của Bộ trưởng Bộ GTVT sửa đổi, bổ sung một số điều của Thông tư số 85/2014/TT-BGTVT ngày 31 tháng 12 năm 2014 của Bộ trưởng Bộ Giao thông vận tải quy định về cải tạo phương tiện giao thông cơ giới đường bộ, Thông tư số 42/2018/TT-BGTVT ngày 30 tháng 7 năm 2018 và Thông tư số 16/2022/TT-BGTVT ngày 30 tháng 8 năm 2022 của Bộ trưởng Bộ Giao thông vận tải sửa đổi, bổ sung một số Điều của các Thông tư trong lĩnh vực đăng kiểm</w:t>
      </w:r>
    </w:p>
    <w:p>
      <w:r>
        <w:t>15/02/2024</w:t>
      </w:r>
    </w:p>
    <w:p>
      <w:r>
        <w:t>https://vbpl.vn/TW/Pages/vbpq-toanvan.aspx?ItemID=164704&amp;Ke yword=43/2023/TT-BGTVT</w:t>
      </w:r>
    </w:p>
    <w:p>
      <w:r>
        <w:t>115.</w:t>
      </w:r>
    </w:p>
    <w:p>
      <w:r>
        <w:t>Thông tư</w:t>
      </w:r>
    </w:p>
    <w:p>
      <w:r>
        <w:t>Số 44/2023/TT-BGTVT Ngày 29/12/2023</w:t>
      </w:r>
    </w:p>
    <w:p>
      <w:r>
        <w:t>Thông tư của Bộ trưởng Bộ GTVT Hướng dẫn thực hiện Nghị định số 139/2018/NĐ-CP ngày 08 tháng 10 năm 2018 quy định về kinh doanh dịch vụ kiểm định xe cơ giới và Nghị định số 30/2023/NĐ-CP ngày 08 tháng 6 năm 2023 sửa đổi, bổ sung một số điều của Nghị định số 139/2018/NĐ-CP của Chính phủ quy định về kinh doanh dịch vụ kiểm định xe cơ giới</w:t>
      </w:r>
    </w:p>
    <w:p>
      <w:r>
        <w:t>15/2/2024</w:t>
      </w:r>
    </w:p>
    <w:p>
      <w:r>
        <w:t>https://vbpl.vn/TW/Pages/vbpq-toanvan.aspx?ItemID=164729&amp;Ke yword=44/2023/TT-BGTVT</w:t>
      </w:r>
    </w:p>
    <w:p>
      <w:r>
        <w:t>116.</w:t>
      </w:r>
    </w:p>
    <w:p>
      <w:r>
        <w:t>Thông tư</w:t>
      </w:r>
    </w:p>
    <w:p>
      <w:r>
        <w:t>Số 45/2023/TT-BGTVT Ngày 29/12/2023</w:t>
      </w:r>
    </w:p>
    <w:p>
      <w:r>
        <w:t>Thông tư của Bộ trưởng Bộ GTVT ban hành Quy chuẩn kỹ thuật quốc gia về chất lượng an toàn kỹ thuật và bảo vệ môi trường đối với xe máy chuyên dùng</w:t>
      </w:r>
    </w:p>
    <w:p>
      <w:r>
        <w:t>01/7/2024</w:t>
      </w:r>
    </w:p>
    <w:p>
      <w:r>
        <w:t>https://vbpl.vn/TW/Pages/vbpq-toanvan.aspx?ItemID=164732&amp;Ke yword=45/2023/TT-BGTVT</w:t>
      </w:r>
    </w:p>
    <w:p>
      <w:r>
        <w:t>117.</w:t>
      </w:r>
    </w:p>
    <w:p>
      <w:r>
        <w:t>Thông tư</w:t>
      </w:r>
    </w:p>
    <w:p>
      <w:r>
        <w:t>Số 46/2023/TT-BGTVT Ngày 29/12/2023</w:t>
      </w:r>
    </w:p>
    <w:p>
      <w:r>
        <w:t>Thông tư của Bộ trưởng Bộ GTVT ban hành Quy chuẩn kỹ thuật quốc gia về yêu cầu kỹ thuật và phương pháp thử vành bánh xe mô tô, xe gắn máy</w:t>
      </w:r>
    </w:p>
    <w:p>
      <w:r>
        <w:t>01/7/2024</w:t>
      </w:r>
    </w:p>
    <w:p>
      <w:r>
        <w:t>https://vbpl.vn/TW/Pages/vbpq-toanvan.aspx?ItemID=164995&amp;Ke yword=46/2023/TT-BGTVT</w:t>
      </w:r>
    </w:p>
    <w:p>
      <w:r>
        <w:t>118.</w:t>
      </w:r>
    </w:p>
    <w:p>
      <w:r>
        <w:t>Thông tư</w:t>
      </w:r>
    </w:p>
    <w:p>
      <w:r>
        <w:t>Số 49/2023/TT-BGTVT Ngày 31/12/2023</w:t>
      </w:r>
    </w:p>
    <w:p>
      <w:r>
        <w:t>Thông tư của Bộ trưởng Bộ GTVT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15/02/2024</w:t>
      </w:r>
    </w:p>
    <w:p>
      <w:r>
        <w:t>https://vbpl.vn/TW/Pages/vbpq-toanvan.aspx?ItemID=126170&amp;Ke yword=36/2017/TT-BGTVT</w:t>
      </w:r>
    </w:p>
    <w:p>
      <w:r>
        <w:t>TỔNG SỐ VĂN BẢN: 118</w:t>
      </w:r>
    </w:p>
    <w:p>
      <w:r>
        <w:t>G. DANH MỤC VĂN BẢN CÒN HIỆU LỰC -LĨNH VỰC KHÁC</w:t>
      </w:r>
    </w:p>
    <w:p>
      <w:r>
        <w:t>STT</w:t>
      </w:r>
    </w:p>
    <w:p>
      <w:r>
        <w:t>Tên loại văn bản</w:t>
      </w:r>
    </w:p>
    <w:p>
      <w:r>
        <w:t>Số, ký hiệu; Ngày, tháng, năm ban hành văn bản</w:t>
      </w:r>
    </w:p>
    <w:p>
      <w:r>
        <w:t>Tên gọi của văn bản</w:t>
      </w:r>
    </w:p>
    <w:p>
      <w:r>
        <w:t>Thời điểm có   hiệu lực</w:t>
      </w:r>
    </w:p>
    <w:p>
      <w:r>
        <w:t>Ghi chú</w:t>
      </w:r>
    </w:p>
    <w:p>
      <w:r>
        <w:t>NGHỊ ĐỊNH</w:t>
      </w:r>
    </w:p>
    <w:p>
      <w:r>
        <w:t>1.</w:t>
      </w:r>
    </w:p>
    <w:p>
      <w:r>
        <w:t>Nghị định</w:t>
      </w:r>
    </w:p>
    <w:p>
      <w:r>
        <w:t>Số 57/2013/NĐ-CP</w:t>
      </w:r>
    </w:p>
    <w:p>
      <w:r>
        <w:t>Ngày 31/5/2013</w:t>
      </w:r>
    </w:p>
    <w:p>
      <w:r>
        <w:t>Nghị định của Chính phủ Quy định tổ chức và hoạt động thanh tra ngành GTVT</w:t>
      </w:r>
    </w:p>
    <w:p>
      <w:r>
        <w:t>28/9/2013</w:t>
      </w:r>
    </w:p>
    <w:p>
      <w:r>
        <w:t>https://vbpl.vn/TW/Pages/vbpq-toanvan.aspx?ItemID=30513&amp;Key word=57/2013/N%C4%90-CP</w:t>
      </w:r>
    </w:p>
    <w:p>
      <w:r>
        <w:t>2.</w:t>
      </w:r>
    </w:p>
    <w:p>
      <w:r>
        <w:t>Nghị định</w:t>
      </w:r>
    </w:p>
    <w:p>
      <w:r>
        <w:t>Số 56/2022/NĐ-CP</w:t>
      </w:r>
    </w:p>
    <w:p>
      <w:r>
        <w:t>Ngày 24/8/2022</w:t>
      </w:r>
    </w:p>
    <w:p>
      <w:r>
        <w:t>Nghị định của Chính phủ quy định chức năng, nhiệm vụ, quyền hạn và cơ cấu tổ chức của Bộ Giao thông vận tải.</w:t>
      </w:r>
    </w:p>
    <w:p>
      <w:r>
        <w:t>01/10/2022</w:t>
      </w:r>
    </w:p>
    <w:p>
      <w:r>
        <w:t>https://vbpl.vn/TW/Pages/vbpq-toanvan.aspx?ItemID=156175&amp;Key word=56/2022/N%C4%90-CP</w:t>
      </w:r>
    </w:p>
    <w:p>
      <w:r>
        <w:t>THÔNG TƯ, THÔNG TƯ LIÊN TỊCH</w:t>
      </w:r>
    </w:p>
    <w:p>
      <w:r>
        <w:t>3.</w:t>
      </w:r>
    </w:p>
    <w:p>
      <w:r>
        <w:t>Thông tư liên tịch</w:t>
      </w:r>
    </w:p>
    <w:p>
      <w:r>
        <w:t>Số 06/2013/TTLT-BKHCN-BCT-BCA-BGTVT</w:t>
      </w:r>
    </w:p>
    <w:p>
      <w:r>
        <w:t>Ngày 28/02/2013</w:t>
      </w:r>
    </w:p>
    <w:p>
      <w:r>
        <w:t>Thông tư liên tịch của Bộ trưởng Bộ KHCN, Bộ trưởng Bộ Công thương, Bộ trưởng Bộ Công an, Bộ trưởng Bộ GTVT quy định về sản xuất, nhập khẩu, kinh doanh và sử dụng mũ bảo hiểm cho người đi xe mô tô, xe gắn máy, xe đạp máy do Bộ Khoa học và Công nghệ, Bộ Công Thương, Bộ Công an và Bộ Giao thông vận tải ban hành</w:t>
      </w:r>
    </w:p>
    <w:p>
      <w:r>
        <w:t>15/5/2013</w:t>
      </w:r>
    </w:p>
    <w:p>
      <w:r>
        <w:t>https://vbpl.vn/TW/Pages/vbpq-toanvan.aspx?ItemID=45950&amp;Keyw ord=06/2013/TTLT-BKHCN</w:t>
      </w:r>
    </w:p>
    <w:p>
      <w:r>
        <w:t>4.</w:t>
      </w:r>
    </w:p>
    <w:p>
      <w:r>
        <w:t>Thông tư</w:t>
      </w:r>
    </w:p>
    <w:p>
      <w:r>
        <w:t>Số 33/2013/TT-BGTVT Ngày 15/10/2013</w:t>
      </w:r>
    </w:p>
    <w:p>
      <w:r>
        <w:t>Thông tư của Bộ trưởng Bộ Giao thông vận tải Quy định nhiệm vụ, quyền hạn và tổ chức của Thanh tra Cục Hàng không Việt Nam</w:t>
      </w:r>
    </w:p>
    <w:p>
      <w:r>
        <w:t>01/12/2013</w:t>
      </w:r>
    </w:p>
    <w:p>
      <w:r>
        <w:t>https://vbpl.vn/TW/Pages/vbpq-toanvan.aspx?ItemID=37791&amp;Keyw ord=33/2013/TT-BGTVT</w:t>
      </w:r>
    </w:p>
    <w:p>
      <w:r>
        <w:t>5.</w:t>
      </w:r>
    </w:p>
    <w:p>
      <w:r>
        <w:t>Thông tư</w:t>
      </w:r>
    </w:p>
    <w:p>
      <w:r>
        <w:t>Số 34/2013/TT-BGTVT Ngày 15/10/2013</w:t>
      </w:r>
    </w:p>
    <w:p>
      <w:r>
        <w:t>Thông tư của Bộ trưởng Bộ Giao thông vận tải Quy định nhiệm vụ, quyền hạn và tổ chức của Thanh tra Cục Hàng hải Việt Nam</w:t>
      </w:r>
    </w:p>
    <w:p>
      <w:r>
        <w:t>01/12/2013</w:t>
      </w:r>
    </w:p>
    <w:p>
      <w:r>
        <w:t>https://vbpl.vn/TW/Pages/vbpq-toanvan.aspx?ItemID=37755&amp;Keyw ord=34/2013/TT-BGTVT</w:t>
      </w:r>
    </w:p>
    <w:p>
      <w:r>
        <w:t>6.</w:t>
      </w:r>
    </w:p>
    <w:p>
      <w:r>
        <w:t>Thông tư liên tịch</w:t>
      </w:r>
    </w:p>
    <w:p>
      <w:r>
        <w:t>Số 15/2013/TTLT-BTP-BGTVT-BTNMT-BCA</w:t>
      </w:r>
    </w:p>
    <w:p>
      <w:r>
        <w:t>Ngày 05/11/2013</w:t>
      </w:r>
    </w:p>
    <w:p>
      <w:r>
        <w:t>Thông tư liên tịch giữa Bộ trưởng Bộ Tư pháp, Bộ trưởng Bộ Giao thông vận tải, Bộ trưởng Bộ Tài nguyên và Môi trường và Bộ trưởng Bộ Công an ban hành Thông tư liên tịch hướng dẫn việc trao đổi, cung cấp thông tin về tài sản bảo đảm giữa cơ quan đăng ký giao dịch bảo đảm với tổ chức hành nghề công chứng, cơ quan thi hành án dân sự và cơ quan đăng ký quyền sở hữu, quyền sử dụng, quyền lưu hành tài sản</w:t>
      </w:r>
    </w:p>
    <w:p>
      <w:r>
        <w:t>25/02/2014</w:t>
      </w:r>
    </w:p>
    <w:p>
      <w:r>
        <w:t>https://vbpl.vn/TW/Pages/vbpq-toanvan.aspx?ItemID=32563&amp;Keyw ord=15/2013/TTLT-BGTVT</w:t>
      </w:r>
    </w:p>
    <w:p>
      <w:r>
        <w:t>7.</w:t>
      </w:r>
    </w:p>
    <w:p>
      <w:r>
        <w:t>Thông tư</w:t>
      </w:r>
    </w:p>
    <w:p>
      <w:r>
        <w:t>Số 64/2013/TT-BGTVT Ngày 31/12/2013</w:t>
      </w:r>
    </w:p>
    <w:p>
      <w:r>
        <w:t>Thông tư của Bộ trưởng Bộ Giao thông vận tải Quy định việc thành lập; nhiệm vụ, quyền hạn của bộ phận tham mưu về công tác thanh tra chuyên ngành GTVT</w:t>
      </w:r>
    </w:p>
    <w:p>
      <w:r>
        <w:t>01/4/2014</w:t>
      </w:r>
    </w:p>
    <w:p>
      <w:r>
        <w:t>https://vbpl.vn/TW/Pages/vbpq-toanvan.aspx?ItemID=37879&amp;Keyw ord=64/2013/TT-BGTVT</w:t>
      </w:r>
    </w:p>
    <w:p>
      <w:r>
        <w:t>8.</w:t>
      </w:r>
    </w:p>
    <w:p>
      <w:r>
        <w:t>Thông tư</w:t>
      </w:r>
    </w:p>
    <w:p>
      <w:r>
        <w:t>Số 67/2013/TT-BGTVT Ngày 31/12/2013</w:t>
      </w:r>
    </w:p>
    <w:p>
      <w:r>
        <w:t>Thông tư của Bộ trưởng Bộ Giao thông vận tải Quy định về trách nhiệm của cá nhân và việc xử lý vi phạm trong công tác thanh tra của ngành GTVT</w:t>
      </w:r>
    </w:p>
    <w:p>
      <w:r>
        <w:t>01/3/2014</w:t>
      </w:r>
    </w:p>
    <w:p>
      <w:r>
        <w:t>https://vbpl.vn/TW/Pages/vbpq-toanvan.aspx?ItemID=37887&amp;Keyw ord=67/2013/TT-BGTVT</w:t>
      </w:r>
    </w:p>
    <w:p>
      <w:r>
        <w:t>9.</w:t>
      </w:r>
    </w:p>
    <w:p>
      <w:r>
        <w:t>Thông tư</w:t>
      </w:r>
    </w:p>
    <w:p>
      <w:r>
        <w:t>Số 68/2013/TT-BGTVT Ngày 31/12/2013</w:t>
      </w:r>
    </w:p>
    <w:p>
      <w:r>
        <w:t>Thông tư của Bộ trưởng Bộ Giao thông vận tải Quy định về thanh tra viên, công chức thanh tra chuyên ngành và cộng tác viên thanh tra ngành GTVT</w:t>
      </w:r>
    </w:p>
    <w:p>
      <w:r>
        <w:t>01/4/2014</w:t>
      </w:r>
    </w:p>
    <w:p>
      <w:r>
        <w:t>https://vbpl.vn/TW/Pages/vbpq-toanvan.aspx?ItemID=37888&amp;Keyw ord=68/2013/TT-BGTVT</w:t>
      </w:r>
    </w:p>
    <w:p>
      <w:r>
        <w:t>10.</w:t>
      </w:r>
    </w:p>
    <w:p>
      <w:r>
        <w:t>Thông tư</w:t>
      </w:r>
    </w:p>
    <w:p>
      <w:r>
        <w:t>Số 02/2014/TT-BGTVT Ngày 25/02/2014</w:t>
      </w:r>
    </w:p>
    <w:p>
      <w:r>
        <w:t>Thông tư của Bộ trưởng Bộ Giao thông vận tải Quy định quy trình thanh tra chuyên ngành, xử phạt vi phạm hành chính; công tác lập kế hoạch, chế độ báo cáo và quản lý nội bộ của thanh tra ngành GTVT</w:t>
      </w:r>
    </w:p>
    <w:p>
      <w:r>
        <w:t>01/5/2014</w:t>
      </w:r>
    </w:p>
    <w:p>
      <w:r>
        <w:t>https://vbpl.vn/TW/Pages/vbpq-toanvan.aspx?ItemID=35591&amp;Keyw ord=02/2014/TT-BGTVT</w:t>
      </w:r>
    </w:p>
    <w:p>
      <w:r>
        <w:t>11.</w:t>
      </w:r>
    </w:p>
    <w:p>
      <w:r>
        <w:t>Thông tư</w:t>
      </w:r>
    </w:p>
    <w:p>
      <w:r>
        <w:t>Số 39/2014/TT-BGTVT Ngày 12/9/2014</w:t>
      </w:r>
    </w:p>
    <w:p>
      <w:r>
        <w:t>Thông tư của Bộ trưởng Bộ Giao thông vận tải Quy định công tác tiếp công dân, giải quyết khiếu nại, giải quyết tố cáo của Bộ Giao thông vận tải</w:t>
      </w:r>
    </w:p>
    <w:p>
      <w:r>
        <w:t>01/11/2014</w:t>
      </w:r>
    </w:p>
    <w:p>
      <w:r>
        <w:t>https://vbpl.vn/TW/Pages/vbpq-toanvan.aspx?ItemID=38959&amp;Keyw ord=39/2014/TT-BGTVT</w:t>
      </w:r>
    </w:p>
    <w:p>
      <w:r>
        <w:t>12.</w:t>
      </w:r>
    </w:p>
    <w:p>
      <w:r>
        <w:t>Thông tư liên tịch</w:t>
      </w:r>
    </w:p>
    <w:p>
      <w:r>
        <w:t>Số 15/2015/TTLT-BGTVT-BQP-BCA-BNG</w:t>
      </w:r>
    </w:p>
    <w:p>
      <w:r>
        <w:t>Ngày 06/5/2015</w:t>
      </w:r>
    </w:p>
    <w:p>
      <w:r>
        <w:t>Thông tư liên tịch giữa Bộ trưởng Bộ Giao thông vận tải, Bộ trưởng Bộ Quốc phòng, Bộ trưởng Bộ Công an, Bộ trưởng Bộ Ngoại giao ban hành Thông tư liên tịch quy định về cấp phép cho phương tiện, lực lượng đi kèm theo phương tiện nước ngoài vào tìm kiếm, cứu nạn tại Việt Nam.</w:t>
      </w:r>
    </w:p>
    <w:p>
      <w:r>
        <w:t>01/10/2015</w:t>
      </w:r>
    </w:p>
    <w:p>
      <w:r>
        <w:t>https://vbpl.vn/TW/Pages/vbpq-toanvan.aspx?ItemID=79557&amp;Keyw ord=15/2015/TTLT-BGTVT</w:t>
      </w:r>
    </w:p>
    <w:p>
      <w:r>
        <w:t>13.</w:t>
      </w:r>
    </w:p>
    <w:p>
      <w:r>
        <w:t>Thông tư</w:t>
      </w:r>
    </w:p>
    <w:p>
      <w:r>
        <w:t>Số 52/2015/TT-BGTVT Ngày 24/9/2015</w:t>
      </w:r>
    </w:p>
    <w:p>
      <w:r>
        <w:t>Thông tư của Bộ trưởng Bộ Giao thông vận tải Quy định về phù hiệu, cờ hiệu, trang phục; phương tiện, thiết bị kỹ thuật của thanh tra ngành GTVT</w:t>
      </w:r>
    </w:p>
    <w:p>
      <w:r>
        <w:t>01/01/2016</w:t>
      </w:r>
    </w:p>
    <w:p>
      <w:r>
        <w:t>https://vbpl.vn/TW/Pages/vbpq-toanvan.aspx?ItemID=86246&amp;Keyw ord=52/2015/TT-BGTVT</w:t>
      </w:r>
    </w:p>
    <w:p>
      <w:r>
        <w:t>14.</w:t>
      </w:r>
    </w:p>
    <w:p>
      <w:r>
        <w:t>Thông tư liên tịch</w:t>
      </w:r>
    </w:p>
    <w:p>
      <w:r>
        <w:t>Số 02/2016/TTLT-BCA-BQP-BGTVT</w:t>
      </w:r>
    </w:p>
    <w:p>
      <w:r>
        <w:t>Ngày 20/6/2016</w:t>
      </w:r>
    </w:p>
    <w:p>
      <w:r>
        <w:t>Thông tư liên tịch của Bộ trưởng Bộ Công an, Bộ trưởng Bộ Quốc phòng, Bộ trưởng Bộ GTVT hướng dẫn thực hiện đào tạo, bồi dưỡng cán bộ làm công tác phòng, chống khủng bố</w:t>
      </w:r>
    </w:p>
    <w:p>
      <w:r>
        <w:t>03/8/2016</w:t>
      </w:r>
    </w:p>
    <w:p>
      <w:r>
        <w:t>https://vbpl.vn/TW/Pages/vbpq-toanvan.aspx?ItemID=122401&amp;Key word=02/2016/TTLT-BCA-BQP-BGTVT</w:t>
      </w:r>
    </w:p>
    <w:p>
      <w:r>
        <w:t>15.</w:t>
      </w:r>
    </w:p>
    <w:p>
      <w:r>
        <w:t>Thông tư</w:t>
      </w:r>
    </w:p>
    <w:p>
      <w:r>
        <w:t>Số 32/2016/TT-BGTVT Ngày 07/11/2016</w:t>
      </w:r>
    </w:p>
    <w:p>
      <w:r>
        <w:t>Thông tư của Bộ trưởng Bộ Giao thông vận tải sửa đổi, bổ sung một số điều của Thông tư 02/2014/TT-BGTVT ngày 25/02/2014 của Bộ trưởng Bộ GTVT quy định quy trình thanh tra chuyên ngành, xử phạt vi phạm hành chính; công tác lập kế hoạch, chế độ báo cáo và quản lý nội bộ của thanh tra ngành GTVT</w:t>
      </w:r>
    </w:p>
    <w:p>
      <w:r>
        <w:t>01/01/2017</w:t>
      </w:r>
    </w:p>
    <w:p>
      <w:r>
        <w:t>https://vbpl.vn/TW/Pages/vbpq-toanvan.aspx?ItemID=122560&amp;Key word=32/2016/TT-BGTVT</w:t>
      </w:r>
    </w:p>
    <w:p>
      <w:r>
        <w:t>16.</w:t>
      </w:r>
    </w:p>
    <w:p>
      <w:r>
        <w:t>Thông tư</w:t>
      </w:r>
    </w:p>
    <w:p>
      <w:r>
        <w:t>Số 48/2017/TT-BGTVT Ngày 13/12/2017</w:t>
      </w:r>
    </w:p>
    <w:p>
      <w:r>
        <w:t>Thông tư của Bộ trưởng Bộ Giao thông vận tải quy định hệ thống chỉ tiêu thống kê và chế độ báo cáo thống kê ngành Giao thông vận tải</w:t>
      </w:r>
    </w:p>
    <w:p>
      <w:r>
        <w:t>01/02/2018</w:t>
      </w:r>
    </w:p>
    <w:p>
      <w:r>
        <w:t>https://vbpl.vn/TW/Pages/vbpq-toanvan.aspx?ItemID=126905&amp;Key word=48/2017/TT-BGTVT</w:t>
      </w:r>
    </w:p>
    <w:p>
      <w:r>
        <w:t>17.</w:t>
      </w:r>
    </w:p>
    <w:p>
      <w:r>
        <w:t>Thông tư</w:t>
      </w:r>
    </w:p>
    <w:p>
      <w:r>
        <w:t>Số 52/2019/TTBGTVT Ngày 25/12/2019</w:t>
      </w:r>
    </w:p>
    <w:p>
      <w:r>
        <w:t>Thông tư của Bộ trưởng Bộ Giao thông vận tải bãi bỏ một số văn bản quy phạm pháp luật do Bộ trưởng Bộ Giao thông vận tải ban hành.</w:t>
      </w:r>
    </w:p>
    <w:p>
      <w:r>
        <w:t>15/02/2020</w:t>
      </w:r>
    </w:p>
    <w:p>
      <w:r>
        <w:t>https://vbpl.vn/TW/Pages/vbpq-toanvan.aspx?ItemID=140409&amp;Key word=52/2019/TT-BGTVT</w:t>
      </w:r>
    </w:p>
    <w:p>
      <w:r>
        <w:t>18.</w:t>
      </w:r>
    </w:p>
    <w:p>
      <w:r>
        <w:t>Thông tư</w:t>
      </w:r>
    </w:p>
    <w:p>
      <w:r>
        <w:t>Số 31/2021/TT-BGTVT Ngày 07/12/2021</w:t>
      </w:r>
    </w:p>
    <w:p>
      <w:r>
        <w:t>Thông tư của Bộ trưởng Bộ Giao thông vận tải bãi bỏ một số văn bản quy phạm pháp luật do Bộ trưởng Bộ Giao thông vận tải ban hành, liên tịch ban hành</w:t>
      </w:r>
    </w:p>
    <w:p>
      <w:r>
        <w:t>21/01/2022</w:t>
      </w:r>
    </w:p>
    <w:p>
      <w:r>
        <w:t>https://vbpl.vn/TW/Pages/vbpq-toanvan.aspx?ItemID=151419&amp;Key word=31/2021/TT-BGTVT</w:t>
      </w:r>
    </w:p>
    <w:p>
      <w:r>
        <w:t>19.</w:t>
      </w:r>
    </w:p>
    <w:p>
      <w:r>
        <w:t>Thông tư</w:t>
      </w:r>
    </w:p>
    <w:p>
      <w:r>
        <w:t>Số 26/2022/TT-BGTVT Ngày 20/10/2022</w:t>
      </w:r>
    </w:p>
    <w:p>
      <w:r>
        <w:t>Thông tư của Bộ trưởng Bộ Giao thông vận tải quy định về ban hành văn bản quy phạm pháp luật của Bộ Giao thông vận tải.</w:t>
      </w:r>
    </w:p>
    <w:p>
      <w:r>
        <w:t>01/01/2023</w:t>
      </w:r>
    </w:p>
    <w:p>
      <w:r>
        <w:t>https://vbpl.vn/TW/Pages/vbpq-toanvan.aspx?ItemID=157613&amp;Key word=26/2022/TT-BGTVT</w:t>
      </w:r>
    </w:p>
    <w:p>
      <w:r>
        <w:t>20.</w:t>
      </w:r>
    </w:p>
    <w:p>
      <w:r>
        <w:t>Thông tư</w:t>
      </w:r>
    </w:p>
    <w:p>
      <w:r>
        <w:t>Số 30/2022/TT-BGTVT Ngày 01/12/2022</w:t>
      </w:r>
    </w:p>
    <w:p>
      <w:r>
        <w:t>Thông tư của Bộ trưởng Bộ Giao thông vận tải Quy định biểu mẫu và việc quản lý, sử dụng biểu mẫu xử phạt vi phạm hành chính trong ngành GTVT</w:t>
      </w:r>
    </w:p>
    <w:p>
      <w:r>
        <w:t>01/02/2023</w:t>
      </w:r>
    </w:p>
    <w:p>
      <w:r>
        <w:t>https://vbpl.vn/TW/Pages/vbpq-toanvan.aspx?ItemID=157705&amp;Key word=30/2022/TT-BGTVT</w:t>
      </w:r>
    </w:p>
    <w:p>
      <w:r>
        <w:t>21.</w:t>
      </w:r>
    </w:p>
    <w:p>
      <w:r>
        <w:t>Thông tư</w:t>
      </w:r>
    </w:p>
    <w:p>
      <w:r>
        <w:t>Số 35/2022/TT-BGTVT Ngày 27/12/2022</w:t>
      </w:r>
    </w:p>
    <w:p>
      <w:r>
        <w:t>Thông tư của Bộ trưởng Bộ Giao thông vận tải bãi bỏ một số văn bản quy phạm pháp luật do Bộ trưởng Bộ Giao thông vận tải ban hành</w:t>
      </w:r>
    </w:p>
    <w:p>
      <w:r>
        <w:t>01/3/2023</w:t>
      </w:r>
    </w:p>
    <w:p>
      <w:r>
        <w:t>https://vbpl.vn/TW/Pages/vbpq-toanvan.aspx?ItemID=159036&amp;Key word=35/2022/TT-BGTVT</w:t>
      </w:r>
    </w:p>
    <w:p>
      <w:r>
        <w:t>22.</w:t>
      </w:r>
    </w:p>
    <w:p>
      <w:r>
        <w:t>Thông tư</w:t>
      </w:r>
    </w:p>
    <w:p>
      <w:r>
        <w:t>Số 51/2022/TT-BGTVT Ngày 30/12/2022</w:t>
      </w:r>
    </w:p>
    <w:p>
      <w:r>
        <w:t>Thông tư của Bộ trưởng Bộ Giao thông vận tải Hướng dẫn thi hành một số điều của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thuộc ngành GTVT</w:t>
      </w:r>
    </w:p>
    <w:p>
      <w:r>
        <w:t>01/3/2023</w:t>
      </w:r>
    </w:p>
    <w:p>
      <w:r>
        <w:t>https://vbpl.vn/TW/Pages/vbpq-toanvan.aspx?ItemID=159115&amp;Key word=51/2022/TT-BGTVT</w:t>
      </w:r>
    </w:p>
    <w:p>
      <w:r>
        <w:t>23.</w:t>
      </w:r>
    </w:p>
    <w:p>
      <w:r>
        <w:t>Thông tư</w:t>
      </w:r>
    </w:p>
    <w:p>
      <w:r>
        <w:t>Số 50/2023/TT-BGTVT Ngày 31/12/2023</w:t>
      </w:r>
    </w:p>
    <w:p>
      <w:r>
        <w:t>Thông tư của Bộ trưởng Bộ GTVT bãi bỏ một số văn bản quy phạm pháp luật do Bộ trưởng Bộ Giao thông vận tải ban hành</w:t>
      </w:r>
    </w:p>
    <w:p>
      <w:r>
        <w:t>01/3/2024</w:t>
      </w:r>
    </w:p>
    <w:p>
      <w:r>
        <w:t>https://vbpl.vn/TW/Pages/vbpq-toanvan.aspx?ItemID=165049&amp;Key word=50/2023/TT-BGTVT</w:t>
      </w:r>
    </w:p>
    <w:p>
      <w:r>
        <w:t>24.</w:t>
      </w:r>
    </w:p>
    <w:p>
      <w:r>
        <w:t>Thông tư</w:t>
      </w:r>
    </w:p>
    <w:p>
      <w:r>
        <w:t>Số 51/2023/TT-BGTVT Ngày 31/12/2023</w:t>
      </w:r>
    </w:p>
    <w:p>
      <w:r>
        <w:t>Thông tư của Bộ trưởng Bộ GTVT quy định danh mục và thời hạn mà người có chức vụ, quyền hạn trong cơ quan, tổ chức, đơn vị không được thành lập, giữ chức danh, chức vụ quản lý, điều hành doanh nghiệp tư nhân, công ty trách nhiệm hữu hạn, công ty cổ phần, công ty hợp danh, hợp tác xã thuộc lĩnh vực mà trước đây mình có trách nhiệm quản lý sau khi thôi chức vụ trong lĩnh vực thuộc phạm vi quản lý của Bộ GTVT</w:t>
      </w:r>
    </w:p>
    <w:p>
      <w:r>
        <w:t>15/4/2024</w:t>
      </w:r>
    </w:p>
    <w:p>
      <w:r>
        <w:t>https://vbpl.vn/TW/Pages/vbpq-toanvan.aspx?ItemID=165216&amp;Key word=51/2023/TT-BGTVT</w:t>
      </w:r>
    </w:p>
    <w:p>
      <w:r>
        <w:t>25.</w:t>
      </w:r>
    </w:p>
    <w:p>
      <w:r>
        <w:t>Thông tư</w:t>
      </w:r>
    </w:p>
    <w:p>
      <w:r>
        <w:t>Số 55/2023/TT-BGTVT Ngày 31/12/2023</w:t>
      </w:r>
    </w:p>
    <w:p>
      <w:r>
        <w:t>Thông tư của Bộ trưởng Bộ GTVT hướng dẫn mẫu loại hợp đồng kinh doanh – quản lý đường bộ cao tốc theo phương thức đối tác công tư</w:t>
      </w:r>
    </w:p>
    <w:p>
      <w:r>
        <w:t>01/3/2024</w:t>
      </w:r>
    </w:p>
    <w:p>
      <w:r>
        <w:t>https://vbpl.vn/TW/Pages/vbpq-toanvan.aspx?ItemID=166420&amp;Key word=55/2023/TT-BGTVT</w:t>
      </w:r>
    </w:p>
    <w:p>
      <w:r>
        <w:t>TỔNG SỐ VĂN BẢN: 25</w:t>
      </w:r>
    </w:p>
    <w:p>
      <w:r>
        <w:t>[1] Văn bản này có nội dung liên quan đến lĩnh vực Hàng hải và Đường thủy nội địa</w:t>
      </w:r>
    </w:p>
    <w:p>
      <w:r>
        <w:t>[2] Văn bản này có nội dung liên quan đến lĩnh vực Hàng hải, Đường bộ, Đường sắt.</w:t>
      </w:r>
    </w:p>
    <w:p>
      <w:r>
        <w:t>[3] Văn bản này có nội dung liên quan đến các lĩnh vực: Hàng Hải, Hàng không dân dụng, Đường bộ, Đường sắt.</w:t>
      </w:r>
    </w:p>
    <w:p>
      <w:r>
        <w:t>[4] Văn bản này có nội dung liên quan đến lĩnh vực Đường thủy nội địa và Đăng kiểm</w:t>
      </w:r>
    </w:p>
    <w:p>
      <w:r>
        <w:t>[5] Văn bản này có nội dung liên quan đến lĩnh vực Hàng hải và Đường thủy nội địa</w:t>
      </w:r>
    </w:p>
    <w:p>
      <w:r>
        <w:t>[6] Văn bản này có nội dung liên quan đến lĩnh vực: Hàng hải, Đường bộ, Đường sắt.</w:t>
      </w:r>
    </w:p>
    <w:p>
      <w:r>
        <w:t>[7] Văn bản này có nội dung liên quan đến lĩnh vực: Đường bộ, Đường sắt.</w:t>
      </w:r>
    </w:p>
    <w:p>
      <w:r>
        <w:t>[8] Văn bản này có nội dung liên quan đến các lĩnh vực: Hàng Hải, Hàng không dân dụng, Đường bộ, Đường sắt.</w:t>
      </w:r>
    </w:p>
    <w:p>
      <w:r>
        <w:t>[9] Văn bản này có nội dung liên quan đến lĩnh vực: Đường bộ, Đường sắt.</w:t>
      </w:r>
    </w:p>
    <w:p>
      <w:r>
        <w:t>[10] Văn bản này có nội dung liên quan đến lĩnh vực Hàng hải, Đường bộ, Đường sắt.</w:t>
      </w:r>
    </w:p>
    <w:p>
      <w:r>
        <w:t>[11] Văn bản này có nội dung liên quan đến các lĩnh vực: Hàng Hải, Hàng không dân dụng, Đường bộ, Đường sắt.</w:t>
      </w:r>
    </w:p>
    <w:p>
      <w:r>
        <w:t>[12] Văn bản này có nội dung liên quan đến lĩnh vực Đường thủy nội địa và Đăng kiểm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