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63/QĐ-UBND năm 2024 công bố Danh mục thủ tục hành chính được thay thế và phê duyệt nội dung tái cấu trúc chuẩn hoá quy trình, biểu mẫu điện tử thủ tục hành chính cung cấp dịch vụ công trực tuyến lĩnh vực Dân tộc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63/QĐ-UBND</w:t>
      </w:r>
    </w:p>
    <w:p>
      <w:r>
        <w:t>Hà Giang, ngày 11 tháng 01 năm 2024</w:t>
      </w:r>
    </w:p>
    <w:p>
      <w:r>
        <w:t>QUYẾT ĐỊNH</w:t>
      </w:r>
    </w:p>
    <w:p>
      <w:r>
        <w:t>VỀ VIỆC CÔNG BỐ DANH MỤC THỦ TỤC HÀNH CHÍNH ĐƯỢC THAY THẾ VÀ PHÊ DUYỆT NỘI DUNG TÁI CẤU TRÚC CHUẨN HÓA QUY TRÌNH, BIỂU MẪU ĐIỆN TỬ THỦ TỤC HÀNH CHÍNH CUNG CẤP DỊCH VỤ CÔNG TRỰC TUYẾN LĨNH VỰC DÂN TỘC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w:t>
      </w:r>
    </w:p>
    <w:p>
      <w:r>
        <w:t>Căn cứ Thông tư số 02/2017/TT-VPCP ngày 31 tháng 10 năm 2017 của Văn phòng Chính phủ về hướng dẫn nghiệp vụ kiểm soát TTHC; Thông tư số 01/2018/TT-VPCP ngày 23 tháng 11 năm 2018 của Văn phòng Chính phủ về Hướng dẫn thi hành một số quy định của Nghị định số 61/2018/NĐ-CP ngày 23 tháng 4 năm 2018 của Chính phủ;</w:t>
      </w:r>
    </w:p>
    <w:p>
      <w:r>
        <w:t>Căn cứ Quyết định số 988/QĐ-UBDT ngày 21 tháng 12 năm 2023 của Bộ trưởng, Chủ nhiệm Ủy ban Dân tộc về việc công bố thủ tục hành chính được thay thế thuộc phạm vi chức năng quản lý của Ủy ban Dân tộc;</w:t>
      </w:r>
    </w:p>
    <w:p>
      <w:r>
        <w:t>Theo đề nghị của Trưởng ban Ban Dân tộc tỉnh Hà Giang tại Tờ trình số 01/TTr-BDT ngày 02 tháng 01 năm 2024.</w:t>
      </w:r>
    </w:p>
    <w:p>
      <w:r>
        <w:t>QUYẾT ĐỊNH:</w:t>
      </w:r>
    </w:p>
    <w:p>
      <w:r>
        <w:t>Điều 1:  Công bố kèm theo Quyết định này Danh mục thủ tục hành chính được thay thế và phê duyệt nội dung tái cấu trúc chuẩn hóa quy trình, biểu mẫu điện tử thủ tục hành chính cung cấp dịch vụ công trực tuyến lĩnh vực Dân tộc áp dụng trên địa bàn tỉnh Hà Giang  (Có danh mục và nội dung thủ tục hành chính kèm theo).</w:t>
      </w:r>
    </w:p>
    <w:p>
      <w:r>
        <w:t>Điều 2:  Quyết định này có hiệu lực thi hành kể từ ngày ký ban hành và thay thế Quyết định số 266/QĐ-UBDT ngày 23 tháng 2 năm 2023 của Ủy ban nhân dân tỉnh Hà Giang về việc công bố Danh mục thủ tục hành chính chuẩn hóa và phê duyệt nội dung tái cấu trúc chuẩn hóa quy trình, biểu mẫu điện tử thủ tục hành chính cung cấp dịch vụ công trực tuyến lĩnh vực Dân tộc áp dụng trên địa bàn tỉnh Hà Giang.</w:t>
      </w:r>
    </w:p>
    <w:p>
      <w:r>
        <w:t>Điều 3.  Chánh Văn phòng Ủy ban nhân dân tỉnh; Trưởng Ban Dân tộc tỉnh; Ủy ban nhân dân các huyện, thành phố; Ủy ban nhân dân các xã, phường, thị trấn và các tổ chức cá nhân có liên quan chịu trách nhiệm thi hành Quyết định này./.</w:t>
      </w:r>
    </w:p>
    <w:p>
      <w:r>
        <w:t>Nơi nhận:</w:t>
      </w:r>
    </w:p>
    <w:p>
      <w:r>
        <w:t>- Như điều 3;</w:t>
      </w:r>
    </w:p>
    <w:p>
      <w:r>
        <w:t>- Ủy ban Dân tộc;</w:t>
      </w:r>
    </w:p>
    <w:p>
      <w:r>
        <w:t>- Chủ tịch UBND tỉnh;</w:t>
      </w:r>
    </w:p>
    <w:p>
      <w:r>
        <w:t>- Các Phó Chủ tịch UBND tỉnh;</w:t>
      </w:r>
    </w:p>
    <w:p>
      <w:r>
        <w:t>- Lãnh đạo Văn phòng UBND tỉnh;</w:t>
      </w:r>
    </w:p>
    <w:p>
      <w:r>
        <w:t>- Lưu: VT, PVHCC, ĐM.</w:t>
      </w:r>
    </w:p>
    <w:p>
      <w:r>
        <w:t>CHỦ TỊCH</w:t>
      </w:r>
    </w:p>
    <w:p>
      <w:r>
        <w:t>Nguyễn Văn Sơn</w:t>
      </w:r>
    </w:p>
    <w:p>
      <w:r>
        <w:t>Phần I</w:t>
      </w:r>
    </w:p>
    <w:p>
      <w:r>
        <w:t>DANH MỤC THỦ TỤC HÀNH CHÍNH ĐƯỢC THAY THẾ LĨNH VỰC DÂN TỘC ÁP DỤNG TRÊN ĐỊA BÀN TỈNH HÀ GIANG</w:t>
      </w:r>
    </w:p>
    <w:p>
      <w:r>
        <w:t>(Kèm theo Quyết định số 63/QĐ-UBND ngày 11 tháng 01 năm 2024 của Chủ tịch UBND tỉnh Hà Giang)</w:t>
      </w:r>
    </w:p>
    <w:p>
      <w:r>
        <w:t>Số TT</w:t>
      </w:r>
    </w:p>
    <w:p>
      <w:r>
        <w:t>Mã TTHC</w:t>
      </w:r>
    </w:p>
    <w:p>
      <w:r>
        <w:t>Tên TTHC được thay thế</w:t>
      </w:r>
    </w:p>
    <w:p>
      <w:r>
        <w:t>Tên TTHC thay thế</w:t>
      </w:r>
    </w:p>
    <w:p>
      <w:r>
        <w:t>Tên VBQPPL quy định nội dung sửa đổi, bổ sung, thay thế TTHC</w:t>
      </w:r>
    </w:p>
    <w:p>
      <w:r>
        <w:t>Lĩnh vực</w:t>
      </w:r>
    </w:p>
    <w:p>
      <w:r>
        <w:t>Cơ quan thực hiện</w:t>
      </w:r>
    </w:p>
    <w:p>
      <w:r>
        <w:t>1</w:t>
      </w:r>
    </w:p>
    <w:p>
      <w:r>
        <w:t>1.012222</w:t>
      </w:r>
    </w:p>
    <w:p>
      <w:r>
        <w:t>Công nhận người có uy tín trong đồng bào dân tộc thiểu số</w:t>
      </w:r>
    </w:p>
    <w:p>
      <w:r>
        <w:t>Công nhận người có uy tín trong đồng bào dân tộc thiểu số</w:t>
      </w:r>
    </w:p>
    <w:p>
      <w:r>
        <w:t>Quyết định số 28/2023/QĐ-TTg ngày 23/11/2023 sửa đổi, bổ sung một số điều của Quyết định số 12/2018/QĐ-TTg ngày 06/3/2018 của Thủ tướng Chính phủ về về tiêu chí lựa chọn, công nhận người có uy tín và chính sách đối với người có uy tín trong đồng bào dân tộc thiểu số</w:t>
      </w:r>
    </w:p>
    <w:p>
      <w:r>
        <w:t>Dân tộc</w:t>
      </w:r>
    </w:p>
    <w:p>
      <w:r>
        <w:t>UBND cấp xã; UBND cấp huyện.</w:t>
      </w:r>
    </w:p>
    <w:p>
      <w:r>
        <w:t>2</w:t>
      </w:r>
    </w:p>
    <w:p>
      <w:r>
        <w:t>1.012223</w:t>
      </w:r>
    </w:p>
    <w:p>
      <w:r>
        <w:t>Đưa ra khỏi danh sách người có uy tín trong đồng bào dân tộc thiểu số</w:t>
      </w:r>
    </w:p>
    <w:p>
      <w:r>
        <w:t>Đưa ra khỏi danh sách và thay thế, bổ sung người có uy tín trong đồng bào dân tộc thiểu số</w:t>
      </w:r>
    </w:p>
    <w:p>
      <w:r>
        <w:t>Quyết định số 28/2023/QĐ-TTg ngày 23/11/2023 sửa đổi, bổ sung một số điều của Quyết định số 12/2018/QĐ-TTg ngày 06/3/2018 của Thủ tướng Chính phủ về về tiêu chí lựa chọn, công nhận người có uy tín và chính sách đối với người có uy tín trong đồng bào dân tộc thiểu số</w:t>
      </w:r>
    </w:p>
    <w:p>
      <w:r>
        <w:t>Dân tộc</w:t>
      </w:r>
    </w:p>
    <w:p>
      <w:r>
        <w:t>UBND cấp xã; UBND cấp huyện.</w:t>
      </w:r>
    </w:p>
    <w:p>
      <w:r>
        <w:t>Phần II.</w:t>
      </w:r>
    </w:p>
    <w:p>
      <w:r>
        <w:t>NỘI DUNG CỦA THỦ TỤC HÀNH CHÍNH</w:t>
      </w:r>
    </w:p>
    <w:p>
      <w:r>
        <w:t>Đã được tái cấu trúc, chuẩn hóa quy trình, biểu mẫu điện tử TTHC cung cấp dịch vụ công trực tuyến</w:t>
      </w:r>
    </w:p>
    <w:p>
      <w:r>
        <w:t>Mã thủ tục:  1.012222</w:t>
      </w:r>
    </w:p>
    <w:p>
      <w:r>
        <w:t>Tên thủ tục:  Công nhận người có uy tín trong đồng bào dân tộc thiểu số.</w:t>
      </w:r>
    </w:p>
    <w:p>
      <w:r>
        <w:t>1. Cấp thực hiện:  Cấp huyện.</w:t>
      </w:r>
    </w:p>
    <w:p>
      <w:r>
        <w:t>2. Lĩnh vực:  Công tác dân tộc</w:t>
      </w:r>
    </w:p>
    <w:p>
      <w:r>
        <w:t>3. Trình tự thực hiện:</w:t>
      </w:r>
    </w:p>
    <w:p>
      <w:r>
        <w:t>3.1</w:t>
      </w:r>
    </w:p>
    <w:p>
      <w:r>
        <w:t>Nộp hồ sơ TTHC</w:t>
      </w:r>
    </w:p>
    <w:p>
      <w:r>
        <w:t>Theo quy định tại Khoản 1 và 3 Điều 6 của Quyết định số 12/2018/QĐ-TTg ngày 06 tháng 3 năm 2018 của Thủ tướng Chính phủ được sửa đổi, bổ sung tại khoản 8 Điều 1 Quyết định số 28/2023/QĐ-TTg ngày 28 tháng 11 năm 2023 của Thủ tướng Chính phủ (sau đây gọi chung là Quyết định số 12/2018/QĐ-TTg và Quyết định số 28/2023/QĐ-TTg), việc lựa chọn, công nhận, phê duyệt danh sách người có uy tín được thực hiện theo trình tự sau:</w:t>
      </w:r>
    </w:p>
    <w:p>
      <w:r>
        <w:t>* Lập danh sách đề nghị công nhận người có uy tín</w:t>
      </w:r>
    </w:p>
    <w:p>
      <w:r>
        <w:t>Căn cứ hướng dẫn của Cơ quan công tác dân tộc cấp tỉnh (Ban Dân tộc) và chỉ đạo của Chủ tịch Ủy ban nhân dân cấp huyện, Trưởng thôn chủ trì tổ chức họp thôn (có sự tham gia của ít nhất 2/3 số hộ gia đình trong thôn) để phổ biến về nội dung chính sách, tiêu chí, điều kiện, số lượng và đề cử danh sách lựa chọn người có uy tín (theo Mẫu số 01 của Phụ lục ban hành kèm theo Quyết định số 12/2018/QĐ-TTg) gửi Trưởng Ban công tác Mặt trận thôn.</w:t>
      </w:r>
    </w:p>
    <w:p>
      <w:r>
        <w:t>Khi nhận được danh sách đề cử bình chọn người có uy tín của Trưởng thôn, Trưởng Ban công tác Mặt trận thôn tổ chức họp liên tịch (có sự tham gia của đại diện Chi ủy, chính quyền, Ban công tác Mặt trận, các tổ chức đoàn thể và đại diện hộ dân trong thôn), lập văn bản đề nghị kèm theo biên bản họp liên tịch thôn (theo Mẫu số 02 của Phụ lục ban hành kèm theo Quyết định số 12/2018/QĐ-TTg) gửi Ủy ban nhân dân cấp xã.</w:t>
      </w:r>
    </w:p>
    <w:p>
      <w:r>
        <w:t>Cách thức thực hiện:</w:t>
      </w:r>
    </w:p>
    <w:p>
      <w:r>
        <w:t>- Trường hợp nộp trực tiếp: Trưởng ban công tác Mặt trận thôn nộp hồ sơ trực tiếp tại Bộ phận tiếp nhận và Trả kết quả TTHC cấp xã.</w:t>
      </w:r>
    </w:p>
    <w:p>
      <w:r>
        <w:t>- Trường hợp gửi qua Dịch vụ Bưu chính: Trưởng ban công tác Mặt trận thôn gửi hồ sơ qua dịch vụ bưu chính, nhân viên bưu điện nộp hồ sơ trực tiếp cho Bộ phận tiếp nhận và Trả kết quả TTHC cấp xã.</w:t>
      </w:r>
    </w:p>
    <w:p>
      <w:r>
        <w:t>-    T r ư ờ n g    h ợp    n  ộ p    q  u a   D ị ch    v ụ   c ôn g    tr  ự c    tu  y  ế n   m ộ t    p  h ầ n :    T r ư  ở  n g    b  a n   c ôn g    t ác    M  ặ t  t r ậ n    t  h  ô n  n  ộ p  h ồ    s ơ  đ  ă  n g  k  ý/  đ  ă  n g  n  h ập  t ài    kh  o  ả  n ,  x ác  t  h  ự c   đ ị  n h  d  a  n h  đ  i  ệ n    t ử    v à  th  ự c    h  i ện    q  u y    t r ìn h    n  ộ p   h ồ    s ơ    t r ự c    tu  y  ế n   t r ê n   C  ổ  n g    d  ị  c h    v ụ   c  ô  n g    q  u  ố c    g  i a  ( h  tt  p  :  /  /d  i  c  h  v  u  c  o  n  g  .  g  o  v .v n )     h  o ặc    H ệ    thố  n g    t  hô  n g    t  i n    g  i  ả i    q  u  y  ế t  TTH C    t  ỉnh  (  h  tt  p  s  :  //  di  c  h  v  u  c  on  g  .  h  a  g  i  a  n  g  .  g  o  v  .  v  n  )    t  h  e o    h ướ n g    d  ẫ  n.</w:t>
      </w:r>
    </w:p>
    <w:p>
      <w:r>
        <w:t>Đ  ị a    đ  i ểm    gử i    h ồ  s  ơ :</w:t>
      </w:r>
    </w:p>
    <w:p>
      <w:r>
        <w:t>-    T r ự c    t  i ếp    h  o ặc    q  u a    D  ị ch    v ụ   B ư u    c  h  ín  h :   T ạ i   Bộ    p  h ận    t  i ếp    n  h  ậ n    v à    T  r ả    k  ế t    q  u ả    TTH C cấp    x ã.</w:t>
      </w:r>
    </w:p>
    <w:p>
      <w:r>
        <w:t>-    Q  u a  d  ị  c h  v ụ    c  ô  n g    tr  ự c    t  u  y ến    t  r ên  C  ổ  n g  d  ị  c h   vụ c ô  n g    q u ố c    gi a (  h  tt  p  :  /  /d  i  c  h  v  u  c  o  n  g  .  g  o  v .v n  )    h  o ặc    H ệ    thố  n g    t  hô  n g    t  i n    g  i  ả i    q  u  y  ế t T TH C    t  ỉnh  (  h  tt  p  s  :  //  di  c  h  v  u c on  g . h a g  i a n  g . g  o  v  .  v  n  ).</w:t>
      </w:r>
    </w:p>
    <w:p>
      <w:r>
        <w:t>T h  àn h    p  h  ầ n    h ồ    s  ơ :</w:t>
      </w:r>
    </w:p>
    <w:p>
      <w:r>
        <w:t>STT</w:t>
      </w:r>
    </w:p>
    <w:p>
      <w:r>
        <w:t>Tên thành  p h ầ n  h ồ    sơ</w:t>
      </w:r>
    </w:p>
    <w:p>
      <w:r>
        <w:t>T  i êu ch u  ẩ n  h ồ    sơ</w:t>
      </w:r>
    </w:p>
    <w:p>
      <w:r>
        <w:t>Số    l ượ ng</w:t>
      </w:r>
    </w:p>
    <w:p>
      <w:r>
        <w:t>G  ử i    t  r  ự c    ti  ế p hoặc qua    D  ị ch    v ụ    b ưu c h  ín h</w:t>
      </w:r>
    </w:p>
    <w:p>
      <w:r>
        <w:t>G  ử i  t  rự c    tu  y ến</w:t>
      </w:r>
    </w:p>
    <w:p>
      <w:r>
        <w:t>1</w:t>
      </w:r>
    </w:p>
    <w:p>
      <w:r>
        <w:t>V  ă n    b  ả n    đ ề    ng  h ị    k èm    th  e o    d a n h    s á c h</w:t>
      </w:r>
    </w:p>
    <w:p>
      <w:r>
        <w:t>Bản    c  h  ín h  v  ă n  b  ả n    g  i  ấ y</w:t>
      </w:r>
    </w:p>
    <w:p>
      <w:r>
        <w:t>B ản    đ  i  ệ n  t ử  đ ược  k ý    s ố</w:t>
      </w:r>
    </w:p>
    <w:p>
      <w:r>
        <w:t>01</w:t>
      </w:r>
    </w:p>
    <w:p>
      <w:r>
        <w:t>2</w:t>
      </w:r>
    </w:p>
    <w:p>
      <w:r>
        <w:t>B i  ê n    b ản   h ọ p    l  i  ê n    t  ị ch    t  hô n   ( Th  e o mẫu    s ố    0  2 )</w:t>
      </w:r>
    </w:p>
    <w:p>
      <w:r>
        <w:t>Bản    c  h  ín h  v  ă n  b  ả n    g  i  ấ y</w:t>
      </w:r>
    </w:p>
    <w:p>
      <w:r>
        <w:t>B ản    đ  i  ệ n  t ử  đ ược  k ý    s ố</w:t>
      </w:r>
    </w:p>
    <w:p>
      <w:r>
        <w:t>01</w:t>
      </w:r>
    </w:p>
    <w:p>
      <w:r>
        <w:t>Số  l  ư  ợ  n g    h ồ  s  ơ :    0 1    bộ .</w:t>
      </w:r>
    </w:p>
    <w:p>
      <w:r>
        <w:t>3 .2</w:t>
      </w:r>
    </w:p>
    <w:p>
      <w:r>
        <w:t>T  i  ế p   nh ậ n  h ồ    s ơ  TT HC</w:t>
      </w:r>
    </w:p>
    <w:p>
      <w:r>
        <w:t>-  H ồ  s ơ   tiếp    n h ậ n    t  r  ự c t i  ế  p :  C á n    b  ộ ,    c  ô  n g   c h  ứ c,  v  i  ê n   c h  ứ c    ti  ế p    n hận    h ồ    s ơ   (  s  a u    đ  â y  g  ọ i    c  h  un g    l à    C  á n    b ộ    m  ộ t    c  ử  a )     t  ạ i   Bộ    p  h  ậ n  T  i  ế p    n  h  ậ n    v à  T  r ả    k ết    q  u ả  TTH C   cấp    x ã  h  ư ớ n g    d ẫ n ,    h ỗ    t rợ   cá    n  h ân    đ  ă  n g    k  ý ,    đ  ă  n g    n  h  ậ p    t  à i    kh  o  ả  n ,   c h  u  ẩ n    b ị    v à    n  ộ p    h ồ    s ơ    đ  i  ệ n  t  ử .  T r ư ờ n g    h  ợ p   cá    n  h ân    k  hô  n g    c ó    n  h u    c ầu    n  ộ p    h ồ    s ơ    đ  i  ệ n    t ử   c á n    b ộ   M ộ t    c  ử a    th  ự c  hi  ệ n    t  i  ế p    n  h  ậ n    p hải    x em    x é t ,    k  i  ể m    t ra    tí  n h   c h  ín h    x ác,    đ ầy    đ ủ  c  ủ a    h ồ    s  ơ ;    q  u  é t   ( s c a  n  ) ,  s ố    h  o á    h ồ    s ơ    v à    l  ư u    t rữ    h ồ    s ơ    đ  i ện    t  ử ,   c ậ p    n  h ật    v  à o    c ơ    s ở    d ữ    l  i ệu    củ a    H ệ    t  h  ố  n g    th  ô  n g  t  i n    g  i  ả i    q  u  y ết    TTH C  t  ỉ  n  h .</w:t>
      </w:r>
    </w:p>
    <w:p>
      <w:r>
        <w:t>T r ư ờ n g    h  ợ p    h ồ    s ơ    c  hư a    đ ầy    đ  ủ ,   c h  ư a   c h  í  n h    x  á c    t  h  e o    qu y    đ  ị  nh ,   cán    b ộ   M ộ t    c  ử a    p  h  ả i  h  ư ớ n g  d  ẫ n   cá    n  h  â n    b ổ    su  ng ,  ho  à n    t  h  i  ệ n   hồ    s ơ    t  h  e o    q  u y    đị  n h    v à    n  ê u   rõ    l ý    d o    t  h  e o mẫu    P  h  i ếu    y  ê u  cầ u    b ổ    s  u  n  g ,  h  o  à n    t  h  i ện   hồ    s ơ;</w:t>
      </w:r>
    </w:p>
    <w:p>
      <w:r>
        <w:t>T r ư ờ n g  h  ợ p    t ừ   c h  ố i  n  h  ậ n    h ồ    s ơ,   c á n    b ộ    M  ộ t    c  ử a    p  h  ả i    n  ê u    r õ    l ý  d o  th  e o    m  ẫ u   P h  i  ế u  t ừ   c h  ố i    g  i ải    q  u  y  ế t    h ồ    s ơ  t  h ủ    t  ụ c  h à n h    c  h  ính .</w:t>
      </w:r>
    </w:p>
    <w:p>
      <w:r>
        <w:t>Trường hợp hồ sơ đầy đủ, chính xác theo quy định, cán bộ Một cửa tiếp nhận hồ sơ và lập Giấy tiếp nhận hồ sơ và hẹn ngày trả kết quả.</w:t>
      </w:r>
    </w:p>
    <w:p>
      <w:r>
        <w:t>- Hồ sơ tiếp nhận qua Dịch vụ Bưu chính : Cán bộ Một cửa phải xem xét, kiểm tra tính chính xác, đầy đủ của hồ sơ; quét (scan), số hoá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cá nhân bổ sung đầy đủ, chính xác hoặc gửi đúng đến cơ quan có thẩm quyền.</w:t>
      </w:r>
    </w:p>
    <w:p>
      <w:r>
        <w:t>Việc thông báo được thực hiện thông qua chức năng gửi thư điện tử, gửi tin nhắn tới cá nhân của Hệ thống thông tin giải quyết TTHC tỉnh.</w:t>
      </w:r>
    </w:p>
    <w:p>
      <w:r>
        <w:t>3.3</w:t>
      </w:r>
    </w:p>
    <w:p>
      <w:r>
        <w:t>Giải quyết, trả hồ sơ, kết quả giải quyết TTHC</w:t>
      </w:r>
    </w:p>
    <w:p>
      <w:r>
        <w:t>Bước 1:  Kiểm tra và lập hồ sơ đề nghị công nhận người có uy tín</w:t>
      </w:r>
    </w:p>
    <w:p>
      <w:r>
        <w:t>Trong thời hạn 05 ngày làm việc kể từ ngày nhận đủ hồ sơ hợp lệ của các thôn, Ủy ban nhân dân cấp xã tổng hợp, kiểm tra, lập văn bản đề nghị kèm theo biên bản kiểm tra (theo Mẫu số 03 của Phụ lục I ban hành kèm theo Quyết định số 12/2018/QĐ-TTg) gửi Ủy ban nhân dân cấp huyện.</w:t>
      </w:r>
    </w:p>
    <w:p>
      <w:r>
        <w:t>Cách thức thực hiện:  Trực tiếp hoặc gửi liên thông qua Hệ thống thông tin giải quyết TTHC.</w:t>
      </w:r>
    </w:p>
    <w:p>
      <w:r>
        <w:t>Địa điểm gửi hồ sơ trực tiếp : Tại Bộ phận Tiếp nhận và Trả kết quả TTHC cấp huyện.</w:t>
      </w:r>
    </w:p>
    <w:p>
      <w:r>
        <w:t>Thành phần hồ sơ:</w:t>
      </w:r>
    </w:p>
    <w:p>
      <w:r>
        <w:t>STT</w:t>
      </w:r>
    </w:p>
    <w:p>
      <w:r>
        <w:t>Tên thành phần hồ sơ</w:t>
      </w:r>
    </w:p>
    <w:p>
      <w:r>
        <w:t>Tiêu chuẩn</w:t>
      </w:r>
    </w:p>
    <w:p>
      <w:r>
        <w:t>Số   lượng</w:t>
      </w:r>
    </w:p>
    <w:p>
      <w:r>
        <w:t>Gửi trực tiếp</w:t>
      </w:r>
    </w:p>
    <w:p>
      <w:r>
        <w:t>Hệ thống   TTGQTTHC</w:t>
      </w:r>
    </w:p>
    <w:p>
      <w:r>
        <w:t>1</w:t>
      </w:r>
    </w:p>
    <w:p>
      <w:r>
        <w:t>Văn bản đề nghị kèm theo danh sách</w:t>
      </w:r>
    </w:p>
    <w:p>
      <w:r>
        <w:t>Bản chính văn bản giấy</w:t>
      </w:r>
    </w:p>
    <w:p>
      <w:r>
        <w:t>Bản điện tử được ký số</w:t>
      </w:r>
    </w:p>
    <w:p>
      <w:r>
        <w:t>01</w:t>
      </w:r>
    </w:p>
    <w:p>
      <w:r>
        <w:t>2</w:t>
      </w:r>
    </w:p>
    <w:p>
      <w:r>
        <w:t>Biên bản kiểm tra (Mẫu số 03)</w:t>
      </w:r>
    </w:p>
    <w:p>
      <w:r>
        <w:t>Bản chính văn bản giấy</w:t>
      </w:r>
    </w:p>
    <w:p>
      <w:r>
        <w:t>Bản điện tử được ký số</w:t>
      </w:r>
    </w:p>
    <w:p>
      <w:r>
        <w:t>01</w:t>
      </w:r>
    </w:p>
    <w:p>
      <w:r>
        <w:t>Số lượng hồ sơ : 01</w:t>
      </w:r>
    </w:p>
    <w:p>
      <w:r>
        <w:t>Bước 2:  Trong thời hạn 05 ngày làm việc kể từ ngày nhận đủ văn bản đề nghị kèm theo biên bản kiểm tra của các xã, Ủy ban nhân dân cấp huyện tổng hợp, kiểm tra và lập hồ sơ gửi Ban Dân tộc tỉnh xin ý kiến</w:t>
      </w:r>
    </w:p>
    <w:p>
      <w:r>
        <w:t>Cách thức thực hiện:  Trực tiếp, qua dịch vụ bưu chính hoặc liên thông trên Hệ thống thông tin giải quyết TTHC tỉnh.</w:t>
      </w:r>
    </w:p>
    <w:p>
      <w:r>
        <w:t>Địa điểm gửi hồ sơ trực tiếp, qua DVBC:  Trung tâm Phục vụ hành chính công tỉnh</w:t>
      </w:r>
    </w:p>
    <w:p>
      <w:r>
        <w:t>Thành phần hồ sơ:</w:t>
      </w:r>
    </w:p>
    <w:p>
      <w:r>
        <w:t>STT</w:t>
      </w:r>
    </w:p>
    <w:p>
      <w:r>
        <w:t>Tên thành phần hồ sơ</w:t>
      </w:r>
    </w:p>
    <w:p>
      <w:r>
        <w:t>Tiêu chuẩn</w:t>
      </w:r>
    </w:p>
    <w:p>
      <w:r>
        <w:t>Số   lượng</w:t>
      </w:r>
    </w:p>
    <w:p>
      <w:r>
        <w:t>Gửi trực tiếp   hoặc qua DV   bưu chính</w:t>
      </w:r>
    </w:p>
    <w:p>
      <w:r>
        <w:t>1</w:t>
      </w:r>
    </w:p>
    <w:p>
      <w:r>
        <w:t>Văn bản đề nghị xin ý kiến về rà soát, kiểm tra.</w:t>
      </w:r>
    </w:p>
    <w:p>
      <w:r>
        <w:t>Bản chính văn bản giấy</w:t>
      </w:r>
    </w:p>
    <w:p>
      <w:r>
        <w:t>Bản điện tử được ký số</w:t>
      </w:r>
    </w:p>
    <w:p>
      <w:r>
        <w:t>01</w:t>
      </w:r>
    </w:p>
    <w:p>
      <w:r>
        <w:t>2</w:t>
      </w:r>
    </w:p>
    <w:p>
      <w:r>
        <w:t>Tổng hợp danh sách đề nghị công nhận người có uy tín trong đồng bào dân tộc thiểu số (theo Mẫu số 04 ban hành kèm theo Quyết định số 12/2018/QĐ-TTg )</w:t>
      </w:r>
    </w:p>
    <w:p>
      <w:r>
        <w:t>Bản chính văn bản giấy</w:t>
      </w:r>
    </w:p>
    <w:p>
      <w:r>
        <w:t>Bản  Hệ thống TTGQTTHC  điện tử được ký số</w:t>
      </w:r>
    </w:p>
    <w:p>
      <w:r>
        <w:t>01</w:t>
      </w:r>
    </w:p>
    <w:p>
      <w:r>
        <w:t>Số lượng hồ sơ: 01</w:t>
      </w:r>
    </w:p>
    <w:p>
      <w:r>
        <w:t>Bước 3:  Trong thời hạn 05 ngày làm việc kể từ ngày nhận đủ hồ sơ hợp lệ của các huyện, Ban Dân tộc tỉnh chủ trì, phối hợp với cơ quan Công an cấp tỉnh, Mặt trận Tổ quốc tỉnh và các cơ quan liên quan kiểm tra, rà soát và có văn bản gửi UBND các cấp huyện gồm: Văn bản xác nhận về điều kiện, tiêu chí kèm theo danh sách Người có uy tín và biên bản thống nhất (hoặc xin ý kiến) với Công an tỉnh, UBMTTQ tỉnh và các cơ quan liên quan.</w:t>
      </w:r>
    </w:p>
    <w:p>
      <w:r>
        <w:t>Bước 4:  Hoàn thiện hồ sơ, phê duyệt danh sách người có uy tín:</w:t>
      </w:r>
    </w:p>
    <w:p>
      <w:r>
        <w:t>Trong thời hạn 06 ngày làm việc kể từ ngày có văn bản thống nhất của Ban Dân tộc tỉnh, Cơ quan công tác dân tộc cấp huyện tổng hợp, hoàn thiện hồ sơ trình Chủ tịch Ủy ban nhân dân cấp huyện.</w:t>
      </w:r>
    </w:p>
    <w:p>
      <w:r>
        <w:t>Cách thức thực hiện:  Trực tiếp hoặc liên thông trên Hệ thống thông tin giải quyết TTHC tỉnh.</w:t>
      </w:r>
    </w:p>
    <w:p>
      <w:r>
        <w:t>Địa điểm gửi hồ sơ trực tiếp:  Bộ phận tiếp nhận và trả kết quả TTHC cấp huyện</w:t>
      </w:r>
    </w:p>
    <w:p>
      <w:r>
        <w:t>Thành phần hồ sơ:</w:t>
      </w:r>
    </w:p>
    <w:p>
      <w:r>
        <w:t>STT</w:t>
      </w:r>
    </w:p>
    <w:p>
      <w:r>
        <w:t>Tên thành phần hồ sơ</w:t>
      </w:r>
    </w:p>
    <w:p>
      <w:r>
        <w:t>Tiêu chuẩn</w:t>
      </w:r>
    </w:p>
    <w:p>
      <w:r>
        <w:t>Số   lượng</w:t>
      </w:r>
    </w:p>
    <w:p>
      <w:r>
        <w:t>Gửi trực tiếp   hoặc qua DV   bưu chính</w:t>
      </w:r>
    </w:p>
    <w:p>
      <w:r>
        <w:t>Hệ thống   TTGQTTHC</w:t>
      </w:r>
    </w:p>
    <w:p>
      <w:r>
        <w:t>1</w:t>
      </w:r>
    </w:p>
    <w:p>
      <w:r>
        <w:t>Tờ trình Chủ tịch Ủy ban nhân dân cấp huyện công nhận, phê duyệt danh sách người có uy tín trong đồng bào dân tộc thiểu số.</w:t>
      </w:r>
    </w:p>
    <w:p>
      <w:r>
        <w:t>Bản chính văn bản giấy</w:t>
      </w:r>
    </w:p>
    <w:p>
      <w:r>
        <w:t>Bản điện tử được ký số</w:t>
      </w:r>
    </w:p>
    <w:p>
      <w:r>
        <w:t>01</w:t>
      </w:r>
    </w:p>
    <w:p>
      <w:r>
        <w:t>2</w:t>
      </w:r>
    </w:p>
    <w:p>
      <w:r>
        <w:t>Dự thảo Quyết định của Chủ tịch Ủy ban nhân dân cấp huyện phê duyệt danh sách người có uy tín (theo Biểu mẫu số 08 ban hành kèm theo Quyết định số 28/2023/QĐ-TTg).</w:t>
      </w:r>
    </w:p>
    <w:p>
      <w:r>
        <w:t>Bản dự thảo văn bản giấy</w:t>
      </w:r>
    </w:p>
    <w:p>
      <w:r>
        <w:t>Bản dự thảo file word</w:t>
      </w:r>
    </w:p>
    <w:p>
      <w:r>
        <w:t>01</w:t>
      </w:r>
    </w:p>
    <w:p>
      <w:r>
        <w:t>2</w:t>
      </w:r>
    </w:p>
    <w:p>
      <w:r>
        <w:t>Biểu tổng hợp danh sách đề nghị Chủ tịch Ủy ban nhân dân cấp huyện phê duyệt, công nhận người có uy tín của các xã (theo Mẫu 04 ban hành kèm theo Quyết định số 12/2018/QĐ-TTg).</w:t>
      </w:r>
    </w:p>
    <w:p>
      <w:r>
        <w:t>Bản chính văn bản giấy</w:t>
      </w:r>
    </w:p>
    <w:p>
      <w:r>
        <w:t>Bản điện tử được ký số</w:t>
      </w:r>
    </w:p>
    <w:p>
      <w:r>
        <w:t>01</w:t>
      </w:r>
    </w:p>
    <w:p>
      <w:r>
        <w:t>4</w:t>
      </w:r>
    </w:p>
    <w:p>
      <w:r>
        <w:t>Văn bản thống nhất của Cơ quan công tác dân tộc cấp tỉnh gửi Ủy ban nhân dân cấp huyện.</w:t>
      </w:r>
    </w:p>
    <w:p>
      <w:r>
        <w:t>Bản chính văn bản giấy</w:t>
      </w:r>
    </w:p>
    <w:p>
      <w:r>
        <w:t>Bản điện tử được ký số</w:t>
      </w:r>
    </w:p>
    <w:p>
      <w:r>
        <w:t>01</w:t>
      </w:r>
    </w:p>
    <w:p>
      <w:r>
        <w:t>Số lượng hồ sơ: 01</w:t>
      </w:r>
    </w:p>
    <w:p>
      <w:r>
        <w:t>Bước 5:  Trong 03 ngày làm việc, Ủy ban nhân dân cấp huyện xem xét, quyết định công nhận, phê duyệt danh sách người có uy tín trên địa bàn huyện (danh sách theo Mẫu số 08 ban hành kèm theo Quyết định số 28/2023/QĐ-TTg), báo cáo UBND cấp tỉnh (qua Ban dân tộc tỉnh) và Ủy ban Dân tộc (file mềm gửi qua email:  vud  a  n  t  o  c  thi  e  uso@  c  e  ma.  go  v  .  v  n  ) .    T r ư ờ n g   hợp    kh  ô  n g    c  h  ấ p    n  h  ậ n    p hải    c ó    v ăn    b  ả n    t  r ả  l ời    n  ê u   rõ    l ý    d o    v à    tr ả    k ết    q uả c h o    U B N D   cấp    x ã</w:t>
      </w:r>
    </w:p>
    <w:p>
      <w:r>
        <w:t>C á  c h    t  h  ứ c    t  h  ự c    h  i  ệ  n:</w:t>
      </w:r>
    </w:p>
    <w:p>
      <w:r>
        <w:t>-     T r ự c    t  i  ế  p ,    q  u a    dị  c h    v ụ   B ư u    c  h  í  n h    h  o ặc    t r ự c    t  u  y ến    t r ê n   Hệ    t  h  ố  n g    th  ô  n g    ti n    g  i  ả i  q  u  y  ế t    TTH C  t  ỉ  nh.</w:t>
      </w:r>
    </w:p>
    <w:p>
      <w:r>
        <w:t>Đ  ị a    đ  i ểm    g  ử i    h ồ    s ơ    tr  ự c    t  i ế p ,    qu a    DVB C:     T ại    b ộ    p  h ận    t  i  ế p    n  h  ậ n    v à    tr ả    k  ế t    q  u ả    TTH C cấp    h  u  y  ệ  n .</w:t>
      </w:r>
    </w:p>
    <w:p>
      <w:r>
        <w:t>Kết    q  u ả    gi  ả i    qu  y  ết:</w:t>
      </w:r>
    </w:p>
    <w:p>
      <w:r>
        <w:t>STT</w:t>
      </w:r>
    </w:p>
    <w:p>
      <w:r>
        <w:t>Tên kết q u ả   TTHC</w:t>
      </w:r>
    </w:p>
    <w:p>
      <w:r>
        <w:t>T  i êu ch u  ẩ n k ế t q u ả</w:t>
      </w:r>
    </w:p>
    <w:p>
      <w:r>
        <w:t>Số    l ượ ng</w:t>
      </w:r>
    </w:p>
    <w:p>
      <w:r>
        <w:t>T  r ả    t  rự c    t  i ếp hoặc qua    D  ị ch    v ụ    b ưu c h  ín h</w:t>
      </w:r>
    </w:p>
    <w:p>
      <w:r>
        <w:t>T  r ả    t  rự c    tu  y ến</w:t>
      </w:r>
    </w:p>
    <w:p>
      <w:r>
        <w:t>1</w:t>
      </w:r>
    </w:p>
    <w:p>
      <w:r>
        <w:t>Q  u  y  ế t    đ  ị  n h  củ a    C  h ủ  tị ch    Ủ y    b  a n  n  h ân  d  â n  c ấp  h  u yện    c  ô  n g    n  h  ậ  n ,    ph ê  d  u  y  ệ t    d  a  n h  s á c h    n  g  ư ời   có    u y    t  í n  t r on g    đồ  n g    b  à o    d ân    t  ộ c th i  ể u    s ố    t r ê n  đị a    b  à n    h  u  y  ệ n ( h  o ặc  v ăn    b  ả n   t r ả    l  ờ  i)</w:t>
      </w:r>
    </w:p>
    <w:p>
      <w:r>
        <w:t>Bản    c  h  ín h  v  ă n  b  ả n    g  i  ấ y</w:t>
      </w:r>
    </w:p>
    <w:p>
      <w:r>
        <w:t>B ản    đ  i  ệ n  t ử  đ ược  k ý    s ố</w:t>
      </w:r>
    </w:p>
    <w:p>
      <w:r>
        <w:t>01</w:t>
      </w:r>
    </w:p>
    <w:p>
      <w:r>
        <w:t>B ư ớc    6 :     U B N D  c ấp   xã    t  r ả    k  ế t    q  u ả    c  h o    T  r ưở n g   th ô  n ,    T rưở n g    b an    c  ô  n g    t  á c    m ặt   t r  ậ n  t  hô n    h  o ặc    ng ư ờ i    c ó    u y    t  í  n :    0 1    ng  à y    l àm  v  i  ệ c</w:t>
      </w:r>
    </w:p>
    <w:p>
      <w:r>
        <w:t>C á  c h    t  h  ứ c    t  h  ự c    h  i  ệ  n :     T r ự c    t  i  ế  p ,    q  u a   d ị  c h   vụ    b  ư u   c h  í  n h    h  o  ặ c    q  u a    d  ị  c h    v ụ    c  ô  n g    tr  ự c  t  u  y  ế  n.</w:t>
      </w:r>
    </w:p>
    <w:p>
      <w:r>
        <w:t>Đ  ị a    đ  i ểm    t  r ả   k ế t    q  u  ả  :</w:t>
      </w:r>
    </w:p>
    <w:p>
      <w:r>
        <w:t>-  T r ự c    t  i  ế  p :  T rư ờ  n g   hợp   cá    n  h  â n   có    n  h u    c ầu    n  h  ậ n    b  ả n   c hí  n h    v  ă n    b ản    g iấy    v à    đ  ế n  n  h ận    tr  ự c  t  i  ế p  t  ạ i   Bộ    p  h ận    T  i ếp    n  h ận    v à    T  r ả  k  ế t    q  u ả    TTH C  c ấp    x  ã .</w:t>
      </w:r>
    </w:p>
    <w:p>
      <w:r>
        <w:t>-    Q  u a    D  ị  c h   vụ   B ư u    c  h  ín  h :    T r ư ờ n g  h  ợ p    c á nhân   có  nh u    c  ầ u    n  hậ n  b  ả n    c  h  í  n h   v ă n    b  ả n  gi  ấ y    v à  n  h  ậ n    k ết    q uả  t ại    n  h à  q  u a  D  ị  c h    v ụ    B  ư u   c h  í  n  h .</w:t>
      </w:r>
    </w:p>
    <w:p>
      <w:r>
        <w:t>-    DV C  tr  ự c    tu  y  ế  n :    Q  u a    t  à i    k  h  o  ả n    củ a    c  ô  n g    d  â n    t r ê n    C  ổ  n g   d ị  c h  v ụ   c ô  n g    q u ố c    gi a (  h  tt  p  :  /  /d  i  c  h  v  u  c  o  n  g  .  g  o  v .v n  )    h  o ặc    H ệ    thố  n g    t  hô  n g    t  i n    g  i  ả i    q  u  y  ế t  TTH C    t  ỉnh  (  h  tt  p  s  :  //  di  c  h  v  u c on  g . h a g  i a n  g . g  o  v  .  v  n ).</w:t>
      </w:r>
    </w:p>
    <w:p>
      <w:r>
        <w:t>Kết    q  u ả    gi  ả i    qu  y  ết:</w:t>
      </w:r>
    </w:p>
    <w:p>
      <w:r>
        <w:t>STT</w:t>
      </w:r>
    </w:p>
    <w:p>
      <w:r>
        <w:t>Tên kết q u ả   TTHC</w:t>
      </w:r>
    </w:p>
    <w:p>
      <w:r>
        <w:t>T  i êu ch u  ẩ n k ế t q u ả</w:t>
      </w:r>
    </w:p>
    <w:p>
      <w:r>
        <w:t>Trả trực tiếp   hoặc qua Dịch vụ bưu chính</w:t>
      </w:r>
    </w:p>
    <w:p>
      <w:r>
        <w:t>Trả trực   tuyến</w:t>
      </w:r>
    </w:p>
    <w:p>
      <w:r>
        <w:t>Số   lượng</w:t>
      </w:r>
    </w:p>
    <w:p>
      <w:r>
        <w:t>1</w:t>
      </w:r>
    </w:p>
    <w:p>
      <w:r>
        <w:t>Quyết định của Chủ tịch Ủy ban nhân dân huyện, thành phố công nhận, phê duyệt danh sách người có uy tín trong đồng bào dân tộc thiểu số (hoặc văn bản trả lời)</w:t>
      </w:r>
    </w:p>
    <w:p>
      <w:r>
        <w:t>Bản chính văn bản giấy</w:t>
      </w:r>
    </w:p>
    <w:p>
      <w:r>
        <w:t>Bản điện tử được ký số</w:t>
      </w:r>
    </w:p>
    <w:p>
      <w:r>
        <w:t>01</w:t>
      </w:r>
    </w:p>
    <w:p>
      <w:r>
        <w:t>4</w:t>
      </w:r>
    </w:p>
    <w:p>
      <w:r>
        <w:t>Thời hạn giải quyết:</w:t>
      </w:r>
    </w:p>
    <w:p>
      <w:r>
        <w:t>- Theo quy định của pháp luật:  25 ngày làm việc, kể từ ngày nhận đủ hồ sơ hợp lệ và hoàn thành trước ngày 15 tháng 12 của năm bình chọn, công nhận người có uy tín theo quy định tại khoản 1 và 2 Điều 6 Quyết định số 12/2018/QĐ-TTg được sửa đổi, bổ sung tại khoản 8 Điều 1 Quyết định số 28/2023/QĐ-TTg.</w:t>
      </w:r>
    </w:p>
    <w:p>
      <w:r>
        <w:t>- Theo thực tế tại địa phương:  25 ngày làm việc, kể từ ngày nhận đủ hồ sơ hợp lệ và hoàn thành trước ngày 15 tháng 12 của năm bình chọn, công nhận người có uy tín theo quy định tại khoản 1 và 2 Điều 6 Quyết định số 12/2018/QĐ-TTg được sửa đổi, bổ sung tại khoản 8 Điều 1 Quyết định số 28/2023/QĐ-TTg.</w:t>
      </w:r>
    </w:p>
    <w:p>
      <w:r>
        <w:t>5</w:t>
      </w:r>
    </w:p>
    <w:p>
      <w:r>
        <w:t>Đối tượng thực hiện thủ tục hành chính:  Tổ chức, cá nhân</w:t>
      </w:r>
    </w:p>
    <w:p>
      <w:r>
        <w:t>6</w:t>
      </w:r>
    </w:p>
    <w:p>
      <w:r>
        <w:t>Cơ quan giải quyết thủ tục hành chính:</w:t>
      </w:r>
    </w:p>
    <w:p>
      <w:r>
        <w:t>-  Cơ quan có thẩm quyền quyết định : Ủy ban nhân dân cấp huyện.</w:t>
      </w:r>
    </w:p>
    <w:p>
      <w:r>
        <w:t>-  Người có thẩm quyền quyết định : Chủ tịch UBND cấp huyện</w:t>
      </w:r>
    </w:p>
    <w:p>
      <w:r>
        <w:t>-  Cơ quan trực tiếp thực hiện : Ủy ban nhân dân cấp xã, Ủy ban nhân dân cấp huyện.</w:t>
      </w:r>
    </w:p>
    <w:p>
      <w:r>
        <w:t>-  Cơ quan phối hợp : Ban Dân tộc tỉnh, Ủy ban MTTQ tỉnh, Công an tỉnh và các đơn vị liên quan (nếu có)</w:t>
      </w:r>
    </w:p>
    <w:p>
      <w:r>
        <w:t>7</w:t>
      </w:r>
    </w:p>
    <w:p>
      <w:r>
        <w:t>Phí (nếu có):  Không.</w:t>
      </w:r>
    </w:p>
    <w:p>
      <w:r>
        <w:t>8</w:t>
      </w:r>
    </w:p>
    <w:p>
      <w:r>
        <w:t>Yêu cầu, điều kiện thực hiện thủ tục hành chính (nếu có):</w:t>
      </w:r>
    </w:p>
    <w:p>
      <w:r>
        <w:t>Yêu cầu:</w:t>
      </w:r>
    </w:p>
    <w:p>
      <w:r>
        <w:t>+ Là công dân Việt Nam, không phân biệt thành phần dân tộc, cư trú hợp pháp tại Việt Nam.</w:t>
      </w:r>
    </w:p>
    <w:p>
      <w:r>
        <w:t>+ Bản thân và gia đình gương mẫu chấp hành chủ trương, đường lối của Đảng, chính sách, pháp luật của Nhà nước và các quy định của địa phương.</w:t>
      </w:r>
    </w:p>
    <w:p>
      <w:r>
        <w:t>+ Là người tiêu biểu, có nhiều công lao, đóng góp trong các phong trào thi đua yêu nước, xóa đói giảm nghèo, bảo vệ an ninh trật tự, giữ gìn bản sắc văn hóa và đoàn kết các dân tộc.</w:t>
      </w:r>
    </w:p>
    <w:p>
      <w:r>
        <w:t>+ Hiểu biết về văn hóa truyền thống, phong tục, tập quán dân tộc; có mối liên hệ chặt chẽ và có ảnh hưởng trong dòng họ, dân tộc và cộng đồng dân cư.</w:t>
      </w:r>
    </w:p>
    <w:p>
      <w:r>
        <w:t>+ Có khả năng tuyên truyền, vận động, nắm bắt, xử lý thông tin và quy tụ, tập hợp đồng bào dân tộc thiểu số trong phạm vi nhất định bằng lời nói, qua việc làm, cách ứng xử; được người dân trong cộng đồng tín nhiệm, tin tưởng, nghe và làm theo.</w:t>
      </w:r>
    </w:p>
    <w:p>
      <w:r>
        <w:t>- Điều kiện:</w:t>
      </w:r>
    </w:p>
    <w:p>
      <w:r>
        <w:t>+ Mỗi thôn thuộc vùng đồng bào dân tộc thiểu số và miền núi hoặc thôn của xã, phường, thị trấn (sau đây gọi chung là xã) thuộc vùng đồng bào dân tộc thiểu số và miền núi được lựa chọn, công nhận 01 (một) người có uy tín.</w:t>
      </w:r>
    </w:p>
    <w:p>
      <w:r>
        <w:t>+ Trường hợp thôn thành lập mới do sáp nhập các thôn thuộc vùng đồng bào dân tộc thiểu số và miền núi hoặc thôn của xã thuộc vùng đồng bào dân tộc thiểu số và miền núi kể từ ngày 15/01/2024 trở đi, Chủ tịch Ủy ban nhân dân cấp huyện xem xét, quyết định số lượng và công nhận người có uy tín trong số người có uy tín được công nhận từ các thôn sáp nhập nhưng không quá tổng số lượng thôn được sáp nhập.</w:t>
      </w:r>
    </w:p>
    <w:p>
      <w:r>
        <w:t>9</w:t>
      </w:r>
    </w:p>
    <w:p>
      <w:r>
        <w:t>Căn cứ pháp lý của thủ tục hành chính:</w:t>
      </w:r>
    </w:p>
    <w:p>
      <w:r>
        <w:t>- Quyết định Số 12/2018/QĐ-TTg ngày 06/3/2018 của Thủ tướng Chính phủ về tiêu chí lựa chọn, công nhận người có uy tín và chính sách đối với người có uy tín trong đồng bào dân tộc thiểu số;</w:t>
      </w:r>
    </w:p>
    <w:p>
      <w:r>
        <w:t>- Quyết định Số 28/2023/QĐ-TTg ngày 23/11/2023 của Thủ tướng Chính phủ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 Quyết định số 988/QĐ-UBDT ngày 21/12/2023 của Bộ trưởng, Chủ nhiệm Ủy ban Dân tộc về việc công bố thủ tục hành chính được thay thế thuộc phạm vi chức năng quản lý của Ủy ban Dân tộc.</w:t>
      </w:r>
    </w:p>
    <w:p>
      <w:r>
        <w:t>10</w:t>
      </w:r>
    </w:p>
    <w:p>
      <w:r>
        <w:t>Mẫu thành phần hồ sơ:  Có biểu mẫu kèm theo</w:t>
      </w:r>
    </w:p>
    <w:p>
      <w:r>
        <w:t>Mẫu số 01</w:t>
      </w:r>
    </w:p>
    <w:p>
      <w:r>
        <w:t>CỘNG HÒA XÃ HỘI CHỦ NGHĨA VIỆT NAM</w:t>
      </w:r>
    </w:p>
    <w:p>
      <w:r>
        <w:t>Độc lập - Tự do - Hạnh phúc</w:t>
      </w:r>
    </w:p>
    <w:p>
      <w:r>
        <w:t>---------------</w:t>
      </w:r>
    </w:p>
    <w:p>
      <w:r>
        <w:t>BIÊN BẢN HỘI NGHỊ DÂN CƯ THÔN</w:t>
      </w:r>
    </w:p>
    <w:p>
      <w:r>
        <w:t>Đề cử người có uy tín trong đồng bào dân tộc thiểu số</w:t>
      </w:r>
    </w:p>
    <w:p>
      <w:r>
        <w:t>Hôm nay, ngày.... tháng... năm, tại thôn ( ghi rõ địa điểm tổ chức )......................................</w:t>
      </w:r>
    </w:p>
    <w:p>
      <w:r>
        <w:t>Chúng tôi gồm:</w:t>
      </w:r>
    </w:p>
    <w:p>
      <w:r>
        <w:t>- Đại diện Chi ủy thôn  (ghi rõ họ, tên, chức danh) : .............................................................</w:t>
      </w:r>
    </w:p>
    <w:p>
      <w:r>
        <w:t>- Đại diện chính quyền  (ghi rõ họ, tên, chức danh)  ............................................................</w:t>
      </w:r>
    </w:p>
    <w:p>
      <w:r>
        <w:t>- Đại diện Mặt trận  (ghi rõ họ, tên, chức danh) : ..................................................................</w:t>
      </w:r>
    </w:p>
    <w:p>
      <w:r>
        <w:t>- Đại diện các tổ chức đoàn thể  (ghi rõ họ, tên, chức danh) : ..............................................</w:t>
      </w:r>
    </w:p>
    <w:p>
      <w:r>
        <w:t>- Số hộ gia đình dự họp/tổng số hộ trong thôn: ...................................................................</w:t>
      </w:r>
    </w:p>
    <w:p>
      <w:r>
        <w:t>- Chủ trì: Ông (bà): ……………………Chức danh: Trưởng thôn.</w:t>
      </w:r>
    </w:p>
    <w:p>
      <w:r>
        <w:t>- Thư ký  (ghi rõ họ, tên, chức danh) : ...................................................................................</w:t>
      </w:r>
    </w:p>
    <w:p>
      <w:r>
        <w:t>Sau khi nghe Trưởng thôn phổ biến về tiêu chí, Điều kiện bình chọn người có uy tín và nội dung chính sách quy định tại Quyết định số 12/2018/QĐ-TTg ngày 06/3/2018 được sửa đổi, bổ sung tại Quyết định số 28/2023/QĐ-TTg ngày 23/11/2023 của Thủ tướng Chính phủ, hội nghị đã thống nhất đề cử danh sách đề nghị công nhận người có uy tín của thôn năm... 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w:t>
      </w:r>
    </w:p>
    <w:p>
      <w:r>
        <w:t>Tỉ lệ %</w:t>
      </w:r>
    </w:p>
    <w:p>
      <w:r>
        <w:t>Số người</w:t>
      </w:r>
    </w:p>
    <w:p>
      <w:r>
        <w:t>Tỉ lệ %</w:t>
      </w:r>
    </w:p>
    <w:p>
      <w:r>
        <w:t>Tổng số</w:t>
      </w:r>
    </w:p>
    <w:p>
      <w:r>
        <w:t>Biên bản lập thành 02 bản, các đại diện có mặt nhất trí ký tên./.</w:t>
      </w:r>
    </w:p>
    <w:p>
      <w:r>
        <w:t>Đại diện hộ dân</w:t>
      </w:r>
    </w:p>
    <w:p>
      <w:r>
        <w:t>(ký, ghi rõ họ tên của đại diện</w:t>
      </w:r>
    </w:p>
    <w:p>
      <w:r>
        <w:t>03 hộ dân dự họp)</w:t>
      </w:r>
    </w:p>
    <w:p>
      <w:r>
        <w:t>Thư ký</w:t>
      </w:r>
    </w:p>
    <w:p>
      <w:r>
        <w:t>(ký, ghi rõ họ tên)</w:t>
      </w:r>
    </w:p>
    <w:p>
      <w:r>
        <w:t>Trưởng thôn</w:t>
      </w:r>
    </w:p>
    <w:p>
      <w:r>
        <w:t>(ký, ghi rõ họ tên)</w:t>
      </w:r>
    </w:p>
    <w:p>
      <w:r>
        <w:t>Mẫu số 02</w:t>
      </w:r>
    </w:p>
    <w:p>
      <w:r>
        <w:t>CỘNG HÒA XÃ HỘI CHỦ NGHĨA VIỆT NAM</w:t>
      </w:r>
    </w:p>
    <w:p>
      <w:r>
        <w:t>Độc lập - Tự do - Hạnh phúc</w:t>
      </w:r>
    </w:p>
    <w:p>
      <w:r>
        <w:t>---------------</w:t>
      </w:r>
    </w:p>
    <w:p>
      <w:r>
        <w:t>BIÊN BẢN HỌP LIÊN TỊCH THÔN</w:t>
      </w:r>
    </w:p>
    <w:p>
      <w:r>
        <w:t>Bình chọn, đề nghị công nhận người có uy tín   trong đồng bào dân tộc thiểu số</w:t>
      </w:r>
    </w:p>
    <w:p>
      <w:r>
        <w:t>Hôm nay, ngày.... tháng... năm..., tại thôn ( ghi rõ địa điểm tổ chức )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Sau khi xem xét danh sách đề cử của thôn;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 đề nghị công nhận người có uy tín của thôn năm……....như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 (số phiếu)</w:t>
      </w:r>
    </w:p>
    <w:p>
      <w:r>
        <w:t>Tỷ lệ %</w:t>
      </w:r>
    </w:p>
    <w:p>
      <w:r>
        <w:t>Số người (số phiếu)</w:t>
      </w:r>
    </w:p>
    <w:p>
      <w:r>
        <w:t>Tỷ lệ %</w:t>
      </w:r>
    </w:p>
    <w:p>
      <w:r>
        <w:t>Tổng số</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 Ghi chú:</w:t>
      </w:r>
    </w:p>
    <w:p>
      <w:r>
        <w:t>- Bỏ phiếu kín hoặc biểu quyết giơ tay do Hội nghị quyết định. Người được bình chọn, đề nghị là người có uy tín phải đạt trên 50% tổng số đại biểu dự hợp đồng ý và có tỷ lệ bình chọn cao nhất.</w:t>
      </w:r>
    </w:p>
    <w:p>
      <w:r>
        <w:t>- Đại biểu đại diện hộ gia đình trong thôn tham dự với vai trò giám sát, không tham gia bỏ phiếu hoặc biểu quyết bình chọn người có uy tín; trường hợp bình chọn bằng bỏ phiếu kín, tổ kiểm phiếu phải có sự tham gia của đại biểu đại diện hộ gia đình trong thôn.</w:t>
      </w:r>
    </w:p>
    <w:p>
      <w:r>
        <w:t>- Trường hợp có nhiều hơn số lượng người được bình chọn/thôn mà có kết quả bình chọn bằng nhau thì đưa cả vào danh sách bình chọn gửi UBND xã/phường/thị trấn xem xét, quyết định.</w:t>
      </w:r>
    </w:p>
    <w:p>
      <w:r>
        <w:t>Mẫu số 03</w:t>
      </w:r>
    </w:p>
    <w:p>
      <w:r>
        <w:t>CỘNG HÒA XÃ HỘI CHỦ NGHĨA VIỆT NAM</w:t>
      </w:r>
    </w:p>
    <w:p>
      <w:r>
        <w:t>Độc lập - Tự do - Hạnh phúc</w:t>
      </w:r>
    </w:p>
    <w:p>
      <w:r>
        <w:t>---------------</w:t>
      </w:r>
    </w:p>
    <w:p>
      <w:r>
        <w:t>BIÊN BẢN KIỂM TRA</w:t>
      </w:r>
    </w:p>
    <w:p>
      <w:r>
        <w:t>Kết quả bình chọn, đề nghị công nhận   người có uy tín năm …..</w:t>
      </w:r>
    </w:p>
    <w:p>
      <w:r>
        <w:t>Hôm nay, ngày....tháng...năm...., tại UBND xã  (ghi rõ địa điểm tổ chức)...........</w:t>
      </w:r>
    </w:p>
    <w:p>
      <w:r>
        <w:t>Chúng tôi gồm:</w:t>
      </w:r>
    </w:p>
    <w:p>
      <w:r>
        <w:t>- Đại diện Đảng ủy xã/phường/thị trấn  (ghi rõ họ, tên, chức danh)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Căn cứ đề nghị của các thôn và kết quả kiểm tra;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w:t>
      </w:r>
    </w:p>
    <w:p>
      <w:r>
        <w:t>Số TT</w:t>
      </w:r>
    </w:p>
    <w:p>
      <w:r>
        <w:t>Họ và tên</w:t>
      </w:r>
    </w:p>
    <w:p>
      <w:r>
        <w:t>Giới tính/ Năm sinh</w:t>
      </w:r>
    </w:p>
    <w:p>
      <w:r>
        <w:t>Dân tộc</w:t>
      </w:r>
    </w:p>
    <w:p>
      <w:r>
        <w:t>Nơi cư trú</w:t>
      </w:r>
    </w:p>
    <w:p>
      <w:r>
        <w:t>Trình độ văn hóa/ Chuyên môn</w:t>
      </w:r>
    </w:p>
    <w:p>
      <w:r>
        <w:t>Kết quả</w:t>
      </w:r>
    </w:p>
    <w:p>
      <w:r>
        <w:t>Đủ Điều kiện</w:t>
      </w:r>
    </w:p>
    <w:p>
      <w:r>
        <w:t>Không đủ Điều kiện</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chính quyền</w:t>
      </w:r>
    </w:p>
    <w:p>
      <w:r>
        <w:t>(ký, ghi rõ họ tên)</w:t>
      </w:r>
    </w:p>
    <w:p>
      <w:r>
        <w:t>Đại diện UBMTTQ xã</w:t>
      </w:r>
    </w:p>
    <w:p>
      <w:r>
        <w:t>(ký, ghi rõ họ tên)</w:t>
      </w:r>
    </w:p>
    <w:p>
      <w:r>
        <w:t>Đại diện Đảng ủy xã</w:t>
      </w:r>
    </w:p>
    <w:p>
      <w:r>
        <w:t>(ký, ghi rõ họ tên)</w:t>
      </w:r>
    </w:p>
    <w:p>
      <w:r>
        <w:t>Đại diện Công an xã</w:t>
      </w:r>
    </w:p>
    <w:p>
      <w:r>
        <w:t>(ký, ghi rõ họ tên)</w:t>
      </w:r>
    </w:p>
    <w:p>
      <w:r>
        <w:t>Đại diện các đoàn thể</w:t>
      </w:r>
    </w:p>
    <w:p>
      <w:r>
        <w:t>(ký, ghi rõ họ tên)</w:t>
      </w:r>
    </w:p>
    <w:p>
      <w:r>
        <w:t>* Ghi chú:</w:t>
      </w:r>
    </w:p>
    <w:p>
      <w:r>
        <w:t>- Nêu rõ lý do các trường hợp đủ Điều kiện hoặc không đủ Điều kiện trong danh sách bình chọn, đề nghị công nhận người có uy tín của các thôn gửi UBND xã/phường/thị trấn.</w:t>
      </w:r>
    </w:p>
    <w:p>
      <w:r>
        <w:t>-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 đó.</w:t>
      </w:r>
    </w:p>
    <w:p>
      <w:r>
        <w:t>Mẫu số 04</w:t>
      </w:r>
    </w:p>
    <w:p>
      <w:r>
        <w:t>CỘNG HÒA XÃ HỘI CHỦ NGHĨA VIỆT NAM</w:t>
      </w:r>
    </w:p>
    <w:p>
      <w:r>
        <w:t>Độc lập - Tự do - Hạnh phúc</w:t>
      </w:r>
    </w:p>
    <w:p>
      <w:r>
        <w:t>---------------</w:t>
      </w:r>
    </w:p>
    <w:p>
      <w:r>
        <w:t>TỔNG HỢP DANH SÁCH</w:t>
      </w:r>
    </w:p>
    <w:p>
      <w:r>
        <w:t>Bình chọn, đề nghị công nhận người có uy tín   trong đồng bào dân tộc thiểu số năm….</w:t>
      </w:r>
    </w:p>
    <w:p>
      <w:r>
        <w:t>Số TT</w:t>
      </w:r>
    </w:p>
    <w:p>
      <w:r>
        <w:t>Họ, tên NCUT</w:t>
      </w:r>
    </w:p>
    <w:p>
      <w:r>
        <w:t>Năm sinh/ Giới tính</w:t>
      </w:r>
    </w:p>
    <w:p>
      <w:r>
        <w:t>Dân tộc</w:t>
      </w:r>
    </w:p>
    <w:p>
      <w:r>
        <w:t>Nơi cư trú</w:t>
      </w:r>
    </w:p>
    <w:p>
      <w:r>
        <w:t>Trình độ văn hóa Chuyên môn</w:t>
      </w:r>
    </w:p>
    <w:p>
      <w:r>
        <w:t>Thành Phần người có uy tín</w:t>
      </w:r>
    </w:p>
    <w:p>
      <w:r>
        <w:t>Ghi chú</w:t>
      </w:r>
    </w:p>
    <w:p>
      <w:r>
        <w:t>Nam</w:t>
      </w:r>
    </w:p>
    <w:p>
      <w:r>
        <w:t>Nữ</w:t>
      </w:r>
    </w:p>
    <w:p>
      <w:r>
        <w:t>Già làng</w:t>
      </w:r>
    </w:p>
    <w:p>
      <w:r>
        <w:t>Trưởng dòng họ/Tộc trưởng</w:t>
      </w:r>
    </w:p>
    <w:p>
      <w:r>
        <w:t>Trưởng thôn và tương đương</w:t>
      </w:r>
    </w:p>
    <w:p>
      <w:r>
        <w:t>CB hưu</w:t>
      </w:r>
    </w:p>
    <w:p>
      <w:r>
        <w:t>Chức sắc tôn giáo</w:t>
      </w:r>
    </w:p>
    <w:p>
      <w:r>
        <w:t>Thầy mo, thầy cúng</w:t>
      </w:r>
    </w:p>
    <w:p>
      <w:r>
        <w:t>Nhân sĩ, trí thức</w:t>
      </w:r>
    </w:p>
    <w:p>
      <w:r>
        <w:t>Doanh nhân, người sản xuất giỏi</w:t>
      </w:r>
    </w:p>
    <w:p>
      <w:r>
        <w:t>Thành Phần khác</w:t>
      </w:r>
    </w:p>
    <w:p>
      <w:r>
        <w:t>Đảng viên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NGƯỜI LẬP BIỂU</w:t>
      </w:r>
    </w:p>
    <w:p>
      <w:r>
        <w:t>(ký, ghi rõ họ tên)</w:t>
      </w:r>
    </w:p>
    <w:p>
      <w:r>
        <w:t>TM.UBND …..</w:t>
      </w:r>
    </w:p>
    <w:p>
      <w:r>
        <w:t>(ký, đóng dấu, ghi rõ họ tên)</w:t>
      </w:r>
    </w:p>
    <w:p>
      <w:r>
        <w:t>Ghi chú:</w:t>
      </w:r>
    </w:p>
    <w:p>
      <w:r>
        <w:t>- Cột (2): Ghi NCUT (người có uy tín) theo từng xã trong huyện;</w:t>
      </w:r>
    </w:p>
    <w:p>
      <w:r>
        <w:t>- Cột (6): Ghi cụ thể thôn bản, buôn làng, tổ dân phố và tương đương;</w:t>
      </w:r>
    </w:p>
    <w:p>
      <w:r>
        <w:t>- Các cột từ cột (8) đến cột (16): Ghi cụ thể, đúng thành Phần của NCUT;</w:t>
      </w:r>
    </w:p>
    <w:p>
      <w:r>
        <w:t>- Cột (17): Nếu NCUT là đảng viên Đảng cộng sản Việt Nam thì đánh dấu (x) vào cột này. Nếu không phải thì ghi số 0 vào cột này.</w:t>
      </w:r>
    </w:p>
    <w:p>
      <w:r>
        <w:t>Mẫu số 08</w:t>
      </w:r>
    </w:p>
    <w:p>
      <w:r>
        <w:t>ỦY BAN NHÂN DÂN TỈNH.....</w:t>
      </w:r>
    </w:p>
    <w:p>
      <w:r>
        <w:t>ỦY BAN NHÂN DÂN HUYỆN……</w:t>
      </w:r>
    </w:p>
    <w:p>
      <w:r>
        <w:t>-------</w:t>
      </w:r>
    </w:p>
    <w:p>
      <w:r>
        <w:t>CỘNG HÒA XÃ HỘI CHỦ NGHĨA VIỆT NAM</w:t>
      </w:r>
    </w:p>
    <w:p>
      <w:r>
        <w:t>Độc lập - Tự do - Hạnh phúc</w:t>
      </w:r>
    </w:p>
    <w:p>
      <w:r>
        <w:t>---------------</w:t>
      </w:r>
    </w:p>
    <w:p>
      <w:r>
        <w:t>DANH SÁCH</w:t>
      </w:r>
    </w:p>
    <w:p>
      <w:r>
        <w:t>Công nhận người có uy tín trong đồng bào dân tộc thiểu số.......</w:t>
      </w:r>
    </w:p>
    <w:p>
      <w:r>
        <w:t>(Ban hành kèm theo Quyết định số    /QĐ-UBND ngày    tháng     năm của Chủ tịch UBND huyện….)</w:t>
      </w:r>
    </w:p>
    <w:p>
      <w:r>
        <w:t>TT</w:t>
      </w:r>
    </w:p>
    <w:p>
      <w:r>
        <w:t>Họ tên NCUT</w:t>
      </w:r>
    </w:p>
    <w:p>
      <w:r>
        <w:t>Tổng (3=4+5)</w:t>
      </w:r>
    </w:p>
    <w:p>
      <w:r>
        <w:t>Năm sinh</w:t>
      </w:r>
    </w:p>
    <w:p>
      <w:r>
        <w:t>Dân tộc</w:t>
      </w:r>
    </w:p>
    <w:p>
      <w:r>
        <w:t>Nơi cư trú (thôn)</w:t>
      </w:r>
    </w:p>
    <w:p>
      <w:r>
        <w:t>Trình độ học vấn/chuyên môn</w:t>
      </w:r>
    </w:p>
    <w:p>
      <w:r>
        <w:t>Thành phần người có uy tín</w:t>
      </w:r>
    </w:p>
    <w:p>
      <w:r>
        <w:t>Ghi chú</w:t>
      </w:r>
    </w:p>
    <w:p>
      <w:r>
        <w:t>Nam</w:t>
      </w:r>
    </w:p>
    <w:p>
      <w:r>
        <w:t>Nữ</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w:t>
      </w:r>
    </w:p>
    <w:p>
      <w:r>
        <w:t>2</w:t>
      </w:r>
    </w:p>
    <w:p>
      <w:r>
        <w:t>…</w:t>
      </w:r>
    </w:p>
    <w:p>
      <w:r>
        <w:t>…………</w:t>
      </w:r>
    </w:p>
    <w:p>
      <w:r>
        <w:t>II</w:t>
      </w:r>
    </w:p>
    <w:p>
      <w:r>
        <w:t>Xã B</w:t>
      </w:r>
    </w:p>
    <w:p>
      <w:r>
        <w:t>1</w:t>
      </w:r>
    </w:p>
    <w:p>
      <w:r>
        <w:t>…...</w:t>
      </w:r>
    </w:p>
    <w:p>
      <w:r>
        <w:t>Tổng cộng</w:t>
      </w:r>
    </w:p>
    <w:p>
      <w:r>
        <w:t>Ghi chú: - Cột (6): Ghi cụ thể dân tộc của người có uy tín (NCUT), ví dụ; dân tộc Thái, Tày, Ê đê, Khmer,...</w:t>
      </w:r>
    </w:p>
    <w:p>
      <w:r>
        <w:t>- Cột (7): Ghi cụ thể thôn, bản, tổ dân phố.... nơi NCUT đang sinh sống, cư trú.</w:t>
      </w:r>
    </w:p>
    <w:p>
      <w:r>
        <w:t>- Cột (8): Ghi cụ thể trình độ học vấn (Tiểu học, THCS, THPT)/trình độ chuyên môn (Trung cấp, Cao đẳng, đại học...).</w:t>
      </w:r>
    </w:p>
    <w:p>
      <w:r>
        <w:t>- Từ Cột 9 đến cột 21: Ghi cụ thể thành phần của NCUT, ví dụ: Già làng, Trưởng thôn, Trưởng ban công tác mặt trận thôn, Bí thư Chi bộ…</w:t>
      </w:r>
    </w:p>
    <w:p>
      <w:r>
        <w:t>Mã thủ tục:  1.012223</w:t>
      </w:r>
    </w:p>
    <w:p>
      <w:r>
        <w:t>Tên thủ tục:  Đưa ra khỏi danh sách và thay thế, bổ sung người có uy tín trong đồng bào dân tộc thiểu số.</w:t>
      </w:r>
    </w:p>
    <w:p>
      <w:r>
        <w:t>1. Cấp thực hiện:  Cấp huyện</w:t>
      </w:r>
    </w:p>
    <w:p>
      <w:r>
        <w:t>2. Lĩnh vực:  Công tác dân tộc</w:t>
      </w:r>
    </w:p>
    <w:p>
      <w:r>
        <w:t>3. Trình tự thực hiện:</w:t>
      </w:r>
    </w:p>
    <w:p>
      <w:r>
        <w:t>3.1</w:t>
      </w:r>
    </w:p>
    <w:p>
      <w:r>
        <w:t>Nộp hồ sơ TTHC</w:t>
      </w:r>
    </w:p>
    <w:p>
      <w:r>
        <w:t>Khi có các trường hợp cần đưa ra khỏi danh sách người có uy tín theo quy định tại điểm a khoản 3 Điều 6 của Quyết định số 12/2018/QĐ-TTg được sửa đổi, bổ sung tại khoản 8 Điều 1 của Quyết định số 28/2023/QĐ-TTg.</w:t>
      </w:r>
    </w:p>
    <w:p>
      <w:r>
        <w:t>Trưởng Ban công tác Mặt trận thôn cần triển khai thực hiện ngay theo quy định và thống nhất với Chi ủy chi bộ; tổ chức họp liên tịch (có sự tham gia của đại diện Chi ủy, chính quyền, Ban công tác Mặt trận, các tổ chức đoàn thể và đại diện hộ dân trong thôn), lập văn bản đề nghị đưa ra khỏi danh sách và thay thế, bổ sung người có uy tín (kèm theo biên bản họp liên tịch thôn theo Mẫu số 06 và Mẫu số 02 của Phụ lục ban hành kèm theo Quyết định số 12/2018/QĐ-TTg) gửi Ủy ban nhân dân cấp xã.</w:t>
      </w:r>
    </w:p>
    <w:p>
      <w:r>
        <w:t>Cách thức thực hiện:</w:t>
      </w:r>
    </w:p>
    <w:p>
      <w:r>
        <w:t>- Trường hợp nộp trực tiếp: Trưởng ban công tác Mặt trận thôn nộp hồ sơ trực tiếp tại Bộ phận tiếp nhận và Trả kết quả TTHC cấp xã.</w:t>
      </w:r>
    </w:p>
    <w:p>
      <w:r>
        <w:t>- Trường hợp gửi qua Dịch vụ Bưu chính: Trưởng ban công tác Mặt trận thôn gửi hồ sơ qua dịch vụ bưu chính, nhân viên bưu điện nộp hồ sơ trực tiếp cho Bộ phận tiếp nhận và Trả kết quả TTHC cấp xã.</w:t>
      </w:r>
    </w:p>
    <w:p>
      <w:r>
        <w:t>- Trường hợp nộp qua Dịch vụ công trực tuyến một phần: Trưởng ban công tác Mặt trận thôn nộp hồ sơ đăng ký/đăng nhập tài khoản, xác thực định danh điện tử và thực hiện quy trình nộp hồ sơ trực tuyến trên Cổng dịch vụ công quốc gia ( http://dichvucong.gov.vn ) hoặc Hệ thống thông tin giải quyết TTHC tỉnh ( https://dichvucong.hagiang.gov.vn ) theo hướng dẫn.</w:t>
      </w:r>
    </w:p>
    <w:p>
      <w:r>
        <w:t>Địa điểm gửi hồ sơ:</w:t>
      </w:r>
    </w:p>
    <w:p>
      <w:r>
        <w:t>- Trực tiếp hoặc qua Dịch vụ Bưu chính: Bộ phận tiếp nhận và Trả kết quả TTHC cấp xã.</w:t>
      </w:r>
    </w:p>
    <w:p>
      <w:r>
        <w:t>- Qua dịch vụ công trực tuyến trên Cổng dịch vụ công quốc gia ( http://dichvucong.gov.vn ) hoặc Hệ thống thông tin giải quyết TTHC tỉnh ( https://dichvucong.hagiang.gov.vn ).</w:t>
      </w:r>
    </w:p>
    <w:p>
      <w:r>
        <w:t>Thành phần hồ sơ:</w:t>
      </w:r>
    </w:p>
    <w:p>
      <w:r>
        <w:t>STT</w:t>
      </w:r>
    </w:p>
    <w:p>
      <w:r>
        <w:t>Tên thành  p h ầ n  h ồ    sơ</w:t>
      </w:r>
    </w:p>
    <w:p>
      <w:r>
        <w:t>T  i êu ch u  ẩ n  h ồ    sơ</w:t>
      </w:r>
    </w:p>
    <w:p>
      <w:r>
        <w:t>Số    l ượ ng</w:t>
      </w:r>
    </w:p>
    <w:p>
      <w:r>
        <w:t>G  ử i    t  r  ự c    ti  ế p   hoặc qua    D  ị ch    v ụ    b ưu c h  ín h</w:t>
      </w:r>
    </w:p>
    <w:p>
      <w:r>
        <w:t>G  ử i  t  rự c    tu  y ến</w:t>
      </w:r>
    </w:p>
    <w:p>
      <w:r>
        <w:t>1</w:t>
      </w:r>
    </w:p>
    <w:p>
      <w:r>
        <w:t>V  ă n   b ả n    đ ề  n  g  h ị</w:t>
      </w:r>
    </w:p>
    <w:p>
      <w:r>
        <w:t>Bản    c  h  ín h  v  ă n  b  ả n    g  i  ấ y</w:t>
      </w:r>
    </w:p>
    <w:p>
      <w:r>
        <w:t>Bản    đ  i  ệ n  t ử  đ  ư ợc  k ý    s ố</w:t>
      </w:r>
    </w:p>
    <w:p>
      <w:r>
        <w:t>01</w:t>
      </w:r>
    </w:p>
    <w:p>
      <w:r>
        <w:t>2</w:t>
      </w:r>
    </w:p>
    <w:p>
      <w:r>
        <w:t>B i  ê n    b  ả n    h  ọ p    l  i  ê n   t ị ch    th  ô n   ( T  h  e o mẫu    s ố    0 2    v à    06 )</w:t>
      </w:r>
    </w:p>
    <w:p>
      <w:r>
        <w:t>Bản    c  h  ín h  v  ă n  b  ả n    g  i  ấ y</w:t>
      </w:r>
    </w:p>
    <w:p>
      <w:r>
        <w:t>Bản    đ  i  ệ n  t ử  đ  ư ợc  k ý    s ố</w:t>
      </w:r>
    </w:p>
    <w:p>
      <w:r>
        <w:t>01</w:t>
      </w:r>
    </w:p>
    <w:p>
      <w:r>
        <w:t>Số  l  ư  ợ  n g    h ồ  s  ơ :    0 1    bộ .</w:t>
      </w:r>
    </w:p>
    <w:p>
      <w:r>
        <w:t>3 .2</w:t>
      </w:r>
    </w:p>
    <w:p>
      <w:r>
        <w:t>T  i ếp  n  h  ậ n  h ồ  s ơ   T T HC</w:t>
      </w:r>
    </w:p>
    <w:p>
      <w:r>
        <w:t>-  H ồ  s ơ   tiếp    n h ậ n    t  r  ự c t i  ế  p :  C á n    b  ộ ,    c  ô  n g   c h  ứ c,  v  i  ê n   c h  ứ c    ti  ế p    n hận    h ồ    s ơ   (  s  a u    đ  â y  g  ọ i    c  h  un g    l à    C  á n    b ộ    m  ộ t    c  ử  a )     t  ạ i   Bộ    p  h  ậ n  T  i  ế p    n  h  ậ n    v à  T  r ả    k ết    q  u ả  TTH C   cấp    x ã  h  ư ớ n g    d ẫ n ,    h ỗ    t rợ   cá    n  h ân    đ  ă  n g    k  ý ,    đ  ă  n g    n  h  ậ p    t  à i    kh  o  ả  n ,   c h  u  ẩ n    b ị    v à    n  ộ p    h ồ    s ơ    đ  i  ệ n  t  ử .  T r ư ờ n g    h  ợ p   cá    n  h ân    k  hô  n g    c ó    n  h u    c ầu    n  ộ p    h ồ    s ơ    đ  i  ệ n    t ử   c á n    b ộ   M ộ t    c  ử a    th  ự c  hi  ệ n    t  i  ế p    n  h  ậ n    p hải    x em    x é t ,    k  i  ể m    t ra    tí  n h   c h  ín h    x ác,    đ ầy    đ ủ  c  ủ a    h ồ    s  ơ ;    q  u  é t   ( s c a  n  ) ,  s ố    h  o á    h ồ    s ơ    v à    l  ư u    t rữ    h ồ    s ơ    đ  i ện    t  ử ,   c ậ p    n  h ật    v  à o    c ơ    s ở    d ữ    l  i ệu    củ a    H ệ    t  h  ố  n g    th  ô  n g  t  i n    g  i  ả i    q  u  y ết    TTH C  t  ỉ  n  h .</w:t>
      </w:r>
    </w:p>
    <w:p>
      <w:r>
        <w:t>T r ư ờ n g    h  ợ p    h ồ    s ơ  c  hư a    đ ầy    đ  ủ ,   c h  ư a   c h  í  n h    x  á c    t  h  e o    qu y    đ  ị  nh ,   cán    b ộ   M ộ t    c  ử a    p  h  ả i  h  ư ớ n g  d  ẫ n   cá    n  h  â n    b ổ    su  ng ,  ho  à n    t  h  i  ệ n   hồ    s ơ    t  h  e o    q  u y    đị  n h    v à    n  ê u   rõ    l ý    d o    t  h  e o mẫu    P  h  i ếu    y  ê u  cầ u    b ổ    s  u  n  g ,  h  o  à n    t  h  i ện   hồ    s ơ;</w:t>
      </w:r>
    </w:p>
    <w:p>
      <w:r>
        <w:t>T r ư ờ n g  h  ợ p    t ừ   c h  ố i  n  h  ậ n    h ồ    s ơ,   c á n   bộ    M  ộ t    c  ử a    p  h  ả i    n  ê u    r õ    l ý  d o  th  e o   m ẫ u   P h  i  ế u  t ừ   c h  ố i    g  i ải    q  u  y  ế t    h ồ    s ơ  t  h ủ    t  ụ c  h à n h    c  h  ính .</w:t>
      </w:r>
    </w:p>
    <w:p>
      <w:r>
        <w:t>T r ư ờ n g    h  ợ p    h ồ    s ơ    đ  ầ y    đ  ủ ,    c  h  ín h    x ác    th  e o    q  u y    đ  ịn  h ,   c á n   bộ  M  ộ t   c ử a    t  i ếp    n  h  ậ n    h ồ    s ơ  v à  l ập    G  i ấy    t  i  ế p    n  h  ậ n    h ồ    s ơ  v à  h  ẹ n    n  g  à y    t  r ả  k  ế t    q  u ả.</w:t>
      </w:r>
    </w:p>
    <w:p>
      <w:r>
        <w:t>-    H ồ    s ơ  t  i  ế p    n h ậ n    qu a   D ị  c h    v ụ    B  ư u   c hí  n h :   Cán  b ộ   M ộ t    c  ử a  p h ả i    x  e m    x  ét ,  k iểm    t  r a  t  í  n h  c  h  ín h    x ác,    đ  ầ y    đ ủ   c ủ a    h ồ    s  ơ ;    q  u ét  (  s c a  n ),    s ố    h  o á    h ồ    s ơ    v à    l  ư u    t  r ữ    h ồ    s ơ    đ  i ện    t  ử , cập    n  h  ậ t    v ào    c ơ  s ở    d ữ    li  ệ u    c  ủ a  H ệ  t  h  ốn g    t  h  ô  n g    t  i n    g  i  ả i    q  u  y ết    T  T  H C  t  ỉ  nh.</w:t>
      </w:r>
    </w:p>
    <w:p>
      <w:r>
        <w:t>T r ư ờ n g    h  ợ p    h ồ    s ơ    c  hư a    đ ầy    đ  ủ ,   c h  ư a   c h  í  n h    x  á c    t  h  e o    qu y    đ  ị  nh ,   cán    b ộ   M ộ t    c  ử a    p  h  ả i  h  ư ớ n g    d ẫn    b ổ    s  u  n  g ,  h  o  à n    t  h  i  ệ n    h ồ    s ơ.</w:t>
      </w:r>
    </w:p>
    <w:p>
      <w:r>
        <w:t>T r ư ờ n g  h  ợ p    t ừ   c h  ố i  n  h  ậ n    h ồ    s ơ,   c á n   bộ    M  ộ t    c  ử a    p  h  ả i    n  ê u    r õ    l ý  d o  th  e o    m  ẫ u   P h  i  ế u  t ừ   c h  ố i    g  i ải    q  u  y  ế t    h ồ    s ơ  t  h ủ    t  ụ c  h à n h    c  h  ính ;</w:t>
      </w:r>
    </w:p>
    <w:p>
      <w:r>
        <w:t>T r ư ờ n g    h  ợ p    h ồ    s ơ    đ  ầ y    đ  ủ ,    c  h  ín h    x ác    th  e o    q  u y    đ  ịn  h ,   c á n   bộ  M  ộ t   c ử a    t  i ếp    n  h  ậ n    h ồ    s ơ  v à  l ập    G  i ấy    t  i  ế p    n  h  ậ n    h ồ    s ơ  v à  h  ẹ n    n  g  à y    t  r ả  k  ế t    q  u ả.</w:t>
      </w:r>
    </w:p>
    <w:p>
      <w:r>
        <w:t>-    H ồ    s ơ    t  i  ế p    nh  ậ n    t  r  ự c    tuy  ế  n :    C á n    b ộ   M ộ t    c  ử a    p  h  ả i    x  e m    x  é  t ,    k i ể m    t ra    t  ín h   c hí  n h    x ác,  đ  ầ y    đ ủ  c  ủ a    h ồ    s ơ.   Sau    kh i    k  i  ể m    t ra,    n  ế u    b  ả o    đ ảm   các    đ  i ều    k  i  ệ n    đ ể    ti  ế p    n hậ n ,   c á n   bộ M ộ t    c  ử a    t  i  ế p    n  h  ậ  n ,    c  ấ p   mã   hồ    s ơ    th ủ    t  ụ c    h  à  n h    c  h  ín h    v à    x ử    l ý   hồ    s ơ    t  h  e o    q  u y    t r ìn  h .</w:t>
      </w:r>
    </w:p>
    <w:p>
      <w:r>
        <w:t>Trường hợp hồ sơ chưa đầy đủ, chính xác hoặc không thuộc thẩm quyền giải quyết theo quy định, cán bộ Một cửa phải có thông báo, nêu rõ nội dung, lý do và hướng dẫn cụ thể, đầy đủ một lần để cá nhân bổ sung đầy đủ, chính xác hoặc gửi đúng đến cơ quan có thẩm quyền.</w:t>
      </w:r>
    </w:p>
    <w:p>
      <w:r>
        <w:t>Việc thông báo được thực hiện thông qua chức năng gửi thư điện tử, gửi tin nhắn tới cá nhân của Hệ thống thông tin giải quyết TTHC tỉnh.</w:t>
      </w:r>
    </w:p>
    <w:p>
      <w:r>
        <w:t>3.3</w:t>
      </w:r>
    </w:p>
    <w:p>
      <w:r>
        <w:t>Giải quyết, trả hồ sơ, kết quả giải quyết TTHC</w:t>
      </w:r>
    </w:p>
    <w:p>
      <w:r>
        <w:t>Bước 1:  Kiểm tra, lập hồ sơ đề nghị đưa ra khỏi danh sách người có uy tín:</w:t>
      </w:r>
    </w:p>
    <w:p>
      <w:r>
        <w:t>Trong thời hạn 05 ngày làm việc kể từ ngày nhận được văn bản đề nghị của thôn, Ủy ban nhân dân cấp xã kiểm tra, lập văn bản đề nghị kèm theo biên bản kiểm tra (theo Mẫu số 07 và Mẫu số 03 của Phụ lục ban hành kèm theo Quyết định 12/2018/QĐ-TTg) gửi Ủy ban nhân dân cấp huyện.</w:t>
      </w:r>
    </w:p>
    <w:p>
      <w:r>
        <w:t>Cách thức thực hiện:  Trực tiếp hoặc gửi liên thông qua Hệ thống thông tin giải quyết TTHC tỉnh.</w:t>
      </w:r>
    </w:p>
    <w:p>
      <w:r>
        <w:t>Địa điểm gửi hồ sơ trực tiếp : Tại Bộ phận Tiếp nhận và Trả kết quả TTHC cấp huyện.</w:t>
      </w:r>
    </w:p>
    <w:p>
      <w:r>
        <w:t>Thành phần hồ sơ:</w:t>
      </w:r>
    </w:p>
    <w:p>
      <w:r>
        <w:t>STT</w:t>
      </w:r>
    </w:p>
    <w:p>
      <w:r>
        <w:t>Tên thành phần hồ sơ</w:t>
      </w:r>
    </w:p>
    <w:p>
      <w:r>
        <w:t>Tiêu chuẩn</w:t>
      </w:r>
    </w:p>
    <w:p>
      <w:r>
        <w:t>Số   lượng</w:t>
      </w:r>
    </w:p>
    <w:p>
      <w:r>
        <w:t>Gửi trực tiếp   hoặc qua Dịch vụ bưu chính</w:t>
      </w:r>
    </w:p>
    <w:p>
      <w:r>
        <w:t>Gửi trực   tuyến</w:t>
      </w:r>
    </w:p>
    <w:p>
      <w:r>
        <w:t>1</w:t>
      </w:r>
    </w:p>
    <w:p>
      <w:r>
        <w:t>Văn bản đề nghị</w:t>
      </w:r>
    </w:p>
    <w:p>
      <w:r>
        <w:t>Bản chính văn bản giấy</w:t>
      </w:r>
    </w:p>
    <w:p>
      <w:r>
        <w:t>Bản điện tử được ký số</w:t>
      </w:r>
    </w:p>
    <w:p>
      <w:r>
        <w:t>01</w:t>
      </w:r>
    </w:p>
    <w:p>
      <w:r>
        <w:t>2</w:t>
      </w:r>
    </w:p>
    <w:p>
      <w:r>
        <w:t>Biên bản kiểm tra (Mẫu số 03 và số 07 của Phụ lục II)</w:t>
      </w:r>
    </w:p>
    <w:p>
      <w:r>
        <w:t>Bản chính văn bản giấy</w:t>
      </w:r>
    </w:p>
    <w:p>
      <w:r>
        <w:t>Bản điện tử được ký số</w:t>
      </w:r>
    </w:p>
    <w:p>
      <w:r>
        <w:t>01</w:t>
      </w:r>
    </w:p>
    <w:p>
      <w:r>
        <w:t>Số lượng hồ sơ : 01</w:t>
      </w:r>
    </w:p>
    <w:p>
      <w:r>
        <w:t>Bước 2:  Trong thời hạn 05 ngày làm việc kể từ ngày nhận đủ văn bản đề nghị kèm theo biên bản kiểm tra của xã, Ủy ban nhân dân cấp huyện kiểm tra, tổng hợp và lập hồ sơ (01 bộ gồm: Văn bản đề nghị kèm theo bản tổng hợp danh sách đề nghị đưa ra khỏi danh sách và thay thế, bổ sung người có uy tín theo Mẫu số 09 ban hành kèm theo Quyết định số 28/2023/QĐ-TTg), gửi Ban Dân tộc tỉnh.</w:t>
      </w:r>
    </w:p>
    <w:p>
      <w:r>
        <w:t>Cách thức thực hiện:  Trực tiếp, qua dịch vụ bưu chính hoặc liên thông trên Hệ thống thông tin giải quyết TTHC tỉnh.</w:t>
      </w:r>
    </w:p>
    <w:p>
      <w:r>
        <w:t>Địa điểm gửi hồ sơ trực tiếp, qua DVBC:  Trung tâm Phục vụ hành chính công tỉnh</w:t>
      </w:r>
    </w:p>
    <w:p>
      <w:r>
        <w:t>Thành phần hồ sơ:</w:t>
      </w:r>
    </w:p>
    <w:p>
      <w:r>
        <w:t>STT</w:t>
      </w:r>
    </w:p>
    <w:p>
      <w:r>
        <w:t>Tên thành phần hồ sơ</w:t>
      </w:r>
    </w:p>
    <w:p>
      <w:r>
        <w:t>Tiêu chuẩn</w:t>
      </w:r>
    </w:p>
    <w:p>
      <w:r>
        <w:t>Số   lượng</w:t>
      </w:r>
    </w:p>
    <w:p>
      <w:r>
        <w:t>Gửi trực tiếp   hoặc qua DV   bưu chính</w:t>
      </w:r>
    </w:p>
    <w:p>
      <w:r>
        <w:t>Hệ thống   TTGQTTHC</w:t>
      </w:r>
    </w:p>
    <w:p>
      <w:r>
        <w:t>1</w:t>
      </w:r>
    </w:p>
    <w:p>
      <w:r>
        <w:t>Văn bản đề nghị kèm theo bản tổng hợp danh sách đưa ra khỏi danh sách và thay thế bổ sung người có uy tín (Mẫu 09)</w:t>
      </w:r>
    </w:p>
    <w:p>
      <w:r>
        <w:t>Bản chính văn bản giấy</w:t>
      </w:r>
    </w:p>
    <w:p>
      <w:r>
        <w:t>Bản điện tử được ký số</w:t>
      </w:r>
    </w:p>
    <w:p>
      <w:r>
        <w:t>01</w:t>
      </w:r>
    </w:p>
    <w:p>
      <w:r>
        <w:t>Số lượng hồ sơ: 01</w:t>
      </w:r>
    </w:p>
    <w:p>
      <w:r>
        <w:t>Bước 3:  Trong thời hạn 05 ngày làm việc kể từ ngày nhận đủ hồ sơ của huyện, Ban Dân tộc tỉnh kiểm tra, rà soát và có văn bản gửi Ủy ban nhân dân cấp huyện. Gồm: Văn bản xác nhận về điều kiện, tiêu chí kèm theo danh sách Người có uy tín và biên bản thống nhất (hoặc xin ý kiến) các Công an tỉnh, UBMTTQ tỉnh và các cơ quan liên quan.</w:t>
      </w:r>
    </w:p>
    <w:p>
      <w:r>
        <w:t>Bước 4:  Hoàn thiện hồ sơ, quyết định đưa ra khỏi danh sách và thay thế, bổ sung người có uy tín</w:t>
      </w:r>
    </w:p>
    <w:p>
      <w:r>
        <w:t>Trong thời hạn 06 ngày làm việc kể từ ngày nhận được văn bản thống nhất của Ban Dân tộc tỉnh, Cơ quan công tác dân tộc cấp huyện trình Chủ tịch Ủy ban nhân dân cấp huyện xem xét, quyết định đưa ra khỏi danh sách và thay thế, bổ sung người có uy tín (danh sách theo Mẫu số 10 ban hành kèm theo Quyết định số 28/2023/QĐ-TTg)</w:t>
      </w:r>
    </w:p>
    <w:p>
      <w:r>
        <w:t>Cách thức thực hiện:  Trực tiếp hoặc liên thông trên Hệ thống thông tin giải quyết TTHC tỉnh</w:t>
      </w:r>
    </w:p>
    <w:p>
      <w:r>
        <w:t>Địa điểm gửi hồ sơ trực tiếp:  Bộ phận Tiếp nhận và Trả kết quả TTHC cấp huyện</w:t>
      </w:r>
    </w:p>
    <w:p>
      <w:r>
        <w:t>Kết quả giải quyết:</w:t>
      </w:r>
    </w:p>
    <w:p>
      <w:r>
        <w:t>STT</w:t>
      </w:r>
    </w:p>
    <w:p>
      <w:r>
        <w:t>Tên thành phần Hồ sơ</w:t>
      </w:r>
    </w:p>
    <w:p>
      <w:r>
        <w:t>Tiêu chuẩn</w:t>
      </w:r>
    </w:p>
    <w:p>
      <w:r>
        <w:t>Số   lượng</w:t>
      </w:r>
    </w:p>
    <w:p>
      <w:r>
        <w:t>Gửi trực tiếp</w:t>
      </w:r>
    </w:p>
    <w:p>
      <w:r>
        <w:t>Hệ thống   TTGQTTHC</w:t>
      </w:r>
    </w:p>
    <w:p>
      <w:r>
        <w:t>1</w:t>
      </w:r>
    </w:p>
    <w:p>
      <w:r>
        <w:t>Tờ trình Chủ tịch Ủy ban nhân dân cấp huyện kèm theo danh sách đề nghị đưa ra khỏi danh sách và bổ sung, thay thế người có uy tín.</w:t>
      </w:r>
    </w:p>
    <w:p>
      <w:r>
        <w:t>Bản chính văn bản giấy</w:t>
      </w:r>
    </w:p>
    <w:p>
      <w:r>
        <w:t>Bản điện tử được ký số</w:t>
      </w:r>
    </w:p>
    <w:p>
      <w:r>
        <w:t>01</w:t>
      </w:r>
    </w:p>
    <w:p>
      <w:r>
        <w:t>2</w:t>
      </w:r>
    </w:p>
    <w:p>
      <w:r>
        <w:t>Dự thảo Quyết định của Chủ tịch Ủy ban nhân dân cấp huyện quyết định đưa ra khỏi danh sách và thay thế, bổ sung người có uy tín (theo Biểu mẫu số 10 ban hành kèm theo Quyết định số 28/2023/QĐ- TTg).</w:t>
      </w:r>
    </w:p>
    <w:p>
      <w:r>
        <w:t>Bản dự thảo</w:t>
      </w:r>
    </w:p>
    <w:p>
      <w:r>
        <w:t>Bản dự thảo file word</w:t>
      </w:r>
    </w:p>
    <w:p>
      <w:r>
        <w:t>01</w:t>
      </w:r>
    </w:p>
    <w:p>
      <w:r>
        <w:t>3</w:t>
      </w:r>
    </w:p>
    <w:p>
      <w:r>
        <w:t>Biểu tổng hợp danh sách đề nghị Chủ tịch Ủy ban nhân dân cấp huyện đưa ra khỏi danh sách và thay thế, bổ sung người có uy tín của các xã (theo Biểu mẫu 09 ban hành kèm theo Quyết định số 28/2023/QĐ-TTg).</w:t>
      </w:r>
    </w:p>
    <w:p>
      <w:r>
        <w:t>Bản chính văn bản giấy</w:t>
      </w:r>
    </w:p>
    <w:p>
      <w:r>
        <w:t>Bản điện tử được ký số</w:t>
      </w:r>
    </w:p>
    <w:p>
      <w:r>
        <w:t>01</w:t>
      </w:r>
    </w:p>
    <w:p>
      <w:r>
        <w:t>4</w:t>
      </w:r>
    </w:p>
    <w:p>
      <w:r>
        <w:t>Văn bản thống nhất của Cơ quan công tác dân tộc cấp tỉnh gửi Ủy ban nhân dân cấp huyện.</w:t>
      </w:r>
    </w:p>
    <w:p>
      <w:r>
        <w:t>Bản chính văn bản giấy</w:t>
      </w:r>
    </w:p>
    <w:p>
      <w:r>
        <w:t>Bản điện tử được ký số</w:t>
      </w:r>
    </w:p>
    <w:p>
      <w:r>
        <w:t>01</w:t>
      </w:r>
    </w:p>
    <w:p>
      <w:r>
        <w:t>Bước 5:  Trong 03 ngày làm việc, Chủ tịch UBND cấp huyện xem xét, quyết định đưa ra khỏi danh sách và thay thế, bổ sung người có uy tín, báo cáo Ủy ban nhân dân cấp tỉnh (qua Ban Dân tộc) và Ủy ban Dân tộc (file mềm gửi qua email:  vudantocthieuso@cema.gov.vn)  kết quả thực hiện để theo dõi, chỉ đạo. Trường hợp không chấp nhận phải có văn bản trả lời nêu rõ lý do và trả kết quả giải quyết cho Ủy ban UBND cấp xã.</w:t>
      </w:r>
    </w:p>
    <w:p>
      <w:r>
        <w:t>Cách thức thực hiện:</w:t>
      </w:r>
    </w:p>
    <w:p>
      <w:r>
        <w:t>-  Trực tiếp, qua dịch vụ Bưu chính hoặc liên thông trên Hệ thống thông tin giải quyết TTHC tỉnh.</w:t>
      </w:r>
    </w:p>
    <w:p>
      <w:r>
        <w:t>Địa điểm gửi hồ sơ trực tiếp, qua DVBC:  Tại bộ phận tiếp nhận và trả kết quả TTHC cấp huyện.</w:t>
      </w:r>
    </w:p>
    <w:p>
      <w:r>
        <w:t>Kết quả giải quyết:</w:t>
      </w:r>
    </w:p>
    <w:p>
      <w:r>
        <w:t>STT</w:t>
      </w:r>
    </w:p>
    <w:p>
      <w:r>
        <w:t>Tên kết quả TTHC</w:t>
      </w:r>
    </w:p>
    <w:p>
      <w:r>
        <w:t>Tiêu chuẩn kết quả</w:t>
      </w:r>
    </w:p>
    <w:p>
      <w:r>
        <w:t>Số   lượng</w:t>
      </w:r>
    </w:p>
    <w:p>
      <w:r>
        <w:t>Trả trực tiếp   hoặc qua   DVBC</w:t>
      </w:r>
    </w:p>
    <w:p>
      <w:r>
        <w:t>Hệ thống   TTGQTTHC</w:t>
      </w:r>
    </w:p>
    <w:p>
      <w:r>
        <w:t>1</w:t>
      </w:r>
    </w:p>
    <w:p>
      <w:r>
        <w:t>Q  u  y  ế t  đ  ị  n h  c  ủ a    C  h ủ  tị  c h    Ủ y    b  a n  n  h ân  d ân  h  u  y  ệ n    quy ết    đ  ị  n h    đ  ư a    r a  k  hỏ i   d a  n h   s á ch    v à    t  h  a y    t  h ế,    b ổ    s  un g  ng  ư  ờ i    c ó    u y    t  ín .</w:t>
      </w:r>
    </w:p>
    <w:p>
      <w:r>
        <w:t>Bản    c  h  ín h  v  ă n  b  ả n    g  i  ấ y</w:t>
      </w:r>
    </w:p>
    <w:p>
      <w:r>
        <w:t>Bản    đ  i  ệ n  t ử  đ  ư ợc  k ý    s ố</w:t>
      </w:r>
    </w:p>
    <w:p>
      <w:r>
        <w:t>01</w:t>
      </w:r>
    </w:p>
    <w:p>
      <w:r>
        <w:t>B ư ớc    6 :     U B N D    c ấp    x ã    t  r ả    k ết    q  u ả    c  h o    T rưở n g    b  a n    c  ô  n g    t ác    m ặt    t rận    t  h  ô n    h o ặ c  ng  ư  ờ i    c ó    u y    t  í  n :    0 1    n  g  à y   làm    v  i ệc</w:t>
      </w:r>
    </w:p>
    <w:p>
      <w:r>
        <w:t>C á  c h    t  h  ứ c  t  h  ự c  h  i  ệ  n :     T r ự c t i  ế p    h  o ặc  q  u a  Dị ch    v ụ  b  ư u   c h  í  n h    h  o  ặ c   q u a    dị  c h    v ụ    c  ô  n g  t r ự c  t  u  y ế n.</w:t>
      </w:r>
    </w:p>
    <w:p>
      <w:r>
        <w:t>Đ  ị a    đ  i ểm    t  r ả   k ế t    q  u  ả  :</w:t>
      </w:r>
    </w:p>
    <w:p>
      <w:r>
        <w:t>-  T r ự c    t  i  ế  p :  T rư ờ  n g   hợp   cá    n  h  â n   có    n  h u    c ầu    n  h  ậ n    b  ả n   c hí  n h    v  ă n    b ản    g iấy    v à    đ  ế n  n  h ận    tr  ự c  t  i  ế p  t  ạ i   Bộ    p  h ận    T  i ếp    n  h ận    v à    T  r ả  k  ế t    q  u ả    TTH C  c ấp    x  ã .</w:t>
      </w:r>
    </w:p>
    <w:p>
      <w:r>
        <w:t>-    Q  u a    D  ị  c h   vụ   B ư u    c  h  ín  h :    T r ư ờ n g  h  ợ p    c á nhân   có  nh u    c  ầ u    n  hậ n  b  ả n    c  h  í  n h   v ă n    b  ả n  gi  ấ y    v à  n  h  ậ n    k ết    q uả  t ại    n  h à  q  u a  D  ị  c h    v ụ    B  ư u   c h  í  n  h .</w:t>
      </w:r>
    </w:p>
    <w:p>
      <w:r>
        <w:t>-    DV C  tr  ự c    tu  y  ế  n :    Q  u a    t  à i    k  h  o  ả n    củ a    c  ô  n g    d  â n    t r ê n    C  ổ  n g   d ị  c h  v ụ   c ô  n g    q u ố c    gi a (  h  tt  p  :  /  /d  i  c  h  v  u  c  o  n  g  .  g  o  v .v n  )    h  o ặc    H ệ    thố  n g    t  hô  n g    t  i n    g  i  ả i    q  u  y  ế t  TTH C    t  ỉnh  (  h  tt  p  s  :  //  di  c  h  v  u c on  g . h a g  i a n  g . g  o  v  .  v  n .)</w:t>
      </w:r>
    </w:p>
    <w:p>
      <w:r>
        <w:t>Kết    q  u ả    gi  ả i    qu  y  ết:</w:t>
      </w:r>
    </w:p>
    <w:p>
      <w:r>
        <w:t>STT</w:t>
      </w:r>
    </w:p>
    <w:p>
      <w:r>
        <w:t>Tên kết q u ả   TTHC</w:t>
      </w:r>
    </w:p>
    <w:p>
      <w:r>
        <w:t>T  i êu ch u  ẩ n k ế t q u ả</w:t>
      </w:r>
    </w:p>
    <w:p>
      <w:r>
        <w:t>Số    l ượ ng</w:t>
      </w:r>
    </w:p>
    <w:p>
      <w:r>
        <w:t>T  r ả    t  rự c    t  i ếp   hoặc qua    D  ị ch    v ụ    b ưu c h  ín h</w:t>
      </w:r>
    </w:p>
    <w:p>
      <w:r>
        <w:t>T  r ả    t  rự c    tu  y ến</w:t>
      </w:r>
    </w:p>
    <w:p>
      <w:r>
        <w:t>1</w:t>
      </w:r>
    </w:p>
    <w:p>
      <w:r>
        <w:t>Q  u  y  ế t  đ  ị  n h  c  ủ a    C  h ủ  tị  c h    Ủ y    b  a n  n  h ân  d ân  h  u  y  ệ n    quy ết    đ  ị  n h    đ  ư a    r a  k  hỏ i   d a  n h   s á ch    v à    t  h  a y    t  h ế,    b ổ    s  un g  ng  ư  ờ i    c ó    u y    t  ín .</w:t>
      </w:r>
    </w:p>
    <w:p>
      <w:r>
        <w:t>Bản    c  h  ín h  v  ă n  b  ả n    g  i  ấ y</w:t>
      </w:r>
    </w:p>
    <w:p>
      <w:r>
        <w:t>Bản    đ  i  ệ n  t ử  đ  ư ợc  k ý    s ố</w:t>
      </w:r>
    </w:p>
    <w:p>
      <w:r>
        <w:t>01</w:t>
      </w:r>
    </w:p>
    <w:p>
      <w:r>
        <w:t>4</w:t>
      </w:r>
    </w:p>
    <w:p>
      <w:r>
        <w:t>Thời    h  ạ n  g  i  ả i   q u  y ế t:</w:t>
      </w:r>
    </w:p>
    <w:p>
      <w:r>
        <w:t>-   T h  e o    q  u y    đ  ị  n h   c ủ a    p  h  á p    l u ậ  t :     2 5   ( h  a i   m ư  ơ i    l ăm)    n  g ày    l  à m    v  i ệc    k ể    t ừ    n  g  à y  n  h ận    đ ủ    h ồ    s ơ    h  ợ p    l ệ,    đ  ư ợc    t  h  ự c    h  i  ệ n    v à    h  o  à n    th  à  n h    n  g ay    k  h i    x ảy   ra    t r ư  ờ  n g cần    đ  ư a   ra    k  h  ỏ i    d  a  n h    s á c h    n  g ư ờ i    c ó    u y    t  í n    t  h  e o    qu y    đ  ị  n h  t  ạ i    k  h  o  ả n   8    Đ  i  ề u 1    Q  u  y ết    đ  ịn h    s ố    28  /  2  0  23  /  QĐ - TT  g .</w:t>
      </w:r>
    </w:p>
    <w:p>
      <w:r>
        <w:t>-   T h  e o    t  h  ự c    t ế    tạ i    đ  ị a    p  h ươ n  g :     2 5    (  h  a i   m ư  ơ i    l ă m )    n  g  à y    l  à m    v  i ệc    k ể    t ừ    ng  à y  n  h ận    đ ủ    h ồ    s ơ    h  ợ p    l ệ,    đ  ư ợc    t  h  ự c    h  i  ệ n    v à    h  o  à n    th  à  n h    n  g ay    k  h i    x ảy   ra    t r ư  ờ  n g cần    đ  ư a   ra    k  h  ỏ i    d  a  n h    s á c h    n  g ư ờ i    c ó    u y    t  í n    t  h  e o    qu y    đ  ị  n h  t  ạ i    k  h  o  ả n   8    Đ  i  ề u 1    Q  u  y ết    đ  ịn h    s ố    28  /  2  0  23  /  QĐ - TT  g .</w:t>
      </w:r>
    </w:p>
    <w:p>
      <w:r>
        <w:t>5</w:t>
      </w:r>
    </w:p>
    <w:p>
      <w:r>
        <w:t>Đối tượng thực hiện thủ tục hành chính:  Tổ chức, cá nhân.</w:t>
      </w:r>
    </w:p>
    <w:p>
      <w:r>
        <w:t>6</w:t>
      </w:r>
    </w:p>
    <w:p>
      <w:r>
        <w:t>Cơ quan giải quyết thủ tục hành chính:</w:t>
      </w:r>
    </w:p>
    <w:p>
      <w:r>
        <w:t>-  Cơ quan có thẩm quyền quyết định : Ủy ban nhân dân cấp huyện.</w:t>
      </w:r>
    </w:p>
    <w:p>
      <w:r>
        <w:t>-  Người có thẩm quyền Quyết định : Chủ tịch UBND cấp huyện.</w:t>
      </w:r>
    </w:p>
    <w:p>
      <w:r>
        <w:t>-  Cơ quan trực tiếp thực hiện TTHC : Ủy ban nhân dân cấp xã, Ủy ban nhân dân cấp huyện.</w:t>
      </w:r>
    </w:p>
    <w:p>
      <w:r>
        <w:t>-  Cơ quan phối hợp : Ban Dân tộc tỉnh, Ủy ban MTTQ tỉnh, Công an tỉnh và các đơn vị liên quan (nếu có).</w:t>
      </w:r>
    </w:p>
    <w:p>
      <w:r>
        <w:t>7</w:t>
      </w:r>
    </w:p>
    <w:p>
      <w:r>
        <w:t>Phí (nếu có):  Không.</w:t>
      </w:r>
    </w:p>
    <w:p>
      <w:r>
        <w:t>8</w:t>
      </w:r>
    </w:p>
    <w:p>
      <w:r>
        <w:t>- Đối với đưa ra khỏi danh sách người có uy tín:</w:t>
      </w:r>
    </w:p>
    <w:p>
      <w:r>
        <w:t>+ Người có uy tín chết.</w:t>
      </w:r>
    </w:p>
    <w:p>
      <w:r>
        <w:t>+ Người có uy tín vi phạm pháp luật.</w:t>
      </w:r>
    </w:p>
    <w:p>
      <w:r>
        <w:t>+ Người có uy tín mất năng lực hành vi dân sự theo quy định của pháp luật hiện hành.</w:t>
      </w:r>
    </w:p>
    <w:p>
      <w:r>
        <w:t>+ Người có uy tín không đảm bảo tiêu chí theo quy định tại khoản 1 Điều 4 Quyết định số 12/2018/QĐ-TTg được sửa đổi, bổ sung tại khoản 1 Điều 1 của Quyết định số 28/2023/QĐ-TTg.</w:t>
      </w:r>
    </w:p>
    <w:p>
      <w:r>
        <w:t>+ Người có uy tín đã chuyển nơi khác sinh sống hoặc do sức khỏe yếu, tự nguyện xin rút khỏi danh sách người có uy tín (theo Mẫu số 05 ban hành kèm theo Quyết định số 12/2018/QĐ-TTg).</w:t>
      </w:r>
    </w:p>
    <w:p>
      <w:r>
        <w:t>- Đối với thay thế, bổ sung người có uy tín: Đáp ứng tiêu chí, điều kiện quy định tại Điều 4 Quyết định số 12/2018/QĐ-TTg được sửa đổi, bổ sung tại khoản 1 và 2 Điều 1 của Quyết định số 28/2023/QĐ-TTg.</w:t>
      </w:r>
    </w:p>
    <w:p>
      <w:r>
        <w:t>9</w:t>
      </w:r>
    </w:p>
    <w:p>
      <w:r>
        <w:t>Căn cứ pháp lý của thủ tục hành chính:</w:t>
      </w:r>
    </w:p>
    <w:p>
      <w:r>
        <w:t>- Quyết định Số 12/2018/QĐ-TTg ngày 06/3/2018 của Thủ tướng Chính phủ về tiêu chí lựa chọn, công nhận người có uy tín và chính sách đối với người có uy tín trong đồng bào dân tộc thiểu số;</w:t>
      </w:r>
    </w:p>
    <w:p>
      <w:r>
        <w:t>- Quyết định Số 28/2023/QĐ-TTg ngày 23/11/2023 của Thủ tướng Chính phủ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 Quyết định số 988/QĐ-UBDT ngày 21/12/2023 của Bộ trưởng, Chủ nhiệm Ủy ban Dân tộc về việc công bố thủ tục hành chính được thay thế thuộc phạm vi chức năng quản lý của Ủy ban Dân tộc.</w:t>
      </w:r>
    </w:p>
    <w:p>
      <w:r>
        <w:t>10</w:t>
      </w:r>
    </w:p>
    <w:p>
      <w:r>
        <w:t>Mẫu thành phần hồ sơ:  Có mẫu kèm theo</w:t>
      </w:r>
    </w:p>
    <w:p>
      <w:r>
        <w:t>Mẫu số 02</w:t>
      </w:r>
    </w:p>
    <w:p>
      <w:r>
        <w:t>CỘNG HÒA XÃ HỘI CHỦ NGHĨA VIỆT NAM</w:t>
      </w:r>
    </w:p>
    <w:p>
      <w:r>
        <w:t>Độc lập - Tự do - Hạnh phúc</w:t>
      </w:r>
    </w:p>
    <w:p>
      <w:r>
        <w:t>---------------</w:t>
      </w:r>
    </w:p>
    <w:p>
      <w:r>
        <w:t>BIÊN BẢN HỌP LIÊN TỊCH THÔN</w:t>
      </w:r>
    </w:p>
    <w:p>
      <w:r>
        <w:t>Bình chọn, đề nghị công nhận người có uy tín trong đồng bào dân tộc thiểu số</w:t>
      </w:r>
    </w:p>
    <w:p>
      <w:r>
        <w:t>Hôm nay, ngày.... tháng... năm..., tại thôn ( ghi rõ địa điểm tổ chức )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Sau khi xem xét danh sách đề cử của thôn;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 đề nghị công nhận người có uy tín của thôn năm……....như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 (số phiếu)</w:t>
      </w:r>
    </w:p>
    <w:p>
      <w:r>
        <w:t>Tỷ lệ %</w:t>
      </w:r>
    </w:p>
    <w:p>
      <w:r>
        <w:t>Số người (số phiếu)</w:t>
      </w:r>
    </w:p>
    <w:p>
      <w:r>
        <w:t>Tỷ lệ %</w:t>
      </w:r>
    </w:p>
    <w:p>
      <w:r>
        <w:t>Tổng số</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 Ghi chú:</w:t>
      </w:r>
    </w:p>
    <w:p>
      <w:r>
        <w:t>- Bỏ phiếu kín hoặc biểu quyết giơ tay do Hội nghị quyết định. Người được bình chọn, đề nghị là người có uy tín phải đạt trên 50% tổng số đại biểu dự hợp đồng ý và có tỷ lệ bình chọn cao nhất.</w:t>
      </w:r>
    </w:p>
    <w:p>
      <w:r>
        <w:t>- Đại biểu đại diện hộ gia đình trong thôn tham dự với vai trò giám sát, không tham gia bỏ phiếu hoặc biểu quyết bình chọn người có uy tín; trường hợp bình chọn bằng bỏ phiếu kín, tổ kiểm phiếu phải có sự tham gia của đại biểu đại diện hộ gia đình trong thôn.</w:t>
      </w:r>
    </w:p>
    <w:p>
      <w:r>
        <w:t>- Trường hợp có nhiều hơn số lượng người được bình chọn/thôn mà có kết quả bình chọn bằng nhau thì đưa cả vào danh sách bình chọn gửi UBND xã/phường/thị trấn xem xét, quyết định.</w:t>
      </w:r>
    </w:p>
    <w:p>
      <w:r>
        <w:t>Mẫu số 03</w:t>
      </w:r>
    </w:p>
    <w:p>
      <w:r>
        <w:t>CỘNG HÒA XÃ HỘI CHỦ NGHĨA VIỆT NAM</w:t>
      </w:r>
    </w:p>
    <w:p>
      <w:r>
        <w:t>Độc lập - Tự do - Hạnh phúc</w:t>
      </w:r>
    </w:p>
    <w:p>
      <w:r>
        <w:t>---------------</w:t>
      </w:r>
    </w:p>
    <w:p>
      <w:r>
        <w:t>BIÊN BẢN KIỂM TRA</w:t>
      </w:r>
    </w:p>
    <w:p>
      <w:r>
        <w:t>Kết quả bình chọn, đề nghị công nhận người có uy tín năm …..</w:t>
      </w:r>
    </w:p>
    <w:p>
      <w:r>
        <w:t>Hôm nay, ngày....tháng...năm...., tại UBND xã  (ghi rõ địa điểm tổ chức)...........</w:t>
      </w:r>
    </w:p>
    <w:p>
      <w:r>
        <w:t>Chúng tôi gồm:</w:t>
      </w:r>
    </w:p>
    <w:p>
      <w:r>
        <w:t>- Đại diện Đảng ủy xã/phường/thị trấn  (ghi rõ họ, tên, chức danh)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Căn cứ đề nghị của các thôn và kết quả kiểm tra;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w:t>
      </w:r>
    </w:p>
    <w:p>
      <w:r>
        <w:t>Số TT</w:t>
      </w:r>
    </w:p>
    <w:p>
      <w:r>
        <w:t>Họ và tên</w:t>
      </w:r>
    </w:p>
    <w:p>
      <w:r>
        <w:t>Giới tính/ Năm sinh</w:t>
      </w:r>
    </w:p>
    <w:p>
      <w:r>
        <w:t>Dân tộc</w:t>
      </w:r>
    </w:p>
    <w:p>
      <w:r>
        <w:t>Nơi cư trú</w:t>
      </w:r>
    </w:p>
    <w:p>
      <w:r>
        <w:t>Trình độ văn hóa/ Chuyên môn</w:t>
      </w:r>
    </w:p>
    <w:p>
      <w:r>
        <w:t>Kết quả</w:t>
      </w:r>
    </w:p>
    <w:p>
      <w:r>
        <w:t>Đủ Điều kiện</w:t>
      </w:r>
    </w:p>
    <w:p>
      <w:r>
        <w:t>Không đủ Điều kiện</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chính quyền</w:t>
      </w:r>
    </w:p>
    <w:p>
      <w:r>
        <w:t>(ký, ghi rõ họ tên)</w:t>
      </w:r>
    </w:p>
    <w:p>
      <w:r>
        <w:t>Đại diện UBMTTQ xã</w:t>
      </w:r>
    </w:p>
    <w:p>
      <w:r>
        <w:t>(ký, ghi rõ họ tên)</w:t>
      </w:r>
    </w:p>
    <w:p>
      <w:r>
        <w:t>Đại diện Đảng ủy xã</w:t>
      </w:r>
    </w:p>
    <w:p>
      <w:r>
        <w:t>(ký, ghi rõ họ tên)</w:t>
      </w:r>
    </w:p>
    <w:p>
      <w:r>
        <w:t>Đại diện Công an xã</w:t>
      </w:r>
    </w:p>
    <w:p>
      <w:r>
        <w:t>(ký, ghi rõ họ tên)</w:t>
      </w:r>
    </w:p>
    <w:p>
      <w:r>
        <w:t>Đại diện các đoàn thể</w:t>
      </w:r>
    </w:p>
    <w:p>
      <w:r>
        <w:t>(ký, ghi rõ họ tên)</w:t>
      </w:r>
    </w:p>
    <w:p>
      <w:r>
        <w:t>* Ghi chú:</w:t>
      </w:r>
    </w:p>
    <w:p>
      <w:r>
        <w:t>- Nêu rõ lý do các trường hợp đủ Điều kiện hoặc không đủ Điều kiện trong danh sách bình chọn, đề nghị công nhận người có uy tín của các thôn gửi UBND xã/phường/thị trấn.</w:t>
      </w:r>
    </w:p>
    <w:p>
      <w:r>
        <w:t>-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 đó.</w:t>
      </w:r>
    </w:p>
    <w:p>
      <w:r>
        <w:t>Mẫu số 05</w:t>
      </w:r>
    </w:p>
    <w:p>
      <w:r>
        <w:t>CỘNG HÒA XÃ HỘI CHỦ NGHĨA VIỆT NAM</w:t>
      </w:r>
    </w:p>
    <w:p>
      <w:r>
        <w:t>Độc lập - Tự do - Hạnh phúc</w:t>
      </w:r>
    </w:p>
    <w:p>
      <w:r>
        <w:t>---------------</w:t>
      </w:r>
    </w:p>
    <w:p>
      <w:r>
        <w:t>ĐƠN ĐỀ NGHỊ</w:t>
      </w:r>
    </w:p>
    <w:p>
      <w:r>
        <w:t>Rút khỏi danh sách người có uy tín trong đồng bào dân tộc thiểu số</w:t>
      </w:r>
    </w:p>
    <w:p>
      <w:r>
        <w:t>Kính gửi:</w:t>
      </w:r>
    </w:p>
    <w:p>
      <w:r>
        <w:t>- Ban công tác Mặt trận thôn……………………..</w:t>
      </w:r>
    </w:p>
    <w:p>
      <w:r>
        <w:t>- UBND xã/phường/thị trấn………………………</w:t>
      </w:r>
    </w:p>
    <w:p>
      <w:r>
        <w:t>Họ và tên người có uy tín: ..................................................................................................</w:t>
      </w:r>
    </w:p>
    <w:p>
      <w:r>
        <w:t>Ngày tháng năm sinh: ........................................................................................................</w:t>
      </w:r>
    </w:p>
    <w:p>
      <w:r>
        <w:t>Dân tộc: ..............................................................................................................................</w:t>
      </w:r>
    </w:p>
    <w:p>
      <w:r>
        <w:t>Hộ khẩu thường trú tại: ......................................................................................................</w:t>
      </w:r>
    </w:p>
    <w:p>
      <w:r>
        <w:t>Hiện đang là người có uy tín của thôn: ..............................................................................</w:t>
      </w:r>
    </w:p>
    <w:p>
      <w:r>
        <w:t>Tôi làm đơn này đề nghị các cấp quản lý xem xét, cho phép tôi được rút khỏi danh sách</w:t>
      </w:r>
    </w:p>
    <w:p>
      <w:r>
        <w:t>người có uy tín của thôn.....................................................................................................</w:t>
      </w:r>
    </w:p>
    <w:p>
      <w:r>
        <w:t>Lý do*: .................................................................................................................................</w:t>
      </w:r>
    </w:p>
    <w:p>
      <w:r>
        <w:t>.............................................................................................................................................</w:t>
      </w:r>
    </w:p>
    <w:p>
      <w:r>
        <w:t>.............................................................................................................................................</w:t>
      </w:r>
    </w:p>
    <w:p>
      <w:r>
        <w:t>…………., ngày….. tháng..... năm....</w:t>
      </w:r>
    </w:p>
    <w:p>
      <w:r>
        <w:t>Người làm đơn</w:t>
      </w:r>
    </w:p>
    <w:p>
      <w:r>
        <w:t>(ký, ghi rõ họ tên)</w:t>
      </w:r>
    </w:p>
    <w:p>
      <w:r>
        <w:t>Mẫu số 06</w:t>
      </w:r>
    </w:p>
    <w:p>
      <w:r>
        <w:t>CỘNG HÒA XÃ HỘI CHỦ NGHĨA VIỆT NAM</w:t>
      </w:r>
    </w:p>
    <w:p>
      <w:r>
        <w:t>Độc lập - Tự do - Hạnh phúc</w:t>
      </w:r>
    </w:p>
    <w:p>
      <w:r>
        <w:t>---------------</w:t>
      </w:r>
    </w:p>
    <w:p>
      <w:r>
        <w:t>BIÊN BẢN HỌP LIÊN TỊCH THÔN</w:t>
      </w:r>
    </w:p>
    <w:p>
      <w:r>
        <w:t>Đề nghị đưa ra khỏi danh sách người có uy tín   trong đồng bào dân tộc thiểu số</w:t>
      </w:r>
    </w:p>
    <w:p>
      <w:r>
        <w:t>Năm ……….</w:t>
      </w:r>
    </w:p>
    <w:p>
      <w:r>
        <w:t>Hôm nay, ngày….. tháng …..năm….., tại thôn  (ghi rõ địa điểm tổ chức).............................</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Căn cứ Quyết định số 12/2018/QĐ-TTg ngày 06/3/2018 của Thủ tướng Chính phủ về chính sách đối với người có uy tín trong đồng bào dân tộc thiểu số được sửa đổi, bổ sung tại Quyết định số 28/2023/QĐ-TTg ngày 23/11/2023 của Thủ tướng Chính phủ, sau khi xem xét, đánh giá các mặt và ý kiến tham gia của đại diện các ban, ngành, đoàn thể dự họp đối với:</w:t>
      </w:r>
    </w:p>
    <w:p>
      <w:r>
        <w:t>1. Ông/Bà: …….......................năm sinh... dân tộc.... cư trú tại ........................ ; các thành viên tham dự họp thống nhất (với ………..số phiếu/tổng số phiếu………….=………….%).</w:t>
      </w:r>
    </w:p>
    <w:p>
      <w:r>
        <w:t>2...</w:t>
      </w:r>
    </w:p>
    <w:p>
      <w:r>
        <w:t>Các thành viên dự họp thống nhất đề nghị cấp có thẩm quyền xem xét, đưa ra khỏi danh sách người có uy tín đối với:</w:t>
      </w:r>
    </w:p>
    <w:p>
      <w:r>
        <w:t>Ông/Bà: ..............................................................................................................................</w:t>
      </w:r>
    </w:p>
    <w:p>
      <w:r>
        <w:t>- Lý do  (nêu cụ thể lý do đề nghị đưa ra khỏi danh sách người có uy tín) :</w:t>
      </w:r>
    </w:p>
    <w:p>
      <w:r>
        <w:t>2...</w:t>
      </w:r>
    </w:p>
    <w:p>
      <w:r>
        <w:t>- Lý do:..................................................................................................................................</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Ghi chú:   - Trường hợp người có uy tín chết: không tổ chức họp liên tịch. Trưởng thôn làm văn bản đề nghị đưa ra khỏi danh sách người có uy tín gửi UBND cấp xã;</w:t>
      </w:r>
    </w:p>
    <w:p>
      <w:r>
        <w:t>- Trường hợp tự nguyện xin rút khỏi danh sách người có uy tín cần có đơn theo Mẫu số 04 kèm theo Quyết định này;</w:t>
      </w:r>
    </w:p>
    <w:p>
      <w:r>
        <w:t>- Đại biểu đại diện hộ gia đình trong thôn không tham gia bỏ phiếu, nhưng tham gia vào tổ kiểm phiếu để giám sát kết quả bỏ phiếu đề nghị đưa ra khỏi danh sách người có uy tín của thôn.</w:t>
      </w:r>
    </w:p>
    <w:p>
      <w:r>
        <w:t>Mẫu số 07</w:t>
      </w:r>
    </w:p>
    <w:p>
      <w:r>
        <w:t>CỘNG HÒA XÃ HỘI CHỦ NGHĨA VIỆT NAM</w:t>
      </w:r>
    </w:p>
    <w:p>
      <w:r>
        <w:t>Độc lập - Tự do - Hạnh phúc</w:t>
      </w:r>
    </w:p>
    <w:p>
      <w:r>
        <w:t>---------------</w:t>
      </w:r>
    </w:p>
    <w:p>
      <w:r>
        <w:t>BIÊN BẢN KIỂM TRA</w:t>
      </w:r>
    </w:p>
    <w:p>
      <w:r>
        <w:t>Đề nghị đưa ra khỏi danh sách người có uy tín    trong đồng bào dân tộc thiểu số</w:t>
      </w:r>
    </w:p>
    <w:p>
      <w:r>
        <w:t>Năm…………</w:t>
      </w:r>
    </w:p>
    <w:p>
      <w:r>
        <w:t>Hôm nay, ngày....tháng...năm, tại UBND xã  (ghi rõ địa điểm tổ chức).....................</w:t>
      </w:r>
    </w:p>
    <w:p>
      <w:r>
        <w:t>Chúng tôi gồm:</w:t>
      </w:r>
    </w:p>
    <w:p>
      <w:r>
        <w:t>- Đại diện Đảng ủy xã/phường/thị trấn  (ghi rõ họ, tên, chức danh) : ..................................</w:t>
      </w:r>
    </w:p>
    <w:p>
      <w:r>
        <w:t>- Đại diện UBND xã/phường/thị trấn  (ghi rõ họ, tên, chức danh) : .....................................</w:t>
      </w:r>
    </w:p>
    <w:p>
      <w:r>
        <w:t>- Đại diện Công an xã/phường/thị trấn  (ghi rõ họ, tên, chức danh) : ..................................</w:t>
      </w:r>
    </w:p>
    <w:p>
      <w:r>
        <w:t>- Đại diện Ủy ban MTTQ xã/phường/thị trấn  (ghi rõ họ, tên, chức danh) :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Căn cứ đề nghị của các thôn và kết quả kiểm tra; căn cứ các quy định tại Quyết định số 12/2018/QĐ-TTg ngày 06/3/2018 của Thủ tướng Chính phủ được sửa đổi, bổ sung tại Quyết định số 28/2023/QĐ-TTg ngày 23/11/2023 của Thủ tướng Chính phủ và ý kiến tham gia của đại diện các ban, ngành, đoàn thể dự họp, cuộc họp thống nhất đề nghị UBND huyện/quận/thị xã xem xét đưa ra khỏi danh sách người có uy tín năm ...........đối với các trường hợp sau:</w:t>
      </w:r>
    </w:p>
    <w:p>
      <w:r>
        <w:t>Số TT</w:t>
      </w:r>
    </w:p>
    <w:p>
      <w:r>
        <w:t>Họ và tên</w:t>
      </w:r>
    </w:p>
    <w:p>
      <w:r>
        <w:t>Giới tính/ Năm sinh</w:t>
      </w:r>
    </w:p>
    <w:p>
      <w:r>
        <w:t>Dân tộc</w:t>
      </w:r>
    </w:p>
    <w:p>
      <w:r>
        <w:t>Nơi cư trú</w:t>
      </w:r>
    </w:p>
    <w:p>
      <w:r>
        <w:t>Trình độ văn hóa/ Chuyên môn</w:t>
      </w:r>
    </w:p>
    <w:p>
      <w:r>
        <w:t>Kết quả *</w:t>
      </w:r>
    </w:p>
    <w:p>
      <w:r>
        <w:t>Đủ Điều kiện</w:t>
      </w:r>
    </w:p>
    <w:p>
      <w:r>
        <w:t>Không đủ Điều kiện</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Công an xã</w:t>
      </w:r>
    </w:p>
    <w:p>
      <w:r>
        <w:t>(ký, ghi rõ họ tên)</w:t>
      </w:r>
    </w:p>
    <w:p>
      <w:r>
        <w:t>Đại diện UBMTTQ xã</w:t>
      </w:r>
    </w:p>
    <w:p>
      <w:r>
        <w:t>(ký, ghi rõ họ tên)</w:t>
      </w:r>
    </w:p>
    <w:p>
      <w:r>
        <w:t>Đại diện Đảng ủy xã</w:t>
      </w:r>
    </w:p>
    <w:p>
      <w:r>
        <w:t>(ký, ghi rõ họ tên)</w:t>
      </w:r>
    </w:p>
    <w:p>
      <w:r>
        <w:t>*  Ghi chú:</w:t>
      </w:r>
    </w:p>
    <w:p>
      <w:r>
        <w:t>- Thực hiện bỏ phiếu kín, người được đề nghị đưa ra khỏi danh sách người có uy tín phải có trên 50% tổng số đại biểu dự họp bỏ phiếu tán thành.</w:t>
      </w:r>
    </w:p>
    <w:p>
      <w:r>
        <w:t>- Nêu rõ lý do các trường hợp đề nghị đưa ra hoặc không đề nghị đưa ra khỏi danh sách người có uy tín.</w:t>
      </w:r>
    </w:p>
    <w:p>
      <w:r>
        <w:t>Mẫu số 09</w:t>
      </w:r>
    </w:p>
    <w:p>
      <w:r>
        <w:t>ỦY BAN NHÂN DÂN TỈNH..</w:t>
      </w:r>
    </w:p>
    <w:p>
      <w:r>
        <w:t>ỦY BAN NHÂN DÂN HUYỆN……</w:t>
      </w:r>
    </w:p>
    <w:p>
      <w:r>
        <w:t>-------</w:t>
      </w:r>
    </w:p>
    <w:p>
      <w:r>
        <w:t>CỘNG HÒA XÃ HỘI CHỦ NGHĨA VIỆT NAM</w:t>
      </w:r>
    </w:p>
    <w:p>
      <w:r>
        <w:t>Độc lập - Tự do - Hạnh phúc</w:t>
      </w:r>
    </w:p>
    <w:p>
      <w:r>
        <w:t>---------------</w:t>
      </w:r>
    </w:p>
    <w:p>
      <w:r>
        <w:t>TỔNG HỢP DANH SÁCH</w:t>
      </w:r>
    </w:p>
    <w:p>
      <w:r>
        <w:t>Đề nghị đưa ra khỏi danh sách và thay thế, bổ sung người có uy tín trong đồng bào dân tộc thiểu số</w:t>
      </w:r>
    </w:p>
    <w:p>
      <w:r>
        <w:t>TT</w:t>
      </w:r>
    </w:p>
    <w:p>
      <w:r>
        <w:t>DANH SÁCH NCUT ĐƯA RA</w:t>
      </w:r>
    </w:p>
    <w:p>
      <w:r>
        <w:t>DANH SÁCH NCUT THAY THẾ, BỔ SUNG</w:t>
      </w:r>
    </w:p>
    <w:p>
      <w:r>
        <w:t>Ghi chú</w:t>
      </w:r>
    </w:p>
    <w:p>
      <w:r>
        <w:t>Họ tên NCUT</w:t>
      </w:r>
    </w:p>
    <w:p>
      <w:r>
        <w:t>Năm sinh</w:t>
      </w:r>
    </w:p>
    <w:p>
      <w:r>
        <w:t>Dân tộc</w:t>
      </w:r>
    </w:p>
    <w:p>
      <w:r>
        <w:t>Nơi cư trú (thôn)</w:t>
      </w:r>
    </w:p>
    <w:p>
      <w:r>
        <w:t>Thành phần NCUT</w:t>
      </w:r>
    </w:p>
    <w:p>
      <w:r>
        <w:t>Trình độ học vấn/chuyên môn</w:t>
      </w:r>
    </w:p>
    <w:p>
      <w:r>
        <w:t>Lý do đưa ra</w:t>
      </w:r>
    </w:p>
    <w:p>
      <w:r>
        <w:t>Họ tên NCUT</w:t>
      </w:r>
    </w:p>
    <w:p>
      <w:r>
        <w:t>Năm sinh</w:t>
      </w:r>
    </w:p>
    <w:p>
      <w:r>
        <w:t>Dân tộc</w:t>
      </w:r>
    </w:p>
    <w:p>
      <w:r>
        <w:t>Nơi cư trú (thôn)</w:t>
      </w:r>
    </w:p>
    <w:p>
      <w:r>
        <w:t>Thành phần NCUT</w:t>
      </w:r>
    </w:p>
    <w:p>
      <w:r>
        <w:t>Trình độ học vấn/chuyên môn</w:t>
      </w:r>
    </w:p>
    <w:p>
      <w:r>
        <w:t>Lý do thay thế, bổ sung</w:t>
      </w:r>
    </w:p>
    <w:p>
      <w:r>
        <w:t>Tổng (3=4+5)</w:t>
      </w:r>
    </w:p>
    <w:p>
      <w:r>
        <w:t>Nam</w:t>
      </w:r>
    </w:p>
    <w:p>
      <w:r>
        <w:t>Nữ</w:t>
      </w:r>
    </w:p>
    <w:p>
      <w:r>
        <w:t>Tổng (12=13+14)</w:t>
      </w:r>
    </w:p>
    <w:p>
      <w:r>
        <w:t>Nam</w:t>
      </w:r>
    </w:p>
    <w:p>
      <w:r>
        <w:t>Nữ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Xã A</w:t>
      </w:r>
    </w:p>
    <w:p>
      <w:r>
        <w:t>………….</w:t>
      </w:r>
    </w:p>
    <w:p>
      <w:r>
        <w:t>1</w:t>
      </w:r>
    </w:p>
    <w:p>
      <w:r>
        <w:t>………….</w:t>
      </w:r>
    </w:p>
    <w:p>
      <w:r>
        <w:t>2</w:t>
      </w:r>
    </w:p>
    <w:p>
      <w:r>
        <w:t>………….</w:t>
      </w:r>
    </w:p>
    <w:p>
      <w:r>
        <w:t>II</w:t>
      </w:r>
    </w:p>
    <w:p>
      <w:r>
        <w:t>Xã B</w:t>
      </w:r>
    </w:p>
    <w:p>
      <w:r>
        <w:t>1</w:t>
      </w:r>
    </w:p>
    <w:p>
      <w:r>
        <w:t>……..</w:t>
      </w:r>
    </w:p>
    <w:p>
      <w:r>
        <w:t>Tổng</w:t>
      </w:r>
    </w:p>
    <w:p>
      <w:r>
        <w:t>Ghi chú:   - Cột (6), (15): Ghi cụ thể dân tộc của người có uy tín (NCUT).</w:t>
      </w:r>
    </w:p>
    <w:p>
      <w:r>
        <w:t>- Cột (7), (16): Ghi cụ thể thôn, bản, tổ dân phố.... Nơi NCUT đang sinh sống, cư trú.</w:t>
      </w:r>
    </w:p>
    <w:p>
      <w:r>
        <w:t>- Cột (8), (17): Ghi cụ thể thành phần của NCUT, ví dụ: Già làng, Trưởng thôn, Trưởng ban công tác mặt trận thôn, Bí thư Chi bộ...</w:t>
      </w:r>
    </w:p>
    <w:p>
      <w:r>
        <w:t>- Cột (9), (18): Ghi cụ thể trình độ học vấn (Tiểu học, THCS, THPT)/trình độ chuyên môn (Trung cấp, Cao đẳng, đại học...).</w:t>
      </w:r>
    </w:p>
    <w:p>
      <w:r>
        <w:t>- Cột (10), (19): Ghi cụ thể lý do đưa NCUT ra khỏi danh sách/ lý do NCUT được thay thế, bổ sung.</w:t>
      </w:r>
    </w:p>
    <w:p>
      <w:r>
        <w:t>Mẫu số 10</w:t>
      </w:r>
    </w:p>
    <w:p>
      <w:r>
        <w:t>ỦY BAN NHÂN DÂN TỈNH..</w:t>
      </w:r>
    </w:p>
    <w:p>
      <w:r>
        <w:t>ỦY BAN NHÂN DÂN HUYỆN……</w:t>
      </w:r>
    </w:p>
    <w:p>
      <w:r>
        <w:t>-------</w:t>
      </w:r>
    </w:p>
    <w:p>
      <w:r>
        <w:t>CỘNG HÒA XÃ HỘI CHỦ NGHĨA VIỆT NAM</w:t>
      </w:r>
    </w:p>
    <w:p>
      <w:r>
        <w:t>Độc lập - Tự do - Hạnh phúc</w:t>
      </w:r>
    </w:p>
    <w:p>
      <w:r>
        <w:t>---------------</w:t>
      </w:r>
    </w:p>
    <w:p>
      <w:r>
        <w:t>DANH SÁCH</w:t>
      </w:r>
    </w:p>
    <w:p>
      <w:r>
        <w:t>Đưa ra khỏi danh sách và thay thế, bổ sung người có uy tín trong đồng bào dân tộc thiểu số….</w:t>
      </w:r>
    </w:p>
    <w:p>
      <w:r>
        <w:t>(Ban hành kèm theo Quyết định số    /QĐ-UBND ngày    tháng     năm của Chủ tịch UBND huyện…..)</w:t>
      </w:r>
    </w:p>
    <w:p>
      <w:r>
        <w:t>I. ĐƯA RA KHỎI DANH SÁCH NGƯỜI CÓ UY TÍN</w:t>
      </w:r>
    </w:p>
    <w:p>
      <w:r>
        <w:t>TT</w:t>
      </w:r>
    </w:p>
    <w:p>
      <w:r>
        <w:t>Họ tên NCUT</w:t>
      </w:r>
    </w:p>
    <w:p>
      <w:r>
        <w:t>Tổng (3=4+5)</w:t>
      </w:r>
    </w:p>
    <w:p>
      <w:r>
        <w:t>Năm sinh</w:t>
      </w:r>
    </w:p>
    <w:p>
      <w:r>
        <w:t>Dân tộc</w:t>
      </w:r>
    </w:p>
    <w:p>
      <w:r>
        <w:t>Nơi cư trú (thôn)</w:t>
      </w:r>
    </w:p>
    <w:p>
      <w:r>
        <w:t>Trình độ học vấn/chuyên môn</w:t>
      </w:r>
    </w:p>
    <w:p>
      <w:r>
        <w:t>Thành phần người có uy tín (NCUT)</w:t>
      </w:r>
    </w:p>
    <w:p>
      <w:r>
        <w:t>Lý do đưa ra</w:t>
      </w:r>
    </w:p>
    <w:p>
      <w:r>
        <w:t>Nam</w:t>
      </w:r>
    </w:p>
    <w:p>
      <w:r>
        <w:t>Nữ</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1</w:t>
      </w:r>
    </w:p>
    <w:p>
      <w:r>
        <w:t>…</w:t>
      </w:r>
    </w:p>
    <w:p>
      <w:r>
        <w:t>2</w:t>
      </w:r>
    </w:p>
    <w:p>
      <w:r>
        <w:t>…</w:t>
      </w:r>
    </w:p>
    <w:p>
      <w:r>
        <w:t>…………</w:t>
      </w:r>
    </w:p>
    <w:p>
      <w:r>
        <w:t>II</w:t>
      </w:r>
    </w:p>
    <w:p>
      <w:r>
        <w:t>Xã B</w:t>
      </w:r>
    </w:p>
    <w:p>
      <w:r>
        <w:t>1</w:t>
      </w:r>
    </w:p>
    <w:p>
      <w:r>
        <w:t>…….</w:t>
      </w:r>
    </w:p>
    <w:p>
      <w:r>
        <w:t>Tổng</w:t>
      </w:r>
    </w:p>
    <w:p>
      <w:r>
        <w:t>Ghi chú:   - Cột (6): Ghi cụ thể dân tộc của người có uy tín (NCUT).</w:t>
      </w:r>
    </w:p>
    <w:p>
      <w:r>
        <w:t>- Cột (7): Ghi cụ thể thôn, bản, tổ dân phố.... 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(9), (17): Ghi cụ thể lý do đưa NCUT ra khỏi danh sách/ lý do NCUT được thay thế, bổ sung.</w:t>
      </w:r>
    </w:p>
    <w:p>
      <w:r>
        <w:t>II. DANH SÁCH THAY THẾ, BỔ SUNG NGƯỜI CÓ UY TÍN</w:t>
      </w:r>
    </w:p>
    <w:p>
      <w:r>
        <w:t>TT</w:t>
      </w:r>
    </w:p>
    <w:p>
      <w:r>
        <w:t>Họ tên NCUT</w:t>
      </w:r>
    </w:p>
    <w:p>
      <w:r>
        <w:t>Tổng (3=4+5)</w:t>
      </w:r>
    </w:p>
    <w:p>
      <w:r>
        <w:t>Năm sinh</w:t>
      </w:r>
    </w:p>
    <w:p>
      <w:r>
        <w:t>Dân tộc</w:t>
      </w:r>
    </w:p>
    <w:p>
      <w:r>
        <w:t>Nơi cư trú (thôn)</w:t>
      </w:r>
    </w:p>
    <w:p>
      <w:r>
        <w:t>Trình độ học vấn/chuyên môn</w:t>
      </w:r>
    </w:p>
    <w:p>
      <w:r>
        <w:t>Thành phần người có uy tín (NCUT)</w:t>
      </w:r>
    </w:p>
    <w:p>
      <w:r>
        <w:t>Lý do thay thế, bổ sung NCUT</w:t>
      </w:r>
    </w:p>
    <w:p>
      <w:r>
        <w:t>Nam</w:t>
      </w:r>
    </w:p>
    <w:p>
      <w:r>
        <w:t>Nữ</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w:t>
      </w:r>
    </w:p>
    <w:p>
      <w:r>
        <w:t>2</w:t>
      </w:r>
    </w:p>
    <w:p>
      <w:r>
        <w:t>…</w:t>
      </w:r>
    </w:p>
    <w:p>
      <w:r>
        <w:t>…………</w:t>
      </w:r>
    </w:p>
    <w:p>
      <w:r>
        <w:t>II</w:t>
      </w:r>
    </w:p>
    <w:p>
      <w:r>
        <w:t>Xã B</w:t>
      </w:r>
    </w:p>
    <w:p>
      <w:r>
        <w:t>1</w:t>
      </w:r>
    </w:p>
    <w:p>
      <w:r>
        <w:t>…….</w:t>
      </w:r>
    </w:p>
    <w:p>
      <w:r>
        <w:t>Tổng</w:t>
      </w:r>
    </w:p>
    <w:p>
      <w:r>
        <w:t>Ghi chú:   - Cột (6): Ghi cụ thể dân tộc của người có uy tín (NCUT).</w:t>
      </w:r>
    </w:p>
    <w:p>
      <w:r>
        <w:t>- Cột (7): Ghi cụ thể thôn, bản, tổ dân phố.... 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(22): Ghi cụ thể lý do NCUT được thay thế,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