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Bảng giá tính thuế tài nguyên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63/2024/QĐ-UBND</w:t>
      </w:r>
    </w:p>
    <w:p>
      <w:r>
        <w:t>Lào Cai, ngày 20 tháng 12 năm 2024</w:t>
      </w:r>
    </w:p>
    <w:p>
      <w:r>
        <w:t>QUYẾT ĐỊNH</w:t>
      </w:r>
    </w:p>
    <w:p>
      <w:r>
        <w:t>QUY ĐỊNH BẢNG GIÁ TÍNH THUẾ TÀI NGUYÊN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cứ Luật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05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tỉnh Lào Cai tại Tờ trình số 691/TTr-STC ngày 16 tháng 12 năm 2024.</w:t>
      </w:r>
    </w:p>
    <w:p>
      <w:r>
        <w:t>QUYẾT ĐỊNH:</w:t>
      </w:r>
    </w:p>
    <w:p>
      <w:r>
        <w:t>Điều 1. Phạm vi điều chỉnh, đối tượng áp dụng</w:t>
      </w:r>
    </w:p>
    <w:p>
      <w:r>
        <w:t>1. Phạm vi điều chỉnh: Quyết định này quy định Bảng giá tính thuế tài nguyên trên địa bàn tỉnh Lào Cai.</w:t>
      </w:r>
    </w:p>
    <w:p>
      <w:r>
        <w:t>2. Đối tượng áp dụng</w:t>
      </w:r>
    </w:p>
    <w:p>
      <w:r>
        <w:t>a) Sở Tài nguyên và Môi trường, Sở Tài chính, Sở Công thương, Sở Nông nghiệp và Phát triển nông thôn, Cục Thuế và các cơ quan khác có liên quan đến việc thực hiện Bảng giá tính thuế tài nguyên trên địa bàn tỉnh Lào Cai.</w:t>
      </w:r>
    </w:p>
    <w:p>
      <w:r>
        <w:t>b) Tổ chức, cá nhân khai thác tài nguyên thuộc đối tượng nộp thuế tài nguyên theo quy định.</w:t>
      </w:r>
    </w:p>
    <w:p>
      <w:r>
        <w:t>Điều 2. Bảng giá tính thuế tài nguyên</w:t>
      </w:r>
    </w:p>
    <w:p>
      <w:r>
        <w:t>1. Giá tính thuế tài nguyên đối với khoáng sản kim loại: Chi tiết tại Phụ lục I.</w:t>
      </w:r>
    </w:p>
    <w:p>
      <w:r>
        <w:t>2. Giá tính thuế tài nguyên đối với khoáng sản không kim loại: Chi tiết tại Phụ lục II.</w:t>
      </w:r>
    </w:p>
    <w:p>
      <w:r>
        <w:t>3. Giá tính thuế tài nguyên đối với sản phẩm của rừng tự nhiên: Chi tiết tại Phụ lục III.</w:t>
      </w:r>
    </w:p>
    <w:p>
      <w:r>
        <w:t>4. Giá tính thuế tài nguyên đối với nước thiên nhiên: Chi tiết tại Phụ lục IV.</w:t>
      </w:r>
    </w:p>
    <w:p>
      <w:r>
        <w:t>Điều 3. Tổ chức thực hiện và hiệu lực thi hành</w:t>
      </w:r>
    </w:p>
    <w:p>
      <w:r>
        <w:t>1. Chánh Văn phòng Ủy ban nhân dân tỉnh; Giám đốc các Sở: Tài chính, Kế hoạch và Đầu tư, Tài nguyên và Môi trường, Nông nghiệp và Phát triển nông thôn; Công thương; Giám đốc Kho bạc Nhà nước tỉnh; Cục trưởng Cục Thuế tỉnh; Chủ tịch Ủy ban nhân dân các huyện, thị xã, thành phố; Các tổ chức, doanh nghiệp và cá nhân có hoạt động khai thác tài nguyên thuộc đối tượng nộp thuế tài nguyên và các đơn vị có liên quan chịu trách nhiệm thi hành Quyết định này.</w:t>
      </w:r>
    </w:p>
    <w:p>
      <w:r>
        <w:t>2. Quyết định này có hiệu lực kể từ ngày 01 tháng 01 năm 2025 và thay thế Quyết định số 43/2023/QĐ-UBND ngày 20 tháng 12 năm 2023 của UBND tỉnh Lào Cai Quy định Bảng giá tính thuế tài nguyên trên địa bàn tỉnh Lào Cai; Quyết định 31/2024/QĐ-UBND ngày 24 tháng 9 năm 2024 của UBND tỉnh Sửa đổi giá tính thuế tài nguyên đối với một số loại khoáng sản quy định tại Phụ lục ban hành kèm theo Quyết định số 43/2023/QĐ-UBND ngày 20 tháng 12 năm 2023 Quy định Bảng giá tính thuế tài nguyên trên địa bàn tỉnh Lào Cai./.</w:t>
      </w:r>
    </w:p>
    <w:p>
      <w:r>
        <w:t>Nơi nhận:</w:t>
      </w:r>
    </w:p>
    <w:p>
      <w:r>
        <w:t>- Văn phòng Chính phủ;</w:t>
      </w:r>
    </w:p>
    <w:p>
      <w:r>
        <w:t>- Bộ Tài chính;</w:t>
      </w:r>
    </w:p>
    <w:p>
      <w:r>
        <w:t>- Bộ Tài nguyên và Môi trường;</w:t>
      </w:r>
    </w:p>
    <w:p>
      <w:r>
        <w:t>- Bộ Nông nghiệp và Phát triển nông thôn;</w:t>
      </w:r>
    </w:p>
    <w:p>
      <w:r>
        <w:t>- Tổng cục Thuế;</w:t>
      </w:r>
    </w:p>
    <w:p>
      <w:r>
        <w:t>- Cục Kiểm tra văn bản QPPL – Bộ Tư pháp;</w:t>
      </w:r>
    </w:p>
    <w:p>
      <w:r>
        <w:t>- TT: TU, HĐND, UBND tỉnh;</w:t>
      </w:r>
    </w:p>
    <w:p>
      <w:r>
        <w:t>- UBND các huyện, thị xã, thành phố;</w:t>
      </w:r>
    </w:p>
    <w:p>
      <w:r>
        <w:t>- Như Điều 3 QĐ;</w:t>
      </w:r>
    </w:p>
    <w:p>
      <w:r>
        <w:t>- Công báo Lào Cai; Báo Lào Cai;</w:t>
      </w:r>
    </w:p>
    <w:p>
      <w:r>
        <w:t>- Đài phát thanh truyền hình tỉnh;</w:t>
      </w:r>
    </w:p>
    <w:p>
      <w:r>
        <w:t>- Cổng thông tin điện tử tỉnh;</w:t>
      </w:r>
    </w:p>
    <w:p>
      <w:r>
        <w:t>- Lãnh đạo Văn phòng;</w:t>
      </w:r>
    </w:p>
    <w:p>
      <w:r>
        <w:t>- Lưu: VT, KT1, NLN1, TNMT1,2, TH1.</w:t>
      </w:r>
    </w:p>
    <w:p>
      <w:r>
        <w:t>TM. ỦY BAN NHÂN DÂN</w:t>
      </w:r>
    </w:p>
    <w:p>
      <w:r>
        <w:t>CHỦ TỊCH</w:t>
      </w:r>
    </w:p>
    <w:p>
      <w:r>
        <w:t>Trịnh Xuân Trường</w:t>
      </w:r>
    </w:p>
    <w:p>
      <w:r>
        <w:t>PHỤ LỤC I</w:t>
      </w:r>
    </w:p>
    <w:p>
      <w:r>
        <w:t>BẢNG GIÁ TÍNH THUẾ TÀI NGUYÊN ĐỐI VỚI KHOÁNG SẢN KIM LOẠI TRÊN ĐỊA BÀN TỈNH LÀO CAI</w:t>
      </w:r>
    </w:p>
    <w:p>
      <w:r>
        <w:t>(Kèm theo Quyết định số: 63/2024/QĐ-UBND ngày 20 tháng 12 năm 2024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700.000</w:t>
      </w:r>
    </w:p>
    <w:p>
      <w:r>
        <w:t>I10204</w:t>
      </w:r>
    </w:p>
    <w:p>
      <w:r>
        <w:t>Quặng Manhetit có hàm lượng 50%≤Fe&lt;60%</w:t>
      </w:r>
    </w:p>
    <w:p>
      <w:r>
        <w:t>tấn</w:t>
      </w:r>
    </w:p>
    <w:p>
      <w:r>
        <w:t>1.000.000</w:t>
      </w:r>
    </w:p>
    <w:p>
      <w:r>
        <w:t>I10205</w:t>
      </w:r>
    </w:p>
    <w:p>
      <w:r>
        <w:t>Quặng Manhetit có hàm lượng Fe≥60%</w:t>
      </w:r>
    </w:p>
    <w:p>
      <w:r>
        <w:t>tấn</w:t>
      </w:r>
    </w:p>
    <w:p>
      <w:r>
        <w:t>1.832.200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550.000</w:t>
      </w:r>
    </w:p>
    <w:p>
      <w:r>
        <w:t>I10305</w:t>
      </w:r>
    </w:p>
    <w:p>
      <w:r>
        <w:t>Quặng limonit có hàm lượng Fe&gt;60%</w:t>
      </w:r>
    </w:p>
    <w:p>
      <w:r>
        <w:t>tấn</w:t>
      </w:r>
    </w:p>
    <w:p>
      <w:r>
        <w:t>600.000</w:t>
      </w:r>
    </w:p>
    <w:p>
      <w:r>
        <w:t>I104</w:t>
      </w:r>
    </w:p>
    <w:p>
      <w:r>
        <w:t>Quặng sắt Deluvi</w:t>
      </w:r>
    </w:p>
    <w:p>
      <w:r>
        <w:t>tấn</w:t>
      </w:r>
    </w:p>
    <w:p>
      <w:r>
        <w:t>150.000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5.119.000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1.254.000.000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I6</w:t>
      </w:r>
    </w:p>
    <w:p>
      <w:r>
        <w:t>Bạch kim, bạc, thiếc</w:t>
      </w:r>
    </w:p>
    <w:p>
      <w:r>
        <w:t>I602</w:t>
      </w:r>
    </w:p>
    <w:p>
      <w:r>
        <w:t>Bạc</w:t>
      </w:r>
    </w:p>
    <w:p>
      <w:r>
        <w:t>kg</w:t>
      </w:r>
    </w:p>
    <w:p>
      <w:r>
        <w:t>19.200.000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wolfram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Cu&lt;0,5%</w:t>
      </w:r>
    </w:p>
    <w:p>
      <w:r>
        <w:t>Tấn</w:t>
      </w:r>
    </w:p>
    <w:p>
      <w:r>
        <w:t>690.000</w:t>
      </w:r>
    </w:p>
    <w:p>
      <w:r>
        <w:t>I100102</w:t>
      </w:r>
    </w:p>
    <w:p>
      <w:r>
        <w:t>Quặng đồng có hàm lượng 0,5%≤Cu &lt;1%</w:t>
      </w:r>
    </w:p>
    <w:p>
      <w:r>
        <w:t>Tấn</w:t>
      </w:r>
    </w:p>
    <w:p>
      <w:r>
        <w:t>1.370.000</w:t>
      </w:r>
    </w:p>
    <w:p>
      <w:r>
        <w:t>I100103</w:t>
      </w:r>
    </w:p>
    <w:p>
      <w:r>
        <w:t>Quặng đồng có hàm lượng 1%≤Cu&lt;2%</w:t>
      </w:r>
    </w:p>
    <w:p>
      <w:r>
        <w:t>Tấn</w:t>
      </w:r>
    </w:p>
    <w:p>
      <w:r>
        <w:t>2.290.000</w:t>
      </w:r>
    </w:p>
    <w:p>
      <w:r>
        <w:t>I100104</w:t>
      </w:r>
    </w:p>
    <w:p>
      <w:r>
        <w:t>Quặng đồng có hàm lượng 2%≤Cu&lt;3%</w:t>
      </w:r>
    </w:p>
    <w:p>
      <w:r>
        <w:t>Tấn</w:t>
      </w:r>
    </w:p>
    <w:p>
      <w:r>
        <w:t>3.210.000</w:t>
      </w:r>
    </w:p>
    <w:p>
      <w:r>
        <w:t>I100105</w:t>
      </w:r>
    </w:p>
    <w:p>
      <w:r>
        <w:t>Quặng đồng có hàm lượng 3%≤Cu&lt;4%</w:t>
      </w:r>
    </w:p>
    <w:p>
      <w:r>
        <w:t>Tấn</w:t>
      </w:r>
    </w:p>
    <w:p>
      <w:r>
        <w:t>4.120.000</w:t>
      </w:r>
    </w:p>
    <w:p>
      <w:r>
        <w:t>I100106</w:t>
      </w:r>
    </w:p>
    <w:p>
      <w:r>
        <w:t>Quặng đồng có hàm lượng 4%≤Cu&lt;5%</w:t>
      </w:r>
    </w:p>
    <w:p>
      <w:r>
        <w:t>Tấn</w:t>
      </w:r>
    </w:p>
    <w:p>
      <w:r>
        <w:t>5.500.000</w:t>
      </w:r>
    </w:p>
    <w:p>
      <w:r>
        <w:t>I100107</w:t>
      </w:r>
    </w:p>
    <w:p>
      <w:r>
        <w:t>Quặng đồng có hàm lượng Cu≥5%</w:t>
      </w:r>
    </w:p>
    <w:p>
      <w:r>
        <w:t>Tấn</w:t>
      </w:r>
    </w:p>
    <w:p>
      <w:r>
        <w:t>6.600.000</w:t>
      </w:r>
    </w:p>
    <w:p>
      <w:r>
        <w:t>I1003</w:t>
      </w:r>
    </w:p>
    <w:p>
      <w:r>
        <w:t>Tinh quặng đồng có hàm lượng Cu ≥20% (trừ sản phẩm công nghiệp)</w:t>
      </w:r>
    </w:p>
    <w:p>
      <w:r>
        <w:t>tấn</w:t>
      </w:r>
    </w:p>
    <w:p>
      <w:r>
        <w:t>32.258.000</w:t>
      </w:r>
    </w:p>
    <w:p>
      <w:r>
        <w:t>PHỤ LỤC II</w:t>
      </w:r>
    </w:p>
    <w:p>
      <w:r>
        <w:t>BẢNG GIÁ TÍNH THUẾ TÀI NGUYÊN ĐỐI VỚI KHOÁNG SẢN KHÔNG KIM LOẠI TRÊN ĐỊA BÀN TỈNH LÀO CAI</w:t>
      </w:r>
    </w:p>
    <w:p>
      <w:r>
        <w:t>(Kèm theo Quyết định số: 63/2024/QĐ-UBND ngày 20 tháng 12 năm 2024 của Ủy ban nhân dân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m3</w:t>
      </w:r>
    </w:p>
    <w:p>
      <w:r>
        <w:t>50.000</w:t>
      </w:r>
    </w:p>
    <w:p>
      <w:r>
        <w:t>II2</w:t>
      </w:r>
    </w:p>
    <w:p>
      <w:r>
        <w:t>Đá, sỏi</w:t>
      </w:r>
    </w:p>
    <w:p>
      <w:r>
        <w:t>II201</w:t>
      </w:r>
    </w:p>
    <w:p>
      <w:r>
        <w:t>Sỏi</w:t>
      </w:r>
    </w:p>
    <w:p>
      <w:r>
        <w:t>II20102</w:t>
      </w:r>
    </w:p>
    <w:p>
      <w:r>
        <w:t>Các loại cuội, sỏi, sạn khác</w:t>
      </w:r>
    </w:p>
    <w:p>
      <w:r>
        <w:t>m3</w:t>
      </w:r>
    </w:p>
    <w:p>
      <w:r>
        <w:t>173.000</w:t>
      </w:r>
    </w:p>
    <w:p>
      <w:r>
        <w:t>II202</w:t>
      </w:r>
    </w:p>
    <w:p>
      <w:r>
        <w:t>Đá</w:t>
      </w:r>
    </w:p>
    <w:p>
      <w:r>
        <w:t>II20203</w:t>
      </w:r>
    </w:p>
    <w:p>
      <w:r>
        <w:t>Đá làm vật liệu xây dựng thông thường</w:t>
      </w:r>
    </w:p>
    <w:p>
      <w:r>
        <w:t>II2020301</w:t>
      </w:r>
    </w:p>
    <w:p>
      <w:r>
        <w:t>Đá hỗn hợp sau nổ mìn, đá xô bồ (khoáng sản khai thác)</w:t>
      </w:r>
    </w:p>
    <w:p>
      <w:r>
        <w:t>m3</w:t>
      </w:r>
    </w:p>
    <w:p>
      <w:r>
        <w:t>100.000</w:t>
      </w:r>
    </w:p>
    <w:p>
      <w:r>
        <w:t>II2020302</w:t>
      </w:r>
    </w:p>
    <w:p>
      <w:r>
        <w:t>Đá hộc</w:t>
      </w:r>
    </w:p>
    <w:p>
      <w:r>
        <w:t>m3</w:t>
      </w:r>
    </w:p>
    <w:p>
      <w:r>
        <w:t>150.000</w:t>
      </w:r>
    </w:p>
    <w:p>
      <w:r>
        <w:t>II2020303</w:t>
      </w:r>
    </w:p>
    <w:p>
      <w:r>
        <w:t>Đá cấp phối</w:t>
      </w:r>
    </w:p>
    <w:p>
      <w:r>
        <w:t>m3</w:t>
      </w:r>
    </w:p>
    <w:p>
      <w:r>
        <w:t>152.000</w:t>
      </w:r>
    </w:p>
    <w:p>
      <w:r>
        <w:t>II2020304</w:t>
      </w:r>
    </w:p>
    <w:p>
      <w:r>
        <w:t>Đá dăm các loại</w:t>
      </w:r>
    </w:p>
    <w:p>
      <w:r>
        <w:t>m3</w:t>
      </w:r>
    </w:p>
    <w:p>
      <w:r>
        <w:t>195.000</w:t>
      </w:r>
    </w:p>
    <w:p>
      <w:r>
        <w:t>II2020305</w:t>
      </w:r>
    </w:p>
    <w:p>
      <w:r>
        <w:t>Đá lô ca</w:t>
      </w:r>
    </w:p>
    <w:p>
      <w:r>
        <w:t>m3</w:t>
      </w:r>
    </w:p>
    <w:p>
      <w:r>
        <w:t>170.000</w:t>
      </w:r>
    </w:p>
    <w:p>
      <w:r>
        <w:t>II2020306</w:t>
      </w:r>
    </w:p>
    <w:p>
      <w:r>
        <w:t>Đá chẻ</w:t>
      </w:r>
    </w:p>
    <w:p>
      <w:r>
        <w:t>m3</w:t>
      </w:r>
    </w:p>
    <w:p>
      <w:r>
        <w:t>340.000</w:t>
      </w:r>
    </w:p>
    <w:p>
      <w:r>
        <w:t>II2020307</w:t>
      </w:r>
    </w:p>
    <w:p>
      <w:r>
        <w:t>Đá bụi, mạt đá</w:t>
      </w:r>
    </w:p>
    <w:p>
      <w:r>
        <w:t>m3</w:t>
      </w:r>
    </w:p>
    <w:p>
      <w:r>
        <w:t>105.000</w:t>
      </w:r>
    </w:p>
    <w:p>
      <w:r>
        <w:t>II3</w:t>
      </w:r>
    </w:p>
    <w:p>
      <w:r>
        <w:t>Đá nung vôi và sản xuất xi măng</w:t>
      </w:r>
    </w:p>
    <w:p>
      <w:r>
        <w:t>II301</w:t>
      </w:r>
    </w:p>
    <w:p>
      <w:r>
        <w:t>Đá vôi sản xuất vôi công nghiệp (khoáng sản khai     thác)</w:t>
      </w:r>
    </w:p>
    <w:p>
      <w:r>
        <w:t>m3</w:t>
      </w:r>
    </w:p>
    <w:p>
      <w:r>
        <w:t>90.000</w:t>
      </w:r>
    </w:p>
    <w:p>
      <w:r>
        <w:t>II302</w:t>
      </w:r>
    </w:p>
    <w:p>
      <w:r>
        <w:t>Đá sản xuất xi măng</w:t>
      </w:r>
    </w:p>
    <w:p>
      <w:r>
        <w:t>II30201</w:t>
      </w:r>
    </w:p>
    <w:p>
      <w:r>
        <w:t>Đá vôi sản xuất xi măng (khoáng sản khai thác)</w:t>
      </w:r>
    </w:p>
    <w:p>
      <w:r>
        <w:t>m3</w:t>
      </w:r>
    </w:p>
    <w:p>
      <w:r>
        <w:t>150.000</w:t>
      </w:r>
    </w:p>
    <w:p>
      <w:r>
        <w:t>II30202</w:t>
      </w:r>
    </w:p>
    <w:p>
      <w:r>
        <w:t>Đá sét sản xuất xi măng (khoáng sản khai thác)</w:t>
      </w:r>
    </w:p>
    <w:p>
      <w:r>
        <w:t>m3</w:t>
      </w:r>
    </w:p>
    <w:p>
      <w:r>
        <w:t>90.000</w:t>
      </w:r>
    </w:p>
    <w:p>
      <w:r>
        <w:t>II30203</w:t>
      </w:r>
    </w:p>
    <w:p>
      <w:r>
        <w:t>Đá làm phụ gia sản xuất xi măng</w:t>
      </w:r>
    </w:p>
    <w:p>
      <w:r>
        <w:t>II3020301</w:t>
      </w:r>
    </w:p>
    <w:p>
      <w:r>
        <w:t>Đá puzolan (khoáng sản khai thác)</w:t>
      </w:r>
    </w:p>
    <w:p>
      <w:r>
        <w:t>m3</w:t>
      </w:r>
    </w:p>
    <w:p>
      <w:r>
        <w:t>120.000</w:t>
      </w:r>
    </w:p>
    <w:p>
      <w:r>
        <w:t>II3020302</w:t>
      </w:r>
    </w:p>
    <w:p>
      <w:r>
        <w:t>Đá cát kết silic (khoáng sản khai thác)</w:t>
      </w:r>
    </w:p>
    <w:p>
      <w:r>
        <w:t>m3</w:t>
      </w:r>
    </w:p>
    <w:p>
      <w:r>
        <w:t>60.000</w:t>
      </w:r>
    </w:p>
    <w:p>
      <w:r>
        <w:t>II3020303</w:t>
      </w:r>
    </w:p>
    <w:p>
      <w:r>
        <w:t>Đá cát kết đen (khoáng sản khai thác)</w:t>
      </w:r>
    </w:p>
    <w:p>
      <w:r>
        <w:t>m3</w:t>
      </w:r>
    </w:p>
    <w:p>
      <w:r>
        <w:t>60.000</w:t>
      </w:r>
    </w:p>
    <w:p>
      <w:r>
        <w:t>II3020304</w:t>
      </w:r>
    </w:p>
    <w:p>
      <w:r>
        <w:t>Quặng laterit sắt (khoáng sản khai thác)</w:t>
      </w:r>
    </w:p>
    <w:p>
      <w:r>
        <w:t>tấn</w:t>
      </w:r>
    </w:p>
    <w:p>
      <w:r>
        <w:t>150.000</w:t>
      </w:r>
    </w:p>
    <w:p>
      <w:r>
        <w:t>II5</w:t>
      </w:r>
    </w:p>
    <w:p>
      <w:r>
        <w:t>Cát</w:t>
      </w:r>
    </w:p>
    <w:p>
      <w:r>
        <w:t>II501</w:t>
      </w:r>
    </w:p>
    <w:p>
      <w:r>
        <w:t>Cát san lấp</w:t>
      </w:r>
    </w:p>
    <w:p>
      <w:r>
        <w:t>m3</w:t>
      </w:r>
    </w:p>
    <w:p>
      <w:r>
        <w:t>128.000</w:t>
      </w:r>
    </w:p>
    <w:p>
      <w:r>
        <w:t>II502</w:t>
      </w:r>
    </w:p>
    <w:p>
      <w:r>
        <w:t>Cát xây dựng</w:t>
      </w:r>
    </w:p>
    <w:p>
      <w:r>
        <w:t>II50201</w:t>
      </w:r>
    </w:p>
    <w:p>
      <w:r>
        <w:t>Cát đen dùng trong xây dựng</w:t>
      </w:r>
    </w:p>
    <w:p>
      <w:r>
        <w:t>m3</w:t>
      </w:r>
    </w:p>
    <w:p>
      <w:r>
        <w:t>207.000</w:t>
      </w:r>
    </w:p>
    <w:p>
      <w:r>
        <w:t>II50202</w:t>
      </w:r>
    </w:p>
    <w:p>
      <w:r>
        <w:t>Cát vàng dùng trong xây dựng</w:t>
      </w:r>
    </w:p>
    <w:p>
      <w:r>
        <w:t>m3</w:t>
      </w:r>
    </w:p>
    <w:p>
      <w:r>
        <w:t>212.000</w:t>
      </w:r>
    </w:p>
    <w:p>
      <w:r>
        <w:t>II7</w:t>
      </w:r>
    </w:p>
    <w:p>
      <w:r>
        <w:t>Đất làm gạch (sét làm gạch, ngói)</w:t>
      </w:r>
    </w:p>
    <w:p>
      <w:r>
        <w:t>m3</w:t>
      </w:r>
    </w:p>
    <w:p>
      <w:r>
        <w:t>119.000</w:t>
      </w:r>
    </w:p>
    <w:p>
      <w:r>
        <w:t>II10</w:t>
      </w:r>
    </w:p>
    <w:p>
      <w:r>
        <w:t>Dolomite, quartzite</w:t>
      </w:r>
    </w:p>
    <w:p>
      <w:r>
        <w:t>II1001</w:t>
      </w:r>
    </w:p>
    <w:p>
      <w:r>
        <w:t>Dolomit</w:t>
      </w:r>
    </w:p>
    <w:p>
      <w:r>
        <w:t>II100101</w:t>
      </w:r>
    </w:p>
    <w:p>
      <w:r>
        <w:t>Đá Dolomit sau khai thác chưa phân loại màu sắc, chất lượng</w:t>
      </w:r>
    </w:p>
    <w:p>
      <w:r>
        <w:t>m3</w:t>
      </w:r>
    </w:p>
    <w:p>
      <w:r>
        <w:t>450.000</w:t>
      </w:r>
    </w:p>
    <w:p>
      <w:r>
        <w:t>II1002</w:t>
      </w:r>
    </w:p>
    <w:p>
      <w:r>
        <w:t>Quarzit</w:t>
      </w:r>
    </w:p>
    <w:p>
      <w:r>
        <w:t>II100201</w:t>
      </w:r>
    </w:p>
    <w:p>
      <w:r>
        <w:t>Quặng Quarzit thường</w:t>
      </w:r>
    </w:p>
    <w:p>
      <w:r>
        <w:t>tấn</w:t>
      </w:r>
    </w:p>
    <w:p>
      <w:r>
        <w:t>160.000</w:t>
      </w:r>
    </w:p>
    <w:p>
      <w:r>
        <w:t>II11</w:t>
      </w:r>
    </w:p>
    <w:p>
      <w:r>
        <w:t>Cao lanh (Kaolin/đất sét trắng/đất sét trầm tích; Quặng Fenspat làm nguyên liệu gốm sứ)</w:t>
      </w:r>
    </w:p>
    <w:p>
      <w:r>
        <w:t>II1101</w:t>
      </w:r>
    </w:p>
    <w:p>
      <w:r>
        <w:t>Cao lanh (khoáng sản khai thác, chưa rây)</w:t>
      </w:r>
    </w:p>
    <w:p>
      <w:r>
        <w:t>tấn</w:t>
      </w:r>
    </w:p>
    <w:p>
      <w:r>
        <w:t>225.000</w:t>
      </w:r>
    </w:p>
    <w:p>
      <w:r>
        <w:t>II1102</w:t>
      </w:r>
    </w:p>
    <w:p>
      <w:r>
        <w:t>Cao lanh đã rây</w:t>
      </w:r>
    </w:p>
    <w:p>
      <w:r>
        <w:t>tấn</w:t>
      </w:r>
    </w:p>
    <w:p>
      <w:r>
        <w:t>605.000</w:t>
      </w:r>
    </w:p>
    <w:p>
      <w:r>
        <w:t>II1103</w:t>
      </w:r>
    </w:p>
    <w:p>
      <w:r>
        <w:t>Quặng Fenspat làm nguyên liệu gốm sứ (khoáng sản     khai thác)</w:t>
      </w:r>
    </w:p>
    <w:p>
      <w:r>
        <w:t>tấn</w:t>
      </w:r>
    </w:p>
    <w:p>
      <w:r>
        <w:t>191.200</w:t>
      </w:r>
    </w:p>
    <w:p>
      <w:r>
        <w:t>II1104</w:t>
      </w:r>
    </w:p>
    <w:p>
      <w:r>
        <w:t>Fenspat phong hóa</w:t>
      </w:r>
    </w:p>
    <w:p>
      <w:r>
        <w:t>tấn</w:t>
      </w:r>
    </w:p>
    <w:p>
      <w:r>
        <w:t>90.000</w:t>
      </w:r>
    </w:p>
    <w:p>
      <w:r>
        <w:t>II12</w:t>
      </w:r>
    </w:p>
    <w:p>
      <w:r>
        <w:t>Mica, thạch anh kỹ thuật</w:t>
      </w:r>
    </w:p>
    <w:p>
      <w:r>
        <w:t>II1201</w:t>
      </w:r>
    </w:p>
    <w:p>
      <w:r>
        <w:t>Mica</w:t>
      </w:r>
    </w:p>
    <w:p>
      <w:r>
        <w:t>tấn</w:t>
      </w:r>
    </w:p>
    <w:p>
      <w:r>
        <w:t>1.600.000</w:t>
      </w:r>
    </w:p>
    <w:p>
      <w:r>
        <w:t>II14</w:t>
      </w:r>
    </w:p>
    <w:p>
      <w:r>
        <w:t>Apatit</w:t>
      </w:r>
    </w:p>
    <w:p>
      <w:r>
        <w:t>II1401</w:t>
      </w:r>
    </w:p>
    <w:p>
      <w:r>
        <w:t>Apatit loại I</w:t>
      </w:r>
    </w:p>
    <w:p>
      <w:r>
        <w:t>II140101</w:t>
      </w:r>
    </w:p>
    <w:p>
      <w:r>
        <w:t>Apatit loại I dạng cục</w:t>
      </w:r>
    </w:p>
    <w:p>
      <w:r>
        <w:t>tấn</w:t>
      </w:r>
    </w:p>
    <w:p>
      <w:r>
        <w:t>2.432.000</w:t>
      </w:r>
    </w:p>
    <w:p>
      <w:r>
        <w:t>II140102</w:t>
      </w:r>
    </w:p>
    <w:p>
      <w:r>
        <w:t>Apatit loại I dạng bột</w:t>
      </w:r>
    </w:p>
    <w:p>
      <w:r>
        <w:t>tấn</w:t>
      </w:r>
    </w:p>
    <w:p>
      <w:r>
        <w:t>1.844.000</w:t>
      </w:r>
    </w:p>
    <w:p>
      <w:r>
        <w:t>II1402</w:t>
      </w:r>
    </w:p>
    <w:p>
      <w:r>
        <w:t>Apatit loại II</w:t>
      </w:r>
    </w:p>
    <w:p>
      <w:r>
        <w:t>tấn</w:t>
      </w:r>
    </w:p>
    <w:p>
      <w:r>
        <w:t>1.244.000</w:t>
      </w:r>
    </w:p>
    <w:p>
      <w:r>
        <w:t>II1403</w:t>
      </w:r>
    </w:p>
    <w:p>
      <w:r>
        <w:t>Apatit loại III</w:t>
      </w:r>
    </w:p>
    <w:p>
      <w:r>
        <w:t>tấn</w:t>
      </w:r>
    </w:p>
    <w:p>
      <w:r>
        <w:t>350.000</w:t>
      </w:r>
    </w:p>
    <w:p>
      <w:r>
        <w:t>II1404</w:t>
      </w:r>
    </w:p>
    <w:p>
      <w:r>
        <w:t>Apatit loại tuyển</w:t>
      </w:r>
    </w:p>
    <w:p>
      <w:r>
        <w:t>tấn</w:t>
      </w:r>
    </w:p>
    <w:p>
      <w:r>
        <w:t>1.471.000</w:t>
      </w:r>
    </w:p>
    <w:p>
      <w:r>
        <w:t>II15</w:t>
      </w:r>
    </w:p>
    <w:p>
      <w:r>
        <w:t>Secpentin (Quặng secpentin)</w:t>
      </w:r>
    </w:p>
    <w:p>
      <w:r>
        <w:t>tấn</w:t>
      </w:r>
    </w:p>
    <w:p>
      <w:r>
        <w:t>137.500</w:t>
      </w:r>
    </w:p>
    <w:p>
      <w:r>
        <w:t>II24</w:t>
      </w:r>
    </w:p>
    <w:p>
      <w:r>
        <w:t>Khoáng sản không kim loại khác</w:t>
      </w:r>
    </w:p>
    <w:p>
      <w:r>
        <w:t>II2404</w:t>
      </w:r>
    </w:p>
    <w:p>
      <w:r>
        <w:t>Graphit</w:t>
      </w:r>
    </w:p>
    <w:p>
      <w:r>
        <w:t>II240401</w:t>
      </w:r>
    </w:p>
    <w:p>
      <w:r>
        <w:t>Quặng Graphit khai thác</w:t>
      </w:r>
    </w:p>
    <w:p>
      <w:r>
        <w:t>tấn</w:t>
      </w:r>
    </w:p>
    <w:p>
      <w:r>
        <w:t>720.000</w:t>
      </w:r>
    </w:p>
    <w:p>
      <w:r>
        <w:t>II240402</w:t>
      </w:r>
    </w:p>
    <w:p>
      <w:r>
        <w:t>Tinh quặng Graphit</w:t>
      </w:r>
    </w:p>
    <w:p>
      <w:r>
        <w:t>tấn</w:t>
      </w:r>
    </w:p>
    <w:p>
      <w:r>
        <w:t>8.000.000</w:t>
      </w:r>
    </w:p>
    <w:p>
      <w:r>
        <w:t>PHỤ LỤC III</w:t>
      </w:r>
    </w:p>
    <w:p>
      <w:r>
        <w:t>BẢNG GIÁ TÍNH THUẾ TÀI NGUYÊN ĐỐI VỚI SẢN PHẨM TỪ RỪNG TỰ NHIÊN TRÊN ĐỊA BÀN TỈNH LÀO CAI</w:t>
      </w:r>
    </w:p>
    <w:p>
      <w:r>
        <w:t>(Kèm theo Quyết định số: 63/2024/QĐ-UBND ngày 20 tháng 12 năm 2024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&lt;25cm</w:t>
      </w:r>
    </w:p>
    <w:p>
      <w:r>
        <w:t>m3</w:t>
      </w:r>
    </w:p>
    <w:p>
      <w:r>
        <w:t>14.500.000</w:t>
      </w:r>
    </w:p>
    <w:p>
      <w:r>
        <w:t>III10102</w:t>
      </w:r>
    </w:p>
    <w:p>
      <w:r>
        <w:t>25cm≤D&lt;50cm</w:t>
      </w:r>
    </w:p>
    <w:p>
      <w:r>
        <w:t>m3</w:t>
      </w:r>
    </w:p>
    <w:p>
      <w:r>
        <w:t>28.000.000</w:t>
      </w:r>
    </w:p>
    <w:p>
      <w:r>
        <w:t>III10103</w:t>
      </w:r>
    </w:p>
    <w:p>
      <w:r>
        <w:t>D≥50 cm</w:t>
      </w:r>
    </w:p>
    <w:p>
      <w:r>
        <w:t>m3</w:t>
      </w:r>
    </w:p>
    <w:p>
      <w:r>
        <w:t>36.000.000</w:t>
      </w:r>
    </w:p>
    <w:p>
      <w:r>
        <w:t>III102</w:t>
      </w:r>
    </w:p>
    <w:p>
      <w:r>
        <w:t>Cẩm liên (cà gần)</w:t>
      </w:r>
    </w:p>
    <w:p>
      <w:r>
        <w:t>m3</w:t>
      </w:r>
    </w:p>
    <w:p>
      <w:r>
        <w:t>7.300.000</w:t>
      </w:r>
    </w:p>
    <w:p>
      <w:r>
        <w:t>III103</w:t>
      </w:r>
    </w:p>
    <w:p>
      <w:r>
        <w:t>Dáng hương (giáng hương)</w:t>
      </w:r>
    </w:p>
    <w:p>
      <w:r>
        <w:t>m3</w:t>
      </w:r>
    </w:p>
    <w:p>
      <w:r>
        <w:t>26.000.000</w:t>
      </w:r>
    </w:p>
    <w:p>
      <w:r>
        <w:t>III104</w:t>
      </w:r>
    </w:p>
    <w:p>
      <w:r>
        <w:t>Du sam</w:t>
      </w:r>
    </w:p>
    <w:p>
      <w:r>
        <w:t>m3</w:t>
      </w:r>
    </w:p>
    <w:p>
      <w:r>
        <w:t>24.000.000</w:t>
      </w:r>
    </w:p>
    <w:p>
      <w:r>
        <w:t>III105</w:t>
      </w:r>
    </w:p>
    <w:p>
      <w:r>
        <w:t>Gõ đỏ (Cà te/Hồ bì)</w:t>
      </w:r>
    </w:p>
    <w:p>
      <w:r>
        <w:t>III10501</w:t>
      </w:r>
    </w:p>
    <w:p>
      <w:r>
        <w:t>D&lt;25cm</w:t>
      </w:r>
    </w:p>
    <w:p>
      <w:r>
        <w:t>m3</w:t>
      </w:r>
    </w:p>
    <w:p>
      <w:r>
        <w:t>6.500.000</w:t>
      </w:r>
    </w:p>
    <w:p>
      <w:r>
        <w:t>III10502</w:t>
      </w:r>
    </w:p>
    <w:p>
      <w:r>
        <w:t>25cm≤D&lt;50cm</w:t>
      </w:r>
    </w:p>
    <w:p>
      <w:r>
        <w:t>m3</w:t>
      </w:r>
    </w:p>
    <w:p>
      <w:r>
        <w:t>28.000.000</w:t>
      </w:r>
    </w:p>
    <w:p>
      <w:r>
        <w:t>III10503</w:t>
      </w:r>
    </w:p>
    <w:p>
      <w:r>
        <w:t>D≥50 cm</w:t>
      </w:r>
    </w:p>
    <w:p>
      <w:r>
        <w:t>m3</w:t>
      </w:r>
    </w:p>
    <w:p>
      <w:r>
        <w:t>35.000.000</w:t>
      </w:r>
    </w:p>
    <w:p>
      <w:r>
        <w:t>III106</w:t>
      </w:r>
    </w:p>
    <w:p>
      <w:r>
        <w:t>Gụ</w:t>
      </w:r>
    </w:p>
    <w:p>
      <w:r>
        <w:t>III10601</w:t>
      </w:r>
    </w:p>
    <w:p>
      <w:r>
        <w:t>D&lt;25cm</w:t>
      </w:r>
    </w:p>
    <w:p>
      <w:r>
        <w:t>m3</w:t>
      </w:r>
    </w:p>
    <w:p>
      <w:r>
        <w:t>6.000.000</w:t>
      </w:r>
    </w:p>
    <w:p>
      <w:r>
        <w:t>III10602</w:t>
      </w:r>
    </w:p>
    <w:p>
      <w:r>
        <w:t>25cm≤D&lt;50cm</w:t>
      </w:r>
    </w:p>
    <w:p>
      <w:r>
        <w:t>m3</w:t>
      </w:r>
    </w:p>
    <w:p>
      <w:r>
        <w:t>12.000.000</w:t>
      </w:r>
    </w:p>
    <w:p>
      <w:r>
        <w:t>III10603</w:t>
      </w:r>
    </w:p>
    <w:p>
      <w:r>
        <w:t>D≥50 cm</w:t>
      </w:r>
    </w:p>
    <w:p>
      <w:r>
        <w:t>m3</w:t>
      </w:r>
    </w:p>
    <w:p>
      <w:r>
        <w:t>16.000.000</w:t>
      </w:r>
    </w:p>
    <w:p>
      <w:r>
        <w:t>III107</w:t>
      </w:r>
    </w:p>
    <w:p>
      <w:r>
        <w:t>Gụ mật (Gõ mật)</w:t>
      </w:r>
    </w:p>
    <w:p>
      <w:r>
        <w:t>III10701</w:t>
      </w:r>
    </w:p>
    <w:p>
      <w:r>
        <w:t>D&lt;25cm</w:t>
      </w:r>
    </w:p>
    <w:p>
      <w:r>
        <w:t>m3</w:t>
      </w:r>
    </w:p>
    <w:p>
      <w:r>
        <w:t>4.000.000</w:t>
      </w:r>
    </w:p>
    <w:p>
      <w:r>
        <w:t>III10702</w:t>
      </w:r>
    </w:p>
    <w:p>
      <w:r>
        <w:t>25cm≤D&lt;50cm</w:t>
      </w:r>
    </w:p>
    <w:p>
      <w:r>
        <w:t>m3</w:t>
      </w:r>
    </w:p>
    <w:p>
      <w:r>
        <w:t>8.500.000</w:t>
      </w:r>
    </w:p>
    <w:p>
      <w:r>
        <w:t>III10703</w:t>
      </w:r>
    </w:p>
    <w:p>
      <w:r>
        <w:t>D≥50 cm</w:t>
      </w:r>
    </w:p>
    <w:p>
      <w:r>
        <w:t>m3</w:t>
      </w:r>
    </w:p>
    <w:p>
      <w:r>
        <w:t>15.000.000</w:t>
      </w:r>
    </w:p>
    <w:p>
      <w:r>
        <w:t>III108</w:t>
      </w:r>
    </w:p>
    <w:p>
      <w:r>
        <w:t>Hoàng đàn</w:t>
      </w:r>
    </w:p>
    <w:p>
      <w:r>
        <w:t>m3</w:t>
      </w:r>
    </w:p>
    <w:p>
      <w:r>
        <w:t>40.000.000</w:t>
      </w:r>
    </w:p>
    <w:p>
      <w:r>
        <w:t>III109</w:t>
      </w:r>
    </w:p>
    <w:p>
      <w:r>
        <w:t>Huê mộc, Sưa (Trắc thối/Huỳnh đàn đỏ)</w:t>
      </w:r>
    </w:p>
    <w:p>
      <w:r>
        <w:t>m3</w:t>
      </w:r>
    </w:p>
    <w:p>
      <w:r>
        <w:t>4.000.000.000</w:t>
      </w:r>
    </w:p>
    <w:p>
      <w:r>
        <w:t>III110</w:t>
      </w:r>
    </w:p>
    <w:p>
      <w:r>
        <w:t>Huỳnh đường</w:t>
      </w:r>
    </w:p>
    <w:p>
      <w:r>
        <w:t>m3</w:t>
      </w:r>
    </w:p>
    <w:p>
      <w:r>
        <w:t>8.400.000</w:t>
      </w:r>
    </w:p>
    <w:p>
      <w:r>
        <w:t>III111</w:t>
      </w:r>
    </w:p>
    <w:p>
      <w:r>
        <w:t>Hương</w:t>
      </w:r>
    </w:p>
    <w:p>
      <w:r>
        <w:t>III11101</w:t>
      </w:r>
    </w:p>
    <w:p>
      <w:r>
        <w:t>D&lt;25cm</w:t>
      </w:r>
    </w:p>
    <w:p>
      <w:r>
        <w:t>m3</w:t>
      </w:r>
    </w:p>
    <w:p>
      <w:r>
        <w:t>7.500.000</w:t>
      </w:r>
    </w:p>
    <w:p>
      <w:r>
        <w:t>III11102</w:t>
      </w:r>
    </w:p>
    <w:p>
      <w:r>
        <w:t>25cm≤D&lt;50cm</w:t>
      </w:r>
    </w:p>
    <w:p>
      <w:r>
        <w:t>m3</w:t>
      </w:r>
    </w:p>
    <w:p>
      <w:r>
        <w:t>18.700.000</w:t>
      </w:r>
    </w:p>
    <w:p>
      <w:r>
        <w:t>III11103</w:t>
      </w:r>
    </w:p>
    <w:p>
      <w:r>
        <w:t>D≥50 cm</w:t>
      </w:r>
    </w:p>
    <w:p>
      <w:r>
        <w:t>m3</w:t>
      </w:r>
    </w:p>
    <w:p>
      <w:r>
        <w:t>22.800.000</w:t>
      </w:r>
    </w:p>
    <w:p>
      <w:r>
        <w:t>III112</w:t>
      </w:r>
    </w:p>
    <w:p>
      <w:r>
        <w:t>Hương tía</w:t>
      </w:r>
    </w:p>
    <w:p>
      <w:r>
        <w:t>m3</w:t>
      </w:r>
    </w:p>
    <w:p>
      <w:r>
        <w:t>16.800.000</w:t>
      </w:r>
    </w:p>
    <w:p>
      <w:r>
        <w:t>III113</w:t>
      </w:r>
    </w:p>
    <w:p>
      <w:r>
        <w:t>Lát</w:t>
      </w:r>
    </w:p>
    <w:p>
      <w:r>
        <w:t>m3</w:t>
      </w:r>
    </w:p>
    <w:p>
      <w:r>
        <w:t>11.400.000</w:t>
      </w:r>
    </w:p>
    <w:p>
      <w:r>
        <w:t>III114</w:t>
      </w:r>
    </w:p>
    <w:p>
      <w:r>
        <w:t>Mun</w:t>
      </w:r>
    </w:p>
    <w:p>
      <w:r>
        <w:t>m3</w:t>
      </w:r>
    </w:p>
    <w:p>
      <w:r>
        <w:t>17.000.000</w:t>
      </w:r>
    </w:p>
    <w:p>
      <w:r>
        <w:t>III115</w:t>
      </w:r>
    </w:p>
    <w:p>
      <w:r>
        <w:t>Muồng đen</w:t>
      </w:r>
    </w:p>
    <w:p>
      <w:r>
        <w:t>m3</w:t>
      </w:r>
    </w:p>
    <w:p>
      <w:r>
        <w:t>6.600.000</w:t>
      </w:r>
    </w:p>
    <w:p>
      <w:r>
        <w:t>III116</w:t>
      </w:r>
    </w:p>
    <w:p>
      <w:r>
        <w:t>Pơ mu</w:t>
      </w:r>
    </w:p>
    <w:p>
      <w:r>
        <w:t>III11601</w:t>
      </w:r>
    </w:p>
    <w:p>
      <w:r>
        <w:t>D&lt;25cm</w:t>
      </w:r>
    </w:p>
    <w:p>
      <w:r>
        <w:t>m3</w:t>
      </w:r>
    </w:p>
    <w:p>
      <w:r>
        <w:t>9.360.000</w:t>
      </w:r>
    </w:p>
    <w:p>
      <w:r>
        <w:t>III11602</w:t>
      </w:r>
    </w:p>
    <w:p>
      <w:r>
        <w:t>25cm≤D&lt;50cm</w:t>
      </w:r>
    </w:p>
    <w:p>
      <w:r>
        <w:t>m3</w:t>
      </w:r>
    </w:p>
    <w:p>
      <w:r>
        <w:t>18.000.000</w:t>
      </w:r>
    </w:p>
    <w:p>
      <w:r>
        <w:t>III11603</w:t>
      </w:r>
    </w:p>
    <w:p>
      <w:r>
        <w:t>D≥50 cm</w:t>
      </w:r>
    </w:p>
    <w:p>
      <w:r>
        <w:t>m3</w:t>
      </w:r>
    </w:p>
    <w:p>
      <w:r>
        <w:t>24.000.000</w:t>
      </w:r>
    </w:p>
    <w:p>
      <w:r>
        <w:t>III117</w:t>
      </w:r>
    </w:p>
    <w:p>
      <w:r>
        <w:t>Sơn huyết</w:t>
      </w:r>
    </w:p>
    <w:p>
      <w:r>
        <w:t>m3</w:t>
      </w:r>
    </w:p>
    <w:p>
      <w:r>
        <w:t>10.000.000</w:t>
      </w:r>
    </w:p>
    <w:p>
      <w:r>
        <w:t>III118</w:t>
      </w:r>
    </w:p>
    <w:p>
      <w:r>
        <w:t>Trai</w:t>
      </w:r>
    </w:p>
    <w:p>
      <w:r>
        <w:t>m3</w:t>
      </w:r>
    </w:p>
    <w:p>
      <w:r>
        <w:t>11.000.000</w:t>
      </w:r>
    </w:p>
    <w:p>
      <w:r>
        <w:t>III119</w:t>
      </w:r>
    </w:p>
    <w:p>
      <w:r>
        <w:t>Trắc</w:t>
      </w:r>
    </w:p>
    <w:p>
      <w:r>
        <w:t>III11901</w:t>
      </w:r>
    </w:p>
    <w:p>
      <w:r>
        <w:t>D≤25cm</w:t>
      </w:r>
    </w:p>
    <w:p>
      <w:r>
        <w:t>m3</w:t>
      </w:r>
    </w:p>
    <w:p>
      <w:r>
        <w:t>7.500.000</w:t>
      </w:r>
    </w:p>
    <w:p>
      <w:r>
        <w:t>III11902</w:t>
      </w:r>
    </w:p>
    <w:p>
      <w:r>
        <w:t>25cm≤D&lt;35cm</w:t>
      </w:r>
    </w:p>
    <w:p>
      <w:r>
        <w:t>m3</w:t>
      </w:r>
    </w:p>
    <w:p>
      <w:r>
        <w:t>14.500.000</w:t>
      </w:r>
    </w:p>
    <w:p>
      <w:r>
        <w:t>III11903</w:t>
      </w:r>
    </w:p>
    <w:p>
      <w:r>
        <w:t>35cm≤D&lt;50cm</w:t>
      </w:r>
    </w:p>
    <w:p>
      <w:r>
        <w:t>m3</w:t>
      </w:r>
    </w:p>
    <w:p>
      <w:r>
        <w:t>28.000.000</w:t>
      </w:r>
    </w:p>
    <w:p>
      <w:r>
        <w:t>III11904</w:t>
      </w:r>
    </w:p>
    <w:p>
      <w:r>
        <w:t>50cm≤D&lt;65cm</w:t>
      </w:r>
    </w:p>
    <w:p>
      <w:r>
        <w:t>m3</w:t>
      </w:r>
    </w:p>
    <w:p>
      <w:r>
        <w:t>73.900.000</w:t>
      </w:r>
    </w:p>
    <w:p>
      <w:r>
        <w:t>III11905</w:t>
      </w:r>
    </w:p>
    <w:p>
      <w:r>
        <w:t>D≥65cm</w:t>
      </w:r>
    </w:p>
    <w:p>
      <w:r>
        <w:t>m3</w:t>
      </w:r>
    </w:p>
    <w:p>
      <w:r>
        <w:t>180.000.000</w:t>
      </w:r>
    </w:p>
    <w:p>
      <w:r>
        <w:t>III120</w:t>
      </w:r>
    </w:p>
    <w:p>
      <w:r>
        <w:t>Các loại khác</w:t>
      </w:r>
    </w:p>
    <w:p>
      <w:r>
        <w:t>III12001</w:t>
      </w:r>
    </w:p>
    <w:p>
      <w:r>
        <w:t>D&lt;25cm</w:t>
      </w:r>
    </w:p>
    <w:p>
      <w:r>
        <w:t>m3</w:t>
      </w:r>
    </w:p>
    <w:p>
      <w:r>
        <w:t>6.000.000</w:t>
      </w:r>
    </w:p>
    <w:p>
      <w:r>
        <w:t>III12002</w:t>
      </w:r>
    </w:p>
    <w:p>
      <w:r>
        <w:t>25cm≤D&lt;35cm</w:t>
      </w:r>
    </w:p>
    <w:p>
      <w:r>
        <w:t>m3</w:t>
      </w:r>
    </w:p>
    <w:p>
      <w:r>
        <w:t>8.400.000</w:t>
      </w:r>
    </w:p>
    <w:p>
      <w:r>
        <w:t>III12003</w:t>
      </w:r>
    </w:p>
    <w:p>
      <w:r>
        <w:t>35cm≤D&lt;50cm</w:t>
      </w:r>
    </w:p>
    <w:p>
      <w:r>
        <w:t>m3</w:t>
      </w:r>
    </w:p>
    <w:p>
      <w:r>
        <w:t>12.000.000</w:t>
      </w:r>
    </w:p>
    <w:p>
      <w:r>
        <w:t>III12004</w:t>
      </w:r>
    </w:p>
    <w:p>
      <w:r>
        <w:t>D≥50 cm</w:t>
      </w:r>
    </w:p>
    <w:p>
      <w:r>
        <w:t>m3</w:t>
      </w:r>
    </w:p>
    <w:p>
      <w:r>
        <w:t>23.000.000</w:t>
      </w:r>
    </w:p>
    <w:p>
      <w:r>
        <w:t>III2</w:t>
      </w:r>
    </w:p>
    <w:p>
      <w:r>
        <w:t>Gỗ nhóm II</w:t>
      </w:r>
    </w:p>
    <w:p>
      <w:r>
        <w:t>III201</w:t>
      </w:r>
    </w:p>
    <w:p>
      <w:r>
        <w:t>Cẩm xe</w:t>
      </w:r>
    </w:p>
    <w:p>
      <w:r>
        <w:t>m3</w:t>
      </w:r>
    </w:p>
    <w:p>
      <w:r>
        <w:t>7.000.000</w:t>
      </w:r>
    </w:p>
    <w:p>
      <w:r>
        <w:t>III202</w:t>
      </w:r>
    </w:p>
    <w:p>
      <w:r>
        <w:t>Đinh (đinh hương)</w:t>
      </w:r>
    </w:p>
    <w:p>
      <w:r>
        <w:t>III20201</w:t>
      </w:r>
    </w:p>
    <w:p>
      <w:r>
        <w:t>D&lt;25cm</w:t>
      </w:r>
    </w:p>
    <w:p>
      <w:r>
        <w:t>m3</w:t>
      </w:r>
    </w:p>
    <w:p>
      <w:r>
        <w:t>9.500.000</w:t>
      </w:r>
    </w:p>
    <w:p>
      <w:r>
        <w:t>III20202</w:t>
      </w:r>
    </w:p>
    <w:p>
      <w:r>
        <w:t>25cm≤D&lt;50cm</w:t>
      </w:r>
    </w:p>
    <w:p>
      <w:r>
        <w:t>m3</w:t>
      </w:r>
    </w:p>
    <w:p>
      <w:r>
        <w:t>13.000.000</w:t>
      </w:r>
    </w:p>
    <w:p>
      <w:r>
        <w:t>III20203</w:t>
      </w:r>
    </w:p>
    <w:p>
      <w:r>
        <w:t>D≥50 cm</w:t>
      </w:r>
    </w:p>
    <w:p>
      <w:r>
        <w:t>m3</w:t>
      </w:r>
    </w:p>
    <w:p>
      <w:r>
        <w:t>17.000.000</w:t>
      </w:r>
    </w:p>
    <w:p>
      <w:r>
        <w:t>III203</w:t>
      </w:r>
    </w:p>
    <w:p>
      <w:r>
        <w:t>Lim xanh</w:t>
      </w:r>
    </w:p>
    <w:p>
      <w:r>
        <w:t>III20301</w:t>
      </w:r>
    </w:p>
    <w:p>
      <w:r>
        <w:t>D&lt;25cm</w:t>
      </w:r>
    </w:p>
    <w:p>
      <w:r>
        <w:t>m3</w:t>
      </w:r>
    </w:p>
    <w:p>
      <w:r>
        <w:t>7.600.000</w:t>
      </w:r>
    </w:p>
    <w:p>
      <w:r>
        <w:t>III20302</w:t>
      </w:r>
    </w:p>
    <w:p>
      <w:r>
        <w:t>25cm≤D&lt;50cm</w:t>
      </w:r>
    </w:p>
    <w:p>
      <w:r>
        <w:t>m3</w:t>
      </w:r>
    </w:p>
    <w:p>
      <w:r>
        <w:t>14.000.000</w:t>
      </w:r>
    </w:p>
    <w:p>
      <w:r>
        <w:t>III20303</w:t>
      </w:r>
    </w:p>
    <w:p>
      <w:r>
        <w:t>D≥50 cm</w:t>
      </w:r>
    </w:p>
    <w:p>
      <w:r>
        <w:t>m3</w:t>
      </w:r>
    </w:p>
    <w:p>
      <w:r>
        <w:t>16.000.000</w:t>
      </w:r>
    </w:p>
    <w:p>
      <w:r>
        <w:t>III204</w:t>
      </w:r>
    </w:p>
    <w:p>
      <w:r>
        <w:t>Nghiến</w:t>
      </w:r>
    </w:p>
    <w:p>
      <w:r>
        <w:t>III20401</w:t>
      </w:r>
    </w:p>
    <w:p>
      <w:r>
        <w:t>D&lt;25cm</w:t>
      </w:r>
    </w:p>
    <w:p>
      <w:r>
        <w:t>m3</w:t>
      </w:r>
    </w:p>
    <w:p>
      <w:r>
        <w:t>4.800.000</w:t>
      </w:r>
    </w:p>
    <w:p>
      <w:r>
        <w:t>III20402</w:t>
      </w:r>
    </w:p>
    <w:p>
      <w:r>
        <w:t>25cm≤D&lt;50cm</w:t>
      </w:r>
    </w:p>
    <w:p>
      <w:r>
        <w:t>m3</w:t>
      </w:r>
    </w:p>
    <w:p>
      <w:r>
        <w:t>8.000.000</w:t>
      </w:r>
    </w:p>
    <w:p>
      <w:r>
        <w:t>III20403</w:t>
      </w:r>
    </w:p>
    <w:p>
      <w:r>
        <w:t>D≥50 cm</w:t>
      </w:r>
    </w:p>
    <w:p>
      <w:r>
        <w:t>m3</w:t>
      </w:r>
    </w:p>
    <w:p>
      <w:r>
        <w:t>11.500.000</w:t>
      </w:r>
    </w:p>
    <w:p>
      <w:r>
        <w:t>III205</w:t>
      </w:r>
    </w:p>
    <w:p>
      <w:r>
        <w:t>Kiền kiền</w:t>
      </w:r>
    </w:p>
    <w:p>
      <w:r>
        <w:t>III20501</w:t>
      </w:r>
    </w:p>
    <w:p>
      <w:r>
        <w:t>D&lt;25cm</w:t>
      </w:r>
    </w:p>
    <w:p>
      <w:r>
        <w:t>m3</w:t>
      </w:r>
    </w:p>
    <w:p>
      <w:r>
        <w:t>6.000.000</w:t>
      </w:r>
    </w:p>
    <w:p>
      <w:r>
        <w:t>III20502</w:t>
      </w:r>
    </w:p>
    <w:p>
      <w:r>
        <w:t>25cm≤D&lt;50cm</w:t>
      </w:r>
    </w:p>
    <w:p>
      <w:r>
        <w:t>m3</w:t>
      </w:r>
    </w:p>
    <w:p>
      <w:r>
        <w:t>9.000.000</w:t>
      </w:r>
    </w:p>
    <w:p>
      <w:r>
        <w:t>III20503</w:t>
      </w:r>
    </w:p>
    <w:p>
      <w:r>
        <w:t>D≥50 cm</w:t>
      </w:r>
    </w:p>
    <w:p>
      <w:r>
        <w:t>m3</w:t>
      </w:r>
    </w:p>
    <w:p>
      <w:r>
        <w:t>15.000.000</w:t>
      </w:r>
    </w:p>
    <w:p>
      <w:r>
        <w:t>III206</w:t>
      </w:r>
    </w:p>
    <w:p>
      <w:r>
        <w:t>Da đá</w:t>
      </w:r>
    </w:p>
    <w:p>
      <w:r>
        <w:t>m3</w:t>
      </w:r>
    </w:p>
    <w:p>
      <w:r>
        <w:t>6.500.000</w:t>
      </w:r>
    </w:p>
    <w:p>
      <w:r>
        <w:t>III207</w:t>
      </w:r>
    </w:p>
    <w:p>
      <w:r>
        <w:t>Sao xanh</w:t>
      </w:r>
    </w:p>
    <w:p>
      <w:r>
        <w:t>m3</w:t>
      </w:r>
    </w:p>
    <w:p>
      <w:r>
        <w:t>7.000.000</w:t>
      </w:r>
    </w:p>
    <w:p>
      <w:r>
        <w:t>III208</w:t>
      </w:r>
    </w:p>
    <w:p>
      <w:r>
        <w:t>Sến</w:t>
      </w:r>
    </w:p>
    <w:p>
      <w:r>
        <w:t>m3</w:t>
      </w:r>
    </w:p>
    <w:p>
      <w:r>
        <w:t>10.000.000</w:t>
      </w:r>
    </w:p>
    <w:p>
      <w:r>
        <w:t>III209</w:t>
      </w:r>
    </w:p>
    <w:p>
      <w:r>
        <w:t>Sến mật</w:t>
      </w:r>
    </w:p>
    <w:p>
      <w:r>
        <w:t>m3</w:t>
      </w:r>
    </w:p>
    <w:p>
      <w:r>
        <w:t>6.000.000</w:t>
      </w:r>
    </w:p>
    <w:p>
      <w:r>
        <w:t>III210</w:t>
      </w:r>
    </w:p>
    <w:p>
      <w:r>
        <w:t>Sến mủ</w:t>
      </w:r>
    </w:p>
    <w:p>
      <w:r>
        <w:t>m3</w:t>
      </w:r>
    </w:p>
    <w:p>
      <w:r>
        <w:t>4.400.000</w:t>
      </w:r>
    </w:p>
    <w:p>
      <w:r>
        <w:t>III211</w:t>
      </w:r>
    </w:p>
    <w:p>
      <w:r>
        <w:t>Táu mật</w:t>
      </w:r>
    </w:p>
    <w:p>
      <w:r>
        <w:t>m3</w:t>
      </w:r>
    </w:p>
    <w:p>
      <w:r>
        <w:t>10.000.000</w:t>
      </w:r>
    </w:p>
    <w:p>
      <w:r>
        <w:t>III212</w:t>
      </w:r>
    </w:p>
    <w:p>
      <w:r>
        <w:t>Trai ly</w:t>
      </w:r>
    </w:p>
    <w:p>
      <w:r>
        <w:t>m3</w:t>
      </w:r>
    </w:p>
    <w:p>
      <w:r>
        <w:t>13.800.000</w:t>
      </w:r>
    </w:p>
    <w:p>
      <w:r>
        <w:t>III213</w:t>
      </w:r>
    </w:p>
    <w:p>
      <w:r>
        <w:t>Xoay</w:t>
      </w:r>
    </w:p>
    <w:p>
      <w:r>
        <w:t>III21301</w:t>
      </w:r>
    </w:p>
    <w:p>
      <w:r>
        <w:t>D&lt;25cm</w:t>
      </w:r>
    </w:p>
    <w:p>
      <w:r>
        <w:t>m3</w:t>
      </w:r>
    </w:p>
    <w:p>
      <w:r>
        <w:t>3.700.000</w:t>
      </w:r>
    </w:p>
    <w:p>
      <w:r>
        <w:t>III21302</w:t>
      </w:r>
    </w:p>
    <w:p>
      <w:r>
        <w:t>25cm≤D&lt;50cm</w:t>
      </w:r>
    </w:p>
    <w:p>
      <w:r>
        <w:t>m3</w:t>
      </w:r>
    </w:p>
    <w:p>
      <w:r>
        <w:t>5.000.000</w:t>
      </w:r>
    </w:p>
    <w:p>
      <w:r>
        <w:t>III21303</w:t>
      </w:r>
    </w:p>
    <w:p>
      <w:r>
        <w:t>D≥50 cm</w:t>
      </w:r>
    </w:p>
    <w:p>
      <w:r>
        <w:t>m3</w:t>
      </w:r>
    </w:p>
    <w:p>
      <w:r>
        <w:t>8.000.000</w:t>
      </w:r>
    </w:p>
    <w:p>
      <w:r>
        <w:t>III214</w:t>
      </w:r>
    </w:p>
    <w:p>
      <w:r>
        <w:t>Các loại khác</w:t>
      </w:r>
    </w:p>
    <w:p>
      <w:r>
        <w:t>III21401</w:t>
      </w:r>
    </w:p>
    <w:p>
      <w:r>
        <w:t>D&lt;25cm</w:t>
      </w:r>
    </w:p>
    <w:p>
      <w:r>
        <w:t>m3</w:t>
      </w:r>
    </w:p>
    <w:p>
      <w:r>
        <w:t>4.000.000</w:t>
      </w:r>
    </w:p>
    <w:p>
      <w:r>
        <w:t>III21402</w:t>
      </w:r>
    </w:p>
    <w:p>
      <w:r>
        <w:t>25cm≤D&lt;50cm</w:t>
      </w:r>
    </w:p>
    <w:p>
      <w:r>
        <w:t>m3</w:t>
      </w:r>
    </w:p>
    <w:p>
      <w:r>
        <w:t>9.000.000</w:t>
      </w:r>
    </w:p>
    <w:p>
      <w:r>
        <w:t>III21403</w:t>
      </w:r>
    </w:p>
    <w:p>
      <w:r>
        <w:t>D≥50 cm</w:t>
      </w:r>
    </w:p>
    <w:p>
      <w:r>
        <w:t>m3</w:t>
      </w:r>
    </w:p>
    <w:p>
      <w:r>
        <w:t>12.000.000</w:t>
      </w:r>
    </w:p>
    <w:p>
      <w:r>
        <w:t>III3</w:t>
      </w:r>
    </w:p>
    <w:p>
      <w:r>
        <w:t>Gỗ nhóm III</w:t>
      </w:r>
    </w:p>
    <w:p>
      <w:r>
        <w:t>III301</w:t>
      </w:r>
    </w:p>
    <w:p>
      <w:r>
        <w:t>Bằng lăng</w:t>
      </w:r>
    </w:p>
    <w:p>
      <w:r>
        <w:t>m3</w:t>
      </w:r>
    </w:p>
    <w:p>
      <w:r>
        <w:t>5,000,000</w:t>
      </w:r>
    </w:p>
    <w:p>
      <w:r>
        <w:t>III302</w:t>
      </w:r>
    </w:p>
    <w:p>
      <w:r>
        <w:t>Cà chắc (cà chí)</w:t>
      </w:r>
    </w:p>
    <w:p>
      <w:r>
        <w:t>III30201</w:t>
      </w:r>
    </w:p>
    <w:p>
      <w:r>
        <w:t>D&lt;25cm</w:t>
      </w:r>
    </w:p>
    <w:p>
      <w:r>
        <w:t>m3</w:t>
      </w:r>
    </w:p>
    <w:p>
      <w:r>
        <w:t>3.100.000</w:t>
      </w:r>
    </w:p>
    <w:p>
      <w:r>
        <w:t>III30202</w:t>
      </w:r>
    </w:p>
    <w:p>
      <w:r>
        <w:t>25cm≤D&lt;50cm</w:t>
      </w:r>
    </w:p>
    <w:p>
      <w:r>
        <w:t>m3</w:t>
      </w:r>
    </w:p>
    <w:p>
      <w:r>
        <w:t>4.200.000</w:t>
      </w:r>
    </w:p>
    <w:p>
      <w:r>
        <w:t>III30203</w:t>
      </w:r>
    </w:p>
    <w:p>
      <w:r>
        <w:t>D≥50 cm</w:t>
      </w:r>
    </w:p>
    <w:p>
      <w:r>
        <w:t>m3</w:t>
      </w:r>
    </w:p>
    <w:p>
      <w:r>
        <w:t>6.000.000</w:t>
      </w:r>
    </w:p>
    <w:p>
      <w:r>
        <w:t>III303</w:t>
      </w:r>
    </w:p>
    <w:p>
      <w:r>
        <w:t>Cà ổi</w:t>
      </w:r>
    </w:p>
    <w:p>
      <w:r>
        <w:t>m3</w:t>
      </w:r>
    </w:p>
    <w:p>
      <w:r>
        <w:t>6.000.000</w:t>
      </w:r>
    </w:p>
    <w:p>
      <w:r>
        <w:t>III304</w:t>
      </w:r>
    </w:p>
    <w:p>
      <w:r>
        <w:t>Chò chỉ</w:t>
      </w:r>
    </w:p>
    <w:p>
      <w:r>
        <w:t>III30401</w:t>
      </w:r>
    </w:p>
    <w:p>
      <w:r>
        <w:t>D&lt;25cm</w:t>
      </w:r>
    </w:p>
    <w:p>
      <w:r>
        <w:t>m3</w:t>
      </w:r>
    </w:p>
    <w:p>
      <w:r>
        <w:t>3.200.000</w:t>
      </w:r>
    </w:p>
    <w:p>
      <w:r>
        <w:t>III30402</w:t>
      </w:r>
    </w:p>
    <w:p>
      <w:r>
        <w:t>25cm≤D&lt;50cm</w:t>
      </w:r>
    </w:p>
    <w:p>
      <w:r>
        <w:t>m3</w:t>
      </w:r>
    </w:p>
    <w:p>
      <w:r>
        <w:t>5.000.000</w:t>
      </w:r>
    </w:p>
    <w:p>
      <w:r>
        <w:t>III30403</w:t>
      </w:r>
    </w:p>
    <w:p>
      <w:r>
        <w:t>D≥50 cm</w:t>
      </w:r>
    </w:p>
    <w:p>
      <w:r>
        <w:t>m3</w:t>
      </w:r>
    </w:p>
    <w:p>
      <w:r>
        <w:t>10.000.000</w:t>
      </w:r>
    </w:p>
    <w:p>
      <w:r>
        <w:t>III305</w:t>
      </w:r>
    </w:p>
    <w:p>
      <w:r>
        <w:t>Chò chai</w:t>
      </w:r>
    </w:p>
    <w:p>
      <w:r>
        <w:t>m3</w:t>
      </w:r>
    </w:p>
    <w:p>
      <w:r>
        <w:t>6.000.000</w:t>
      </w:r>
    </w:p>
    <w:p>
      <w:r>
        <w:t>III306</w:t>
      </w:r>
    </w:p>
    <w:p>
      <w:r>
        <w:t>Chua khét</w:t>
      </w:r>
    </w:p>
    <w:p>
      <w:r>
        <w:t>m3</w:t>
      </w:r>
    </w:p>
    <w:p>
      <w:r>
        <w:t>6.000.000</w:t>
      </w:r>
    </w:p>
    <w:p>
      <w:r>
        <w:t>III307</w:t>
      </w:r>
    </w:p>
    <w:p>
      <w:r>
        <w:t>Dạ hương</w:t>
      </w:r>
    </w:p>
    <w:p>
      <w:r>
        <w:t>m3</w:t>
      </w:r>
    </w:p>
    <w:p>
      <w:r>
        <w:t>7.200.000</w:t>
      </w:r>
    </w:p>
    <w:p>
      <w:r>
        <w:t>III308</w:t>
      </w:r>
    </w:p>
    <w:p>
      <w:r>
        <w:t>Giỗi</w:t>
      </w:r>
    </w:p>
    <w:p>
      <w:r>
        <w:t>III30801</w:t>
      </w:r>
    </w:p>
    <w:p>
      <w:r>
        <w:t>D&lt;25cm</w:t>
      </w:r>
    </w:p>
    <w:p>
      <w:r>
        <w:t>m3</w:t>
      </w:r>
    </w:p>
    <w:p>
      <w:r>
        <w:t>9.000.000</w:t>
      </w:r>
    </w:p>
    <w:p>
      <w:r>
        <w:t>III30802</w:t>
      </w:r>
    </w:p>
    <w:p>
      <w:r>
        <w:t>25cm≤D&lt;50cm</w:t>
      </w:r>
    </w:p>
    <w:p>
      <w:r>
        <w:t>m3</w:t>
      </w:r>
    </w:p>
    <w:p>
      <w:r>
        <w:t>13.000.000</w:t>
      </w:r>
    </w:p>
    <w:p>
      <w:r>
        <w:t>III30803</w:t>
      </w:r>
    </w:p>
    <w:p>
      <w:r>
        <w:t>D≥50 cm</w:t>
      </w:r>
    </w:p>
    <w:p>
      <w:r>
        <w:t>m3</w:t>
      </w:r>
    </w:p>
    <w:p>
      <w:r>
        <w:t>18.000.000</w:t>
      </w:r>
    </w:p>
    <w:p>
      <w:r>
        <w:t>III309</w:t>
      </w:r>
    </w:p>
    <w:p>
      <w:r>
        <w:t>Dầu gió</w:t>
      </w:r>
    </w:p>
    <w:p>
      <w:r>
        <w:t>m3</w:t>
      </w:r>
    </w:p>
    <w:p>
      <w:r>
        <w:t>4.400.000</w:t>
      </w:r>
    </w:p>
    <w:p>
      <w:r>
        <w:t>III310</w:t>
      </w:r>
    </w:p>
    <w:p>
      <w:r>
        <w:t>Huỳnh</w:t>
      </w:r>
    </w:p>
    <w:p>
      <w:r>
        <w:t>m3</w:t>
      </w:r>
    </w:p>
    <w:p>
      <w:r>
        <w:t>6.000.000</w:t>
      </w:r>
    </w:p>
    <w:p>
      <w:r>
        <w:t>III311</w:t>
      </w:r>
    </w:p>
    <w:p>
      <w:r>
        <w:t>Re mit</w:t>
      </w:r>
    </w:p>
    <w:p>
      <w:r>
        <w:t>m3</w:t>
      </w:r>
    </w:p>
    <w:p>
      <w:r>
        <w:t>5.000,000</w:t>
      </w:r>
    </w:p>
    <w:p>
      <w:r>
        <w:t>III312</w:t>
      </w:r>
    </w:p>
    <w:p>
      <w:r>
        <w:t>Re hương</w:t>
      </w:r>
    </w:p>
    <w:p>
      <w:r>
        <w:t>m3</w:t>
      </w:r>
    </w:p>
    <w:p>
      <w:r>
        <w:t>5.400.000</w:t>
      </w:r>
    </w:p>
    <w:p>
      <w:r>
        <w:t>III313</w:t>
      </w:r>
    </w:p>
    <w:p>
      <w:r>
        <w:t>Săng lẻ</w:t>
      </w:r>
    </w:p>
    <w:p>
      <w:r>
        <w:t>m3</w:t>
      </w:r>
    </w:p>
    <w:p>
      <w:r>
        <w:t>7.200.000</w:t>
      </w:r>
    </w:p>
    <w:p>
      <w:r>
        <w:t>III314</w:t>
      </w:r>
    </w:p>
    <w:p>
      <w:r>
        <w:t>Sao đen</w:t>
      </w:r>
    </w:p>
    <w:p>
      <w:r>
        <w:t>m3</w:t>
      </w:r>
    </w:p>
    <w:p>
      <w:r>
        <w:t>5.000.000</w:t>
      </w:r>
    </w:p>
    <w:p>
      <w:r>
        <w:t>III315</w:t>
      </w:r>
    </w:p>
    <w:p>
      <w:r>
        <w:t>Sao cát</w:t>
      </w:r>
    </w:p>
    <w:p>
      <w:r>
        <w:t>m3</w:t>
      </w:r>
    </w:p>
    <w:p>
      <w:r>
        <w:t>4.000.000</w:t>
      </w:r>
    </w:p>
    <w:p>
      <w:r>
        <w:t>III316</w:t>
      </w:r>
    </w:p>
    <w:p>
      <w:r>
        <w:t>Trường mật</w:t>
      </w:r>
    </w:p>
    <w:p>
      <w:r>
        <w:t>m3</w:t>
      </w:r>
    </w:p>
    <w:p>
      <w:r>
        <w:t>6.000.000</w:t>
      </w:r>
    </w:p>
    <w:p>
      <w:r>
        <w:t>III317</w:t>
      </w:r>
    </w:p>
    <w:p>
      <w:r>
        <w:t>Trường chua</w:t>
      </w:r>
    </w:p>
    <w:p>
      <w:r>
        <w:t>m3</w:t>
      </w:r>
    </w:p>
    <w:p>
      <w:r>
        <w:t>6.000.000</w:t>
      </w:r>
    </w:p>
    <w:p>
      <w:r>
        <w:t>III318</w:t>
      </w:r>
    </w:p>
    <w:p>
      <w:r>
        <w:t>Vên vên</w:t>
      </w:r>
    </w:p>
    <w:p>
      <w:r>
        <w:t>m3</w:t>
      </w:r>
    </w:p>
    <w:p>
      <w:r>
        <w:t>4.400.000</w:t>
      </w:r>
    </w:p>
    <w:p>
      <w:r>
        <w:t>III319</w:t>
      </w:r>
    </w:p>
    <w:p>
      <w:r>
        <w:t>Các loại khác</w:t>
      </w:r>
    </w:p>
    <w:p>
      <w:r>
        <w:t>III31901</w:t>
      </w:r>
    </w:p>
    <w:p>
      <w:r>
        <w:t>D&lt;25cm</w:t>
      </w:r>
    </w:p>
    <w:p>
      <w:r>
        <w:t>m3</w:t>
      </w:r>
    </w:p>
    <w:p>
      <w:r>
        <w:t>2.400.000</w:t>
      </w:r>
    </w:p>
    <w:p>
      <w:r>
        <w:t>III31902</w:t>
      </w:r>
    </w:p>
    <w:p>
      <w:r>
        <w:t>25cm≤D&lt;35cm</w:t>
      </w:r>
    </w:p>
    <w:p>
      <w:r>
        <w:t>m3</w:t>
      </w:r>
    </w:p>
    <w:p>
      <w:r>
        <w:t>4.000.000</w:t>
      </w:r>
    </w:p>
    <w:p>
      <w:r>
        <w:t>III31903</w:t>
      </w:r>
    </w:p>
    <w:p>
      <w:r>
        <w:t>35cm≤D&lt;50cm</w:t>
      </w:r>
    </w:p>
    <w:p>
      <w:r>
        <w:t>m3</w:t>
      </w:r>
    </w:p>
    <w:p>
      <w:r>
        <w:t>6.600.000</w:t>
      </w:r>
    </w:p>
    <w:p>
      <w:r>
        <w:t>III31904</w:t>
      </w:r>
    </w:p>
    <w:p>
      <w:r>
        <w:t>D≥50 cm</w:t>
      </w:r>
    </w:p>
    <w:p>
      <w:r>
        <w:t>m3</w:t>
      </w:r>
    </w:p>
    <w:p>
      <w:r>
        <w:t>8.000.000</w:t>
      </w:r>
    </w:p>
    <w:p>
      <w:r>
        <w:t>III4</w:t>
      </w:r>
    </w:p>
    <w:p>
      <w:r>
        <w:t>Gỗ nhóm IV</w:t>
      </w:r>
    </w:p>
    <w:p>
      <w:r>
        <w:t>III401</w:t>
      </w:r>
    </w:p>
    <w:p>
      <w:r>
        <w:t>Bô bô</w:t>
      </w:r>
    </w:p>
    <w:p>
      <w:r>
        <w:t>III40101</w:t>
      </w:r>
    </w:p>
    <w:p>
      <w:r>
        <w:t>Chiều dài &lt;2m</w:t>
      </w:r>
    </w:p>
    <w:p>
      <w:r>
        <w:t>m3</w:t>
      </w:r>
    </w:p>
    <w:p>
      <w:r>
        <w:t>2.000.000</w:t>
      </w:r>
    </w:p>
    <w:p>
      <w:r>
        <w:t>III40102</w:t>
      </w:r>
    </w:p>
    <w:p>
      <w:r>
        <w:t>Chiều dài ≥2m</w:t>
      </w:r>
    </w:p>
    <w:p>
      <w:r>
        <w:t>m3</w:t>
      </w:r>
    </w:p>
    <w:p>
      <w:r>
        <w:t>3.600.000</w:t>
      </w:r>
    </w:p>
    <w:p>
      <w:r>
        <w:t>III402</w:t>
      </w:r>
    </w:p>
    <w:p>
      <w:r>
        <w:t>Chặc khế</w:t>
      </w:r>
    </w:p>
    <w:p>
      <w:r>
        <w:t>m3</w:t>
      </w:r>
    </w:p>
    <w:p>
      <w:r>
        <w:t>4.000.000</w:t>
      </w:r>
    </w:p>
    <w:p>
      <w:r>
        <w:t>III403</w:t>
      </w:r>
    </w:p>
    <w:p>
      <w:r>
        <w:t>Cóc đá</w:t>
      </w:r>
    </w:p>
    <w:p>
      <w:r>
        <w:t>m3</w:t>
      </w:r>
    </w:p>
    <w:p>
      <w:r>
        <w:t>2.600.000</w:t>
      </w:r>
    </w:p>
    <w:p>
      <w:r>
        <w:t>III404</w:t>
      </w:r>
    </w:p>
    <w:p>
      <w:r>
        <w:t>Dầu các loại</w:t>
      </w:r>
    </w:p>
    <w:p>
      <w:r>
        <w:t>m3</w:t>
      </w:r>
    </w:p>
    <w:p>
      <w:r>
        <w:t>3.600.000</w:t>
      </w:r>
    </w:p>
    <w:p>
      <w:r>
        <w:t>III405</w:t>
      </w:r>
    </w:p>
    <w:p>
      <w:r>
        <w:t>Re (De)</w:t>
      </w:r>
    </w:p>
    <w:p>
      <w:r>
        <w:t>m3</w:t>
      </w:r>
    </w:p>
    <w:p>
      <w:r>
        <w:t>7.000.000</w:t>
      </w:r>
    </w:p>
    <w:p>
      <w:r>
        <w:t>III406</w:t>
      </w:r>
    </w:p>
    <w:p>
      <w:r>
        <w:t>Gội tía</w:t>
      </w:r>
    </w:p>
    <w:p>
      <w:r>
        <w:t>m3</w:t>
      </w:r>
    </w:p>
    <w:p>
      <w:r>
        <w:t>7.000.000</w:t>
      </w:r>
    </w:p>
    <w:p>
      <w:r>
        <w:t>III407</w:t>
      </w:r>
    </w:p>
    <w:p>
      <w:r>
        <w:t>Mỡ</w:t>
      </w:r>
    </w:p>
    <w:p>
      <w:r>
        <w:t>m3</w:t>
      </w:r>
    </w:p>
    <w:p>
      <w:r>
        <w:t>1.200.000</w:t>
      </w:r>
    </w:p>
    <w:p>
      <w:r>
        <w:t>III408</w:t>
      </w:r>
    </w:p>
    <w:p>
      <w:r>
        <w:t>Sến bo bo</w:t>
      </w:r>
    </w:p>
    <w:p>
      <w:r>
        <w:t>m3</w:t>
      </w:r>
    </w:p>
    <w:p>
      <w:r>
        <w:t>3.500.000</w:t>
      </w:r>
    </w:p>
    <w:p>
      <w:r>
        <w:t>III409</w:t>
      </w:r>
    </w:p>
    <w:p>
      <w:r>
        <w:t>Lim sừng</w:t>
      </w:r>
    </w:p>
    <w:p>
      <w:r>
        <w:t>m3</w:t>
      </w:r>
    </w:p>
    <w:p>
      <w:r>
        <w:t>3.500.000</w:t>
      </w:r>
    </w:p>
    <w:p>
      <w:r>
        <w:t>III410</w:t>
      </w:r>
    </w:p>
    <w:p>
      <w:r>
        <w:t>Thông</w:t>
      </w:r>
    </w:p>
    <w:p>
      <w:r>
        <w:t>m3</w:t>
      </w:r>
    </w:p>
    <w:p>
      <w:r>
        <w:t>2.800.000</w:t>
      </w:r>
    </w:p>
    <w:p>
      <w:r>
        <w:t>III411</w:t>
      </w:r>
    </w:p>
    <w:p>
      <w:r>
        <w:t>Thông lông gà</w:t>
      </w:r>
    </w:p>
    <w:p>
      <w:r>
        <w:t>m3</w:t>
      </w:r>
    </w:p>
    <w:p>
      <w:r>
        <w:t>5.400.000</w:t>
      </w:r>
    </w:p>
    <w:p>
      <w:r>
        <w:t>III412</w:t>
      </w:r>
    </w:p>
    <w:p>
      <w:r>
        <w:t>Thông ba lá</w:t>
      </w:r>
    </w:p>
    <w:p>
      <w:r>
        <w:t>m3</w:t>
      </w:r>
    </w:p>
    <w:p>
      <w:r>
        <w:t>3.300.000</w:t>
      </w:r>
    </w:p>
    <w:p>
      <w:r>
        <w:t>III413</w:t>
      </w:r>
    </w:p>
    <w:p>
      <w:r>
        <w:t>Thông nàng</w:t>
      </w:r>
    </w:p>
    <w:p>
      <w:r>
        <w:t>III41301</w:t>
      </w:r>
    </w:p>
    <w:p>
      <w:r>
        <w:t>D&lt;35cm</w:t>
      </w:r>
    </w:p>
    <w:p>
      <w:r>
        <w:t>m3</w:t>
      </w:r>
    </w:p>
    <w:p>
      <w:r>
        <w:t>2.100.000</w:t>
      </w:r>
    </w:p>
    <w:p>
      <w:r>
        <w:t>III41302</w:t>
      </w:r>
    </w:p>
    <w:p>
      <w:r>
        <w:t>D≥35cm</w:t>
      </w:r>
    </w:p>
    <w:p>
      <w:r>
        <w:t>m3</w:t>
      </w:r>
    </w:p>
    <w:p>
      <w:r>
        <w:t>4.100.000</w:t>
      </w:r>
    </w:p>
    <w:p>
      <w:r>
        <w:t>III414</w:t>
      </w:r>
    </w:p>
    <w:p>
      <w:r>
        <w:t>Vàng tâm</w:t>
      </w:r>
    </w:p>
    <w:p>
      <w:r>
        <w:t>m3</w:t>
      </w:r>
    </w:p>
    <w:p>
      <w:r>
        <w:t>7.000.000</w:t>
      </w:r>
    </w:p>
    <w:p>
      <w:r>
        <w:t>III415</w:t>
      </w:r>
    </w:p>
    <w:p>
      <w:r>
        <w:t>Các loại khác</w:t>
      </w:r>
    </w:p>
    <w:p>
      <w:r>
        <w:t>III41501</w:t>
      </w:r>
    </w:p>
    <w:p>
      <w:r>
        <w:t>D&lt;25cm</w:t>
      </w:r>
    </w:p>
    <w:p>
      <w:r>
        <w:t>m3</w:t>
      </w:r>
    </w:p>
    <w:p>
      <w:r>
        <w:t>1.800.000</w:t>
      </w:r>
    </w:p>
    <w:p>
      <w:r>
        <w:t>III41502</w:t>
      </w:r>
    </w:p>
    <w:p>
      <w:r>
        <w:t>25cm≤D&lt;35cm</w:t>
      </w:r>
    </w:p>
    <w:p>
      <w:r>
        <w:t>m3</w:t>
      </w:r>
    </w:p>
    <w:p>
      <w:r>
        <w:t>3.200.000</w:t>
      </w:r>
    </w:p>
    <w:p>
      <w:r>
        <w:t>III41503</w:t>
      </w:r>
    </w:p>
    <w:p>
      <w:r>
        <w:t>35cm≤D&lt;50cm</w:t>
      </w:r>
    </w:p>
    <w:p>
      <w:r>
        <w:t>m3</w:t>
      </w:r>
    </w:p>
    <w:p>
      <w:r>
        <w:t>4.200.000</w:t>
      </w:r>
    </w:p>
    <w:p>
      <w:r>
        <w:t>III41504</w:t>
      </w:r>
    </w:p>
    <w:p>
      <w:r>
        <w:t>D≥50 cm</w:t>
      </w:r>
    </w:p>
    <w:p>
      <w:r>
        <w:t>m3</w:t>
      </w:r>
    </w:p>
    <w:p>
      <w:r>
        <w:t>6.000.000</w:t>
      </w:r>
    </w:p>
    <w:p>
      <w:r>
        <w:t>III5</w:t>
      </w:r>
    </w:p>
    <w:p>
      <w:r>
        <w:t>Gỗ nhóm V, VI, VII, VIII và các loại gỗ khác</w:t>
      </w:r>
    </w:p>
    <w:p>
      <w:r>
        <w:t>III501</w:t>
      </w:r>
    </w:p>
    <w:p>
      <w:r>
        <w:t>Gỗ nhóm V</w:t>
      </w:r>
    </w:p>
    <w:p>
      <w:r>
        <w:t>III50101</w:t>
      </w:r>
    </w:p>
    <w:p>
      <w:r>
        <w:t>Chò xanh</w:t>
      </w:r>
    </w:p>
    <w:p>
      <w:r>
        <w:t>m3</w:t>
      </w:r>
    </w:p>
    <w:p>
      <w:r>
        <w:t>6.000.000</w:t>
      </w:r>
    </w:p>
    <w:p>
      <w:r>
        <w:t>III50102</w:t>
      </w:r>
    </w:p>
    <w:p>
      <w:r>
        <w:t>Chò xót</w:t>
      </w:r>
    </w:p>
    <w:p>
      <w:r>
        <w:t>m3</w:t>
      </w:r>
    </w:p>
    <w:p>
      <w:r>
        <w:t>2.800.000</w:t>
      </w:r>
    </w:p>
    <w:p>
      <w:r>
        <w:t>III50103</w:t>
      </w:r>
    </w:p>
    <w:p>
      <w:r>
        <w:t>Dải ngựa</w:t>
      </w:r>
    </w:p>
    <w:p>
      <w:r>
        <w:t>m3</w:t>
      </w:r>
    </w:p>
    <w:p>
      <w:r>
        <w:t>3.600.000</w:t>
      </w:r>
    </w:p>
    <w:p>
      <w:r>
        <w:t>III50104</w:t>
      </w:r>
    </w:p>
    <w:p>
      <w:r>
        <w:t>Dầu</w:t>
      </w:r>
    </w:p>
    <w:p>
      <w:r>
        <w:t>m3</w:t>
      </w:r>
    </w:p>
    <w:p>
      <w:r>
        <w:t>4.500.000</w:t>
      </w:r>
    </w:p>
    <w:p>
      <w:r>
        <w:t>III50105</w:t>
      </w:r>
    </w:p>
    <w:p>
      <w:r>
        <w:t>Dầu đỏ</w:t>
      </w:r>
    </w:p>
    <w:p>
      <w:r>
        <w:t>m3</w:t>
      </w:r>
    </w:p>
    <w:p>
      <w:r>
        <w:t>3.600.000</w:t>
      </w:r>
    </w:p>
    <w:p>
      <w:r>
        <w:t>III50106</w:t>
      </w:r>
    </w:p>
    <w:p>
      <w:r>
        <w:t>Dầu đồng</w:t>
      </w:r>
    </w:p>
    <w:p>
      <w:r>
        <w:t>m3</w:t>
      </w:r>
    </w:p>
    <w:p>
      <w:r>
        <w:t>3.500.000</w:t>
      </w:r>
    </w:p>
    <w:p>
      <w:r>
        <w:t>III50107</w:t>
      </w:r>
    </w:p>
    <w:p>
      <w:r>
        <w:t>Dầu nước</w:t>
      </w:r>
    </w:p>
    <w:p>
      <w:r>
        <w:t>m3</w:t>
      </w:r>
    </w:p>
    <w:p>
      <w:r>
        <w:t>3.600.000</w:t>
      </w:r>
    </w:p>
    <w:p>
      <w:r>
        <w:t>III50108</w:t>
      </w:r>
    </w:p>
    <w:p>
      <w:r>
        <w:t>Lim vang (lim xẹt)</w:t>
      </w:r>
    </w:p>
    <w:p>
      <w:r>
        <w:t>m3</w:t>
      </w:r>
    </w:p>
    <w:p>
      <w:r>
        <w:t>5.400.000</w:t>
      </w:r>
    </w:p>
    <w:p>
      <w:r>
        <w:t>III50109</w:t>
      </w:r>
    </w:p>
    <w:p>
      <w:r>
        <w:t>Muồng (Muồng cánh dán)</w:t>
      </w:r>
    </w:p>
    <w:p>
      <w:r>
        <w:t>m3</w:t>
      </w:r>
    </w:p>
    <w:p>
      <w:r>
        <w:t>2.200.000</w:t>
      </w:r>
    </w:p>
    <w:p>
      <w:r>
        <w:t>III50110</w:t>
      </w:r>
    </w:p>
    <w:p>
      <w:r>
        <w:t>Sa mộc</w:t>
      </w:r>
    </w:p>
    <w:p>
      <w:r>
        <w:t>m3</w:t>
      </w:r>
    </w:p>
    <w:p>
      <w:r>
        <w:t>5.400.000</w:t>
      </w:r>
    </w:p>
    <w:p>
      <w:r>
        <w:t>III50111</w:t>
      </w:r>
    </w:p>
    <w:p>
      <w:r>
        <w:t>Sau sau (Táu hậu)</w:t>
      </w:r>
    </w:p>
    <w:p>
      <w:r>
        <w:t>m3</w:t>
      </w:r>
    </w:p>
    <w:p>
      <w:r>
        <w:t>900.000</w:t>
      </w:r>
    </w:p>
    <w:p>
      <w:r>
        <w:t>III50112</w:t>
      </w:r>
    </w:p>
    <w:p>
      <w:r>
        <w:t>Thông hai lá</w:t>
      </w:r>
    </w:p>
    <w:p>
      <w:r>
        <w:t>m3</w:t>
      </w:r>
    </w:p>
    <w:p>
      <w:r>
        <w:t>3.500.000</w:t>
      </w:r>
    </w:p>
    <w:p>
      <w:r>
        <w:t>III50113</w:t>
      </w:r>
    </w:p>
    <w:p>
      <w:r>
        <w:t>Các loại khác</w:t>
      </w:r>
    </w:p>
    <w:p>
      <w:r>
        <w:t>III5011301</w:t>
      </w:r>
    </w:p>
    <w:p>
      <w:r>
        <w:t>D&lt;25cm</w:t>
      </w:r>
    </w:p>
    <w:p>
      <w:r>
        <w:t>m3</w:t>
      </w:r>
    </w:p>
    <w:p>
      <w:r>
        <w:t>1.800.000</w:t>
      </w:r>
    </w:p>
    <w:p>
      <w:r>
        <w:t>III5011302</w:t>
      </w:r>
    </w:p>
    <w:p>
      <w:r>
        <w:t>25cm≤D&lt;50cm</w:t>
      </w:r>
    </w:p>
    <w:p>
      <w:r>
        <w:t>m3</w:t>
      </w:r>
    </w:p>
    <w:p>
      <w:r>
        <w:t>3.000.000</w:t>
      </w:r>
    </w:p>
    <w:p>
      <w:r>
        <w:t>III5011303</w:t>
      </w:r>
    </w:p>
    <w:p>
      <w:r>
        <w:t>D≥50cm</w:t>
      </w:r>
    </w:p>
    <w:p>
      <w:r>
        <w:t>m3</w:t>
      </w:r>
    </w:p>
    <w:p>
      <w:r>
        <w:t>5.500.000</w:t>
      </w:r>
    </w:p>
    <w:p>
      <w:r>
        <w:t>III502</w:t>
      </w:r>
    </w:p>
    <w:p>
      <w:r>
        <w:t>Gỗ nhóm VI</w:t>
      </w:r>
    </w:p>
    <w:p>
      <w:r>
        <w:t>III50201</w:t>
      </w:r>
    </w:p>
    <w:p>
      <w:r>
        <w:t>Bạch đàn</w:t>
      </w:r>
    </w:p>
    <w:p>
      <w:r>
        <w:t>m3</w:t>
      </w:r>
    </w:p>
    <w:p>
      <w:r>
        <w:t>2.400.000</w:t>
      </w:r>
    </w:p>
    <w:p>
      <w:r>
        <w:t>III50202</w:t>
      </w:r>
    </w:p>
    <w:p>
      <w:r>
        <w:t>Cáng lò</w:t>
      </w:r>
    </w:p>
    <w:p>
      <w:r>
        <w:t>m3</w:t>
      </w:r>
    </w:p>
    <w:p>
      <w:r>
        <w:t>3.600.000</w:t>
      </w:r>
    </w:p>
    <w:p>
      <w:r>
        <w:t>III50203</w:t>
      </w:r>
    </w:p>
    <w:p>
      <w:r>
        <w:t>Chò</w:t>
      </w:r>
    </w:p>
    <w:p>
      <w:r>
        <w:t>m3</w:t>
      </w:r>
    </w:p>
    <w:p>
      <w:r>
        <w:t>4.300.000</w:t>
      </w:r>
    </w:p>
    <w:p>
      <w:r>
        <w:t>III50204</w:t>
      </w:r>
    </w:p>
    <w:p>
      <w:r>
        <w:t>Chò nâu</w:t>
      </w:r>
    </w:p>
    <w:p>
      <w:r>
        <w:t>m3</w:t>
      </w:r>
    </w:p>
    <w:p>
      <w:r>
        <w:t>4.800.000</w:t>
      </w:r>
    </w:p>
    <w:p>
      <w:r>
        <w:t>III50205</w:t>
      </w:r>
    </w:p>
    <w:p>
      <w:r>
        <w:t>Keo</w:t>
      </w:r>
    </w:p>
    <w:p>
      <w:r>
        <w:t>m3</w:t>
      </w:r>
    </w:p>
    <w:p>
      <w:r>
        <w:t>2.400.000</w:t>
      </w:r>
    </w:p>
    <w:p>
      <w:r>
        <w:t>III50206</w:t>
      </w:r>
    </w:p>
    <w:p>
      <w:r>
        <w:t>Kháo vàng</w:t>
      </w:r>
    </w:p>
    <w:p>
      <w:r>
        <w:t>m3</w:t>
      </w:r>
    </w:p>
    <w:p>
      <w:r>
        <w:t>3.000.000</w:t>
      </w:r>
    </w:p>
    <w:p>
      <w:r>
        <w:t>III50207</w:t>
      </w:r>
    </w:p>
    <w:p>
      <w:r>
        <w:t>Mận rừng</w:t>
      </w:r>
    </w:p>
    <w:p>
      <w:r>
        <w:t>m3</w:t>
      </w:r>
    </w:p>
    <w:p>
      <w:r>
        <w:t>2.200.000</w:t>
      </w:r>
    </w:p>
    <w:p>
      <w:r>
        <w:t>III50208</w:t>
      </w:r>
    </w:p>
    <w:p>
      <w:r>
        <w:t>Phay</w:t>
      </w:r>
    </w:p>
    <w:p>
      <w:r>
        <w:t>m3</w:t>
      </w:r>
    </w:p>
    <w:p>
      <w:r>
        <w:t>2.200.000</w:t>
      </w:r>
    </w:p>
    <w:p>
      <w:r>
        <w:t>III50209</w:t>
      </w:r>
    </w:p>
    <w:p>
      <w:r>
        <w:t>Trám hồng</w:t>
      </w:r>
    </w:p>
    <w:p>
      <w:r>
        <w:t>m3</w:t>
      </w:r>
    </w:p>
    <w:p>
      <w:r>
        <w:t>3.000.000</w:t>
      </w:r>
    </w:p>
    <w:p>
      <w:r>
        <w:t>III50210</w:t>
      </w:r>
    </w:p>
    <w:p>
      <w:r>
        <w:t>Xoan đào</w:t>
      </w:r>
    </w:p>
    <w:p>
      <w:r>
        <w:t>m3</w:t>
      </w:r>
    </w:p>
    <w:p>
      <w:r>
        <w:t>3.700.000</w:t>
      </w:r>
    </w:p>
    <w:p>
      <w:r>
        <w:t>III50211</w:t>
      </w:r>
    </w:p>
    <w:p>
      <w:r>
        <w:t>Sấu</w:t>
      </w:r>
    </w:p>
    <w:p>
      <w:r>
        <w:t>m3</w:t>
      </w:r>
    </w:p>
    <w:p>
      <w:r>
        <w:t>12.600.000</w:t>
      </w:r>
    </w:p>
    <w:p>
      <w:r>
        <w:t>III50212</w:t>
      </w:r>
    </w:p>
    <w:p>
      <w:r>
        <w:t>Các loại khác</w:t>
      </w:r>
    </w:p>
    <w:p>
      <w:r>
        <w:t>III5021201</w:t>
      </w:r>
    </w:p>
    <w:p>
      <w:r>
        <w:t>D&lt;25cm</w:t>
      </w:r>
    </w:p>
    <w:p>
      <w:r>
        <w:t>m3</w:t>
      </w:r>
    </w:p>
    <w:p>
      <w:r>
        <w:t>1.300.000</w:t>
      </w:r>
    </w:p>
    <w:p>
      <w:r>
        <w:t>III5021202</w:t>
      </w:r>
    </w:p>
    <w:p>
      <w:r>
        <w:t>25cm≤D&lt;50cm</w:t>
      </w:r>
    </w:p>
    <w:p>
      <w:r>
        <w:t>m3</w:t>
      </w:r>
    </w:p>
    <w:p>
      <w:r>
        <w:t>2.600.000</w:t>
      </w:r>
    </w:p>
    <w:p>
      <w:r>
        <w:t>III5021203</w:t>
      </w:r>
    </w:p>
    <w:p>
      <w:r>
        <w:t>D≥50cm</w:t>
      </w:r>
    </w:p>
    <w:p>
      <w:r>
        <w:t>m3</w:t>
      </w:r>
    </w:p>
    <w:p>
      <w:r>
        <w:t>5.000.000</w:t>
      </w:r>
    </w:p>
    <w:p>
      <w:r>
        <w:t>III503</w:t>
      </w:r>
    </w:p>
    <w:p>
      <w:r>
        <w:t>Gỗ nhóm VII</w:t>
      </w:r>
    </w:p>
    <w:p>
      <w:r>
        <w:t>III50301</w:t>
      </w:r>
    </w:p>
    <w:p>
      <w:r>
        <w:t>Gáo vàng</w:t>
      </w:r>
    </w:p>
    <w:p>
      <w:r>
        <w:t>m3</w:t>
      </w:r>
    </w:p>
    <w:p>
      <w:r>
        <w:t>2.800.000</w:t>
      </w:r>
    </w:p>
    <w:p>
      <w:r>
        <w:t>III50302</w:t>
      </w:r>
    </w:p>
    <w:p>
      <w:r>
        <w:t>Lồng mức</w:t>
      </w:r>
    </w:p>
    <w:p>
      <w:r>
        <w:t>m3</w:t>
      </w:r>
    </w:p>
    <w:p>
      <w:r>
        <w:t>3.000.000</w:t>
      </w:r>
    </w:p>
    <w:p>
      <w:r>
        <w:t>III50303</w:t>
      </w:r>
    </w:p>
    <w:p>
      <w:r>
        <w:t>Mò cua (Mù cua/Sữa)</w:t>
      </w:r>
    </w:p>
    <w:p>
      <w:r>
        <w:t>m3</w:t>
      </w:r>
    </w:p>
    <w:p>
      <w:r>
        <w:t>3.000.000</w:t>
      </w:r>
    </w:p>
    <w:p>
      <w:r>
        <w:t>III50304</w:t>
      </w:r>
    </w:p>
    <w:p>
      <w:r>
        <w:t>Trám trắng</w:t>
      </w:r>
    </w:p>
    <w:p>
      <w:r>
        <w:t>m3</w:t>
      </w:r>
    </w:p>
    <w:p>
      <w:r>
        <w:t>3.000.000</w:t>
      </w:r>
    </w:p>
    <w:p>
      <w:r>
        <w:t>III50305</w:t>
      </w:r>
    </w:p>
    <w:p>
      <w:r>
        <w:t>Vang trứng</w:t>
      </w:r>
    </w:p>
    <w:p>
      <w:r>
        <w:t>m3</w:t>
      </w:r>
    </w:p>
    <w:p>
      <w:r>
        <w:t>3.000.000</w:t>
      </w:r>
    </w:p>
    <w:p>
      <w:r>
        <w:t>III50306</w:t>
      </w:r>
    </w:p>
    <w:p>
      <w:r>
        <w:t>Xoan</w:t>
      </w:r>
    </w:p>
    <w:p>
      <w:r>
        <w:t>m3</w:t>
      </w:r>
    </w:p>
    <w:p>
      <w:r>
        <w:t>2.000.000</w:t>
      </w:r>
    </w:p>
    <w:p>
      <w:r>
        <w:t>III50307</w:t>
      </w:r>
    </w:p>
    <w:p>
      <w:r>
        <w:t>Các loại khác</w:t>
      </w:r>
    </w:p>
    <w:p>
      <w:r>
        <w:t>III5030701</w:t>
      </w:r>
    </w:p>
    <w:p>
      <w:r>
        <w:t>D&lt;25cm</w:t>
      </w:r>
    </w:p>
    <w:p>
      <w:r>
        <w:t>m3</w:t>
      </w:r>
    </w:p>
    <w:p>
      <w:r>
        <w:t>1.300.000</w:t>
      </w:r>
    </w:p>
    <w:p>
      <w:r>
        <w:t>III5030702</w:t>
      </w:r>
    </w:p>
    <w:p>
      <w:r>
        <w:t>25cm≤D&lt;50cm</w:t>
      </w:r>
    </w:p>
    <w:p>
      <w:r>
        <w:t>m3</w:t>
      </w:r>
    </w:p>
    <w:p>
      <w:r>
        <w:t>2.800.000</w:t>
      </w:r>
    </w:p>
    <w:p>
      <w:r>
        <w:t>III5030703</w:t>
      </w:r>
    </w:p>
    <w:p>
      <w:r>
        <w:t>D≥50cm</w:t>
      </w:r>
    </w:p>
    <w:p>
      <w:r>
        <w:t>m3</w:t>
      </w:r>
    </w:p>
    <w:p>
      <w:r>
        <w:t>4.000.000</w:t>
      </w:r>
    </w:p>
    <w:p>
      <w:r>
        <w:t>III504</w:t>
      </w:r>
    </w:p>
    <w:p>
      <w:r>
        <w:t>Gỗ nhóm VIII</w:t>
      </w:r>
    </w:p>
    <w:p>
      <w:r>
        <w:t>III50401</w:t>
      </w:r>
    </w:p>
    <w:p>
      <w:r>
        <w:t>Bồ đề</w:t>
      </w:r>
    </w:p>
    <w:p>
      <w:r>
        <w:t>m3</w:t>
      </w:r>
    </w:p>
    <w:p>
      <w:r>
        <w:t>1.200.000</w:t>
      </w:r>
    </w:p>
    <w:p>
      <w:r>
        <w:t>III50402</w:t>
      </w:r>
    </w:p>
    <w:p>
      <w:r>
        <w:t>Bộp (đa xanh)</w:t>
      </w:r>
    </w:p>
    <w:p>
      <w:r>
        <w:t>m3</w:t>
      </w:r>
    </w:p>
    <w:p>
      <w:r>
        <w:t>5.000.000</w:t>
      </w:r>
    </w:p>
    <w:p>
      <w:r>
        <w:t>III50403</w:t>
      </w:r>
    </w:p>
    <w:p>
      <w:r>
        <w:t>Trụ mỏ</w:t>
      </w:r>
    </w:p>
    <w:p>
      <w:r>
        <w:t>m3</w:t>
      </w:r>
    </w:p>
    <w:p>
      <w:r>
        <w:t>1.000.000</w:t>
      </w:r>
    </w:p>
    <w:p>
      <w:r>
        <w:t>III50404</w:t>
      </w:r>
    </w:p>
    <w:p>
      <w:r>
        <w:t>Các loại khác</w:t>
      </w:r>
    </w:p>
    <w:p>
      <w:r>
        <w:t>III5040401</w:t>
      </w:r>
    </w:p>
    <w:p>
      <w:r>
        <w:t>D&lt;25cm</w:t>
      </w:r>
    </w:p>
    <w:p>
      <w:r>
        <w:t>m3</w:t>
      </w:r>
    </w:p>
    <w:p>
      <w:r>
        <w:t>1.000.000</w:t>
      </w:r>
    </w:p>
    <w:p>
      <w:r>
        <w:t>III5040402</w:t>
      </w:r>
    </w:p>
    <w:p>
      <w:r>
        <w:t>D≥25cm</w:t>
      </w:r>
    </w:p>
    <w:p>
      <w:r>
        <w:t>m3</w:t>
      </w:r>
    </w:p>
    <w:p>
      <w:r>
        <w:t>2.800.000</w:t>
      </w:r>
    </w:p>
    <w:p>
      <w:r>
        <w:t>III6</w:t>
      </w:r>
    </w:p>
    <w:p>
      <w:r>
        <w:t>Cành, ngọn, gốc, rễ</w:t>
      </w:r>
    </w:p>
    <w:p>
      <w:r>
        <w:t>III601</w:t>
      </w:r>
    </w:p>
    <w:p>
      <w:r>
        <w:t>Cành, ngọn</w:t>
      </w:r>
    </w:p>
    <w:p>
      <w:r>
        <w:t>m3</w:t>
      </w:r>
    </w:p>
    <w:p>
      <w:r>
        <w:t>bằng 30% giá bán gỗ tương ứng</w:t>
      </w:r>
    </w:p>
    <w:p>
      <w:r>
        <w:t>III602</w:t>
      </w:r>
    </w:p>
    <w:p>
      <w:r>
        <w:t>Gốc, rễ</w:t>
      </w:r>
    </w:p>
    <w:p>
      <w:r>
        <w:t>m3</w:t>
      </w:r>
    </w:p>
    <w:p>
      <w:r>
        <w:t>bằng 50% giá bán gỗ tương ứng</w:t>
      </w:r>
    </w:p>
    <w:p>
      <w:r>
        <w:t>III7</w:t>
      </w:r>
    </w:p>
    <w:p>
      <w:r>
        <w:t>Củi</w:t>
      </w:r>
    </w:p>
    <w:p>
      <w:r>
        <w:t>Ste</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  1 0</w:t>
      </w:r>
    </w:p>
    <w:p>
      <w:r>
        <w:t>H ồ i ,    qu  ế ,    s a    nh â n ,   t h ảo    qu ả</w:t>
      </w:r>
    </w:p>
    <w:p>
      <w:r>
        <w:t>III1001</w:t>
      </w:r>
    </w:p>
    <w:p>
      <w:r>
        <w:t>H ồi</w:t>
      </w:r>
    </w:p>
    <w:p>
      <w:r>
        <w:t>III  10010 1</w:t>
      </w:r>
    </w:p>
    <w:p>
      <w:r>
        <w:t>Tươ i</w:t>
      </w:r>
    </w:p>
    <w:p>
      <w:r>
        <w:t>kg</w:t>
      </w:r>
    </w:p>
    <w:p>
      <w:r>
        <w:t>80 . 000</w:t>
      </w:r>
    </w:p>
    <w:p>
      <w:r>
        <w:t>III  11010 2</w:t>
      </w:r>
    </w:p>
    <w:p>
      <w:r>
        <w:t>K hô</w:t>
      </w:r>
    </w:p>
    <w:p>
      <w:r>
        <w:t>kg</w:t>
      </w:r>
    </w:p>
    <w:p>
      <w:r>
        <w:t>100 . 000</w:t>
      </w:r>
    </w:p>
    <w:p>
      <w:r>
        <w:t>III  100 2</w:t>
      </w:r>
    </w:p>
    <w:p>
      <w:r>
        <w:t>Quế</w:t>
      </w:r>
    </w:p>
    <w:p>
      <w:r>
        <w:t>III  10020 1</w:t>
      </w:r>
    </w:p>
    <w:p>
      <w:r>
        <w:t>Tươ i</w:t>
      </w:r>
    </w:p>
    <w:p>
      <w:r>
        <w:t>kg</w:t>
      </w:r>
    </w:p>
    <w:p>
      <w:r>
        <w:t>21.000</w:t>
      </w:r>
    </w:p>
    <w:p>
      <w:r>
        <w:t>III  10020 2</w:t>
      </w:r>
    </w:p>
    <w:p>
      <w:r>
        <w:t>K hô</w:t>
      </w:r>
    </w:p>
    <w:p>
      <w:r>
        <w:t>kg</w:t>
      </w:r>
    </w:p>
    <w:p>
      <w:r>
        <w:t>110 . 000</w:t>
      </w:r>
    </w:p>
    <w:p>
      <w:r>
        <w:t>III  100 3</w:t>
      </w:r>
    </w:p>
    <w:p>
      <w:r>
        <w:t>S a    nh ân</w:t>
      </w:r>
    </w:p>
    <w:p>
      <w:r>
        <w:t>III  10030 1</w:t>
      </w:r>
    </w:p>
    <w:p>
      <w:r>
        <w:t>Tươ i</w:t>
      </w:r>
    </w:p>
    <w:p>
      <w:r>
        <w:t>kg</w:t>
      </w:r>
    </w:p>
    <w:p>
      <w:r>
        <w:t>100 . 000</w:t>
      </w:r>
    </w:p>
    <w:p>
      <w:r>
        <w:t>III  10030 2</w:t>
      </w:r>
    </w:p>
    <w:p>
      <w:r>
        <w:t>K hô</w:t>
      </w:r>
    </w:p>
    <w:p>
      <w:r>
        <w:t>kg</w:t>
      </w:r>
    </w:p>
    <w:p>
      <w:r>
        <w:t>300 . 000</w:t>
      </w:r>
    </w:p>
    <w:p>
      <w:r>
        <w:t>III  100 4</w:t>
      </w:r>
    </w:p>
    <w:p>
      <w:r>
        <w:t>T  h ảo   q u ả</w:t>
      </w:r>
    </w:p>
    <w:p>
      <w:r>
        <w:t>III  10040 1</w:t>
      </w:r>
    </w:p>
    <w:p>
      <w:r>
        <w:t>Tươ i</w:t>
      </w:r>
    </w:p>
    <w:p>
      <w:r>
        <w:t>kg</w:t>
      </w:r>
    </w:p>
    <w:p>
      <w:r>
        <w:t>120.000</w:t>
      </w:r>
    </w:p>
    <w:p>
      <w:r>
        <w:t>III  10040 2</w:t>
      </w:r>
    </w:p>
    <w:p>
      <w:r>
        <w:t>K hô</w:t>
      </w:r>
    </w:p>
    <w:p>
      <w:r>
        <w:t>kg</w:t>
      </w:r>
    </w:p>
    <w:p>
      <w:r>
        <w:t>400.000</w:t>
      </w:r>
    </w:p>
    <w:p>
      <w:r>
        <w:t>PHỤ LỤC IV</w:t>
      </w:r>
    </w:p>
    <w:p>
      <w:r>
        <w:t>BẢNG GIÁ TÍNH THUẾ TÀI NGUYÊN ĐỐI VỚI NƯỚC THIÊN NHIÊN TRÊN ĐỊA BÀN TỈNH LÀO CAI</w:t>
      </w:r>
    </w:p>
    <w:p>
      <w:r>
        <w:t>(Kèm theo Quyết định số: 63/2024/QĐ-UBND ngày 20 tháng 12 năm 2024 của Ủy ban nhân dân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m3</w:t>
      </w:r>
    </w:p>
    <w:p>
      <w:r>
        <w:t>200.000</w:t>
      </w:r>
    </w:p>
    <w:p>
      <w:r>
        <w:t>V10102</w:t>
      </w:r>
    </w:p>
    <w:p>
      <w:r>
        <w:t>Nước khoáng thiên nhiên, nước nóng thiên nhiên dùng để đóng chai, đóng hộp chất lượng cao (lọc, khử vi khuẩn, vi sinh, không phải lọc một số hợp chất vô cơ)</w:t>
      </w:r>
    </w:p>
    <w:p>
      <w:r>
        <w:t>m3</w:t>
      </w:r>
    </w:p>
    <w:p>
      <w:r>
        <w:t>450.000</w:t>
      </w:r>
    </w:p>
    <w:p>
      <w:r>
        <w:t>V10103</w:t>
      </w:r>
    </w:p>
    <w:p>
      <w:r>
        <w:t>Nước khoáng thiên nhiên, nước nóng thiên nhiên đóng chai, đóng hộp</w:t>
      </w:r>
    </w:p>
    <w:p>
      <w:r>
        <w:t>m3</w:t>
      </w:r>
    </w:p>
    <w:p>
      <w:r>
        <w:t>1.100.000</w:t>
      </w:r>
    </w:p>
    <w:p>
      <w:r>
        <w:t>V10104</w:t>
      </w:r>
    </w:p>
    <w:p>
      <w:r>
        <w:t>Nước khoáng thiên nhiên dùng để ngâm, tắm, trị bệnh, dịch vụ du lịch...</w:t>
      </w:r>
    </w:p>
    <w:p>
      <w:r>
        <w:t>m3</w:t>
      </w:r>
    </w:p>
    <w:p>
      <w:r>
        <w:t>20.000</w:t>
      </w:r>
    </w:p>
    <w:p>
      <w:r>
        <w:t>V102</w:t>
      </w:r>
    </w:p>
    <w:p>
      <w:r>
        <w:t>Nước thiên nhiên tinh lọc đóng chai, đóng hộp</w:t>
      </w:r>
    </w:p>
    <w:p>
      <w:r>
        <w:t>V10201</w:t>
      </w:r>
    </w:p>
    <w:p>
      <w:r>
        <w:t>Nước thiên nhiên khai thác tinh lọc đóng chai, đóng hộp</w:t>
      </w:r>
    </w:p>
    <w:p>
      <w:r>
        <w:t>m3</w:t>
      </w:r>
    </w:p>
    <w:p>
      <w:r>
        <w:t>100.000</w:t>
      </w:r>
    </w:p>
    <w:p>
      <w:r>
        <w:t>V10202</w:t>
      </w:r>
    </w:p>
    <w:p>
      <w:r>
        <w:t>Nước thiên nhiên tinh lọc đóng chai, đóng hộp</w:t>
      </w:r>
    </w:p>
    <w:p>
      <w:r>
        <w:t>m3</w:t>
      </w:r>
    </w:p>
    <w:p>
      <w:r>
        <w:t>500.000</w:t>
      </w:r>
    </w:p>
    <w:p>
      <w:r>
        <w:t>V2</w:t>
      </w:r>
    </w:p>
    <w:p>
      <w:r>
        <w:t>Nước thiên nhiên dùng cho sản xuất kinh doanh   nước sạch</w:t>
      </w:r>
    </w:p>
    <w:p>
      <w:r>
        <w:t>V201</w:t>
      </w:r>
    </w:p>
    <w:p>
      <w:r>
        <w:t>Nước mặt</w:t>
      </w:r>
    </w:p>
    <w:p>
      <w:r>
        <w:t>m3</w:t>
      </w:r>
    </w:p>
    <w:p>
      <w:r>
        <w:t>4.000</w:t>
      </w:r>
    </w:p>
    <w:p>
      <w:r>
        <w:t>V202</w:t>
      </w:r>
    </w:p>
    <w:p>
      <w:r>
        <w:t>Nước dưới đất (nước ngầm)</w:t>
      </w:r>
    </w:p>
    <w:p>
      <w:r>
        <w:t>m3</w:t>
      </w:r>
    </w:p>
    <w:p>
      <w:r>
        <w:t>6.000</w:t>
      </w:r>
    </w:p>
    <w:p>
      <w:r>
        <w:t>V3</w:t>
      </w:r>
    </w:p>
    <w:p>
      <w:r>
        <w:t>Nước thiên nhiên dùng cho mục đích khác</w:t>
      </w:r>
    </w:p>
    <w:p>
      <w:r>
        <w:t>V301</w:t>
      </w:r>
    </w:p>
    <w:p>
      <w:r>
        <w:t>Nước thiên nhiên dùng cho sản xuất rượu, bia, nước giải khát, nước đá</w:t>
      </w:r>
    </w:p>
    <w:p>
      <w:r>
        <w:t>m3</w:t>
      </w:r>
    </w:p>
    <w:p>
      <w:r>
        <w:t>40.000</w:t>
      </w:r>
    </w:p>
    <w:p>
      <w:r>
        <w:t>V302</w:t>
      </w:r>
    </w:p>
    <w:p>
      <w:r>
        <w:t>Nước thiên nhiên dùng cho khai khoáng</w:t>
      </w:r>
    </w:p>
    <w:p>
      <w:r>
        <w:t>m3</w:t>
      </w:r>
    </w:p>
    <w:p>
      <w:r>
        <w:t>40.000</w:t>
      </w:r>
    </w:p>
    <w:p>
      <w:r>
        <w:t>V303</w:t>
      </w:r>
    </w:p>
    <w:p>
      <w:r>
        <w:t>Nước thiên nhiên dùng mục đích khác như làm mát, vệ sinh công nghiệp, xây dựng</w:t>
      </w:r>
    </w:p>
    <w:p>
      <w:r>
        <w:t>m3</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