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626/QĐ-BTP năm 2025 về Kế hoạch hưởng ứng thực hiện phong trào thi đua “Xây dựng xã hội học tập, đẩy mạnh học tập suốt đời” trong ngành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626/QĐ-BTP</w:t>
      </w:r>
    </w:p>
    <w:p>
      <w:r>
        <w:t>Hà Nội, ngày 20 tháng 02 năm 2025</w:t>
      </w:r>
    </w:p>
    <w:p>
      <w:r>
        <w:t>QUYẾT ĐỊNH</w:t>
      </w:r>
    </w:p>
    <w:p>
      <w:r>
        <w:t>BAN HÀNH KẾ HOẠCH HƯỞNG ỨNG THỰC HIỆN PHONG TRÀO THI ĐUA “XÂY DỰNG XÃ HỘI HỌC TẬP, ĐẨY MẠNH HỌC TẬP SUỐT ĐỜI” TRONG NGÀNH TƯ PHÁP</w:t>
      </w:r>
    </w:p>
    <w:p>
      <w:r>
        <w:t>BỘ TRƯỞNG BỘ TƯ PHÁP</w:t>
      </w:r>
    </w:p>
    <w:p>
      <w:r>
        <w:t>Căn cứ Luật Thi đua, khen thưởng ngày 15 tháng 6 năm 2022;</w:t>
      </w:r>
    </w:p>
    <w:p>
      <w:r>
        <w:t>Căn cứ Nghị định số 98/2022/NĐ-CP ngày 29 tháng 11 năm 2022 của Chính phủ quy định chức năng, nhiệm vụ, quyền hạn và cơ cấu tổ chức của Bộ Tư pháp;</w:t>
      </w:r>
    </w:p>
    <w:p>
      <w:r>
        <w:t>Căn cứ Nghị định số 98/2023/NĐ-CP ngày 31 tháng 12 năm 2023 của Chính phủ quy định chi tiết thi hành một số điều của Luật Thi đua, khen thưởng;</w:t>
      </w:r>
    </w:p>
    <w:p>
      <w:r>
        <w:t>Căn cứ Quyết định số 1315/QĐ-TTg ngày 09 tháng 11 năm 2023 của Thủ tướng Chính phủ ban hành Kế hoạch triển khai phong trào “Cả nước thi đua xây dựng xã hội học tập, đẩy mạnh học tập suốt đời giai đoạn 2023-2030”;</w:t>
      </w:r>
    </w:p>
    <w:p>
      <w:r>
        <w:t>Theo đề nghị của Vụ trưởng Vụ Tổ chức cán bộ.</w:t>
      </w:r>
    </w:p>
    <w:p>
      <w:r>
        <w:t>QUYẾT ĐỊNH:</w:t>
      </w:r>
    </w:p>
    <w:p>
      <w:r>
        <w:t>Điều 1.  Ban hành kèm theo Quyết định này Kế hoạch hưởng ứng thực hiện phong trào thi đua “Xây dựng xã hội học tập, đẩy mạnh học tập suốt đời” trong ngành Tư pháp.</w:t>
      </w:r>
    </w:p>
    <w:p>
      <w:r>
        <w:t>Điều 2.  Quyết định này có hiệu lực kể từ ngày ký.</w:t>
      </w:r>
    </w:p>
    <w:p>
      <w:r>
        <w:t>Điều 3.  Hội đồng Thi đua - Khen thưởng ngành Tư pháp, Chánh Văn phòng Bộ, Vụ trưởng Vụ Tổ chức cán bộ, Cục trưởng Cục Kế hoạch - Tài chính, Thủ trưởng các đơn vị có liên quan thuộc Bộ; Trưởng các Cụm, Khối thi đua trong ngành Tư pháp; Sở Tư pháp, Cục trưởng Cục Thi hành án dân sự các tỉnh, thành phố trực thuộc Trung ương chịu trách nhiệm thi hành Quyết định này./.</w:t>
      </w:r>
    </w:p>
    <w:p>
      <w:r>
        <w:t>Nơi nhận:</w:t>
      </w:r>
    </w:p>
    <w:p>
      <w:r>
        <w:t>- Như Điều 3 (để thực hiện);</w:t>
      </w:r>
    </w:p>
    <w:p>
      <w:r>
        <w:t>- Bộ trưởng (để báo cáo);</w:t>
      </w:r>
    </w:p>
    <w:p>
      <w:r>
        <w:t>- Bộ Nội vụ (để báo cáo);</w:t>
      </w:r>
    </w:p>
    <w:p>
      <w:r>
        <w:t>- Ban Thi đua - Khen thưởng Trung ương (để biết);</w:t>
      </w:r>
    </w:p>
    <w:p>
      <w:r>
        <w:t>- UBND các tỉnh, thành phố trực thuộc Trung ương (để phối hợp chỉ đạo thực hiện);</w:t>
      </w:r>
    </w:p>
    <w:p>
      <w:r>
        <w:t>- Các Thứ trưởng (để biết);</w:t>
      </w:r>
    </w:p>
    <w:p>
      <w:r>
        <w:t>- Thành viên Hội đồng Thi đua - Khen thưởng Ngành;</w:t>
      </w:r>
    </w:p>
    <w:p>
      <w:r>
        <w:t>- Cổng thông tin điện tử Bộ Tư pháp (để đăng tải);</w:t>
      </w:r>
    </w:p>
    <w:p>
      <w:r>
        <w:t>- Lưu: VT, Vụ TCCB.</w:t>
      </w:r>
    </w:p>
    <w:p>
      <w:r>
        <w:t>KT. BỘ TRƯỞNG</w:t>
      </w:r>
    </w:p>
    <w:p>
      <w:r>
        <w:t>THỨ TRƯỞNG</w:t>
      </w:r>
    </w:p>
    <w:p>
      <w:r>
        <w:t>Nguyễn Thanh Tịnh</w:t>
      </w:r>
    </w:p>
    <w:p>
      <w:r>
        <w:t>KẾ HOẠCH</w:t>
      </w:r>
    </w:p>
    <w:p>
      <w:r>
        <w:t>HƯỞNG ỨNG THỰC HIỆN PHONG TRÀO THI ĐUA “XÂY DỰNG XÃ HỘI HỌC TẬP, ĐẨY MẠNH HỌC TẬP SUỐT ĐỜI” TRONG NGÀNH TƯ PHÁP</w:t>
      </w:r>
    </w:p>
    <w:p>
      <w:r>
        <w:t>(Ban hành kèm theo Quyết định số 626/QĐ-BTP ngày 20 tháng 02 năm 2025 của Bộ trưởng Bộ Tư pháp)</w:t>
      </w:r>
    </w:p>
    <w:p>
      <w:r>
        <w:t>Thực hiện Quyết định số 1315/QĐ-TTg ngày 09/11/2023 của Thủ tướng Chính phủ về việc ban hành Kế hoạch triển khai phong trào “Cả nước thi đua xây dựng xã hội học tập, đẩy mạnh học tập suốt đời giai đoạn 2023-2030”, Hướng dẫn số 216/HD-BNV ngày 14/01/2024 của Bộ Nội vụ về khen thưởng thành tích trong phong trào thi đua “Cả nước thi đua xây dựng xã hội học tập, đẩy mạnh học tập suốt đời giai đoạn 2023-2030”, Bộ Tư pháp ban hành Kế hoạch hưởng ứng thực hiện phong trào “Cả nước thi đua xây dựng xã hội học tập, đẩy mạnh học tập suốt đời” trong ngành Tư pháp, cụ thể như sau:</w:t>
      </w:r>
    </w:p>
    <w:p>
      <w:r>
        <w:t>I. MỤC ĐÍCH, YÊU CẦU</w:t>
      </w:r>
    </w:p>
    <w:p>
      <w:r>
        <w:t>1. Mục đích</w:t>
      </w:r>
    </w:p>
    <w:p>
      <w:r>
        <w:t>1.1. Đẩy mạnh tuyên truyền, nâng cao nhận thức cho cán bộ, công chức, viên chức, người lao động trong ngành Tư pháp về vai trò, ý nghĩa, sự cần thiết của khuyến học, khuyến tài, học tập suốt đời, xây dựng xã hội học tập; qua đó, cổ vũ, động viên cán bộ, công chức, viên chức, người lao động trong ngành Tư pháp chủ động, tích cực tham gia, không ngừng học tập, tu dưỡng, rèn luyện, nâng cao phẩm chất, đạo đức, trình độ, năng lực công tác, phát huy tốt nhất tiềm năng, khả năng sáng tạo của mỗi cá nhân, sống tốt và làm việc hiệu quả...</w:t>
      </w:r>
    </w:p>
    <w:p>
      <w:r>
        <w:t>1.2. Nâng cao vai trò, trách nhiệm của cấp ủy Đảng, người đứng đầu các cơ quan, đơn vị trong chỉ đạo, triển khai, tổ chức thực hiện phong trào thi đua, thúc đẩy cán bộ, công chức, viên chức, người lao động trong ngành Tư pháp học tập, tự học tập suốt đời.</w:t>
      </w:r>
    </w:p>
    <w:p>
      <w:r>
        <w:t>2. Yêu cầu</w:t>
      </w:r>
    </w:p>
    <w:p>
      <w:r>
        <w:t>2.1. Phong trào thi đua phải được triển khai sâu rộng và tổ chức thực hiện thường xuyên, liên tục, trong các cơ quan, đơn vị, Bộ, ngành Tư pháp với nội dung, hình thức phong phú, phù hợp, thực chất, tiết kiệm, chất lượng, hiệu quả, đáp ứng yêu cầu thực tiễn.</w:t>
      </w:r>
    </w:p>
    <w:p>
      <w:r>
        <w:t>2.2. Gắn kết việc tổ chức thực hiện phong trào thi đua với tổ chức thực hiện nhiệm vụ chính trị của cơ quan, đơn vị, Bộ, Ngành và thực hiện Chỉ thị số 05-CT/TW ngày 15/5/2016 của Bộ Chính trị khóa XII Về đẩy mạnh học tập, làm theo tư tưởng, đạo đức, phong cách Hồ Chí Minh, Quy định số 144-QĐ/TW của Bộ Chính trị về chuẩn mực đạo đức cách mạng của cán bộ, đảng viên trong giai đoạn mới, Chuẩn mực đạo đức nghề nghiệp của cán bộ, công chức, viên chức ngành Tư pháp.</w:t>
      </w:r>
    </w:p>
    <w:p>
      <w:r>
        <w:t>2.3. Thường xuyên đôn đốc, kiểm tra, giám sát, định kỳ sơ kết, tổng kết thực hiện phong trào thi đua; kịp thời biểu dương, khen thưởng các tập thể, cá nhân có thành tích tiêu biểu xuất sắc trong phong trào thi đua; phát huy, chia sẻ các sáng kiến, kinh nghiệm hay, nhân rộng các mô hình, cách làm sáng tạo trong xây dựng xã hội học tập của ngành Tư pháp.</w:t>
      </w:r>
    </w:p>
    <w:p>
      <w:r>
        <w:t>II. NỘI DUNG THI ĐUA</w:t>
      </w:r>
    </w:p>
    <w:p>
      <w:r>
        <w:t>1.  Các đơn vị tăng cường tuyên truyền, phổ biến, nâng cao nhận thức,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cơ quan, đơn vị, Bộ, Ngành.</w:t>
      </w:r>
    </w:p>
    <w:p>
      <w:r>
        <w:t>2.  Phối hợp, tham gia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Nâng cao năng lực sử dụng các công nghệ học tập hiện đại, chuyển đổi số trong các hoạt động; đẩy mạnh việc tự học, nâng cao năng lực sử dụng ngoại ngữ, chuyển đổi số cho công chức, viên chức, người lao động ngành Tư pháp, thực hiện học tập mọi lúc, mọi nơi với các phương pháp phù hợp để phục vụ cho công việc.</w:t>
      </w:r>
    </w:p>
    <w:p>
      <w:r>
        <w:t>5.  Thi đua đẩy mạnh phong trào học tập, tự học tập trong cơ quan, đơn vị; tiếp cận kịp thời các xu thế và kinh nghiệm quốc tế trong lĩnh vực đào tạo chuyên môn, kỹ năng nghiệp vụ cho đội ngũ công chức, viên chức, người lao động trong ngành Tư pháp; xây dựng mô hình công dân học tập, văn hóa học tập.</w:t>
      </w:r>
    </w:p>
    <w:p>
      <w:r>
        <w:t>6.  Nâng cao chất lượng công tác đào tạo, bồi dưỡng đảm bảo xây dựng đội ngũ cán bộ, công chức, viên chức tư pháp trong sạch, chuyên nghiệp, bản lĩnh, ngang tầm nhiệm vụ</w:t>
      </w:r>
    </w:p>
    <w:p>
      <w:r>
        <w:t>7.  Triển khai thực hiện hiệu quả Đề án tổng thể “Tiếp tục xây dựng Trường Đại học Luật Hà Nội và Trường Đại học Luật Thành phố Hồ Chí Minh thành các trường trọng điểm đào tạo cán bộ về pháp luật” và Đề án “Tiếp tục xây dựng Học viện Tư pháp thành trung tâm lớn đào tạo các chức danh tư pháp” đã được Thủ tướng Chính phủ phê duyệt; thúc đẩy hợp tác giáo dục gắn với tăng cường kiểm soát và nâng cao chất lượng đào tạo cử nhân Luật giai đoạn 2023-2030; Đề án phát triển nguồn nhân lực làm công tác tham mưu, xây dựng pháp luật, đáp ứng yêu cầu nhiệm vụ… đảm bảo chất lượng, hiệu quả và đúng lộ trình đã đề ra.</w:t>
      </w:r>
    </w:p>
    <w:p>
      <w:r>
        <w:t>III. ĐỐI TƯỢNG, TIÊU CHÍ THI ĐUA, TIÊU CHUẨN KHEN THƯỞNG VÀ XÉT KHEN THƯỞNG</w:t>
      </w:r>
    </w:p>
    <w:p>
      <w:r>
        <w:t>1. Đối tượng</w:t>
      </w:r>
    </w:p>
    <w:p>
      <w:r>
        <w:t>1.1. Tập thể</w:t>
      </w:r>
    </w:p>
    <w:p>
      <w:r>
        <w:t>Các đơn vị thuộc Bộ; cơ quan Thi hành án dân sự các tỉnh, thành phố trực thuộc Trung ương; cơ quan Thi hành án dân sự các quận, huyện, thị xã, thành phố thuộc tỉnh.</w:t>
      </w:r>
    </w:p>
    <w:p>
      <w:r>
        <w:t>1.2. Cá nhân</w:t>
      </w:r>
    </w:p>
    <w:p>
      <w:r>
        <w:t>Cán bộ, công chức, viên chức, người lao động đang công tác, làm việc tại các cơ quan, đơn vị nêu trên (sau đây gọi là cán bộ, công chức, viên chức, người lao động trong ngành Tư pháp).</w:t>
      </w:r>
    </w:p>
    <w:p>
      <w:r>
        <w:t>2. Tiêu chí thi đua và tiêu chuẩn khen thưởng</w:t>
      </w:r>
    </w:p>
    <w:p>
      <w:r>
        <w:t>2.1. Đối với các đơn vị thuộc Bộ Tư pháp, cơ quan thi hành án dân sự địa phương</w:t>
      </w:r>
    </w:p>
    <w:p>
      <w:r>
        <w:t>Gương mẫu chấp hành tốt chủ trương của Đảng, chính sách, pháp luật của Nhà nước, có thành tích xuất sắc tiêu biểu và đạt các tiêu chuẩn sau:</w:t>
      </w:r>
    </w:p>
    <w:p>
      <w:r>
        <w:t>- Kịp thời phối hợp, tham mưu trong công tác xây dựng, hoàn thiện các cơ chế, chính sách thúc đẩy học tập suốt đời, xây dựng xã hội học tập.</w:t>
      </w:r>
    </w:p>
    <w:p>
      <w:r>
        <w:t>- Quan tâm đầu tư có hiệu quả các nguồn lực bao gồm tài chính, cơ sở vật chất, trang thiết bị và những điều kiện bảo đảm để đáp ứng nhu cầu học tập của công chức, viên chức, người lao động trong các cơ quan, đơn vị.</w:t>
      </w:r>
    </w:p>
    <w:p>
      <w:r>
        <w:t>- Tổ chức thực hiện phong trào thi đua thiết thực, hiệu quả với nội dung, hình thức phong phú, đa dạng để tuyên truyền, phổ biến nâng cao nhân thức cho công chức,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Chủ động, trách nhiệm trong việc đề xuất nhu cầu đào tạo, tích cực chọn, cử công chức, viên chức, người lao động thuộc thẩm quyền quản lý tham gia các lớp đào tạo, bồi dưỡng để nâng cao năng lực chuyên môn, nghiệp vụ.</w:t>
      </w:r>
    </w:p>
    <w:p>
      <w:r>
        <w:t>2.2. Đối với các cơ sở giáo dục thuộc Bộ Tư pháp</w:t>
      </w:r>
    </w:p>
    <w:p>
      <w:r>
        <w:t>- Các tiêu chí quy định tại tiểu mục 2.1 phần III của Kế hoạch này.</w:t>
      </w:r>
    </w:p>
    <w:p>
      <w:r>
        <w:t>- Ứng dụng mạnh mẽ công nghệ số và dạy học trực tuyến trong tổ chức giảng dạy, góp phần nâng cao hiệu quả hoạt động của cơ sở giáo dục và đào tạo, đáp ứng nhu cầu học tập xã hội.</w:t>
      </w:r>
    </w:p>
    <w:p>
      <w:r>
        <w:t>- Thực hiện đa dạng các hình thức đào tạo, phương thức đào tạo theo mô hình giáo dục mở; áp dụng có hiệu quả đào tạo từ xa.</w:t>
      </w:r>
    </w:p>
    <w:p>
      <w:r>
        <w:t>- Tham gia xây dựng kho học liệu mở phục vụ việc tự học và học tập suốt đời.</w:t>
      </w:r>
    </w:p>
    <w:p>
      <w:r>
        <w:t>- Có nhiều sáng kiến, giải pháp hiệu quả trong triển khai thực hiện phong trào thi đua, được cấp có thẩm quyền công nhận.</w:t>
      </w:r>
    </w:p>
    <w:p>
      <w:r>
        <w:t>- Đạt chuẩn cơ sở giáo dục theo quy định của Bộ Giáo dục và Đào tạo (nếu có).</w:t>
      </w:r>
    </w:p>
    <w:p>
      <w:r>
        <w:t>2.3. Đối với cá nhân</w:t>
      </w:r>
    </w:p>
    <w:p>
      <w:r>
        <w:t>Gương mẫu chấp hành tốt chủ trương của Đảng, chính sách, pháp luật của Nhà nước, có thành tích xuất sắc tiêu biểu và đạt các tiêu chuẩn sau:</w:t>
      </w:r>
    </w:p>
    <w:p>
      <w:r>
        <w:t>- Được công nhận danh hiệu “Công dân học tập” theo quy định tại Quyết định số 324/QĐ-KHVN ngày 25/10/2023 của Hội Khuyến học Việt Nam.</w:t>
      </w:r>
    </w:p>
    <w:p>
      <w:r>
        <w:t>- Có nhiều đóng góp về công sức, trí tuệ, vật chất xây dựng xã hội học tập ở cơ quan, đơn vị, Bộ, ngành Tư pháp.</w:t>
      </w:r>
    </w:p>
    <w:p>
      <w:r>
        <w:t>- Có nhiều giải pháp, sáng kiến hiệu quả trong tổ chức triển khai phong trào thi đua được cấp có thẩm quyền công nhận.</w:t>
      </w:r>
    </w:p>
    <w:p>
      <w:r>
        <w:t>3. Xét khen thưởng</w:t>
      </w:r>
    </w:p>
    <w:p>
      <w:r>
        <w:t>3.1.   Hằng năm, căn cứ kết quả thực hiện phong trào thi đua, tiêu chuẩn khen thưởng, các cơ quan, đơn vị biểu dương, khen thưởng theo thẩm quyền cho các tập thể, cá nhân có thành tích xuất sắc tiêu biểu trong phong trào thi đua.</w:t>
      </w:r>
    </w:p>
    <w:p>
      <w:r>
        <w:t>3.2. Khen thưởng sơ kết phong trào thi đua</w:t>
      </w:r>
    </w:p>
    <w:p>
      <w:r>
        <w:t>- Cơ quan, đơn vị tiến hành sơ kết, xét khen thưởng cho tập thể, cá nhân đạt thành tích xuất sắc theo thẩm quyền và lựa chọn tập thể, cá nhân xuất sắc tiêu biểu để đề nghị Bộ trưởng Bộ Tư pháp khen thưởng hoặc trình cấp có thẩm quyền khen thưởng.</w:t>
      </w:r>
    </w:p>
    <w:p>
      <w:r>
        <w:t>- Hội đồng Thi đua - Khen thưởng ngành Tư pháp tham mưu, lựa chọn tập thể, cá nhân tiêu biểu xuất sắc nhất để xét trình Bộ trưởng trình Thủ tướng Chính phủ tặng thưởng Bằng khen.</w:t>
      </w:r>
    </w:p>
    <w:p>
      <w:r>
        <w:t>3.3. Xét khen thưởng tổng kết phong trào thi đua</w:t>
      </w:r>
    </w:p>
    <w:p>
      <w:r>
        <w:t>- Cơ quan, đơn vị tiến hành tổng kết, xét khen thưởng cho tập thể, cá nhân đạt thành tích xuất sắc theo thẩm quyền và lựa chọn tập thể, cá nhân tiêu biểu xuất sắc để đề nghị Bộ trưởng Bộ Tư pháp khen thưởng hoặc trình cấp có thẩm quyền khen thưởng.</w:t>
      </w:r>
    </w:p>
    <w:p>
      <w:r>
        <w:t>- Hội đồng Thi đua - Khen thưởng ngành Tư pháp tham mưu, lựa chọn các tập thể, cá nhân tiêu biểu xuất sắc nhất để xét trình Bộ trưởng trình Thủ tướng Chính phủ tặng thưởng Bằng khen.</w:t>
      </w:r>
    </w:p>
    <w:p>
      <w:r>
        <w:t>3.4.   Việc sơ kết, tổng kết phong trào thi đua và xét khen thưởng sẽ thực hiện theo văn bản hướng dẫn của Bộ Nội vụ và văn bản hướng dẫn cụ thể của Bộ Tư pháp.</w:t>
      </w:r>
    </w:p>
    <w:p>
      <w:r>
        <w:t>IV. GIẢI PHÁP THỰC HIỆN</w:t>
      </w:r>
    </w:p>
    <w:p>
      <w:r>
        <w:t>1.  Tăng cường sự lãnh đạo, chỉ đạo của cấp ủy đảng; xác định rõ trách nhiệm của người đứng đầu cấp ủy đảng và cơ quan, đơn vị trong lãnh đạo, chỉ đạo tổ chức thực hiện phong trào thi đua; phát huy vai trò gương mẫu của mỗi cán bộ, đảng viên về tinh thần tự học và tinh thần khuyến học, khuyến tài; sơ kết, tổng kết và biểu dương, tôn vinh, khen thưởng các gương điển hình tiên tiến, nhân rộng mô hình tốt, cách làm hay, sáng kiến có giá trị trong phong trào khuyến học, khuyến tài, xây dựng xã hội học tập.</w:t>
      </w:r>
    </w:p>
    <w:p>
      <w:r>
        <w:t>2.  Phối hợp rà soát, tham mưu xây dựng, hoàn thiện, ban hành các chính sách thúc đẩy công tác xây dựng xã hội học tập, học tập suốt đời,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xây dựng mô hình công dân học tập.</w:t>
      </w:r>
    </w:p>
    <w:p>
      <w:r>
        <w:t>4.  Đẩy mạnh công tác truyền thông, nâng cao nhận thức, trách nhiệm của các cơ quan, đơn vị và cán bộ, công chức, viên chức và người lao động ngành Tư pháp trong thực hiện đường lối, chủ trương của Đảng, chính sách, pháp luật của Nhà nước về khuyến học, khuyến tài, học tập suốt đời, xây dựng xã hội học tập, gắn với thực hiện quy định của Bộ Tư pháp về công tác đào tạo, bồi dưỡng. Tăng cường tuyên truyền về các điển hình tiêu biểu, phổ biến những mô hình hay, cách làm hiệu quả, tạo sự lan tỏa trong cơ quan, đơn vị, Bộ, ngành Tư pháp về tinh thần tự học, học tập thường xuyên, suốt đời. Khuyến khích, nhân rộng những tấm gương cần cù, kiên trì, say mê học tập, đổi mới sáng tạo.</w:t>
      </w:r>
    </w:p>
    <w:p>
      <w:r>
        <w:t>5.  Tăng cường ứng dụng công nghệ thông tin, chuyển đổi số, phát triển các nền tảng, tài nguyên số dùng chung phục vụ đào tạo, bồi dưỡng và hỗ trợ công tác giám sát, đánh giá kết quả phong trào thi đua.</w:t>
      </w:r>
    </w:p>
    <w:p>
      <w:r>
        <w:t>V. KINH PHÍ THỰC HIỆN</w:t>
      </w:r>
    </w:p>
    <w:p>
      <w:r>
        <w:t>Kinh phí thực hiện phong trào thi đua thực hiện theo Quyết định số 1315/QĐ-TTg ngày 09/11/2023 của Thủ tướng Chính phủ về việc ban hành Kế hoạch triển khai phong trào “Cả nước thi đua xây dựng xã hội học tập, đẩy mạnh học tập suốt đời giai đoạn 2023-2030”.</w:t>
      </w:r>
    </w:p>
    <w:p>
      <w:r>
        <w:t>VI. TỔ CHỨC THỰC HIỆN</w:t>
      </w:r>
    </w:p>
    <w:p>
      <w:r>
        <w:t>1.  Trên cơ sở nội dung của Kế hoạch này, Hội đồng Thi đua - Khen thưởng ngành Tư pháp thống nhất các nội dung, biện pháp, tham mưu Ban Thường vụ Đảng ủy Bộ Tư pháp, Bộ trưởng Bộ Tư pháp tổ chức, chỉ đạo thực hiện phong trào thi đua trong ngành Tư pháp hiệu quả; kiểm tra, giám sát các cơ quan, đơn vị trong ngành Tư pháp triển khai thực hiện Kế hoạch.</w:t>
      </w:r>
    </w:p>
    <w:p>
      <w:r>
        <w:t>2.  Trưởng, Phó Trưởng các Cụm, Khối thi đua xác định triển khai thực hiện phong trào thi đua trở thành một trong những nhiệm vụ trọng tâm trong các phong trào thi đua của Cụm, Khối thi đua; theo dõi, đôn đốc, kiểm tra việc tổ chức thực hiện phong trào thi đua đối với các thành viên trong Cụm, Khối thi đua mình phụ trách; thông tin, báo cáo kết quả thực hiện phong trào thi đua gắn với sơ kết, tổng kết công tác hằng năm của Cụm, Khối thi đua.</w:t>
      </w:r>
    </w:p>
    <w:p>
      <w:r>
        <w:t>3.  Thủ trưởng các đơn vị thuộc Bộ, Giám đốc Sở Tư pháp, Cục trưởng Cục Thi hành án dân sự các tỉnh, thành phố trực thuộc Trung ương trong phạm vi nhiệm vụ, quyền hạn được giao có trách nhiệm:</w:t>
      </w:r>
    </w:p>
    <w:p>
      <w:r>
        <w:t>3.1.   Căn cứ Kế hoạch này, các quy định có liên quan của các cấp có thẩm quyền, điều kiện thực tiễn để xây dựng kế hoạch hưởng ứng, triển khai phong trào thi đua của cơ quan, đơn vị và gửi về về Thường trực Hội đồng Thi đua - Khen thưởng ngành Tư pháp (Vụ Tổ chức cán bộ) trước ngày 05/03/2025; các nhiệm vụ, tiêu chí rõ ràng, khả thi, phù hợp; quán triệt, phổ biến đến 100% các tập thể, cá nhân thuộc thẩm quyền quản lý.</w:t>
      </w:r>
    </w:p>
    <w:p>
      <w:r>
        <w:t>3.2.   Tổ chức thực hiện phong trào thi đua chất lượng, hiệu quả. Thực hiện nghiêm túc chế độ thông tin, báo cáo; sơ kết, tổng kết theo quy định.</w:t>
      </w:r>
    </w:p>
    <w:p>
      <w:r>
        <w:t>3.3.   Khen thưởng theo thẩm quyền hoặc trình cấp có thẩm quyền khen thưởng đối với các tập thể, cá nhân có thành tích xuất sắc tiêu biểu trong phong trào thi đua theo quy định.</w:t>
      </w:r>
    </w:p>
    <w:p>
      <w:r>
        <w:t>4.  Báo Pháp luật Việt Nam, Cục Công nghệ thông tin, Tạp chí Dân chủ và Pháp luật, cổng thông tin điện tử, trang thông tin điện tử của các cơ quan, đơn vị trong ngành Tư pháp đẩy mạnh tuyên truyền, đăng tải các thông tin về các hoạt động, kết quả triển khai phong trào thi đua của các cơ quan, đơn vị, Cụm, Khối thi đua, của ngành Tư pháp; tuyên truyền, giới thiệu các mô hình hay, cách làm sáng tạo, hiệu quả của các tập thể, cá nhân trong ngành Tư pháp trong thực hiện phong trào thi đua.</w:t>
      </w:r>
    </w:p>
    <w:p>
      <w:r>
        <w:t>5.  Cục Kế hoạch - Tài chính chủ trì, phối hợp với Vụ Tổ chức cán bộ và các đơn vị có liên quan đảm bảo kinh phí tổ chức thực hiện phong trào thi đua.</w:t>
      </w:r>
    </w:p>
    <w:p>
      <w:r>
        <w:t>6.  Vụ Tổ chức cán bộ chủ trì, phối hợp với các đơn vị có liên quan tham mưu giúp Bộ trưởng, Hội đồng Thi đua - Khen thưởng ngành Tư pháp, Ban chỉ đạo phong trào thi đua tổ chức thực hiện Kế hoạch này; theo dõi, hướng dẫn, đôn đốc, kiểm tra, tham mưu sơ kết, tổng kết thực hiện phong trào thi đua; tổng hợp, đánh giá tình hình triển khai thực hiện Kế hoạch; hướng dẫn, tham mưu xét đề nghị khen thưởng các tập thể, cá nhân có thành tích xuất sắc tiêu biểu trong phong trào thi đua.</w:t>
      </w:r>
    </w:p>
    <w:p>
      <w:r>
        <w:t>Trong quá trình tổ chức thực hiện, nếu có khó khăn, vướng mắc, các cơ quan, đơn vị phản ánh về Vụ Tổ chức cán bộ - Thường trực Hội đồng Thi đua - Khen thưởng ngành Tư pháp để tổng hợp, báo cáo Lãnh đạo Bộ xem xét, điều chỉnh, bổ sung cho phù hợp với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