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625/QĐ-UBND năm 2024 về Kế hoạch đánh giá Chuyển đổi số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625 /QĐ-UBND</w:t>
      </w:r>
    </w:p>
    <w:p>
      <w:r>
        <w:t>Qu ả ng Ngãi, ngày  17  tháng 9 năm 2024</w:t>
      </w:r>
    </w:p>
    <w:p>
      <w:r>
        <w:t>QUYẾT ĐỊNH</w:t>
      </w:r>
    </w:p>
    <w:p>
      <w:r>
        <w:t>BAN HÀNH KẾ HOẠCH ĐÁNH GIÁ CHUYỂN ĐỔI SỐ TỈNH QUẢNG NGÃI</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749/QĐ-TTg ngày 03/6/2020 của Thủ tướng Chính phủ  về  phê duyệt Chương trình  Chuyển đổi số   Quốc gia đến năm 2025, định hướng đến năm 2030;</w:t>
      </w:r>
    </w:p>
    <w:p>
      <w:r>
        <w:t>Căn cứ Quyết định số 942/QĐ-TTg ngày 15/6/2021 của Thủ tướng Chính phủ về phê duyệt Chiến lược phát triển Chính phủ điện tử hướng tới Chính phủ  số  giai đoạn 2021-2025, định hướng  đến  năm 2030;</w:t>
      </w:r>
    </w:p>
    <w:p>
      <w:r>
        <w:t>Căn cứ Quyết định số 41 1 /QĐ-TTg ngày 31/3/2022 của Thủ tướng Chính phủ Phê duyệt chiến lược quốc gia phát triển kinh tế  số  và xã hội  số  đến năm 2025, định hướng đến năm 2030;</w:t>
      </w:r>
    </w:p>
    <w:p>
      <w:r>
        <w:t>Căn cứ Đề án Xác định Bộ chỉ  số  đánh giá chuyển  đổi số  của các bộ, cơ quan ngang bộ, cơ quan thuộc Chính phủ, các  tỉnh , thành phố trực thuộc Trung ương và của quốc gia do Bộ trưởng Bộ Thông tin và Truyền thông ban hành.</w:t>
      </w:r>
    </w:p>
    <w:p>
      <w:r>
        <w:t>Căn cứ Nghị quyết số 13-NQ/TU ngày 06/9/2023 của Ban Thường vụ Tỉnh ủy về  Chuyển đổi số  tỉnh Quảng Ngãi đến năm 2025, định hướng đến năm 2030;</w:t>
      </w:r>
    </w:p>
    <w:p>
      <w:r>
        <w:t>Theo đề nghị của của Giám đốc Sở Thông tin và Truyền thông tại Tờ trình  số  1908/TTr-STTTT ngày 26/8/2024.</w:t>
      </w:r>
    </w:p>
    <w:p>
      <w:r>
        <w:t>QUYẾT ĐỊNH:</w:t>
      </w:r>
    </w:p>
    <w:p>
      <w:r>
        <w:t>Điều 1.  Ban hành kèm theo Quyết định này Kế hoạch đánh giá Chuyển đổi  số  tỉnh Quảng Ngãi.</w:t>
      </w:r>
    </w:p>
    <w:p>
      <w:r>
        <w:t>Điều 2.  Quyết định này có hiệu lực thi hành kể từ ngày ký và thay thế Quyết định số 104/QĐ-UBND ngày 07/02/2023 của UBND tỉnh Quảng Ngãi về Ban hành Bộ chỉ số đánh giá chuyển đổi số (DTI) tỉnh Quảng Ngãi.</w:t>
      </w:r>
    </w:p>
    <w:p>
      <w:r>
        <w:t>Điều 3.  Chánh Văn phòng Ủy ban nhân dân tỉnh; Giám đốc Sở Thông tin và Truyền thông; Thủ trưởng các sở, ban, ngành thuộc UBND tỉnh; Chủ tịch UBND các huyện, thị xã, thành phố và Chủ tịch UBND các xã, phường, thị trấn trên địa bàn tỉnh và các tổ chức, cá nhân có liên quan chịu trách nhiệm thi hành Quyết định này./.</w:t>
      </w:r>
    </w:p>
    <w:p>
      <w:r>
        <w:t>Nơi nhận:</w:t>
      </w:r>
    </w:p>
    <w:p>
      <w:r>
        <w:t>- Như Điều 3;</w:t>
      </w:r>
    </w:p>
    <w:p>
      <w:r>
        <w:t>- Bộ Thông tin và Truyền thông;</w:t>
      </w:r>
    </w:p>
    <w:p>
      <w:r>
        <w:t>- Thường trực Tỉnh ủy;</w:t>
      </w:r>
    </w:p>
    <w:p>
      <w:r>
        <w:t>- Thường trực HĐND tỉnh;</w:t>
      </w:r>
    </w:p>
    <w:p>
      <w:r>
        <w:t>- BTT Ủy ban MTTQVN tỉnh;</w:t>
      </w:r>
    </w:p>
    <w:p>
      <w:r>
        <w:t>- CT, PCT UBND tỉnh;</w:t>
      </w:r>
    </w:p>
    <w:p>
      <w:r>
        <w:t>- Ban Chỉ đạo CĐS tỉnh;</w:t>
      </w:r>
    </w:p>
    <w:p>
      <w:r>
        <w:t>- Báo Quảng Ngãi; Đài PT-TH tỉnh;</w:t>
      </w:r>
    </w:p>
    <w:p>
      <w:r>
        <w:t>- VPUB: PCVP, các phòng, đơn vị;</w:t>
      </w:r>
    </w:p>
    <w:p>
      <w:r>
        <w:t>- Cổng TTĐT tỉnh;</w:t>
      </w:r>
    </w:p>
    <w:p>
      <w:r>
        <w:t>- Lưu: VT, KGVX.</w:t>
      </w:r>
    </w:p>
    <w:p>
      <w:r>
        <w:t>TM. ỦY BAN NHÂN DÂN</w:t>
      </w:r>
    </w:p>
    <w:p>
      <w:r>
        <w:t>KT. CHỦ TỊCH</w:t>
      </w:r>
    </w:p>
    <w:p>
      <w:r>
        <w:t>PHÓ CHỦ TỊCH</w:t>
      </w:r>
    </w:p>
    <w:p>
      <w:r>
        <w:t>Trần Hoàng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