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6223/QĐ-UBND thông qua phương án đơn giản hóa thủ tục hành chính nội bộ lĩnh vực Nội vụ thuộc phạm vi quản lý của Ủy ban nhân dân Thành phố Hà Nội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6223/QĐ-UBND</w:t>
      </w:r>
    </w:p>
    <w:p>
      <w:r>
        <w:t>Hà Nội, ngày 06 tháng 12 năm 2023</w:t>
      </w:r>
    </w:p>
    <w:p>
      <w:r>
        <w:t>QUYẾT ĐỊNH</w:t>
      </w:r>
    </w:p>
    <w:p>
      <w:r>
        <w:t>VỀ VIỆC THÔNG QUA PHƯƠNG ÁN ĐƠN GIẢN HÓA THỦ TỤC HÀNH CHÍNH NỘI BỘ LĨNH VỰC NỘI VỤ THUỘC PHẠM VI QUẢN LÝ CỦA UBND THÀNH PHỐ HÀ NỘI NĂM 2023</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về việc ban hành Kế hoạch rà soát, đơn giản hóa TTHC nội bộ trong hệ thống hành chính nhà nước giai đoạn 2022-2025;</w:t>
      </w:r>
    </w:p>
    <w:p>
      <w:r>
        <w:t>Căn cứ Kế hoạch số 281/KH-UBND ngày 28/10/2022 của UBND Thành phố về việc rà soát, đơn giản hóa thủ tục hành chính nội bộ trong các cơ quan hành chính nhà nước thành phố Hà Nội giai đoạn 2022-2025;</w:t>
      </w:r>
    </w:p>
    <w:p>
      <w:r>
        <w:t>Căn cứ Quyết định số 1467/QĐ-UBND ngày 13/3/2023 của Chủ tịch UBND Thành phố về việc công bố thủ tục hành chính nội bộ lĩnh vực Nội vụ thuộc phạm vi quản lý của UBND Thành phố;</w:t>
      </w:r>
    </w:p>
    <w:p>
      <w:r>
        <w:t>Căn cứ Quyết định số 3958/QĐ-UBND ngày 08/8/2023 của Chủ tịch UBND Thành phố về việc công bố thủ tục hành chính nội bộ lĩnh vực Nội vụ thuộc phạm vi quản lý của UBND Thành phố;</w:t>
      </w:r>
    </w:p>
    <w:p>
      <w:r>
        <w:t>Theo đề nghị của Giám đốc Sở Nội vụ tại Tờ trình số 3689/TTr-SNV ngày 29/11/2023.</w:t>
      </w:r>
    </w:p>
    <w:p>
      <w:r>
        <w:t>QUYẾT ĐỊNH:</w:t>
      </w:r>
    </w:p>
    <w:p>
      <w:r>
        <w:t>Điều 1.  Thông qua phương án đơn giản hóa 07 thủ tục hành chính nội bộ lĩnh vực Nội vụ thuộc phạm vi quản lý của UBND thành phố Hà Nội.</w:t>
      </w:r>
    </w:p>
    <w:p>
      <w:r>
        <w:t>(Chi tiết tại Phụ lục kèm theo)</w:t>
      </w:r>
    </w:p>
    <w:p>
      <w:r>
        <w:t>Điều 2.  Quyết định này có hiệu lực thi hành kể từ ngày ký.</w:t>
      </w:r>
    </w:p>
    <w:p>
      <w:r>
        <w:t>Điều 3.  Giao Sở Nội vụ chủ trì, phối hợp các cơ quan liên quan triển khai kết quả rà soát, đánh giá thủ tục hành chính nội bộ lĩnh vực Nội vụ đã được phê duyệt theo quy định của pháp luật.</w:t>
      </w:r>
    </w:p>
    <w:p>
      <w:r>
        <w:t>Điều 4.  Chánh Văn phòng Ủy ban nhân dân Thành phố, Giám đốc các Sở, Thủ trưởng các ban, ngành; Chủ tịch Ủy ban nhân dân các quận, huyện, thị xã, Chủ tịch UBND các xã, phường, thị trấn và các tổ chức, cá nhân có liên quan chịu trách nhiệm thi hành Quyết định này./.</w:t>
      </w:r>
    </w:p>
    <w:p>
      <w:r>
        <w:t>Nơi nhận:</w:t>
      </w:r>
    </w:p>
    <w:p>
      <w:r>
        <w:t>- Như Điều 3;</w:t>
      </w:r>
    </w:p>
    <w:p>
      <w:r>
        <w:t>- Văn phòng Chính phủ;</w:t>
      </w:r>
    </w:p>
    <w:p>
      <w:r>
        <w:t>- Bộ Nội vụ;</w:t>
      </w:r>
    </w:p>
    <w:p>
      <w:r>
        <w:t>- Chủ tịch, các PCT UBND Thành phố;</w:t>
      </w:r>
    </w:p>
    <w:p>
      <w:r>
        <w:t>- VPUB: CVP, PCVP C.N.Trang, các phòng: KSTTHC, NC, TTĐT;</w:t>
      </w:r>
    </w:p>
    <w:p>
      <w:r>
        <w:t>- Trung tâm báo chí Thủ đô Hà Nội;</w:t>
      </w:r>
    </w:p>
    <w:p>
      <w:r>
        <w:t>- Lưu: VT, KSTTHC.</w:t>
      </w:r>
    </w:p>
    <w:p>
      <w:r>
        <w:t>KT. CHỦ TỊCH</w:t>
      </w:r>
    </w:p>
    <w:p>
      <w:r>
        <w:t>PHÓ CHỦ TỊCH</w:t>
      </w:r>
    </w:p>
    <w:p>
      <w:r>
        <w:t>Lê Hồng Sơn</w:t>
      </w:r>
    </w:p>
    <w:p>
      <w:r>
        <w:t>PHỤ LỤC</w:t>
      </w:r>
    </w:p>
    <w:p>
      <w:r>
        <w:t>PHƯƠNG ÁN ĐƠN GIẢN HÓA THỦ TỤC HÀNH CHÍNH NỘI BỘ LĨNH VỰC NỘI VỤ THUỘC PHẠM VI QUẢN LÝ CỦA UBND THÀNH PHỐ HÀ NỘI NĂM 2023</w:t>
      </w:r>
    </w:p>
    <w:p>
      <w:r>
        <w:t>(Kèm theo Quyết định số 6223/QĐ-UBND ngày 06 tháng 12 năm 2023 của Chủ tịch Ủy ban nhân dân thành phố Hà Nội)</w:t>
      </w:r>
    </w:p>
    <w:p>
      <w:r>
        <w:t>I. LĨNH VỰC TỔ CHỨC HÀNH CHÍNH</w:t>
      </w:r>
    </w:p>
    <w:p>
      <w:r>
        <w:t>1. Xây dựng tờ trình và dự thảo Nghị quyết HĐND Thành phố về kế hoạch tổng biên chế hành chính, sự nghiệp hằng năm</w:t>
      </w:r>
    </w:p>
    <w:p>
      <w:r>
        <w:t>a. Nội dung đơn giản hóa:</w:t>
      </w:r>
    </w:p>
    <w:p>
      <w:r>
        <w:t>- Thời gian thực hiện: Giảm 03 ngày làm việc so với quy định.</w:t>
      </w:r>
    </w:p>
    <w:p>
      <w:r>
        <w:t>-  Lý do: Thời gian giải quyết theo quy định hiện hành chưa quy định cụ thể. Thời gian giải quy định tại Thành phố tối đa là 200 ngày làm việc, thực tế giải quyết thấy có thể rút ngắn 03 ngày làm việc còn 197 ngày làm việc (giảm 1.5% thời gian).</w:t>
      </w:r>
    </w:p>
    <w:p>
      <w:r>
        <w:t>b. Kiến nghị thực thi: Đề nghị sửa đổi, bổ sung thời gian xử lý tại Khoản 2 Điều 12 Nghị định số 62/2020/NĐ-CP ngày 01/6/2020 của Chính phủ về vị trí việc làm và biên chế công chức.</w:t>
      </w:r>
    </w:p>
    <w:p>
      <w:r>
        <w:t>2. Cho ý kiến đề án vị trí việc làm của đơn vị sự nghiệp công lập tự bảo đảm một phần chi thường xuyên</w:t>
      </w:r>
    </w:p>
    <w:p>
      <w:r>
        <w:t>a. Nội dung đơn giản hóa:</w:t>
      </w:r>
    </w:p>
    <w:p>
      <w:r>
        <w:t>- Thời gian thực hiện: Giảm 02 ngày làm việc so với quy định.</w:t>
      </w:r>
    </w:p>
    <w:p>
      <w:r>
        <w:t>-  Lý do: Thời gian giải quyết theo quy định hiện hành chưa quy định cụ thể. Thời gian giải quy định tại Thành phố tối đa là 39 ngày làm việc, thực tế giải quyết thấy có thể rút ngắn 02 ngày làm việc còn 37 ngày làm việc (giảm 5.12% thời gian).</w:t>
      </w:r>
    </w:p>
    <w:p>
      <w:r>
        <w:t>b. Kiến nghị thực thi: Đề nghị sửa đổi, bổ sung thời gian xử lý tại Khoản 3 Điều 7 Nghị định số 106/2020/NĐ-CP ngày 10/9/2020 của Chính phủ về vị trí việc làm và số lượng người làm việc trong đơn vị sự nghiệp công lập.</w:t>
      </w:r>
    </w:p>
    <w:p>
      <w:r>
        <w:t>3. Cho ý kiến điều chỉnh đề án vị trí việc làm của đơn vị sự nghiệp công lập tự bảo đảm một phần chi thường xuyên</w:t>
      </w:r>
    </w:p>
    <w:p>
      <w:r>
        <w:t>a. Nội dung đơn giản hóa:</w:t>
      </w:r>
    </w:p>
    <w:p>
      <w:r>
        <w:t>- Thời gian thực hiện: Giảm 01 ngày làm việc so với quy định.</w:t>
      </w:r>
    </w:p>
    <w:p>
      <w:r>
        <w:t>-  Lý do: Thời gian giải quyết theo quy định hiện hành chưa quy định cụ thể. Thời gian giải quy định tại Thành phố tối đa là 24 ngày làm việc, thực tế giải quyết thấy có thể rút ngắn 01 ngày làm việc còn 23 ngày làm việc (giảm 4.16% thời gian).</w:t>
      </w:r>
    </w:p>
    <w:p>
      <w:r>
        <w:t>b. Kiến nghị thực thi: Đề nghị sửa đổi, bổ sung thời gian xử lý tại Khoản 3 Điều 7 Nghị định số 106/2020/NĐ-CP ngày 10/9/2020 của Chính phủ về vị trí việc làm và số lượng người làm việc trong đơn vị sự nghiệp công lập.</w:t>
      </w:r>
    </w:p>
    <w:p>
      <w:r>
        <w:t>4. Xét nâng lương trước thời hạn do lập thành tích xuất sắc đối với cán bộ diện Ban Thường vụ Thành ủy quản lý</w:t>
      </w:r>
    </w:p>
    <w:p>
      <w:r>
        <w:t>a. Nội dung đơn giản hóa:</w:t>
      </w:r>
    </w:p>
    <w:p>
      <w:r>
        <w:t>- Thời gian thực hiện: Giảm 02 ngày làm việc so với quy định.</w:t>
      </w:r>
    </w:p>
    <w:p>
      <w:r>
        <w:t>-  Lý do: Thời gian giải quyết theo quy định hiện hành chưa quy định cụ thể. Thời gian giải quy định tại Thành phố tối đa là 52 ngày làm việc, thực tế giải quyết thấy có thể rút ngắn 02 ngày làm việc còn 50 ngày làm việc (giảm 3.85% thời gian).</w:t>
      </w:r>
    </w:p>
    <w:p>
      <w:r>
        <w:t>c. Kiến nghị thực thi: Đề nghị sửa đổi, bổ sung thời gian xử lý tại Điểm c Khoản 1 Điều 3 Thông tư số 08/2013/TT-BNV ngày 31/7/2013 của Bộ Nội vụ hướng dẫn thực hiện chế độ nâng bậc lương thường xuyên và nâng bậc lương trước thời hạn đối với cán bộ, công chức, viên chức và người lao động.</w:t>
      </w:r>
    </w:p>
    <w:p>
      <w:r>
        <w:t>II. LĨNH VỰC THI ĐUA - KHEN THƯỞNG</w:t>
      </w:r>
    </w:p>
    <w:p>
      <w:r>
        <w:t>1. Thẩm định, đề nghị UBND Thành phố xét tặng Huy hiệu “Vì sự nghiệp xây dựng thủ đô”</w:t>
      </w:r>
    </w:p>
    <w:p>
      <w:r>
        <w:t>a. Nội dung đơn giản hóa:</w:t>
      </w:r>
    </w:p>
    <w:p>
      <w:r>
        <w:t>- Thời gian thực hiện: Giảm 01 ngày làm việc so với quy định</w:t>
      </w:r>
    </w:p>
    <w:p>
      <w:r>
        <w:t>- Lý do: Thời gian giải quyết theo quy định hiện hành tối đa là 24 ngày làm việc, thực tế giải quyết thấy có thể rút ngắn 01 ngày làm việc còn 23 ngày làm việc (giảm 4.17% thời gian).</w:t>
      </w:r>
    </w:p>
    <w:p>
      <w:r>
        <w:t>b. Kiến nghị thực thi: Đề nghị nghiên cứu bổ sung thời gian quy định tại Nghị quyết 30/2022/NQ-HĐND, ngày 10/12/2022 của Hội đồng nhân dân Thành phố Quy định về Huy hiệu “Vì sự nghiệp Thi đua, Khen thưởng”.</w:t>
      </w:r>
    </w:p>
    <w:p>
      <w:r>
        <w:t>2. Thẩm định, đề nghị UBND Thành phố xét tặng danh hiệu “Công dân Thủ đô ưu tú”</w:t>
      </w:r>
    </w:p>
    <w:p>
      <w:r>
        <w:t>a. Nội dung đơn giản hóa:</w:t>
      </w:r>
    </w:p>
    <w:p>
      <w:r>
        <w:t>- Thời gian thực hiện: Giảm 01 ngày làm việc so với quy định</w:t>
      </w:r>
    </w:p>
    <w:p>
      <w:r>
        <w:t>- Lý do: Thời gian giải quyết theo quy định hiện hành tối đa là 32 ngày làm việc, thực tế giải quyết thấy có thể rút ngắn 1 ngày làm việc còn 31 ngày làm việc (giảm 3.12% thời gian).</w:t>
      </w:r>
    </w:p>
    <w:p>
      <w:r>
        <w:t>b. Kiến nghị thực thi: Đề nghị sửa đổi, bổ sung thời gian giải quyết tại Quyết định số 03/2018/QĐ-UBND ngày 16/01/2018 của UBND Thành phố Hà Nội về việc ban hành Quy chế xét tặng danh hiệu “Công dân Thủ đô ưu tú”.</w:t>
      </w:r>
    </w:p>
    <w:p>
      <w:r>
        <w:t>III. LĨNH VỰC VĂN THƯ - LƯU TRỮ</w:t>
      </w:r>
    </w:p>
    <w:p>
      <w:r>
        <w:t>1. Thu thập, bổ sung hồ sơ, tài liệu vào Lưu trữ lịch sử</w:t>
      </w:r>
    </w:p>
    <w:p>
      <w:r>
        <w:t>a) Nội dung đơn giản hóa</w:t>
      </w:r>
    </w:p>
    <w:p>
      <w:r>
        <w:t>- Thời gian thực hiện: Giảm 03 ngày làm việc so với quy định.</w:t>
      </w:r>
    </w:p>
    <w:p>
      <w:r>
        <w:t>- Lý do: Thời gian giải quyết theo quy định hiện hành chưa quy định cụ thể. Thời gian giải quyết theo quy định tại Thành phố tối đa 70 ngày làm việc. Tuy nhiên, theo thực tế thành phần tài liệu và mức độ hoàn chỉnh của tài liệu có thể rút ngắn thêm 03 ngày làm việc còn 67 ngày làm việc (giảm 4,28% thời gian)</w:t>
      </w:r>
    </w:p>
    <w:p>
      <w:r>
        <w:t>b) Kiến nghị thực thi: Đề nghị bổ sung quy định về thời gian thực hiện việc giao nộp tài liệu lưu trữ tại Thông tư số 16/2014/TT-BNV ngày 20/11/2014 hướng dẫn giao, nhận tài liệu lưu trữ vào Lưu trữ lịch sử các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