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622/QĐ-BYT năm 2026 về Tài liệu chuyên môn "Hướng dẫn quy trình kỹ thuật về chẩn đoán hình ảnh thuộc chương Điện quang - Tập 1"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11/03/2026</w:t>
            </w:r>
          </w:p>
        </w:tc>
      </w:tr>
      <w:tr>
        <w:tc>
          <w:tcPr>
            <w:tcW w:type="dxa" w:w="4320"/>
          </w:tcPr>
          <w:p>
            <w:r>
              <w:t>Ngày hiệu lực</w:t>
            </w:r>
          </w:p>
        </w:tc>
        <w:tc>
          <w:tcPr>
            <w:tcW w:type="dxa" w:w="4320"/>
          </w:tcPr>
          <w:p>
            <w:r>
              <w:t>11/03/2026</w:t>
            </w:r>
          </w:p>
        </w:tc>
      </w:tr>
      <w:tr>
        <w:tc>
          <w:tcPr>
            <w:tcW w:type="dxa" w:w="4320"/>
          </w:tcPr>
          <w:p>
            <w:r>
              <w:t>Tình trạng</w:t>
            </w:r>
          </w:p>
        </w:tc>
        <w:tc>
          <w:tcPr>
            <w:tcW w:type="dxa" w:w="4320"/>
          </w:tcPr>
          <w:p>
            <w:r>
              <w:t>Còn hiệu lực</w:t>
            </w:r>
          </w:p>
        </w:tc>
      </w:tr>
    </w:tbl>
    <w:p/>
    <w:p>
      <w:r>
        <w:t>BỘ Y TẾ</w:t>
      </w:r>
    </w:p>
    <w:p>
      <w:r>
        <w:t>-------</w:t>
      </w:r>
    </w:p>
    <w:p>
      <w:r>
        <w:t>CỘNG HÒA XÃ HỘI CHỦ NGHĨA VIỆT NAM</w:t>
      </w:r>
    </w:p>
    <w:p>
      <w:r>
        <w:t>Độc lập - Tự do - Hạnh phúc</w:t>
      </w:r>
    </w:p>
    <w:p>
      <w:r>
        <w:t>---------------</w:t>
      </w:r>
    </w:p>
    <w:p>
      <w:r>
        <w:t>Số:  622 /QĐ-BYT</w:t>
      </w:r>
    </w:p>
    <w:p>
      <w:r>
        <w:t>Hà Nội, ngày 11 tháng 3 năm 2026</w:t>
      </w:r>
    </w:p>
    <w:p>
      <w:r>
        <w:t>QUYẾT ĐỊNH</w:t>
      </w:r>
    </w:p>
    <w:p>
      <w:r>
        <w:t>VỀ VIỆC BAN HÀNH TÀI LIỆU CHUYÊN MÔN “HƯỚNG DẪN QUY TRÌNH KỸ THUẬT VỀ CHẨN ĐOÁN HÌNH ẢNH THUỘC CHƯƠNG ĐIỆN QUANG - TẬP 1”</w:t>
      </w:r>
    </w:p>
    <w:p>
      <w:r>
        <w:t>BỘ TRƯỞNG BỘ Y TẾ</w:t>
      </w:r>
    </w:p>
    <w:p>
      <w:r>
        <w:t>Căn cứ Luật Khám bệnh, chữa bệnh năm 2023;</w:t>
      </w:r>
    </w:p>
    <w:p>
      <w:r>
        <w:t>Căn cứ Nghị định số 42/2025/NĐ-CP ngày 27/02/2025 của Chính phủ quy định chức năng, nhiệm vụ, quyền hạn và cơ cấu tổ chức của Bộ Y tế;</w:t>
      </w:r>
    </w:p>
    <w:p>
      <w:r>
        <w:t>Căn cứ Thông tư số 23/2024/TT-BYT ngày 18/10/2024 của Bộ trưởng Bộ Y tế ban hành danh mục kỹ thuật trong khám bệnh, chữa bệnh; Căn cứ Biên bản họp ngày 27/11/2025 của Cục Quản lý Khám, chữa bệnh và các chuyên gia về Điện quang và dự thảo quy trình kỹ thuật về Điện quang đã được Chủ tịch Hội đồng nghiệm thu duyệt dự thảo;</w:t>
      </w:r>
    </w:p>
    <w:p>
      <w:r>
        <w:t>Theo đề nghị của Cục trưởng Cục Quản lý Khám, chữa bệnh.</w:t>
      </w:r>
    </w:p>
    <w:p>
      <w:r>
        <w:t>QUYẾT ĐỊNH:</w:t>
      </w:r>
    </w:p>
    <w:p>
      <w:r>
        <w:t>Điều 1.      Ban hành kèm theo Quyết định này tài liệu chuyên môn “Hướng dẫn quy trình kỹ thuật về chẩn đoán hình ảnh thuộc chương Điện quang - Tập 1”, gồm 322 quy trình kỹ thuật.</w:t>
      </w:r>
    </w:p>
    <w:p>
      <w:r>
        <w:t>Điều 2.      Tài liệu chuyên môn “Hướng dẫn quy trình kỹ thuật về chẩn đoán hình ảnh thuộc chương Điện quang - Tập 1” được áp dụng tại các cơ sở khám bệnh, chữa bệnh.</w:t>
      </w:r>
    </w:p>
    <w:p>
      <w:r>
        <w:t>Điều 3.      Quyết định này có hiệu lực kể từ ngày ký, ban hành và thay thế Quyết định số 2775/QĐ-BYT ngày 29/8/2025 của Bộ trưởng Bộ Y tế về việc ban hành tài liệu chuyên môn “Hướng dẫn quy trình kỹ thuật về chẩn đoán hình ảnh thuộc chương Điện quang - Tập 1”.</w:t>
      </w:r>
    </w:p>
    <w:p>
      <w:r>
        <w:t>Điều 4.      Các ông, bà: Chánh Văn phòng Bộ, Cục trưởng Cục Quản lý Khám, chữa bệnh, Cục trưởng, Vụ trưởng các Cục, Vụ thuộc Bộ Y tế; Giám đốc các bệnh viện trực thuộc Bộ Y tế; Giám đốc Sở Y tế các tỉnh, thành phố trực thuộc trung ương; Thủ trưởng Y tế các ngành và các cơ quan, đơn vị liên quan chịu trách nhiệm thi hành Quyết định này./.</w:t>
      </w:r>
    </w:p>
    <w:p>
      <w:r>
        <w:t>Nơi nhận:</w:t>
      </w:r>
    </w:p>
    <w:p>
      <w:r>
        <w:t>- Như Điều 4;</w:t>
      </w:r>
    </w:p>
    <w:p>
      <w:r>
        <w:t>- Bộ trưởng (để báo cáo);</w:t>
      </w:r>
    </w:p>
    <w:p>
      <w:r>
        <w:t>- Các Thứ trưởng;</w:t>
      </w:r>
    </w:p>
    <w:p>
      <w:r>
        <w:t>- BHXHVN - Bộ Tài chính;</w:t>
      </w:r>
    </w:p>
    <w:p>
      <w:r>
        <w:t>- Cổng thông tin điện tử Bộ Y tế;</w:t>
      </w:r>
    </w:p>
    <w:p>
      <w:r>
        <w:t>- Website Cục QLKCB;</w:t>
      </w:r>
    </w:p>
    <w:p>
      <w:r>
        <w:t>- Tổng hội Y học Việt Nam và các hội y khoa;</w:t>
      </w:r>
    </w:p>
    <w:p>
      <w:r>
        <w:t>- Lưu: VT, KCB.</w:t>
      </w:r>
    </w:p>
    <w:p>
      <w:r>
        <w:t>KT. BỘ TRƯỞNG</w:t>
      </w:r>
    </w:p>
    <w:p>
      <w:r>
        <w:t>THỨ TRƯỞNG</w:t>
      </w:r>
    </w:p>
    <w:p>
      <w:r>
        <w:t>Trần Văn Thuấn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