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621/QĐ-UBND năm 2023 công bố Danh mục gồm 02 thủ tục hành chính được sửa đổi, bổ sung trong lĩnh vực luật sư thuộc thẩm quyền tiếp nhận của Sở Tư pháp; 02 thủ tục hành chính được sửa đổi, bổ sung trong lĩnh vực công chứng thuộc thẩm quyền giải quyết của Sở Tư pháp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621/QĐ-UBND</w:t>
      </w:r>
    </w:p>
    <w:p>
      <w:r>
        <w:t>Gia Lai, ngày 30 tháng 05 năm 2023</w:t>
      </w:r>
    </w:p>
    <w:p>
      <w:r>
        <w:t>QUYẾT ĐỊNH</w:t>
      </w:r>
    </w:p>
    <w:p>
      <w:r>
        <w:t>VỀ VIỆC CÔNG BỐ DANH MỤC GỒM 02 THỦ TỤC HÀNH CHÍNH ĐƯỢC SỬA ĐỔI, BỔ SUNG TRONG LĨNH VỰC LUẬT SƯ THUỘC THẨM QUYỀN TIẾP NHẬN CỦA SỞ TƯ PHÁP; 02 THỦ TỤC HÀNH CHÍNH ĐƯỢC SỬA ĐỔI, BỔ SUNG TRONG LĨNH VỰC CÔNG CHỨNG THUỘC THẨM QUYỀN GIẢI QUYẾT CỦA SỞ TƯ PHÁP</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Theo đề nghị của Giám đốc Sở Tư pháp tại Tờ trình số 16/TTr-STP ngày 25 tháng 5 năm 2023.</w:t>
      </w:r>
    </w:p>
    <w:p>
      <w:r>
        <w:t>QUYẾT ĐỊNH:</w:t>
      </w:r>
    </w:p>
    <w:p>
      <w:r>
        <w:t>Điều 1.  Công bố kèm theo Quyết định này Danh mục gồm 02 thủ tục hành chính được sửa đổi, bổ sung trong lĩnh vực luật sư thuộc thẩm quyền tiếp nhận của Sở Tư pháp; 02 thủ tục hành chính được sửa đổi, bổ sung trong lĩnh vực công chứng thuộc thẩm quyền giải quyết của Sở Tư pháp theo Quyết định số 706/QĐ-BTP ngày 09 tháng 5 năm 2023 của Bộ trưởng Bộ Tư pháp về việc công bố thủ tục hành chính được sửa đổi, bổ sung trong lĩnh vực luật sư, công chứng thuộc phạm vi chức năng quản lý của Bộ Tư pháp  (Phụ lục I, II kèm theo) .</w:t>
      </w:r>
    </w:p>
    <w:p>
      <w:r>
        <w:t>Điều 2.  Sở Tư pháp chủ trì, phối hợp với Sở Thông tin và Truyền thông và các cơ quan, đơn vị có liên quan tổ chức thực hiện công khai thủ tục hành chính theo quy định.</w:t>
      </w:r>
    </w:p>
    <w:p>
      <w:r>
        <w:t>Điều 3.  Quyết định có hiệu lực thi hành kể từ ngày ký.</w:t>
      </w:r>
    </w:p>
    <w:p>
      <w:r>
        <w:t>Chánh Văn phòng Ủy ban nhân dân tỉnh, Giám đốc Sở Tư pháp, Giám đốc Trung tâm Phục vụ hành chính công và các tổ chức, cá nhân có liên quan chịu trách nhiệm thi hành Quyết định này./.</w:t>
      </w:r>
    </w:p>
    <w:p>
      <w:r>
        <w:t>Nơi nhận:</w:t>
      </w:r>
    </w:p>
    <w:p>
      <w:r>
        <w:t>- Như Điều 3;</w:t>
      </w:r>
    </w:p>
    <w:p>
      <w:r>
        <w:t>- Cục Kiểm soát TTHC-Văn phòng Chính phủ;</w:t>
      </w:r>
    </w:p>
    <w:p>
      <w:r>
        <w:t>- Chủ tịch, các PCT UBND tỉnh;</w:t>
      </w:r>
    </w:p>
    <w:p>
      <w:r>
        <w:t>- CVP, các PCVP UBND tỉnh;</w:t>
      </w:r>
    </w:p>
    <w:p>
      <w:r>
        <w:t>- Cục Bổ trợ tư pháp;</w:t>
      </w:r>
    </w:p>
    <w:p>
      <w:r>
        <w:t>- Cổng thông tin điện tử tỉnh;</w:t>
      </w:r>
    </w:p>
    <w:p>
      <w:r>
        <w:t>- Sở Thông tin và Truyền thông (Phòng CNTT);</w:t>
      </w:r>
    </w:p>
    <w:p>
      <w:r>
        <w:t>- Trung tâm Phục vụ hành chính công tỉnh;</w:t>
      </w:r>
    </w:p>
    <w:p>
      <w:r>
        <w:t>- Lưu: VT, NC.</w:t>
      </w:r>
    </w:p>
    <w:p>
      <w:r>
        <w:t>CHỦ TỊCH</w:t>
      </w:r>
    </w:p>
    <w:p>
      <w:r>
        <w:t>Trương Hải Long</w:t>
      </w:r>
    </w:p>
    <w:p>
      <w:r>
        <w:t>PHỤ LỤC I</w:t>
      </w:r>
    </w:p>
    <w:p>
      <w:r>
        <w:t>DANH MỤC THỦ TỤC HÀNH CHÍNH SỬA ĐỔI, BỔ SUNG THUỘC THẨM QUYỀN TIẾP NHẬN CỦA SỞ TƯ PHÁP</w:t>
      </w:r>
    </w:p>
    <w:p>
      <w:r>
        <w:t>(Ban hành kèm theo Quyết định số 621/QĐ-UBND ngày 30 tháng 05 năm 2023 của Chủ tịch Ủy ban nhân dân tỉnh)</w:t>
      </w:r>
    </w:p>
    <w:p>
      <w:r>
        <w:t>TT</w:t>
      </w:r>
    </w:p>
    <w:p>
      <w:r>
        <w:t>Tên thủ tục hành chính</w:t>
      </w:r>
    </w:p>
    <w:p>
      <w:r>
        <w:t>Thời hạn giải quyết</w:t>
      </w:r>
    </w:p>
    <w:p>
      <w:r>
        <w:t>Địa điểm thực hiện</w:t>
      </w:r>
    </w:p>
    <w:p>
      <w:r>
        <w:t>Phí, lệ phí (nếu có)</w:t>
      </w:r>
    </w:p>
    <w:p>
      <w:r>
        <w:t>Căn cứ pháp lý</w:t>
      </w:r>
    </w:p>
    <w:p>
      <w:r>
        <w:t>1</w:t>
      </w:r>
    </w:p>
    <w:p>
      <w:r>
        <w:t>Cấp Chứng chỉ hành nghề luật sư đối với người đạt yêu cầu kiểm tra kết quả tập sự hành nghề luật sư</w:t>
      </w:r>
    </w:p>
    <w:p>
      <w:r>
        <w:t>1.000828.000.00.00.H21</w:t>
      </w:r>
    </w:p>
    <w:p>
      <w:r>
        <w:t>Trong thời hạn 07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 Nộp trực tiếp hoặc gửi qua hệ thống bưu chính đến Trung tâm Phục vụ hành chính công tỉnh (Quầy Sở Tư pháp).</w:t>
      </w:r>
    </w:p>
    <w:p>
      <w:r>
        <w:t>Địa chỉ: 69 Hùng Vương, phường Tây Sơn, thành phố Pleiku, tỉnh Gia Lai.</w:t>
      </w:r>
    </w:p>
    <w:p>
      <w:r>
        <w:t>- Thẩm quyền quyết định: Bộ Tư pháp.</w:t>
      </w:r>
    </w:p>
    <w:p>
      <w:r>
        <w:t>- Lệ phí: 100.000 đồng/hồ sơ.</w:t>
      </w:r>
    </w:p>
    <w:p>
      <w:r>
        <w:t>- Phí: 800.000 đồng/hồ sơ</w:t>
      </w:r>
    </w:p>
    <w:p>
      <w:r>
        <w:t>- Luật Luật sư số 65/2006/QH11 ngày 29/6/2006; Luật sửa đổi, bổ sung một số điều của Luật Luật sư số 20/2012/QH13 ngày 20/11/2012.</w:t>
      </w:r>
    </w:p>
    <w:p>
      <w:r>
        <w:t>- Nghị định số 123/2013/NĐ-CP ngày 14/10/2013 của Chính phủ quy định chi tiết một số điều và biện pháp thi hành Luật Luật sư.</w:t>
      </w:r>
    </w:p>
    <w:p>
      <w:r>
        <w:t>- Nghị định số 137/2018/NĐ-CP ngày 08/10/2018 của Chính phủ sửa đổi, bổ sung một số điều của Nghị định số 123/2013/NĐ-CP.</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02/2015/TT-BTP ngày 16/01/2015 của Bộ trưởng Bộ Tư pháp quy định một số mẫu giấy tờ về luật sư và hành nghề luật sư.</w:t>
      </w:r>
    </w:p>
    <w:p>
      <w:r>
        <w:t>- Thông tư số 220/2016/TT-BTC của Bộ trưởng Bộ Tài chính ngày 10/11/2016 quy định mức thu, chế độ thu, nộp, quản lý phí, lệ phí trong lĩnh vực hoạt động luật sư.</w:t>
      </w:r>
    </w:p>
    <w:p>
      <w:r>
        <w:t>2</w:t>
      </w:r>
    </w:p>
    <w:p>
      <w:r>
        <w:t>Cấp Chứng chỉ hành nghề luật sư đối với người được miễn đào tạo nghề luật sư, miễn tập sự hành nghề luật sư</w:t>
      </w:r>
    </w:p>
    <w:p>
      <w:r>
        <w:t>1.000688.000.00.00.H21</w:t>
      </w:r>
    </w:p>
    <w:p>
      <w:r>
        <w:t>Trong thời hạn 07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 Nộp trực tiếp hoặc gửi qua hệ thống bưu chính đến Trung tâm Phục vụ hành chính công tỉnh (Quầy Sở Tư pháp).</w:t>
      </w:r>
    </w:p>
    <w:p>
      <w:r>
        <w:t>Địa chỉ: 69 Hùng Vương, phường Tây Sơn, thành phố Pleiku, tỉnh Gia Lai.</w:t>
      </w:r>
    </w:p>
    <w:p>
      <w:r>
        <w:t>- Thẩm quyền quyết định: Bộ Tư pháp.</w:t>
      </w:r>
    </w:p>
    <w:p>
      <w:r>
        <w:t>- Lệ phí: 100.000 đồng/hồ sơ.</w:t>
      </w:r>
    </w:p>
    <w:p>
      <w:r>
        <w:t>- Phí: 800.000 đồng/hồ sơ</w:t>
      </w:r>
    </w:p>
    <w:p>
      <w:r>
        <w:t>- Luật Luật sư số 65/2006/QH11 ngày 29/6/2006; Luật sửa đổi, bổ sung một số điều của Luật Luật sư số 20/2012/QH13 ngày 20/11/2012.</w:t>
      </w:r>
    </w:p>
    <w:p>
      <w:r>
        <w:t>- Nghị định số 123/2013/NĐ-CP ngày 14/10/2013 của Chính phủ quy định chi tiết một số điều và biện pháp thi hành Luật Luật sư.</w:t>
      </w:r>
    </w:p>
    <w:p>
      <w:r>
        <w:t>- Nghị định số 137/2018/NĐ-CP ngày 08/10/2018 của Chính phủ sửa đổi, bổ sung một số điều của Nghị định số 123/2013/NĐ-CP.</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02/2015/TT-BTP ngày 16/01/2015 của Bộ trưởng Bộ Tư pháp quy định một số mẫu giấy tờ về luật sư và hành nghề luật sư.</w:t>
      </w:r>
    </w:p>
    <w:p>
      <w:r>
        <w:t>- Thông tư số 220/2016/TT-BTC của Bộ trưởng Bộ Tài chính ngày 10/11 /2016 quy định mức thu, chế độ thu, nộp, quản lý phí, lệ phí trong lĩnh vực hoạt động luật sư.</w:t>
      </w:r>
    </w:p>
    <w:p>
      <w:r>
        <w:t>PHỤ LỤC II</w:t>
      </w:r>
    </w:p>
    <w:p>
      <w:r>
        <w:t>DANH MỤC THỦ TỤC HÀNH CHÍNH SỬA ĐỔI, BỔ SUNG THUỘC THẨM QUYỀN GIẢI QUYẾT CỦA SỞ TƯ PHÁP</w:t>
      </w:r>
    </w:p>
    <w:p>
      <w:r>
        <w:t>(Ban hành kèm theo Quyết định số 621/QĐ-UBND ngày 30 tháng 05 năm 2023 của Chủ tịch Ủy ban nhân dân tỉnh)</w:t>
      </w:r>
    </w:p>
    <w:p>
      <w:r>
        <w:t>TT</w:t>
      </w:r>
    </w:p>
    <w:p>
      <w:r>
        <w:t>Tên thủ tục hành chính</w:t>
      </w:r>
    </w:p>
    <w:p>
      <w:r>
        <w:t>Thời hạn giải quyết</w:t>
      </w:r>
    </w:p>
    <w:p>
      <w:r>
        <w:t>Địa điểm thực hiện</w:t>
      </w:r>
    </w:p>
    <w:p>
      <w:r>
        <w:t>Phí, lệ phí (nếu có)</w:t>
      </w:r>
    </w:p>
    <w:p>
      <w:r>
        <w:t>Căn cứ pháp lý</w:t>
      </w:r>
    </w:p>
    <w:p>
      <w:r>
        <w:t>1</w:t>
      </w:r>
    </w:p>
    <w:p>
      <w:r>
        <w:t>Đăng ký hành nghề và cấp Thẻ công chứng viên</w:t>
      </w:r>
    </w:p>
    <w:p>
      <w:r>
        <w:t>1.001756.000.00.00.H21</w:t>
      </w:r>
    </w:p>
    <w:p>
      <w:r>
        <w:t>Trong thời hạn 07 ngày làm việc, kể từ ngày nhận đủ hồ sơ hợp lệ, Sở Tư pháp ra quyết định đăng ký hành nghề và cấp Thẻ công chứng viên; trường hợp từ chối phải thông báo bằng văn bản có nêu rõ lý do.</w:t>
      </w:r>
    </w:p>
    <w:p>
      <w:r>
        <w:t>- Nộp hồ sơ trực tiếp hoặc qua hệ thống bưu chính đến Trung tâm Phục vụ hành chính công tỉnh (Quầy Sở Tư pháp), địa chỉ: 69 Hùng Vương, TP Pleiku, tỉnh Gia Lai.</w:t>
      </w:r>
    </w:p>
    <w:p>
      <w:r>
        <w:t>- Nộp hồ sơ trực tuyến trên Cổng dịch vụ công quốc gia  (https://dichvucong.gov.vn)  hoặc Cổng dịch vụ công tỉnh Gia Lai  (https://dichvucong.gialai.gov.vn) .</w:t>
      </w:r>
    </w:p>
    <w:p>
      <w:r>
        <w:t>100.000 đồng/hồ sơ</w:t>
      </w:r>
    </w:p>
    <w:p>
      <w:r>
        <w:t>- Luật Công chứng số 53/2014/QH13 ngày 29/6/2006.</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bởi Thông tư số 111/2017TT-BTC ngày 20/10/2017 của Bộ trưởng Bộ Tài chính.</w:t>
      </w:r>
    </w:p>
    <w:p>
      <w:r>
        <w:t>2</w:t>
      </w:r>
    </w:p>
    <w:p>
      <w:r>
        <w:t>Đăng ký hoạt động Văn phòng công chứng</w:t>
      </w:r>
    </w:p>
    <w:p>
      <w:r>
        <w:t>2.000766.000.00.00.H21</w:t>
      </w:r>
    </w:p>
    <w:p>
      <w:r>
        <w:t>Trong thời hạn 10 ngày làm việc, kể từ ngày nhận đủ hồ sơ đăng ký hoạt động, Sở Tư pháp cấp giấy chứng nhận đăng ký hoạt động của Văn phòng công chứng; trường hợp từ chối phải thông báo bằng văn bản có nêu rõ lý do.</w:t>
      </w:r>
    </w:p>
    <w:p>
      <w:r>
        <w:t>- Nộp hồ sơ trực tiếp hoặc qua hệ thống bưu chính đến Trung tâm Phục vụ hành chính công tỉnh (Quầy Sở Tư pháp).</w:t>
      </w:r>
    </w:p>
    <w:p>
      <w:r>
        <w:t>Địa chỉ: 69 Hùng Vương, TP Pleiku, tỉnh Gia Lai.</w:t>
      </w:r>
    </w:p>
    <w:p>
      <w:r>
        <w:t>- Nộp hồ sơ trực tuyến trên Cổng dịch vụ công quốc gia  (https://dichvucong.gov.vn)  hoặc Cổng dịch vụ công tỉnh Gia Lai  (https://dichvucong.gialai.gov.vn) .</w:t>
      </w:r>
    </w:p>
    <w:p>
      <w:r>
        <w:t>1.000.000 đồng/hồ sơ</w:t>
      </w:r>
    </w:p>
    <w:p>
      <w:r>
        <w:t>- Luật Công chứng số 53/2014/QH13 ngày 29/6/2006.</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bởi Thông tư số 111/2017/TT-BTC ngày 20/10/2017 của Bộ trưởng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