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62/2024/QĐ-UBND về Khung giá dịch vụ quản lý vận hành nhà chung cư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62/2024/QĐ-UBND</w:t>
      </w:r>
    </w:p>
    <w:p>
      <w:r>
        <w:t>Tiền Giang, ngày 23 tháng 10 năm 2024</w:t>
      </w:r>
    </w:p>
    <w:p>
      <w:r>
        <w:t>QUYẾT ĐỊNH</w:t>
      </w:r>
    </w:p>
    <w:p>
      <w:r>
        <w:t>BAN HÀNH KHUNG GIÁ DỊCH VỤ QUẢN LÝ VẬN HÀNH NHÀ CHUNG CƯ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95/2024/NĐ-CP ngày 24 tháng 7 năm 2024 của Chính phủ quy định chi tiết một số điều của Luật Nhà ở;</w:t>
      </w:r>
    </w:p>
    <w:p>
      <w:r>
        <w:t>Căn cứ Thông tư số 05/2024/TT-BXD ngày 31 tháng 7 năm 2024 của Bộ trưởng Bộ Xây dựng quy định chi tiết một số điều của Luật Nhà ở;</w:t>
      </w:r>
    </w:p>
    <w:p>
      <w:r>
        <w:t>Căn cứ Thông báo số 224/TB-UBND ngày 21/10/2024 của Ủy ban nhân dân tỉnh về ý kiến chỉ đạo của Thường trực Ủy ban nhân dân tỉnh;</w:t>
      </w:r>
    </w:p>
    <w:p>
      <w:r>
        <w:t>Theo   đề nghị của Sở Xây dựng tại Tờ trình số 3609/TTr-SXD ngày 10/10/2024.</w:t>
      </w:r>
    </w:p>
    <w:p>
      <w:r>
        <w:t>QUYẾT ĐỊNH:</w:t>
      </w:r>
    </w:p>
    <w:p>
      <w:r>
        <w:t>Điều 1. Phạm vi điều chỉnh và đối tượng áp dụng</w:t>
      </w:r>
    </w:p>
    <w:p>
      <w:r>
        <w:t>1. Phạm vi điều chỉnh</w:t>
      </w:r>
    </w:p>
    <w:p>
      <w:r>
        <w:t>Quyết định này quy định về khung giá dịch vụ quản lý vận hành nhà chung cư trên địa bàn tỉnh Tiền Giang.</w:t>
      </w:r>
    </w:p>
    <w:p>
      <w:r>
        <w:t>2. Đối tượng áp dụng</w:t>
      </w:r>
    </w:p>
    <w:p>
      <w:r>
        <w:t>a) Chủ đầu tư dự án xây dựng nhà chung cư; chủ sở hữu, người sử dụng nhà chung cư; Ban quản trị nhà chung cư; đơn vị quản lý vận hành nhà chung cư;</w:t>
      </w:r>
    </w:p>
    <w:p>
      <w:r>
        <w:t>b) Cơ quan quản lý nhà nước có liên quan đến việc quản lý, sử dụng nhà chung cư;</w:t>
      </w:r>
    </w:p>
    <w:p>
      <w:r>
        <w:t>c) Các cơ quan, tổ chức, cá nhân khác có liên quan đến việc quản lý, sử dụng nhà chung cư.</w:t>
      </w:r>
    </w:p>
    <w:p>
      <w:r>
        <w:t>Điều 2. Khung giá dịch vụ quản lý vận hành nhà chung cư</w:t>
      </w:r>
    </w:p>
    <w:p>
      <w:r>
        <w:t>1. Khung giá dịch vụ quản lý vận hành nhà chung cư</w:t>
      </w:r>
    </w:p>
    <w:p>
      <w:r>
        <w:t>a) Nhà chung cư có thang máy</w:t>
      </w:r>
    </w:p>
    <w:p>
      <w:r>
        <w:t>Đơn vị tính: đồng/m 2  diện tích sử dụng/tháng.</w:t>
      </w:r>
    </w:p>
    <w:p>
      <w:r>
        <w:t>Loại nhà chung cư</w:t>
      </w:r>
    </w:p>
    <w:p>
      <w:r>
        <w:t>Mức giá tối thiểu</w:t>
      </w:r>
    </w:p>
    <w:p>
      <w:r>
        <w:t>Mức giá tối đa</w:t>
      </w:r>
    </w:p>
    <w:p>
      <w:r>
        <w:t>Có thang máy</w:t>
      </w:r>
    </w:p>
    <w:p>
      <w:r>
        <w:t>6.700</w:t>
      </w:r>
    </w:p>
    <w:p>
      <w:r>
        <w:t>9.500</w:t>
      </w:r>
    </w:p>
    <w:p>
      <w:r>
        <w:t>b) Nhà chung cư không có thang máy</w:t>
      </w:r>
    </w:p>
    <w:p>
      <w:r>
        <w:t>Đơn vị tính: đồng/m 2  diện tích sử dụng/tháng.</w:t>
      </w:r>
    </w:p>
    <w:p>
      <w:r>
        <w:t>Loại nhà chung cư</w:t>
      </w:r>
    </w:p>
    <w:p>
      <w:r>
        <w:t>Mức giá tối thiểu</w:t>
      </w:r>
    </w:p>
    <w:p>
      <w:r>
        <w:t>Mức giá tối đa</w:t>
      </w:r>
    </w:p>
    <w:p>
      <w:r>
        <w:t>Không có thang máy</w:t>
      </w:r>
    </w:p>
    <w:p>
      <w:r>
        <w:t>2.800</w:t>
      </w:r>
    </w:p>
    <w:p>
      <w:r>
        <w:t>4.000</w:t>
      </w:r>
    </w:p>
    <w:p>
      <w:r>
        <w:t>Khung giá dịch vụ quản lý vận hành nhà chung cư đã bao gồm lợi nhuận và thuế giá trị gia tăng.</w:t>
      </w:r>
    </w:p>
    <w:p>
      <w:r>
        <w:t>2. Khung giá quy định tại khoản 1 Điều này chưa tính các khoản thu được từ kinh doanh dịch vụ của nhà chung cư. Trường hợp có nguồn thu từ kinh doanh các dịch vụ khác thuộc phần sở hữu chung của nhà chung cư, Chủ đầu tư, Ban quản trị và đơn vị quản lý vận hành có trách nhiệm hạch toán theo đúng chế độ tài chính theo quy định và để bù đắp chi phí dịch vụ nhằm mục đích giảm giá dịch vụ quản lý vận hành nhà chung cư.</w:t>
      </w:r>
    </w:p>
    <w:p>
      <w:r>
        <w:t>3. Khung giá quy định tại khoản 1 Điều này không bao gồm kinh phí mua bảo hiểm cháy, nổ, kinh phí bảo trì,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w:t>
      </w:r>
    </w:p>
    <w:p>
      <w:r>
        <w:t>Điều 3. Trách nhiệm thi hành</w:t>
      </w:r>
    </w:p>
    <w:p>
      <w:r>
        <w:t>1. Sở Xây dựng</w:t>
      </w:r>
    </w:p>
    <w:p>
      <w:r>
        <w:t>a) Chủ trì, phối hợp với các sở, ngành có liên quan: Tiếp nhận, tổng hợp những khó khăn, vướng mắc trong việc quản lý giá dịch vụ quản lý vận hành nhà chung cư; khi có thay đổi về cơ chế chính sách của Nhà nước hoặc biến động giá cả của thị trường tăng hoặc giảm làm cho khung giá dịch vụ quản lý vận hành nhà chung cư theo quy định tại Điều 2 của Quyết định này không còn phù hợp thì Sở Xây dựng chủ trì, phối hợp với các sở, ngành liên quan tham mưu, đề xuất Ủy ban nhân dân tỉnh xem xét, quyết định;</w:t>
      </w:r>
    </w:p>
    <w:p>
      <w:r>
        <w:t>b) Tổng hợp, giải quyết những khó khăn, vướng mắc, phát sinh trong quá trình triển khai thực hiện theo quy định.</w:t>
      </w:r>
    </w:p>
    <w:p>
      <w:r>
        <w:t>2. Ủy ban nhân dân các huyện, thị xã và thành phố</w:t>
      </w:r>
    </w:p>
    <w:p>
      <w:r>
        <w:t>a) Theo dõi và tổng hợp báo cáo về các vướng mắc, phát sinh tranh chấp trong lĩnh vực quản lý dịch vụ nhà chung cư tại địa phương (nếu có) gửi Sở Xây dựng.</w:t>
      </w:r>
    </w:p>
    <w:p>
      <w:r>
        <w:t>b) Tuyên truyền, phổ biến cho các bên có liên quan về việc quản lý, sử dụng nhà chung cư theo các quy định của pháp luật hiện hành.</w:t>
      </w:r>
    </w:p>
    <w:p>
      <w:r>
        <w:t>Điều 4. Hiệu lực thi hành</w:t>
      </w:r>
    </w:p>
    <w:p>
      <w:r>
        <w:t>Quyết định này có hiệu lực thi hành từ ngày 04 tháng 11 năm 2024 và bãi bỏ Quyết định số 2985/QĐ-UBND ngày 25/10/2022 của Ủy ban nhân dân tỉnh ban hành khung giá dịch vụ quản lý vận hành nhà chung cư Victoria Premium tại số 77 đường Nguyễn Trung Trực, Phường 3, thành phố Mỹ Tho, tỉnh Tiền Giang.</w:t>
      </w:r>
    </w:p>
    <w:p>
      <w:r>
        <w:t>Điều 5. Tổ chức thực hiện</w:t>
      </w:r>
    </w:p>
    <w:p>
      <w:r>
        <w:t>Chánh Văn phòng Ủy ban nhân dân tỉnh, Giám đốc Sở Xây dựng, Thủ trưởng các Sở, ngành tỉnh, Chủ tịch Ủy ban nhân dân các huyện, thành phố Mỹ Tho, thành phố Gò Công, thị xã Cai Lậy, các tổ chức và cá nhân có liên quan chịu trách nhiệm thi hành Quyết định này./.</w:t>
      </w:r>
    </w:p>
    <w:p>
      <w:r>
        <w:t>Nơi nhận:</w:t>
      </w:r>
    </w:p>
    <w:p>
      <w:r>
        <w:t>- Như Điều 5;</w:t>
      </w:r>
    </w:p>
    <w:p>
      <w:r>
        <w:t>- Cục KTVBQPPL - Bộ Tư pháp;</w:t>
      </w:r>
    </w:p>
    <w:p>
      <w:r>
        <w:t>- Bộ Xây dựng;</w:t>
      </w:r>
    </w:p>
    <w:p>
      <w:r>
        <w:t>-  TT. Tỉnh ủy;</w:t>
      </w:r>
    </w:p>
    <w:p>
      <w:r>
        <w:t>- TT.HĐND tỉnh;</w:t>
      </w:r>
    </w:p>
    <w:p>
      <w:r>
        <w:t>- Các Ban: KTNS, PC, VHXH;</w:t>
      </w:r>
    </w:p>
    <w:p>
      <w:r>
        <w:t>- UB MTTQVN tỉnh TG;</w:t>
      </w:r>
    </w:p>
    <w:p>
      <w:r>
        <w:t>- CT, các PCT UBND tỉnh;</w:t>
      </w:r>
    </w:p>
    <w:p>
      <w:r>
        <w:t>- VPUBND: CVP, các PCVP;</w:t>
      </w:r>
    </w:p>
    <w:p>
      <w:r>
        <w:t>- Cổng Thông tin điện tử tỉnh;</w:t>
      </w:r>
    </w:p>
    <w:p>
      <w:r>
        <w:t>- Báo Ấp bắc;</w:t>
      </w:r>
    </w:p>
    <w:p>
      <w:r>
        <w:t>- Đài PTTH tỉnh;</w:t>
      </w:r>
    </w:p>
    <w:p>
      <w:r>
        <w:t>- Công báo tỉnh;</w:t>
      </w:r>
    </w:p>
    <w:p>
      <w:r>
        <w:t>- Lưu: VT, P.KT(Hoàng).</w:t>
      </w:r>
    </w:p>
    <w:p>
      <w:r>
        <w:t>TM. ỦY BAN NHÂN DÂN</w:t>
      </w:r>
    </w:p>
    <w:p>
      <w:r>
        <w:t>KT. CHỦ TỊCH</w:t>
      </w:r>
    </w:p>
    <w:p>
      <w:r>
        <w:t>PHÓ CHỦ TỊCH</w:t>
      </w:r>
    </w:p>
    <w:p>
      <w:r>
        <w:t>Phạm Văn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