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về Bảng giá tính thuế tài nguyên năm 2025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62/2024/QĐ-UBND</w:t>
      </w:r>
    </w:p>
    <w:p>
      <w:r>
        <w:t>Thái Nguyên, ngày 21 tháng 12 năm 2024</w:t>
      </w:r>
    </w:p>
    <w:p>
      <w:r>
        <w:t>QUYẾT ĐỊNH</w:t>
      </w:r>
    </w:p>
    <w:p>
      <w:r>
        <w:t>BAN HÀNH BẢNG GIÁ TÍNH THUẾ TÀI NGUYÊN NĂM 2025 TRÊN ĐỊA BÀN TỈNH THÁI NGUYÊN</w:t>
      </w:r>
    </w:p>
    <w:p>
      <w:r>
        <w:t>ỦY BAN NHÂN DÂN TỈNH THÁI NGUYÊN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Thuế Tài nguyên ngày 25 tháng 11 năm 2009;</w:t>
      </w:r>
    </w:p>
    <w:p>
      <w:r>
        <w:t>Căn cứ Luật Quản lý Thuế ngày 13 tháng 6 năm 2019;</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Căn cứ Thông tư số 41/2024/TT-BTC ngày 20/5/2024 của Bộ trưởng Bộ Tài chính sửa đổi, bổ sung một số điều của Thông tư số 44/2017/TT-BTC ngày 12 tháng 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 tại Tờ trình số 5342/TTr-STC ngày 19 tháng 12 năm 2024.</w:t>
      </w:r>
    </w:p>
    <w:p>
      <w:r>
        <w:t>QUYẾT ĐỊNH:</w:t>
      </w:r>
    </w:p>
    <w:p>
      <w:r>
        <w:t>Điều 1. Bảng giá tính thuế tài nguyên năm 2025 trên địa bàn tỉnh Thái Nguyên</w:t>
      </w:r>
    </w:p>
    <w:p>
      <w:r>
        <w:t>Ban hành Bảng giá tính thuế tài nguyên năm 2025 trên địa bàn tỉnh Thái Nguyên đối với nhóm, loại tài nguyên có tính chất lý, hóa giống nhau, gồm:</w:t>
      </w:r>
    </w:p>
    <w:p>
      <w:r>
        <w:t>1. Giá tính thuế tài nguyên đối với khoáng sản kim loại (Phụ lục I);</w:t>
      </w:r>
    </w:p>
    <w:p>
      <w:r>
        <w:t>2. Giá tính thuế tài nguyên đối với khoáng sản không kim loại (Phụ lục II);</w:t>
      </w:r>
    </w:p>
    <w:p>
      <w:r>
        <w:t>3. Giá tính thuế tài nguyên đối với sản phẩm của rừng tự nhiên (Phụ lục III);</w:t>
      </w:r>
    </w:p>
    <w:p>
      <w:r>
        <w:t>4. Giá tính thuế tài nguyên đối với nước thiên nhiên (Phụ lục IV).</w:t>
      </w:r>
    </w:p>
    <w:p>
      <w:r>
        <w:t>Điều 2. Tổ chức thực hiện</w:t>
      </w:r>
    </w:p>
    <w:p>
      <w:r>
        <w:t>1. Sở Tài chính chủ trì, phối hợp với Cục Thuế tỉnh, Sở Tài nguyên và Môi trường, Sở Công Thương, Sở Nông nghiệp và Phát triển nông thôn và các cơ quan đơn vị có liên quan thực hiện và tham mưu cho Uỷ ban nhân dân tỉnh thực hiện quy định tại Điều 1 và khoản 2 Điều 2 Thông tư số 41/2024/TT-BTC ngày 20 tháng 5 năm 2024 của Bộ trưởng Bộ Tài chính.</w:t>
      </w:r>
    </w:p>
    <w:p>
      <w:r>
        <w:t>2. Cục Thuế tỉnh Thái Nguyên chủ trì, phối hợp với Sở Tài nguyên và Môi trường, Sở Tài chính và các sở, ngành liên quan hướng dẫn, kiểm tra, giám sát các tổ chức, cá nhân có chức năng hoạt động kinh doanh liên quan đến tài nguyên, khoáng sản trên địa bàn tỉnh thực hiện nghiêm việc đăng ký, kê khai, nộp thuế tài nguyên theo quy định tại Quyết định này và quy định của pháp luật có liên quan.</w:t>
      </w:r>
    </w:p>
    <w:p>
      <w:r>
        <w:t>3. Sở Tài nguyên và Môi trường, Sở Nông nghiệp và Phát triển nông thôn, Sở Công Thương theo chức năng, nhiệm vụ chủ trì, phối hợp với các đơn vị có liên quan thực hiện chức năng quản lý nhà nước đối với hoạt động khai thác các loại tài nguyên, khoáng sản theo quy định của Luật Khoáng sản, Luật Tài nguyên nước, Luật Lâm nghiệp và pháp luật có liên quan.</w:t>
      </w:r>
    </w:p>
    <w:p>
      <w:r>
        <w:t>Điều 3. Hiệu lực và trách nhiệm thi hành</w:t>
      </w:r>
    </w:p>
    <w:p>
      <w:r>
        <w:t>1. Quyết định này có hiệu lực thi hành từ ngày 01 tháng 01 năm 2025 đến ngày 31 tháng 12 năm 2025.</w:t>
      </w:r>
    </w:p>
    <w:p>
      <w:r>
        <w:t>2. Chánh Văn phòng Ủy ban nhân dân tỉnh; Giám đốc các Sở: Tài chính, Tài nguyên và Môi trường, Nông nghiệp và Phát triển nông thôn, Công Thương, Xây dựng; Cục trưởng Cục Thuế tỉnh Thái Nguyên; Giám đốc Kho bạc Nhà nước Thái Nguyên; Chủ tịch Ủy ban nhân dân các huyện, thành phố; các tổ chức, doanh nghiệp và cá nhân có hoạt động khai thác tài nguyên, khoáng sản thuộc đối tượng nộp thuế tài nguyên và các đơn vị có liên quan chịu trách nhiệm thi hành Quyết định này./.</w:t>
      </w:r>
    </w:p>
    <w:p>
      <w:r>
        <w:t>TM. ỦY BAN NHÂN DÂN</w:t>
      </w:r>
    </w:p>
    <w:p>
      <w:r>
        <w:t>KT. CHỦ TỊCH</w:t>
      </w:r>
    </w:p>
    <w:p>
      <w:r>
        <w:t>PHÓ CHỦ TỊCH</w:t>
      </w:r>
    </w:p>
    <w:p>
      <w:r>
        <w:t>Lê Quang Tiến</w:t>
      </w:r>
    </w:p>
    <w:p>
      <w:r>
        <w:t>PHỤ LỤC I</w:t>
      </w:r>
    </w:p>
    <w:p>
      <w:r>
        <w:t>GIÁ TÍNH THUẾ TÀI NGUYÊN ĐỐI VỚI KHOÁNG SẢN KIM LOẠI</w:t>
      </w:r>
    </w:p>
    <w:p>
      <w:r>
        <w:t>(Kèm theo Quyết định số 62/2024/QĐ-UBND ngày 21 tháng 12 năm 2024 của Ủy ban nhân dân tỉnh Thái Nguyên)</w:t>
      </w:r>
    </w:p>
    <w:p>
      <w:r>
        <w:t>Mã nhóm, loại tài nguyên</w:t>
      </w:r>
    </w:p>
    <w:p>
      <w:r>
        <w:t>Tên nhóm, loại tài nguyên / Sản phẩm tài nguyên</w:t>
      </w:r>
    </w:p>
    <w:p>
      <w:r>
        <w:t>Đơn vị tính</w:t>
      </w:r>
    </w:p>
    <w:p>
      <w:r>
        <w:t>Mức giá (đồng)</w:t>
      </w:r>
    </w:p>
    <w:p>
      <w:r>
        <w:t>Cấp 1</w:t>
      </w:r>
    </w:p>
    <w:p>
      <w:r>
        <w:t>Cấp 2</w:t>
      </w:r>
    </w:p>
    <w:p>
      <w:r>
        <w:t>Cấp 3</w:t>
      </w:r>
    </w:p>
    <w:p>
      <w:r>
        <w:t>Cấp 4</w:t>
      </w:r>
    </w:p>
    <w:p>
      <w:r>
        <w:t>Cấp 5</w:t>
      </w:r>
    </w:p>
    <w:p>
      <w:r>
        <w:t>Cấp 6</w:t>
      </w:r>
    </w:p>
    <w:p>
      <w:r>
        <w:t>I</w:t>
      </w:r>
    </w:p>
    <w:p>
      <w:r>
        <w:t>Khoáng sản kim loại</w:t>
      </w:r>
    </w:p>
    <w:p>
      <w:r>
        <w:t>I1</w:t>
      </w:r>
    </w:p>
    <w:p>
      <w:r>
        <w:t>Sắt</w:t>
      </w:r>
    </w:p>
    <w:p>
      <w:r>
        <w:t>I101</w:t>
      </w:r>
    </w:p>
    <w:p>
      <w:r>
        <w:t>Sắt kim loại</w:t>
      </w:r>
    </w:p>
    <w:p>
      <w:r>
        <w:t>Tấn</w:t>
      </w:r>
    </w:p>
    <w:p>
      <w:r>
        <w:t>8.000.000</w:t>
      </w:r>
    </w:p>
    <w:p>
      <w:r>
        <w:t>I102</w:t>
      </w:r>
    </w:p>
    <w:p>
      <w:r>
        <w:t>Quặng Manhetit (có từ tính)</w:t>
      </w:r>
    </w:p>
    <w:p>
      <w:r>
        <w:t>I10201</w:t>
      </w:r>
    </w:p>
    <w:p>
      <w:r>
        <w:t>Quặng Manhetit có hàm lượng Fe&lt;30%</w:t>
      </w:r>
    </w:p>
    <w:p>
      <w:r>
        <w:t>Tấn</w:t>
      </w:r>
    </w:p>
    <w:p>
      <w:r>
        <w:t>250.000</w:t>
      </w:r>
    </w:p>
    <w:p>
      <w:r>
        <w:t>I10202</w:t>
      </w:r>
    </w:p>
    <w:p>
      <w:r>
        <w:t>Quặng Manhetit có hàm lượng 30%≤Fe&lt;40%</w:t>
      </w:r>
    </w:p>
    <w:p>
      <w:r>
        <w:t>Tấn</w:t>
      </w:r>
    </w:p>
    <w:p>
      <w:r>
        <w:t>350.000</w:t>
      </w:r>
    </w:p>
    <w:p>
      <w:r>
        <w:t>I10203</w:t>
      </w:r>
    </w:p>
    <w:p>
      <w:r>
        <w:t>Quặng Manhetit có hàm lượng 40%≤Fe&lt;50%</w:t>
      </w:r>
    </w:p>
    <w:p>
      <w:r>
        <w:t>Tấn</w:t>
      </w:r>
    </w:p>
    <w:p>
      <w:r>
        <w:t>450.000</w:t>
      </w:r>
    </w:p>
    <w:p>
      <w:r>
        <w:t>I10204</w:t>
      </w:r>
    </w:p>
    <w:p>
      <w:r>
        <w:t>Quặng Manhetit có hàm lượng 50%≤Fe&lt;60%</w:t>
      </w:r>
    </w:p>
    <w:p>
      <w:r>
        <w:t>Tấn</w:t>
      </w:r>
    </w:p>
    <w:p>
      <w:r>
        <w:t>1.300.000</w:t>
      </w:r>
    </w:p>
    <w:p>
      <w:r>
        <w:t>I10205</w:t>
      </w:r>
    </w:p>
    <w:p>
      <w:r>
        <w:t>Quặng Manhetit có hàm lượng Fe≥60%</w:t>
      </w:r>
    </w:p>
    <w:p>
      <w:r>
        <w:t>Tấn</w:t>
      </w:r>
    </w:p>
    <w:p>
      <w:r>
        <w:t>1.500.000</w:t>
      </w:r>
    </w:p>
    <w:p>
      <w:r>
        <w:t>I103</w:t>
      </w:r>
    </w:p>
    <w:p>
      <w:r>
        <w:t>Quặng Limonit (không từ tính)</w:t>
      </w:r>
    </w:p>
    <w:p>
      <w:r>
        <w:t>I10301</w:t>
      </w:r>
    </w:p>
    <w:p>
      <w:r>
        <w:t>Quặng limonit có hàm lượng Fe≤30%</w:t>
      </w:r>
    </w:p>
    <w:p>
      <w:r>
        <w:t>Tấn</w:t>
      </w:r>
    </w:p>
    <w:p>
      <w:r>
        <w:t>150.000</w:t>
      </w:r>
    </w:p>
    <w:p>
      <w:r>
        <w:t>I10302</w:t>
      </w:r>
    </w:p>
    <w:p>
      <w:r>
        <w:t>Quặng limonit có hàm lượng 30%&lt;Fe≤40%</w:t>
      </w:r>
    </w:p>
    <w:p>
      <w:r>
        <w:t>Tấn</w:t>
      </w:r>
    </w:p>
    <w:p>
      <w:r>
        <w:t>210.000</w:t>
      </w:r>
    </w:p>
    <w:p>
      <w:r>
        <w:t>I10303</w:t>
      </w:r>
    </w:p>
    <w:p>
      <w:r>
        <w:t>Quặng limonit có hàm lượng 40%&lt;Fe≤50%</w:t>
      </w:r>
    </w:p>
    <w:p>
      <w:r>
        <w:t>Tấn</w:t>
      </w:r>
    </w:p>
    <w:p>
      <w:r>
        <w:t>500.000</w:t>
      </w:r>
    </w:p>
    <w:p>
      <w:r>
        <w:t>I10304</w:t>
      </w:r>
    </w:p>
    <w:p>
      <w:r>
        <w:t>Quặng limonit có hàm lượng 50%&lt;Fe≤60%</w:t>
      </w:r>
    </w:p>
    <w:p>
      <w:r>
        <w:t>Tấn</w:t>
      </w:r>
    </w:p>
    <w:p>
      <w:r>
        <w:t>510.000</w:t>
      </w:r>
    </w:p>
    <w:p>
      <w:r>
        <w:t>I10305</w:t>
      </w:r>
    </w:p>
    <w:p>
      <w:r>
        <w:t>Quặng limonit có hàm lượng Fe&gt;60%</w:t>
      </w:r>
    </w:p>
    <w:p>
      <w:r>
        <w:t>Tấn</w:t>
      </w:r>
    </w:p>
    <w:p>
      <w:r>
        <w:t>600.000</w:t>
      </w:r>
    </w:p>
    <w:p>
      <w:r>
        <w:t>I104</w:t>
      </w:r>
    </w:p>
    <w:p>
      <w:r>
        <w:t>Quặng sắt Deluvi</w:t>
      </w:r>
    </w:p>
    <w:p>
      <w:r>
        <w:t>Tấn</w:t>
      </w:r>
    </w:p>
    <w:p>
      <w:r>
        <w:t>345.000</w:t>
      </w:r>
    </w:p>
    <w:p>
      <w:r>
        <w:t>I3</w:t>
      </w:r>
    </w:p>
    <w:p>
      <w:r>
        <w:t>Titan</w:t>
      </w:r>
    </w:p>
    <w:p>
      <w:r>
        <w:t>I301</w:t>
      </w:r>
    </w:p>
    <w:p>
      <w:r>
        <w:t>Quặng titan gốc (ilmenit)</w:t>
      </w:r>
    </w:p>
    <w:p>
      <w:r>
        <w:t>I30101</w:t>
      </w:r>
    </w:p>
    <w:p>
      <w:r>
        <w:t>Quặng gốc titan có hàm lượng TiO 2 ≤10%</w:t>
      </w:r>
    </w:p>
    <w:p>
      <w:r>
        <w:t>Tấn</w:t>
      </w:r>
    </w:p>
    <w:p>
      <w:r>
        <w:t>110.000</w:t>
      </w:r>
    </w:p>
    <w:p>
      <w:r>
        <w:t>I30102</w:t>
      </w:r>
    </w:p>
    <w:p>
      <w:r>
        <w:t>Quặng gốc titan có hàm lượng 10%&lt;TiO 2 ≤15%</w:t>
      </w:r>
    </w:p>
    <w:p>
      <w:r>
        <w:t>Tấn</w:t>
      </w:r>
    </w:p>
    <w:p>
      <w:r>
        <w:t>150.000</w:t>
      </w:r>
    </w:p>
    <w:p>
      <w:r>
        <w:t>I30103</w:t>
      </w:r>
    </w:p>
    <w:p>
      <w:r>
        <w:t>Quặng gốc titan có hàm lượng 15%&lt;TiO 2 ≤20%</w:t>
      </w:r>
    </w:p>
    <w:p>
      <w:r>
        <w:t>Tấn</w:t>
      </w:r>
    </w:p>
    <w:p>
      <w:r>
        <w:t>210.000</w:t>
      </w:r>
    </w:p>
    <w:p>
      <w:r>
        <w:t>I30104</w:t>
      </w:r>
    </w:p>
    <w:p>
      <w:r>
        <w:t>Quặng gốc titan có hàm lượng TiO 2 &gt;20%</w:t>
      </w:r>
    </w:p>
    <w:p>
      <w:r>
        <w:t>Tấn</w:t>
      </w:r>
    </w:p>
    <w:p>
      <w:r>
        <w:t>385.000</w:t>
      </w:r>
    </w:p>
    <w:p>
      <w:r>
        <w:t>I302</w:t>
      </w:r>
    </w:p>
    <w:p>
      <w:r>
        <w:t>Quặng titan sa khoáng</w:t>
      </w:r>
    </w:p>
    <w:p>
      <w:r>
        <w:t>I30201</w:t>
      </w:r>
    </w:p>
    <w:p>
      <w:r>
        <w:t>Quặng titan sa khoáng chưa qua tuyển tách</w:t>
      </w:r>
    </w:p>
    <w:p>
      <w:r>
        <w:t>Tấn</w:t>
      </w:r>
    </w:p>
    <w:p>
      <w:r>
        <w:t>1.000.000</w:t>
      </w:r>
    </w:p>
    <w:p>
      <w:r>
        <w:t>I30202</w:t>
      </w:r>
    </w:p>
    <w:p>
      <w:r>
        <w:t>Quặng titan sa khoáng đã qua tuyển tách (tinh quặng titan)</w:t>
      </w:r>
    </w:p>
    <w:p>
      <w:r>
        <w:t>I3020201</w:t>
      </w:r>
    </w:p>
    <w:p>
      <w:r>
        <w:t>Ilmenit</w:t>
      </w:r>
    </w:p>
    <w:p>
      <w:r>
        <w:t>Tấn</w:t>
      </w:r>
    </w:p>
    <w:p>
      <w:r>
        <w:t>1.950.000</w:t>
      </w:r>
    </w:p>
    <w:p>
      <w:r>
        <w:t>I4</w:t>
      </w:r>
    </w:p>
    <w:p>
      <w:r>
        <w:t>Vàng</w:t>
      </w:r>
    </w:p>
    <w:p>
      <w:r>
        <w:t>I401</w:t>
      </w:r>
    </w:p>
    <w:p>
      <w:r>
        <w:t>Quặng vàng gốc</w:t>
      </w:r>
    </w:p>
    <w:p>
      <w:r>
        <w:t>I40101</w:t>
      </w:r>
    </w:p>
    <w:p>
      <w:r>
        <w:t>Quặng vàng có hàm lượng Au &lt;2 gram/tấn</w:t>
      </w:r>
    </w:p>
    <w:p>
      <w:r>
        <w:t>Tấn</w:t>
      </w:r>
    </w:p>
    <w:p>
      <w:r>
        <w:t>910.000</w:t>
      </w:r>
    </w:p>
    <w:p>
      <w:r>
        <w:t>I40102</w:t>
      </w:r>
    </w:p>
    <w:p>
      <w:r>
        <w:t>Quặng vàng có hàm lượng 2≤Au&lt;3 gram/tấn</w:t>
      </w:r>
    </w:p>
    <w:p>
      <w:r>
        <w:t>Tấn</w:t>
      </w:r>
    </w:p>
    <w:p>
      <w:r>
        <w:t>1.330.000</w:t>
      </w:r>
    </w:p>
    <w:p>
      <w:r>
        <w:t>I40103</w:t>
      </w:r>
    </w:p>
    <w:p>
      <w:r>
        <w:t>Quặng vàng có hàm lượng 3≤Au&lt;4 gram/tấn</w:t>
      </w:r>
    </w:p>
    <w:p>
      <w:r>
        <w:t>Tấn</w:t>
      </w:r>
    </w:p>
    <w:p>
      <w:r>
        <w:t>1.900.000</w:t>
      </w:r>
    </w:p>
    <w:p>
      <w:r>
        <w:t>I40104</w:t>
      </w:r>
    </w:p>
    <w:p>
      <w:r>
        <w:t>Quặng vàng có hàm lượng 4≤Au&lt;5 gram/tấn</w:t>
      </w:r>
    </w:p>
    <w:p>
      <w:r>
        <w:t>Tấn</w:t>
      </w:r>
    </w:p>
    <w:p>
      <w:r>
        <w:t>2.500.000</w:t>
      </w:r>
    </w:p>
    <w:p>
      <w:r>
        <w:t>I40105</w:t>
      </w:r>
    </w:p>
    <w:p>
      <w:r>
        <w:t>Quặng vàng có hàm lượng 5≤Au&lt;6 gram/tấn</w:t>
      </w:r>
    </w:p>
    <w:p>
      <w:r>
        <w:t>Tấn</w:t>
      </w:r>
    </w:p>
    <w:p>
      <w:r>
        <w:t>3.200.000</w:t>
      </w:r>
    </w:p>
    <w:p>
      <w:r>
        <w:t>I40106</w:t>
      </w:r>
    </w:p>
    <w:p>
      <w:r>
        <w:t>Quặng vàng có hàm lượng 6≤Au&lt;7 gram/tấn</w:t>
      </w:r>
    </w:p>
    <w:p>
      <w:r>
        <w:t>Tấn</w:t>
      </w:r>
    </w:p>
    <w:p>
      <w:r>
        <w:t>3.800.000</w:t>
      </w:r>
    </w:p>
    <w:p>
      <w:r>
        <w:t>I40107</w:t>
      </w:r>
    </w:p>
    <w:p>
      <w:r>
        <w:t>Quặng vàng có hàm lượng 7≤Au&lt;8 gram/tấn</w:t>
      </w:r>
    </w:p>
    <w:p>
      <w:r>
        <w:t>Tấn</w:t>
      </w:r>
    </w:p>
    <w:p>
      <w:r>
        <w:t>5.000.000</w:t>
      </w:r>
    </w:p>
    <w:p>
      <w:r>
        <w:t>I40108</w:t>
      </w:r>
    </w:p>
    <w:p>
      <w:r>
        <w:t>Quặng vàng có hàm lượng Au≥8 gram/tấn</w:t>
      </w:r>
    </w:p>
    <w:p>
      <w:r>
        <w:t>Tấn</w:t>
      </w:r>
    </w:p>
    <w:p>
      <w:r>
        <w:t>5.100.000</w:t>
      </w:r>
    </w:p>
    <w:p>
      <w:r>
        <w:t>I402</w:t>
      </w:r>
    </w:p>
    <w:p>
      <w:r>
        <w:t>Vàng kim loại (vàng cốm); vàng sa khoáng</w:t>
      </w:r>
    </w:p>
    <w:p>
      <w:r>
        <w:t>Kg</w:t>
      </w:r>
    </w:p>
    <w:p>
      <w:r>
        <w:t>1.700.000.000</w:t>
      </w:r>
    </w:p>
    <w:p>
      <w:r>
        <w:t>I403</w:t>
      </w:r>
    </w:p>
    <w:p>
      <w:r>
        <w:t>Tinh quặng vàng</w:t>
      </w:r>
    </w:p>
    <w:p>
      <w:r>
        <w:t>I40301</w:t>
      </w:r>
    </w:p>
    <w:p>
      <w:r>
        <w:t>Tinh quặng vàng có hàm lượng 82&lt;Au≤240 gram/tấn</w:t>
      </w:r>
    </w:p>
    <w:p>
      <w:r>
        <w:t>Tấn</w:t>
      </w:r>
    </w:p>
    <w:p>
      <w:r>
        <w:t>154.000.000</w:t>
      </w:r>
    </w:p>
    <w:p>
      <w:r>
        <w:t>I40302</w:t>
      </w:r>
    </w:p>
    <w:p>
      <w:r>
        <w:t>Tinh quặng vàng có hàm lượng Au&gt;240 gram/tấn</w:t>
      </w:r>
    </w:p>
    <w:p>
      <w:r>
        <w:t>Tấn</w:t>
      </w:r>
    </w:p>
    <w:p>
      <w:r>
        <w:t>175.000.000</w:t>
      </w:r>
    </w:p>
    <w:p>
      <w:r>
        <w:t>I6</w:t>
      </w:r>
    </w:p>
    <w:p>
      <w:r>
        <w:t>Bạch kim, bạc, thiếc</w:t>
      </w:r>
    </w:p>
    <w:p>
      <w:r>
        <w:t>I603</w:t>
      </w:r>
    </w:p>
    <w:p>
      <w:r>
        <w:t>Thiếc</w:t>
      </w:r>
    </w:p>
    <w:p>
      <w:r>
        <w:t>I60301</w:t>
      </w:r>
    </w:p>
    <w:p>
      <w:r>
        <w:t>Quặng thiếc gốc</w:t>
      </w:r>
    </w:p>
    <w:p>
      <w:r>
        <w:t>I6030101</w:t>
      </w:r>
    </w:p>
    <w:p>
      <w:r>
        <w:t>Quặng thiếc gốc có hàm lượng 0,2%&lt;SnO 2 ≤0,4%</w:t>
      </w:r>
    </w:p>
    <w:p>
      <w:r>
        <w:t>Tấn</w:t>
      </w:r>
    </w:p>
    <w:p>
      <w:r>
        <w:t>896.000</w:t>
      </w:r>
    </w:p>
    <w:p>
      <w:r>
        <w:t>I6030102</w:t>
      </w:r>
    </w:p>
    <w:p>
      <w:r>
        <w:t>Quặng thiếc gốc có hàm lượng 0,4%&lt;SnO 2 ≤0,6%</w:t>
      </w:r>
    </w:p>
    <w:p>
      <w:r>
        <w:t>Tấn</w:t>
      </w:r>
    </w:p>
    <w:p>
      <w:r>
        <w:t>1.280.000</w:t>
      </w:r>
    </w:p>
    <w:p>
      <w:r>
        <w:t>I6030103</w:t>
      </w:r>
    </w:p>
    <w:p>
      <w:r>
        <w:t>Quặng thiếc gốc có hàm lượng 0,6%&lt;SnO 2 ≤0,8%</w:t>
      </w:r>
    </w:p>
    <w:p>
      <w:r>
        <w:t>Tấn</w:t>
      </w:r>
    </w:p>
    <w:p>
      <w:r>
        <w:t>1.790.000</w:t>
      </w:r>
    </w:p>
    <w:p>
      <w:r>
        <w:t>I6030104</w:t>
      </w:r>
    </w:p>
    <w:p>
      <w:r>
        <w:t>Quặng thiếc gốc có hàm lượng 0,8%&lt;SnO 2 ≤1%</w:t>
      </w:r>
    </w:p>
    <w:p>
      <w:r>
        <w:t>Tấn</w:t>
      </w:r>
    </w:p>
    <w:p>
      <w:r>
        <w:t>2.300.000</w:t>
      </w:r>
    </w:p>
    <w:p>
      <w:r>
        <w:t>I6030105</w:t>
      </w:r>
    </w:p>
    <w:p>
      <w:r>
        <w:t>Quặng thiếc gốc có hàm lượng SnO 2 &gt;1%</w:t>
      </w:r>
    </w:p>
    <w:p>
      <w:r>
        <w:t>Tấn</w:t>
      </w:r>
    </w:p>
    <w:p>
      <w:r>
        <w:t>2.810.000</w:t>
      </w:r>
    </w:p>
    <w:p>
      <w:r>
        <w:t>I60302</w:t>
      </w:r>
    </w:p>
    <w:p>
      <w:r>
        <w:t>Tinh quặng thiếc có hàm lượng SnO 2 ≥70% (sa khoáng, quặng gốc)</w:t>
      </w:r>
    </w:p>
    <w:p>
      <w:r>
        <w:t>Tấn</w:t>
      </w:r>
    </w:p>
    <w:p>
      <w:r>
        <w:t>170.000.000</w:t>
      </w:r>
    </w:p>
    <w:p>
      <w:r>
        <w:t>I60303</w:t>
      </w:r>
    </w:p>
    <w:p>
      <w:r>
        <w:t>Thiếc kim loại</w:t>
      </w:r>
    </w:p>
    <w:p>
      <w:r>
        <w:t>Tấn</w:t>
      </w:r>
    </w:p>
    <w:p>
      <w:r>
        <w:t>255.000.000</w:t>
      </w:r>
    </w:p>
    <w:p>
      <w:r>
        <w:t>I7</w:t>
      </w:r>
    </w:p>
    <w:p>
      <w:r>
        <w:t>Wolfram, Antimoan</w:t>
      </w:r>
    </w:p>
    <w:p>
      <w:r>
        <w:t>I701</w:t>
      </w:r>
    </w:p>
    <w:p>
      <w:r>
        <w:t>Wolfram</w:t>
      </w:r>
    </w:p>
    <w:p>
      <w:r>
        <w:t>I70101</w:t>
      </w:r>
    </w:p>
    <w:p>
      <w:r>
        <w:t>Quặng wolfram có hàm lượng 0,1%&lt;WO 3  ≤0,3%</w:t>
      </w:r>
    </w:p>
    <w:p>
      <w:r>
        <w:t>Tấn</w:t>
      </w:r>
    </w:p>
    <w:p>
      <w:r>
        <w:t>1.300.000</w:t>
      </w:r>
    </w:p>
    <w:p>
      <w:r>
        <w:t>I70102</w:t>
      </w:r>
    </w:p>
    <w:p>
      <w:r>
        <w:t>Quặng wolfram có hàm lượng 0,3%&lt;WO 3  ≤0,5%</w:t>
      </w:r>
    </w:p>
    <w:p>
      <w:r>
        <w:t>Tấn</w:t>
      </w:r>
    </w:p>
    <w:p>
      <w:r>
        <w:t>1.940.000</w:t>
      </w:r>
    </w:p>
    <w:p>
      <w:r>
        <w:t>I70103</w:t>
      </w:r>
    </w:p>
    <w:p>
      <w:r>
        <w:t>Quặng wolfram có hàm lượng 0,5%&lt;WO 3  ≤0,7%</w:t>
      </w:r>
    </w:p>
    <w:p>
      <w:r>
        <w:t>Tấn</w:t>
      </w:r>
    </w:p>
    <w:p>
      <w:r>
        <w:t>2.910.000</w:t>
      </w:r>
    </w:p>
    <w:p>
      <w:r>
        <w:t>I70104</w:t>
      </w:r>
    </w:p>
    <w:p>
      <w:r>
        <w:t>Quặng wolfram có hàm lượng 0,7%&lt;WO 3  ≤1%</w:t>
      </w:r>
    </w:p>
    <w:p>
      <w:r>
        <w:t>Tấn</w:t>
      </w:r>
    </w:p>
    <w:p>
      <w:r>
        <w:t>4.150.000</w:t>
      </w:r>
    </w:p>
    <w:p>
      <w:r>
        <w:t>I70105</w:t>
      </w:r>
    </w:p>
    <w:p>
      <w:r>
        <w:t>Quặng wolfram có hàm lượng WO 3 &gt;1%</w:t>
      </w:r>
    </w:p>
    <w:p>
      <w:r>
        <w:t>Tấn</w:t>
      </w:r>
    </w:p>
    <w:p>
      <w:r>
        <w:t>18.000.000</w:t>
      </w:r>
    </w:p>
    <w:p>
      <w:r>
        <w:t>I702</w:t>
      </w:r>
    </w:p>
    <w:p>
      <w:r>
        <w:t>Antimoan</w:t>
      </w:r>
    </w:p>
    <w:p>
      <w:r>
        <w:t>I70202</w:t>
      </w:r>
    </w:p>
    <w:p>
      <w:r>
        <w:t>Quặng Antimoan</w:t>
      </w:r>
    </w:p>
    <w:p>
      <w:r>
        <w:t>I7020201</w:t>
      </w:r>
    </w:p>
    <w:p>
      <w:r>
        <w:t>Quặng antimon có hàm lượng Sb≤5%</w:t>
      </w:r>
    </w:p>
    <w:p>
      <w:r>
        <w:t>Tấn</w:t>
      </w:r>
    </w:p>
    <w:p>
      <w:r>
        <w:t>6.041.000</w:t>
      </w:r>
    </w:p>
    <w:p>
      <w:r>
        <w:t>I7020202</w:t>
      </w:r>
    </w:p>
    <w:p>
      <w:r>
        <w:t>Quặng antimon có hàm lượng 5%&lt;Sb≤10%</w:t>
      </w:r>
    </w:p>
    <w:p>
      <w:r>
        <w:t>Tấn</w:t>
      </w:r>
    </w:p>
    <w:p>
      <w:r>
        <w:t>10.080.000</w:t>
      </w:r>
    </w:p>
    <w:p>
      <w:r>
        <w:t>I7020203</w:t>
      </w:r>
    </w:p>
    <w:p>
      <w:r>
        <w:t>Quặng antimon có hàm lượng 10%&lt;Sb≤15%</w:t>
      </w:r>
    </w:p>
    <w:p>
      <w:r>
        <w:t>Tấn</w:t>
      </w:r>
    </w:p>
    <w:p>
      <w:r>
        <w:t>14.400.000</w:t>
      </w:r>
    </w:p>
    <w:p>
      <w:r>
        <w:t>I7020204</w:t>
      </w:r>
    </w:p>
    <w:p>
      <w:r>
        <w:t>Quặng antimon có hàm lượng 15%&lt;Sb≤20%</w:t>
      </w:r>
    </w:p>
    <w:p>
      <w:r>
        <w:t>Tấn</w:t>
      </w:r>
    </w:p>
    <w:p>
      <w:r>
        <w:t>20.130.000</w:t>
      </w:r>
    </w:p>
    <w:p>
      <w:r>
        <w:t>I7020205</w:t>
      </w:r>
    </w:p>
    <w:p>
      <w:r>
        <w:t>Quặng antimon có hàm lượng Sb&gt;20%</w:t>
      </w:r>
    </w:p>
    <w:p>
      <w:r>
        <w:t>Tấn</w:t>
      </w:r>
    </w:p>
    <w:p>
      <w:r>
        <w:t>28.750.000</w:t>
      </w:r>
    </w:p>
    <w:p>
      <w:r>
        <w:t>I8</w:t>
      </w:r>
    </w:p>
    <w:p>
      <w:r>
        <w:t>Chì, kẽm</w:t>
      </w:r>
    </w:p>
    <w:p>
      <w:r>
        <w:t>I802</w:t>
      </w:r>
    </w:p>
    <w:p>
      <w:r>
        <w:t>Tinh quặng chì, kẽm</w:t>
      </w:r>
    </w:p>
    <w:p>
      <w:r>
        <w:t>I80201</w:t>
      </w:r>
    </w:p>
    <w:p>
      <w:r>
        <w:t>Tinh quặng chì</w:t>
      </w:r>
    </w:p>
    <w:p>
      <w:r>
        <w:t>I8020101</w:t>
      </w:r>
    </w:p>
    <w:p>
      <w:r>
        <w:t>Tinh quặng chì có hàm lượng Pb&lt;50%</w:t>
      </w:r>
    </w:p>
    <w:p>
      <w:r>
        <w:t>Tấn</w:t>
      </w:r>
    </w:p>
    <w:p>
      <w:r>
        <w:t>11.550.000</w:t>
      </w:r>
    </w:p>
    <w:p>
      <w:r>
        <w:t>I8020102</w:t>
      </w:r>
    </w:p>
    <w:p>
      <w:r>
        <w:t>Tinh quặng chì có hàm lượng Pb≥50%</w:t>
      </w:r>
    </w:p>
    <w:p>
      <w:r>
        <w:t>Tấn</w:t>
      </w:r>
    </w:p>
    <w:p>
      <w:r>
        <w:t>26.000.000</w:t>
      </w:r>
    </w:p>
    <w:p>
      <w:r>
        <w:t>I80202</w:t>
      </w:r>
    </w:p>
    <w:p>
      <w:r>
        <w:t>Tinh quặng kẽm</w:t>
      </w:r>
    </w:p>
    <w:p>
      <w:r>
        <w:t>I8020201</w:t>
      </w:r>
    </w:p>
    <w:p>
      <w:r>
        <w:t>Tinh quặng kẽm có hàm lượng Zn&lt;50%</w:t>
      </w:r>
    </w:p>
    <w:p>
      <w:r>
        <w:t>Tấn</w:t>
      </w:r>
    </w:p>
    <w:p>
      <w:r>
        <w:t>4.000.000</w:t>
      </w:r>
    </w:p>
    <w:p>
      <w:r>
        <w:t>I8020202</w:t>
      </w:r>
    </w:p>
    <w:p>
      <w:r>
        <w:t>Tinh quặng kẽm có hàm lượng Zn≥50%</w:t>
      </w:r>
    </w:p>
    <w:p>
      <w:r>
        <w:t>Tấn</w:t>
      </w:r>
    </w:p>
    <w:p>
      <w:r>
        <w:t>5.000.000</w:t>
      </w:r>
    </w:p>
    <w:p>
      <w:r>
        <w:t>I803</w:t>
      </w:r>
    </w:p>
    <w:p>
      <w:r>
        <w:t>Quặng chì, kẽm</w:t>
      </w:r>
    </w:p>
    <w:p>
      <w:r>
        <w:t>I80301</w:t>
      </w:r>
    </w:p>
    <w:p>
      <w:r>
        <w:t>Quặng chì + kẽm hàm lượng Pb+Zn&lt;5%</w:t>
      </w:r>
    </w:p>
    <w:p>
      <w:r>
        <w:t>Tấn</w:t>
      </w:r>
    </w:p>
    <w:p>
      <w:r>
        <w:t>560.000</w:t>
      </w:r>
    </w:p>
    <w:p>
      <w:r>
        <w:t>I80302</w:t>
      </w:r>
    </w:p>
    <w:p>
      <w:r>
        <w:t>Quặng chì + kẽm hàm lượng 5%≤Pb+Zn&lt;10%</w:t>
      </w:r>
    </w:p>
    <w:p>
      <w:r>
        <w:t>Tấn</w:t>
      </w:r>
    </w:p>
    <w:p>
      <w:r>
        <w:t>1.330.000</w:t>
      </w:r>
    </w:p>
    <w:p>
      <w:r>
        <w:t>I80303</w:t>
      </w:r>
    </w:p>
    <w:p>
      <w:r>
        <w:t>Quặng chì + kẽm hàm lượng 10%≤Pb+Zn&lt;15%</w:t>
      </w:r>
    </w:p>
    <w:p>
      <w:r>
        <w:t>Tấn</w:t>
      </w:r>
    </w:p>
    <w:p>
      <w:r>
        <w:t>1.870.000</w:t>
      </w:r>
    </w:p>
    <w:p>
      <w:r>
        <w:t>I80304</w:t>
      </w:r>
    </w:p>
    <w:p>
      <w:r>
        <w:t>Quặng chì + kẽm hàm lượng Pb+Zn≥15%</w:t>
      </w:r>
    </w:p>
    <w:p>
      <w:r>
        <w:t>Tấn</w:t>
      </w:r>
    </w:p>
    <w:p>
      <w:r>
        <w:t>2.244.000</w:t>
      </w:r>
    </w:p>
    <w:p>
      <w:r>
        <w:t>I10</w:t>
      </w:r>
    </w:p>
    <w:p>
      <w:r>
        <w:t>Đồng</w:t>
      </w:r>
    </w:p>
    <w:p>
      <w:r>
        <w:t>I1001</w:t>
      </w:r>
    </w:p>
    <w:p>
      <w:r>
        <w:t>Quặng đồng</w:t>
      </w:r>
    </w:p>
    <w:p>
      <w:r>
        <w:t>I100101</w:t>
      </w:r>
    </w:p>
    <w:p>
      <w:r>
        <w:t>Quặng đồng có hàm lượng Cu&lt;0,5%</w:t>
      </w:r>
    </w:p>
    <w:p>
      <w:r>
        <w:t>Tấn</w:t>
      </w:r>
    </w:p>
    <w:p>
      <w:r>
        <w:t>485.000</w:t>
      </w:r>
    </w:p>
    <w:p>
      <w:r>
        <w:t>I100102</w:t>
      </w:r>
    </w:p>
    <w:p>
      <w:r>
        <w:t>Quặng đồng có hàm lượng 0,5%≤Cu&lt;1%</w:t>
      </w:r>
    </w:p>
    <w:p>
      <w:r>
        <w:t>Tấn</w:t>
      </w:r>
    </w:p>
    <w:p>
      <w:r>
        <w:t>960.000</w:t>
      </w:r>
    </w:p>
    <w:p>
      <w:r>
        <w:t>I100103</w:t>
      </w:r>
    </w:p>
    <w:p>
      <w:r>
        <w:t>Quặng đồng có hàm lượng 1%≤Cu&lt;2%</w:t>
      </w:r>
    </w:p>
    <w:p>
      <w:r>
        <w:t>Tấn</w:t>
      </w:r>
    </w:p>
    <w:p>
      <w:r>
        <w:t>1.610.000</w:t>
      </w:r>
    </w:p>
    <w:p>
      <w:r>
        <w:t>I100104</w:t>
      </w:r>
    </w:p>
    <w:p>
      <w:r>
        <w:t>Quặng đồng có hàm lượng 2%≤Cu&lt;3%</w:t>
      </w:r>
    </w:p>
    <w:p>
      <w:r>
        <w:t>Tấn</w:t>
      </w:r>
    </w:p>
    <w:p>
      <w:r>
        <w:t>3.210.000</w:t>
      </w:r>
    </w:p>
    <w:p>
      <w:r>
        <w:t>I100105</w:t>
      </w:r>
    </w:p>
    <w:p>
      <w:r>
        <w:t>Quặng đồng có hàm lượng 3%≤Cu&lt;4%</w:t>
      </w:r>
    </w:p>
    <w:p>
      <w:r>
        <w:t>Tấn</w:t>
      </w:r>
    </w:p>
    <w:p>
      <w:r>
        <w:t>4.120.000</w:t>
      </w:r>
    </w:p>
    <w:p>
      <w:r>
        <w:t>I100106</w:t>
      </w:r>
    </w:p>
    <w:p>
      <w:r>
        <w:t>Quặng đồng có hàm lượng 4%≤Cu&lt;5%</w:t>
      </w:r>
    </w:p>
    <w:p>
      <w:r>
        <w:t>Tấn</w:t>
      </w:r>
    </w:p>
    <w:p>
      <w:r>
        <w:t>5.500.000</w:t>
      </w:r>
    </w:p>
    <w:p>
      <w:r>
        <w:t>I100107</w:t>
      </w:r>
    </w:p>
    <w:p>
      <w:r>
        <w:t>Quặng đồng có hàm lượng Cu≥5%</w:t>
      </w:r>
    </w:p>
    <w:p>
      <w:r>
        <w:t>Tấn</w:t>
      </w:r>
    </w:p>
    <w:p>
      <w:r>
        <w:t>6.600.000</w:t>
      </w:r>
    </w:p>
    <w:p>
      <w:r>
        <w:t>I1002</w:t>
      </w:r>
    </w:p>
    <w:p>
      <w:r>
        <w:t>Tinh quặng đồng có hàm lượng Cu&lt;20%</w:t>
      </w:r>
    </w:p>
    <w:p>
      <w:r>
        <w:t>Tấn</w:t>
      </w:r>
    </w:p>
    <w:p>
      <w:r>
        <w:t>16.500.000</w:t>
      </w:r>
    </w:p>
    <w:p>
      <w:r>
        <w:t>I1003</w:t>
      </w:r>
    </w:p>
    <w:p>
      <w:r>
        <w:t>Tinh quặng đồng có hàm lượng Cu≥20% (trừ sản phẩm công nghiệp)</w:t>
      </w:r>
    </w:p>
    <w:p>
      <w:r>
        <w:t>Tấn</w:t>
      </w:r>
    </w:p>
    <w:p>
      <w:r>
        <w:t>19.800.000</w:t>
      </w:r>
    </w:p>
    <w:p>
      <w:r>
        <w:t>I13</w:t>
      </w:r>
    </w:p>
    <w:p>
      <w:r>
        <w:t>Khoáng sản kim loại khác</w:t>
      </w:r>
    </w:p>
    <w:p>
      <w:r>
        <w:t>I1301</w:t>
      </w:r>
    </w:p>
    <w:p>
      <w:r>
        <w:t>Tinh quặng Bismuth hàm lượng 10%≤Bi&lt;20%</w:t>
      </w:r>
    </w:p>
    <w:p>
      <w:r>
        <w:t>Tấn</w:t>
      </w:r>
    </w:p>
    <w:p>
      <w:r>
        <w:t>11.400.000</w:t>
      </w:r>
    </w:p>
    <w:p>
      <w:r>
        <w:t>PHỤ LỤC II</w:t>
      </w:r>
    </w:p>
    <w:p>
      <w:r>
        <w:t>GIÁ TÍNH THUẾ TÀI NGUYÊN ĐỐI VỚI KHOÁNG SẢN KHÔNG KIM LOẠI</w:t>
      </w:r>
    </w:p>
    <w:p>
      <w:r>
        <w:t>Kèm theo Quyết định số 62/2024/QĐ-UBND ngày 21 tháng 12 năm 2024 của Ủy ban nhân dân tỉnh Thái Nguyên)</w:t>
      </w:r>
    </w:p>
    <w:p>
      <w:r>
        <w:t>Mã nhóm, loại tài nguyên</w:t>
      </w:r>
    </w:p>
    <w:p>
      <w:r>
        <w:t>Tên nhóm, loại tài nguyên / Sản phẩm tài nguyên</w:t>
      </w:r>
    </w:p>
    <w:p>
      <w:r>
        <w:t>Đơn vị tính</w:t>
      </w:r>
    </w:p>
    <w:p>
      <w:r>
        <w:t>Mức giá (đồng)</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II101</w:t>
      </w:r>
    </w:p>
    <w:p>
      <w:r>
        <w:t>Đất khai thác để san lấp, xây dựng công trình</w:t>
      </w:r>
    </w:p>
    <w:p>
      <w:r>
        <w:t>m 3</w:t>
      </w:r>
    </w:p>
    <w:p>
      <w:r>
        <w:t>65.000</w:t>
      </w:r>
    </w:p>
    <w:p>
      <w:r>
        <w:t>II2</w:t>
      </w:r>
    </w:p>
    <w:p>
      <w:r>
        <w:t>Đá, sỏi</w:t>
      </w:r>
    </w:p>
    <w:p>
      <w:r>
        <w:t>II201</w:t>
      </w:r>
    </w:p>
    <w:p>
      <w:r>
        <w:t>Sỏi</w:t>
      </w:r>
    </w:p>
    <w:p>
      <w:r>
        <w:t>II20101</w:t>
      </w:r>
    </w:p>
    <w:p>
      <w:r>
        <w:t>Sạn trắng</w:t>
      </w:r>
    </w:p>
    <w:p>
      <w:r>
        <w:t>m 3</w:t>
      </w:r>
    </w:p>
    <w:p>
      <w:r>
        <w:t>400.000</w:t>
      </w:r>
    </w:p>
    <w:p>
      <w:r>
        <w:t>II20102</w:t>
      </w:r>
    </w:p>
    <w:p>
      <w:r>
        <w:t>Các loại cuội, sỏi, sạn khác</w:t>
      </w:r>
    </w:p>
    <w:p>
      <w:r>
        <w:t>m 3</w:t>
      </w:r>
    </w:p>
    <w:p>
      <w:r>
        <w:t>170.000</w:t>
      </w:r>
    </w:p>
    <w:p>
      <w:r>
        <w:t>II202</w:t>
      </w:r>
    </w:p>
    <w:p>
      <w:r>
        <w:t>Đá</w:t>
      </w:r>
    </w:p>
    <w:p>
      <w:r>
        <w:t>II20203</w:t>
      </w:r>
    </w:p>
    <w:p>
      <w:r>
        <w:t>Đá làm vật liệu xây dựng thông thường</w:t>
      </w:r>
    </w:p>
    <w:p>
      <w:r>
        <w:t>II2020301</w:t>
      </w:r>
    </w:p>
    <w:p>
      <w:r>
        <w:t>Đá sau nổ mìn, đá xô bồ (khoáng sản khai thác)</w:t>
      </w:r>
    </w:p>
    <w:p>
      <w:r>
        <w:t>m 3</w:t>
      </w:r>
    </w:p>
    <w:p>
      <w:r>
        <w:t>90.000</w:t>
      </w:r>
    </w:p>
    <w:p>
      <w:r>
        <w:t>II2020302</w:t>
      </w:r>
    </w:p>
    <w:p>
      <w:r>
        <w:t>Đá hộc</w:t>
      </w:r>
    </w:p>
    <w:p>
      <w:r>
        <w:t>m 3</w:t>
      </w:r>
    </w:p>
    <w:p>
      <w:r>
        <w:t>120.000</w:t>
      </w:r>
    </w:p>
    <w:p>
      <w:r>
        <w:t>II2020303</w:t>
      </w:r>
    </w:p>
    <w:p>
      <w:r>
        <w:t>Đá cấp phối</w:t>
      </w:r>
    </w:p>
    <w:p>
      <w:r>
        <w:t>m 3</w:t>
      </w:r>
    </w:p>
    <w:p>
      <w:r>
        <w:t>140.000</w:t>
      </w:r>
    </w:p>
    <w:p>
      <w:r>
        <w:t>II2020304</w:t>
      </w:r>
    </w:p>
    <w:p>
      <w:r>
        <w:t>Đá dăm các loại</w:t>
      </w:r>
    </w:p>
    <w:p>
      <w:r>
        <w:t>m 3</w:t>
      </w:r>
    </w:p>
    <w:p>
      <w:r>
        <w:t>180.000</w:t>
      </w:r>
    </w:p>
    <w:p>
      <w:r>
        <w:t>II2020307</w:t>
      </w:r>
    </w:p>
    <w:p>
      <w:r>
        <w:t>Đá bụi, mạt đá</w:t>
      </w:r>
    </w:p>
    <w:p>
      <w:r>
        <w:t>m 3</w:t>
      </w:r>
    </w:p>
    <w:p>
      <w:r>
        <w:t>80.000</w:t>
      </w:r>
    </w:p>
    <w:p>
      <w:r>
        <w:t>II2020308</w:t>
      </w:r>
    </w:p>
    <w:p>
      <w:r>
        <w:t>Đá cát kết; Đá cát, bột kết</w:t>
      </w:r>
    </w:p>
    <w:p>
      <w:r>
        <w:t>m 3</w:t>
      </w:r>
    </w:p>
    <w:p>
      <w:r>
        <w:t>70.000</w:t>
      </w:r>
    </w:p>
    <w:p>
      <w:r>
        <w:t>II3</w:t>
      </w:r>
    </w:p>
    <w:p>
      <w:r>
        <w:t>Đá nung vôi và sản xuất xi măng</w:t>
      </w:r>
    </w:p>
    <w:p>
      <w:r>
        <w:t>II302</w:t>
      </w:r>
    </w:p>
    <w:p>
      <w:r>
        <w:t>Đá sản xuất xi măng</w:t>
      </w:r>
    </w:p>
    <w:p>
      <w:r>
        <w:t>II30201</w:t>
      </w:r>
    </w:p>
    <w:p>
      <w:r>
        <w:t>Đá vôi sản xuất xi măng (khoáng sản khai thác)</w:t>
      </w:r>
    </w:p>
    <w:p>
      <w:r>
        <w:t>m 3</w:t>
      </w:r>
    </w:p>
    <w:p>
      <w:r>
        <w:t>105.000</w:t>
      </w:r>
    </w:p>
    <w:p>
      <w:r>
        <w:t>II30202</w:t>
      </w:r>
    </w:p>
    <w:p>
      <w:r>
        <w:t>Đá sét sản xuất xi măng (khoáng sản khai thác)</w:t>
      </w:r>
    </w:p>
    <w:p>
      <w:r>
        <w:t>m 3</w:t>
      </w:r>
    </w:p>
    <w:p>
      <w:r>
        <w:t>63.000</w:t>
      </w:r>
    </w:p>
    <w:p>
      <w:r>
        <w:t>II30204</w:t>
      </w:r>
    </w:p>
    <w:p>
      <w:r>
        <w:t>Đá thải mỏ Khánh Hòa để cung cấp cho nhà máy xi măng Quán Triều</w:t>
      </w:r>
    </w:p>
    <w:p>
      <w:r>
        <w:t>m 3</w:t>
      </w:r>
    </w:p>
    <w:p>
      <w:r>
        <w:t>105.000</w:t>
      </w:r>
    </w:p>
    <w:p>
      <w:r>
        <w:t>II5</w:t>
      </w:r>
    </w:p>
    <w:p>
      <w:r>
        <w:t>Cát</w:t>
      </w:r>
    </w:p>
    <w:p>
      <w:r>
        <w:t>II502</w:t>
      </w:r>
    </w:p>
    <w:p>
      <w:r>
        <w:t>Cát xây dựng</w:t>
      </w:r>
    </w:p>
    <w:p>
      <w:r>
        <w:t>II50202</w:t>
      </w:r>
    </w:p>
    <w:p>
      <w:r>
        <w:t>Cát vàng dùng trong xây dựng</w:t>
      </w:r>
    </w:p>
    <w:p>
      <w:r>
        <w:t>m 3</w:t>
      </w:r>
    </w:p>
    <w:p>
      <w:r>
        <w:t>280.000</w:t>
      </w:r>
    </w:p>
    <w:p>
      <w:r>
        <w:t>II50203</w:t>
      </w:r>
    </w:p>
    <w:p>
      <w:r>
        <w:t>Cát nghiền</w:t>
      </w:r>
    </w:p>
    <w:p>
      <w:r>
        <w:t>m 3</w:t>
      </w:r>
    </w:p>
    <w:p>
      <w:r>
        <w:t>260.000</w:t>
      </w:r>
    </w:p>
    <w:p>
      <w:r>
        <w:t>II7</w:t>
      </w:r>
    </w:p>
    <w:p>
      <w:r>
        <w:t>Đất làm gạch, ngói (đất sét làm gạch ngói)</w:t>
      </w:r>
    </w:p>
    <w:p>
      <w:r>
        <w:t>m 3</w:t>
      </w:r>
    </w:p>
    <w:p>
      <w:r>
        <w:t>120.000</w:t>
      </w:r>
    </w:p>
    <w:p>
      <w:r>
        <w:t>II10</w:t>
      </w:r>
    </w:p>
    <w:p>
      <w:r>
        <w:t>Dolomite, quarzite</w:t>
      </w:r>
    </w:p>
    <w:p>
      <w:r>
        <w:t>II1001</w:t>
      </w:r>
    </w:p>
    <w:p>
      <w:r>
        <w:t>Dolomite</w:t>
      </w:r>
    </w:p>
    <w:p>
      <w:r>
        <w:t>II100101</w:t>
      </w:r>
    </w:p>
    <w:p>
      <w:r>
        <w:t>Đá Dolomite sau khai thác chưa phân loại màu sắc, chất lượng</w:t>
      </w:r>
    </w:p>
    <w:p>
      <w:r>
        <w:t>m 3</w:t>
      </w:r>
    </w:p>
    <w:p>
      <w:r>
        <w:t>315.000</w:t>
      </w:r>
    </w:p>
    <w:p>
      <w:r>
        <w:t>II100103</w:t>
      </w:r>
    </w:p>
    <w:p>
      <w:r>
        <w:t>Đá Dolomite sử dụng làm nguyên liệu sản xuất công nghiệp</w:t>
      </w:r>
    </w:p>
    <w:p>
      <w:r>
        <w:t>m 3</w:t>
      </w:r>
    </w:p>
    <w:p>
      <w:r>
        <w:t>140.000</w:t>
      </w:r>
    </w:p>
    <w:p>
      <w:r>
        <w:t>II11</w:t>
      </w:r>
    </w:p>
    <w:p>
      <w:r>
        <w:t>Cao lanh (Kaolin/đất sét trắng/đất sét trầm tích; Quặng Felspat làm nguyên liệu gốm sứ)</w:t>
      </w:r>
    </w:p>
    <w:p>
      <w:r>
        <w:t>II1101</w:t>
      </w:r>
    </w:p>
    <w:p>
      <w:r>
        <w:t>Cao lanh (khoáng sản khai thác, chưa rây)</w:t>
      </w:r>
    </w:p>
    <w:p>
      <w:r>
        <w:t>Tấn</w:t>
      </w:r>
    </w:p>
    <w:p>
      <w:r>
        <w:t>210.000</w:t>
      </w:r>
    </w:p>
    <w:p>
      <w:r>
        <w:t>II1105</w:t>
      </w:r>
    </w:p>
    <w:p>
      <w:r>
        <w:t>Sét cao lanh làm xương gạch</w:t>
      </w:r>
    </w:p>
    <w:p>
      <w:r>
        <w:t>Tấn</w:t>
      </w:r>
    </w:p>
    <w:p>
      <w:r>
        <w:t>110.000</w:t>
      </w:r>
    </w:p>
    <w:p>
      <w:r>
        <w:t>II16</w:t>
      </w:r>
    </w:p>
    <w:p>
      <w:r>
        <w:t>Than antraxit hầm lò</w:t>
      </w:r>
    </w:p>
    <w:p>
      <w:r>
        <w:t>II1601</w:t>
      </w:r>
    </w:p>
    <w:p>
      <w:r>
        <w:t>Than sạch trong than khai thác (cám 0-15, cục -15)</w:t>
      </w:r>
    </w:p>
    <w:p>
      <w:r>
        <w:t>Tấn</w:t>
      </w:r>
    </w:p>
    <w:p>
      <w:r>
        <w:t>1.306.000</w:t>
      </w:r>
    </w:p>
    <w:p>
      <w:r>
        <w:t>II1602</w:t>
      </w:r>
    </w:p>
    <w:p>
      <w:r>
        <w:t>Than cục</w:t>
      </w:r>
    </w:p>
    <w:p>
      <w:r>
        <w:t>II160201</w:t>
      </w:r>
    </w:p>
    <w:p>
      <w:r>
        <w:t>Than cục 1a, 1b, 1c</w:t>
      </w:r>
    </w:p>
    <w:p>
      <w:r>
        <w:t>Tấn</w:t>
      </w:r>
    </w:p>
    <w:p>
      <w:r>
        <w:t>2.784.600</w:t>
      </w:r>
    </w:p>
    <w:p>
      <w:r>
        <w:t>II160202</w:t>
      </w:r>
    </w:p>
    <w:p>
      <w:r>
        <w:t>Than cục 2a, 2b</w:t>
      </w:r>
    </w:p>
    <w:p>
      <w:r>
        <w:t>Tấn</w:t>
      </w:r>
    </w:p>
    <w:p>
      <w:r>
        <w:t>3.281.000</w:t>
      </w:r>
    </w:p>
    <w:p>
      <w:r>
        <w:t>II160203</w:t>
      </w:r>
    </w:p>
    <w:p>
      <w:r>
        <w:t>Than cục 3a, 3b</w:t>
      </w:r>
    </w:p>
    <w:p>
      <w:r>
        <w:t>Tấn</w:t>
      </w:r>
    </w:p>
    <w:p>
      <w:r>
        <w:t>3.438.000</w:t>
      </w:r>
    </w:p>
    <w:p>
      <w:r>
        <w:t>II160204</w:t>
      </w:r>
    </w:p>
    <w:p>
      <w:r>
        <w:t>Than cục 4a, 4b</w:t>
      </w:r>
    </w:p>
    <w:p>
      <w:r>
        <w:t>Tấn</w:t>
      </w:r>
    </w:p>
    <w:p>
      <w:r>
        <w:t>3.404.520</w:t>
      </w:r>
    </w:p>
    <w:p>
      <w:r>
        <w:t>II160205</w:t>
      </w:r>
    </w:p>
    <w:p>
      <w:r>
        <w:t>Than cục 5a, 5b</w:t>
      </w:r>
    </w:p>
    <w:p>
      <w:r>
        <w:t>Tấn</w:t>
      </w:r>
    </w:p>
    <w:p>
      <w:r>
        <w:t>3.050.880</w:t>
      </w:r>
    </w:p>
    <w:p>
      <w:r>
        <w:t>II160206</w:t>
      </w:r>
    </w:p>
    <w:p>
      <w:r>
        <w:t>Than cục don 6a, 6b, 6c</w:t>
      </w:r>
    </w:p>
    <w:p>
      <w:r>
        <w:t>Tấn</w:t>
      </w:r>
    </w:p>
    <w:p>
      <w:r>
        <w:t>2.747.000</w:t>
      </w:r>
    </w:p>
    <w:p>
      <w:r>
        <w:t>II160207</w:t>
      </w:r>
    </w:p>
    <w:p>
      <w:r>
        <w:t>Than cục don 7a, 7b, 7c</w:t>
      </w:r>
    </w:p>
    <w:p>
      <w:r>
        <w:t>Tấn</w:t>
      </w:r>
    </w:p>
    <w:p>
      <w:r>
        <w:t>1.351.560</w:t>
      </w:r>
    </w:p>
    <w:p>
      <w:r>
        <w:t>II160208</w:t>
      </w:r>
    </w:p>
    <w:p>
      <w:r>
        <w:t>Than cục don 8a, 8b, 8c</w:t>
      </w:r>
    </w:p>
    <w:p>
      <w:r>
        <w:t>Tấn</w:t>
      </w:r>
    </w:p>
    <w:p>
      <w:r>
        <w:t>828.000</w:t>
      </w:r>
    </w:p>
    <w:p>
      <w:r>
        <w:t>II1603</w:t>
      </w:r>
    </w:p>
    <w:p>
      <w:r>
        <w:t>Than cám</w:t>
      </w:r>
    </w:p>
    <w:p>
      <w:r>
        <w:t>II160301</w:t>
      </w:r>
    </w:p>
    <w:p>
      <w:r>
        <w:t>Than cám 1</w:t>
      </w:r>
    </w:p>
    <w:p>
      <w:r>
        <w:t>Tấn</w:t>
      </w:r>
    </w:p>
    <w:p>
      <w:r>
        <w:t>2.606.000</w:t>
      </w:r>
    </w:p>
    <w:p>
      <w:r>
        <w:t>II160302</w:t>
      </w:r>
    </w:p>
    <w:p>
      <w:r>
        <w:t>Than cám 2</w:t>
      </w:r>
    </w:p>
    <w:p>
      <w:r>
        <w:t>Tấn</w:t>
      </w:r>
    </w:p>
    <w:p>
      <w:r>
        <w:t>2.713.000</w:t>
      </w:r>
    </w:p>
    <w:p>
      <w:r>
        <w:t>II160303</w:t>
      </w:r>
    </w:p>
    <w:p>
      <w:r>
        <w:t>Than cám 3a, 3b, 3c</w:t>
      </w:r>
    </w:p>
    <w:p>
      <w:r>
        <w:t>Tấn</w:t>
      </w:r>
    </w:p>
    <w:p>
      <w:r>
        <w:t>2.237.760</w:t>
      </w:r>
    </w:p>
    <w:p>
      <w:r>
        <w:t>II160304</w:t>
      </w:r>
    </w:p>
    <w:p>
      <w:r>
        <w:t>Than cám 4a, 4b</w:t>
      </w:r>
    </w:p>
    <w:p>
      <w:r>
        <w:t>Tấn</w:t>
      </w:r>
    </w:p>
    <w:p>
      <w:r>
        <w:t>1.958.000</w:t>
      </w:r>
    </w:p>
    <w:p>
      <w:r>
        <w:t>II160305</w:t>
      </w:r>
    </w:p>
    <w:p>
      <w:r>
        <w:t>Than cám 5a, 5b</w:t>
      </w:r>
    </w:p>
    <w:p>
      <w:r>
        <w:t>Tấn</w:t>
      </w:r>
    </w:p>
    <w:p>
      <w:r>
        <w:t>1.390.000</w:t>
      </w:r>
    </w:p>
    <w:p>
      <w:r>
        <w:t>II160306</w:t>
      </w:r>
    </w:p>
    <w:p>
      <w:r>
        <w:t>Than cám 6a, 6b</w:t>
      </w:r>
    </w:p>
    <w:p>
      <w:r>
        <w:t>Tấn</w:t>
      </w:r>
    </w:p>
    <w:p>
      <w:r>
        <w:t>1.065.120</w:t>
      </w:r>
    </w:p>
    <w:p>
      <w:r>
        <w:t>II160307</w:t>
      </w:r>
    </w:p>
    <w:p>
      <w:r>
        <w:t>Than cám 7a, 7b, 7c</w:t>
      </w:r>
    </w:p>
    <w:p>
      <w:r>
        <w:t>Tấn</w:t>
      </w:r>
    </w:p>
    <w:p>
      <w:r>
        <w:t>803.040</w:t>
      </w:r>
    </w:p>
    <w:p>
      <w:r>
        <w:t>II160308</w:t>
      </w:r>
    </w:p>
    <w:p>
      <w:r>
        <w:t>Than cám hỗn hợp (Núi Hồng + Khánh Hòa) phục vụ vận hành Nhà máy Nhiệt điện Cao Ngạn</w:t>
      </w:r>
    </w:p>
    <w:p>
      <w:r>
        <w:t>Tấn</w:t>
      </w:r>
    </w:p>
    <w:p>
      <w:r>
        <w:t>1.300.000</w:t>
      </w:r>
    </w:p>
    <w:p>
      <w:r>
        <w:t>II17</w:t>
      </w:r>
    </w:p>
    <w:p>
      <w:r>
        <w:t>Than antraxit lộ thiên</w:t>
      </w:r>
    </w:p>
    <w:p>
      <w:r>
        <w:t>II1701</w:t>
      </w:r>
    </w:p>
    <w:p>
      <w:r>
        <w:t>Than sạch trong than khai thác (cám 0-15, cục -15)</w:t>
      </w:r>
    </w:p>
    <w:p>
      <w:r>
        <w:t>tấn</w:t>
      </w:r>
    </w:p>
    <w:p>
      <w:r>
        <w:t>1.306.000</w:t>
      </w:r>
    </w:p>
    <w:p>
      <w:r>
        <w:t>II1702</w:t>
      </w:r>
    </w:p>
    <w:p>
      <w:r>
        <w:t>Than cục</w:t>
      </w:r>
    </w:p>
    <w:p>
      <w:r>
        <w:t>II170201</w:t>
      </w:r>
    </w:p>
    <w:p>
      <w:r>
        <w:t>Than cục 1a, 1b, 1c</w:t>
      </w:r>
    </w:p>
    <w:p>
      <w:r>
        <w:t>Tấn</w:t>
      </w:r>
    </w:p>
    <w:p>
      <w:r>
        <w:t>2.784.600</w:t>
      </w:r>
    </w:p>
    <w:p>
      <w:r>
        <w:t>II170202</w:t>
      </w:r>
    </w:p>
    <w:p>
      <w:r>
        <w:t>Than cục 2a, 2b</w:t>
      </w:r>
    </w:p>
    <w:p>
      <w:r>
        <w:t>Tấn</w:t>
      </w:r>
    </w:p>
    <w:p>
      <w:r>
        <w:t>3.281.000</w:t>
      </w:r>
    </w:p>
    <w:p>
      <w:r>
        <w:t>II170203</w:t>
      </w:r>
    </w:p>
    <w:p>
      <w:r>
        <w:t>Than cục 3a, 3b</w:t>
      </w:r>
    </w:p>
    <w:p>
      <w:r>
        <w:t>Tấn</w:t>
      </w:r>
    </w:p>
    <w:p>
      <w:r>
        <w:t>3.438.000</w:t>
      </w:r>
    </w:p>
    <w:p>
      <w:r>
        <w:t>II170204</w:t>
      </w:r>
    </w:p>
    <w:p>
      <w:r>
        <w:t>Than cục 4a, 4b</w:t>
      </w:r>
    </w:p>
    <w:p>
      <w:r>
        <w:t>Tấn</w:t>
      </w:r>
    </w:p>
    <w:p>
      <w:r>
        <w:t>3.404.520</w:t>
      </w:r>
    </w:p>
    <w:p>
      <w:r>
        <w:t>II170205</w:t>
      </w:r>
    </w:p>
    <w:p>
      <w:r>
        <w:t>Than cục 5a, 5b</w:t>
      </w:r>
    </w:p>
    <w:p>
      <w:r>
        <w:t>Tấn</w:t>
      </w:r>
    </w:p>
    <w:p>
      <w:r>
        <w:t>3.050.880</w:t>
      </w:r>
    </w:p>
    <w:p>
      <w:r>
        <w:t>II170206</w:t>
      </w:r>
    </w:p>
    <w:p>
      <w:r>
        <w:t>Than cục don 6a, 6b, 6c</w:t>
      </w:r>
    </w:p>
    <w:p>
      <w:r>
        <w:t>Tấn</w:t>
      </w:r>
    </w:p>
    <w:p>
      <w:r>
        <w:t>2.747.000</w:t>
      </w:r>
    </w:p>
    <w:p>
      <w:r>
        <w:t>II170207</w:t>
      </w:r>
    </w:p>
    <w:p>
      <w:r>
        <w:t>Than cục don 7a, 7b, 7c</w:t>
      </w:r>
    </w:p>
    <w:p>
      <w:r>
        <w:t>Tấn</w:t>
      </w:r>
    </w:p>
    <w:p>
      <w:r>
        <w:t>1.351.560</w:t>
      </w:r>
    </w:p>
    <w:p>
      <w:r>
        <w:t>II170208</w:t>
      </w:r>
    </w:p>
    <w:p>
      <w:r>
        <w:t>Than cục don 8a, 8b, 8c</w:t>
      </w:r>
    </w:p>
    <w:p>
      <w:r>
        <w:t>Tấn</w:t>
      </w:r>
    </w:p>
    <w:p>
      <w:r>
        <w:t>828.000</w:t>
      </w:r>
    </w:p>
    <w:p>
      <w:r>
        <w:t>II1703</w:t>
      </w:r>
    </w:p>
    <w:p>
      <w:r>
        <w:t>Than cám</w:t>
      </w:r>
    </w:p>
    <w:p>
      <w:r>
        <w:t>II170301</w:t>
      </w:r>
    </w:p>
    <w:p>
      <w:r>
        <w:t>Than cám 1</w:t>
      </w:r>
    </w:p>
    <w:p>
      <w:r>
        <w:t>Tấn</w:t>
      </w:r>
    </w:p>
    <w:p>
      <w:r>
        <w:t>2.606.000</w:t>
      </w:r>
    </w:p>
    <w:p>
      <w:r>
        <w:t>II170302</w:t>
      </w:r>
    </w:p>
    <w:p>
      <w:r>
        <w:t>Than cám 2</w:t>
      </w:r>
    </w:p>
    <w:p>
      <w:r>
        <w:t>Tấn</w:t>
      </w:r>
    </w:p>
    <w:p>
      <w:r>
        <w:t>2.713.000</w:t>
      </w:r>
    </w:p>
    <w:p>
      <w:r>
        <w:t>II170303</w:t>
      </w:r>
    </w:p>
    <w:p>
      <w:r>
        <w:t>Than cám 3a, 3b, 3c</w:t>
      </w:r>
    </w:p>
    <w:p>
      <w:r>
        <w:t>Tấn</w:t>
      </w:r>
    </w:p>
    <w:p>
      <w:r>
        <w:t>3.000.000</w:t>
      </w:r>
    </w:p>
    <w:p>
      <w:r>
        <w:t>II170304</w:t>
      </w:r>
    </w:p>
    <w:p>
      <w:r>
        <w:t>Than cám 4a, 4b</w:t>
      </w:r>
    </w:p>
    <w:p>
      <w:r>
        <w:t>Tấn</w:t>
      </w:r>
    </w:p>
    <w:p>
      <w:r>
        <w:t>2.500.000</w:t>
      </w:r>
    </w:p>
    <w:p>
      <w:r>
        <w:t>II170305</w:t>
      </w:r>
    </w:p>
    <w:p>
      <w:r>
        <w:t>Than cám 5a, 5b</w:t>
      </w:r>
    </w:p>
    <w:p>
      <w:r>
        <w:t>Tấn</w:t>
      </w:r>
    </w:p>
    <w:p>
      <w:r>
        <w:t>2.030.000</w:t>
      </w:r>
    </w:p>
    <w:p>
      <w:r>
        <w:t>II170306</w:t>
      </w:r>
    </w:p>
    <w:p>
      <w:r>
        <w:t>Than cám 6a, 6b</w:t>
      </w:r>
    </w:p>
    <w:p>
      <w:r>
        <w:t>Tấn</w:t>
      </w:r>
    </w:p>
    <w:p>
      <w:r>
        <w:t>1.800.000</w:t>
      </w:r>
    </w:p>
    <w:p>
      <w:r>
        <w:t>II170307</w:t>
      </w:r>
    </w:p>
    <w:p>
      <w:r>
        <w:t>Than cám 7a, 7b, 7c</w:t>
      </w:r>
    </w:p>
    <w:p>
      <w:r>
        <w:t>Tấn</w:t>
      </w:r>
    </w:p>
    <w:p>
      <w:r>
        <w:t>1.250.000</w:t>
      </w:r>
    </w:p>
    <w:p>
      <w:r>
        <w:t>II170308</w:t>
      </w:r>
    </w:p>
    <w:p>
      <w:r>
        <w:t>Than cám hỗn hợp (Núi Hồng + Khánh Hòa) phục vụ vận hành Nhà máy Nhiệt điện Cao Ngạn</w:t>
      </w:r>
    </w:p>
    <w:p>
      <w:r>
        <w:t>Tấn</w:t>
      </w:r>
    </w:p>
    <w:p>
      <w:r>
        <w:t>1.300.000</w:t>
      </w:r>
    </w:p>
    <w:p>
      <w:r>
        <w:t>II1705</w:t>
      </w:r>
    </w:p>
    <w:p>
      <w:r>
        <w:t>Than mỏ Cát Nê</w:t>
      </w:r>
    </w:p>
    <w:p>
      <w:r>
        <w:t>Tấn</w:t>
      </w:r>
    </w:p>
    <w:p>
      <w:r>
        <w:t>300.000</w:t>
      </w:r>
    </w:p>
    <w:p>
      <w:r>
        <w:t>II18</w:t>
      </w:r>
    </w:p>
    <w:p>
      <w:r>
        <w:t>Than nâu, than mỡ</w:t>
      </w:r>
    </w:p>
    <w:p>
      <w:r>
        <w:t>II1801</w:t>
      </w:r>
    </w:p>
    <w:p>
      <w:r>
        <w:t>Than nâu</w:t>
      </w:r>
    </w:p>
    <w:p>
      <w:r>
        <w:t>Tấn</w:t>
      </w:r>
    </w:p>
    <w:p>
      <w:r>
        <w:t>760.000</w:t>
      </w:r>
    </w:p>
    <w:p>
      <w:r>
        <w:t>II1802</w:t>
      </w:r>
    </w:p>
    <w:p>
      <w:r>
        <w:t>Than mỡ</w:t>
      </w:r>
    </w:p>
    <w:p>
      <w:r>
        <w:t>II180201</w:t>
      </w:r>
    </w:p>
    <w:p>
      <w:r>
        <w:t>Than mỡ có độ tro Ak ≤ 40%</w:t>
      </w:r>
    </w:p>
    <w:p>
      <w:r>
        <w:t>Tấn</w:t>
      </w:r>
    </w:p>
    <w:p>
      <w:r>
        <w:t>2.500.000</w:t>
      </w:r>
    </w:p>
    <w:p>
      <w:r>
        <w:t>II180202</w:t>
      </w:r>
    </w:p>
    <w:p>
      <w:r>
        <w:t>Than mỡ có độ tro Ak &gt; 40%</w:t>
      </w:r>
    </w:p>
    <w:p>
      <w:r>
        <w:t>Tấn</w:t>
      </w:r>
    </w:p>
    <w:p>
      <w:r>
        <w:t>1.750.000</w:t>
      </w:r>
    </w:p>
    <w:p>
      <w:r>
        <w:t>II19</w:t>
      </w:r>
    </w:p>
    <w:p>
      <w:r>
        <w:t>Than khác</w:t>
      </w:r>
    </w:p>
    <w:p>
      <w:r>
        <w:t>II1901</w:t>
      </w:r>
    </w:p>
    <w:p>
      <w:r>
        <w:t>Than bùn</w:t>
      </w:r>
    </w:p>
    <w:p>
      <w:r>
        <w:t>Tấn</w:t>
      </w:r>
    </w:p>
    <w:p>
      <w:r>
        <w:t>280.000</w:t>
      </w:r>
    </w:p>
    <w:p>
      <w:r>
        <w:t>II1903</w:t>
      </w:r>
    </w:p>
    <w:p>
      <w:r>
        <w:t>Than bã sàng</w:t>
      </w:r>
    </w:p>
    <w:p>
      <w:r>
        <w:t>Tấn</w:t>
      </w:r>
    </w:p>
    <w:p>
      <w:r>
        <w:t>206.000</w:t>
      </w:r>
    </w:p>
    <w:p>
      <w:r>
        <w:t>II24</w:t>
      </w:r>
    </w:p>
    <w:p>
      <w:r>
        <w:t>Khoáng sản không kim loại khác</w:t>
      </w:r>
    </w:p>
    <w:p>
      <w:r>
        <w:t>II2402</w:t>
      </w:r>
    </w:p>
    <w:p>
      <w:r>
        <w:t>Fluorit</w:t>
      </w:r>
    </w:p>
    <w:p>
      <w:r>
        <w:t>II240201</w:t>
      </w:r>
    </w:p>
    <w:p>
      <w:r>
        <w:t>Quặng Fluorit khai thác hàm lượng CaF 2  &lt; 20%</w:t>
      </w:r>
    </w:p>
    <w:p>
      <w:r>
        <w:t>Tấn</w:t>
      </w:r>
    </w:p>
    <w:p>
      <w:r>
        <w:t>150.000</w:t>
      </w:r>
    </w:p>
    <w:p>
      <w:r>
        <w:t>II240202</w:t>
      </w:r>
    </w:p>
    <w:p>
      <w:r>
        <w:t>Quặng Fluorit khai thác hàm lượng 20% ≤ CaF 2  &lt; 30%</w:t>
      </w:r>
    </w:p>
    <w:p>
      <w:r>
        <w:t>Tấn</w:t>
      </w:r>
    </w:p>
    <w:p>
      <w:r>
        <w:t>500.000</w:t>
      </w:r>
    </w:p>
    <w:p>
      <w:r>
        <w:t>II240203</w:t>
      </w:r>
    </w:p>
    <w:p>
      <w:r>
        <w:t>Quặng Fluorit khai thác hàm lượng 30% ≤ CaF 2  &lt; 50%</w:t>
      </w:r>
    </w:p>
    <w:p>
      <w:r>
        <w:t>Tấn</w:t>
      </w:r>
    </w:p>
    <w:p>
      <w:r>
        <w:t>2.500.000</w:t>
      </w:r>
    </w:p>
    <w:p>
      <w:r>
        <w:t>II240204</w:t>
      </w:r>
    </w:p>
    <w:p>
      <w:r>
        <w:t>Quặng Fluorit có hàm lượng 50% ≤ CaF 2  &lt; 70%</w:t>
      </w:r>
    </w:p>
    <w:p>
      <w:r>
        <w:t>Tấn</w:t>
      </w:r>
    </w:p>
    <w:p>
      <w:r>
        <w:t>3.000.000</w:t>
      </w:r>
    </w:p>
    <w:p>
      <w:r>
        <w:t>II240205</w:t>
      </w:r>
    </w:p>
    <w:p>
      <w:r>
        <w:t>Quặng Fluorit có hàm lượng 70% ≤ CaF 2  &lt; 90%</w:t>
      </w:r>
    </w:p>
    <w:p>
      <w:r>
        <w:t>Tấn</w:t>
      </w:r>
    </w:p>
    <w:p>
      <w:r>
        <w:t>8.800.000</w:t>
      </w:r>
    </w:p>
    <w:p>
      <w:r>
        <w:t>PHỤ LỤC III</w:t>
      </w:r>
    </w:p>
    <w:p>
      <w:r>
        <w:t>GIÁ TÍNH THUẾ TÀI NGUYÊN ĐỐI VỚI SẢN PHẨM TỪ RỪNG TỰ NHIÊN</w:t>
      </w:r>
    </w:p>
    <w:p>
      <w:r>
        <w:t>Kèm theo Quyết định số 62/2024/QĐ-UBND ngày 21 tháng 12 năm 2024 của Ủy ban nhân dân tỉnh Thái Nguyên)</w:t>
      </w:r>
    </w:p>
    <w:p>
      <w:r>
        <w:t>Mã nhóm, loại tài nguyên</w:t>
      </w:r>
    </w:p>
    <w:p>
      <w:r>
        <w:t>Tên nhóm, loại tài nguyên</w:t>
      </w:r>
    </w:p>
    <w:p>
      <w:r>
        <w:t>Đơn vị tính</w:t>
      </w:r>
    </w:p>
    <w:p>
      <w:r>
        <w:t>Mức giá (đồng)</w:t>
      </w:r>
    </w:p>
    <w:p>
      <w:r>
        <w:t>Cấp 1</w:t>
      </w:r>
    </w:p>
    <w:p>
      <w:r>
        <w:t>Cấp 2</w:t>
      </w:r>
    </w:p>
    <w:p>
      <w:r>
        <w:t>Cấp 3</w:t>
      </w:r>
    </w:p>
    <w:p>
      <w:r>
        <w:t>Cấp 4</w:t>
      </w:r>
    </w:p>
    <w:p>
      <w:r>
        <w:t>Cấp 5</w:t>
      </w:r>
    </w:p>
    <w:p>
      <w:r>
        <w:t>Cấp 6</w:t>
      </w:r>
    </w:p>
    <w:p>
      <w:r>
        <w:t>III</w:t>
      </w:r>
    </w:p>
    <w:p>
      <w:r>
        <w:t>Sản phẩm của rừng tự nhiên</w:t>
      </w:r>
    </w:p>
    <w:p>
      <w:r>
        <w:t>III1</w:t>
      </w:r>
    </w:p>
    <w:p>
      <w:r>
        <w:t>Gỗ nhóm I</w:t>
      </w:r>
    </w:p>
    <w:p>
      <w:r>
        <w:t>III101</w:t>
      </w:r>
    </w:p>
    <w:p>
      <w:r>
        <w:t>Cẩm lai, lát</w:t>
      </w:r>
    </w:p>
    <w:p>
      <w:r>
        <w:t>III10101</w:t>
      </w:r>
    </w:p>
    <w:p>
      <w:r>
        <w:t>Đường kính (D) &lt;25cm</w:t>
      </w:r>
    </w:p>
    <w:p>
      <w:r>
        <w:t>m 3</w:t>
      </w:r>
    </w:p>
    <w:p>
      <w:r>
        <w:t>10.500.000</w:t>
      </w:r>
    </w:p>
    <w:p>
      <w:r>
        <w:t>III10102</w:t>
      </w:r>
    </w:p>
    <w:p>
      <w:r>
        <w:t>25cm≤D&lt;50cm</w:t>
      </w:r>
    </w:p>
    <w:p>
      <w:r>
        <w:t>m 3</w:t>
      </w:r>
    </w:p>
    <w:p>
      <w:r>
        <w:t>21.300.000</w:t>
      </w:r>
    </w:p>
    <w:p>
      <w:r>
        <w:t>III10103</w:t>
      </w:r>
    </w:p>
    <w:p>
      <w:r>
        <w:t>D≥50cm</w:t>
      </w:r>
    </w:p>
    <w:p>
      <w:r>
        <w:t>m 3</w:t>
      </w:r>
    </w:p>
    <w:p>
      <w:r>
        <w:t>31.200.000</w:t>
      </w:r>
    </w:p>
    <w:p>
      <w:r>
        <w:t>III102</w:t>
      </w:r>
    </w:p>
    <w:p>
      <w:r>
        <w:t>Cẩm liên (cà gần)</w:t>
      </w:r>
    </w:p>
    <w:p>
      <w:r>
        <w:t>m 3</w:t>
      </w:r>
    </w:p>
    <w:p>
      <w:r>
        <w:t>5.110.000</w:t>
      </w:r>
    </w:p>
    <w:p>
      <w:r>
        <w:t>III103</w:t>
      </w:r>
    </w:p>
    <w:p>
      <w:r>
        <w:t>Dáng hương (giáng hương)</w:t>
      </w:r>
    </w:p>
    <w:p>
      <w:r>
        <w:t>m 3</w:t>
      </w:r>
    </w:p>
    <w:p>
      <w:r>
        <w:t>20.000.000</w:t>
      </w:r>
    </w:p>
    <w:p>
      <w:r>
        <w:t>III104</w:t>
      </w:r>
    </w:p>
    <w:p>
      <w:r>
        <w:t>Du sam</w:t>
      </w:r>
    </w:p>
    <w:p>
      <w:r>
        <w:t>m 3</w:t>
      </w:r>
    </w:p>
    <w:p>
      <w:r>
        <w:t>18.000.000</w:t>
      </w:r>
    </w:p>
    <w:p>
      <w:r>
        <w:t>III105</w:t>
      </w:r>
    </w:p>
    <w:p>
      <w:r>
        <w:t>Gõ đỏ (Cà te/Hồ bì)</w:t>
      </w:r>
    </w:p>
    <w:p>
      <w:r>
        <w:t>III10501</w:t>
      </w:r>
    </w:p>
    <w:p>
      <w:r>
        <w:t>D&lt;25cm</w:t>
      </w:r>
    </w:p>
    <w:p>
      <w:r>
        <w:t>m 3</w:t>
      </w:r>
    </w:p>
    <w:p>
      <w:r>
        <w:t>5.200.000</w:t>
      </w:r>
    </w:p>
    <w:p>
      <w:r>
        <w:t>III10502</w:t>
      </w:r>
    </w:p>
    <w:p>
      <w:r>
        <w:t>25cm≤D&lt;50cm</w:t>
      </w:r>
    </w:p>
    <w:p>
      <w:r>
        <w:t>m 3</w:t>
      </w:r>
    </w:p>
    <w:p>
      <w:r>
        <w:t>19.600.000</w:t>
      </w:r>
    </w:p>
    <w:p>
      <w:r>
        <w:t>III10503</w:t>
      </w:r>
    </w:p>
    <w:p>
      <w:r>
        <w:t>D≥50 cm</w:t>
      </w:r>
    </w:p>
    <w:p>
      <w:r>
        <w:t>m 3</w:t>
      </w:r>
    </w:p>
    <w:p>
      <w:r>
        <w:t>28.200.000</w:t>
      </w:r>
    </w:p>
    <w:p>
      <w:r>
        <w:t>III106</w:t>
      </w:r>
    </w:p>
    <w:p>
      <w:r>
        <w:t>Gụ</w:t>
      </w:r>
    </w:p>
    <w:p>
      <w:r>
        <w:t>III10601</w:t>
      </w:r>
    </w:p>
    <w:p>
      <w:r>
        <w:t>D&lt;25cm</w:t>
      </w:r>
    </w:p>
    <w:p>
      <w:r>
        <w:t>m 3</w:t>
      </w:r>
    </w:p>
    <w:p>
      <w:r>
        <w:t>4.800.000</w:t>
      </w:r>
    </w:p>
    <w:p>
      <w:r>
        <w:t>III10602</w:t>
      </w:r>
    </w:p>
    <w:p>
      <w:r>
        <w:t>25cm≤D&lt;50cm</w:t>
      </w:r>
    </w:p>
    <w:p>
      <w:r>
        <w:t>m 3</w:t>
      </w:r>
    </w:p>
    <w:p>
      <w:r>
        <w:t>10.200.000</w:t>
      </w:r>
    </w:p>
    <w:p>
      <w:r>
        <w:t>III10603</w:t>
      </w:r>
    </w:p>
    <w:p>
      <w:r>
        <w:t>D≥50 cm</w:t>
      </w:r>
    </w:p>
    <w:p>
      <w:r>
        <w:t>m 3</w:t>
      </w:r>
    </w:p>
    <w:p>
      <w:r>
        <w:t>13.300.000</w:t>
      </w:r>
    </w:p>
    <w:p>
      <w:r>
        <w:t>III107</w:t>
      </w:r>
    </w:p>
    <w:p>
      <w:r>
        <w:t>Gụ mật (Gõ mật)</w:t>
      </w:r>
    </w:p>
    <w:p>
      <w:r>
        <w:t>III10701</w:t>
      </w:r>
    </w:p>
    <w:p>
      <w:r>
        <w:t>D&lt;25cm</w:t>
      </w:r>
    </w:p>
    <w:p>
      <w:r>
        <w:t>m 3</w:t>
      </w:r>
    </w:p>
    <w:p>
      <w:r>
        <w:t>3.300.000</w:t>
      </w:r>
    </w:p>
    <w:p>
      <w:r>
        <w:t>III10702</w:t>
      </w:r>
    </w:p>
    <w:p>
      <w:r>
        <w:t>25cm≤D&lt;50cm</w:t>
      </w:r>
    </w:p>
    <w:p>
      <w:r>
        <w:t>m 3</w:t>
      </w:r>
    </w:p>
    <w:p>
      <w:r>
        <w:t>6.500.000</w:t>
      </w:r>
    </w:p>
    <w:p>
      <w:r>
        <w:t>III10703</w:t>
      </w:r>
    </w:p>
    <w:p>
      <w:r>
        <w:t>D≥50 cm</w:t>
      </w:r>
    </w:p>
    <w:p>
      <w:r>
        <w:t>m 3</w:t>
      </w:r>
    </w:p>
    <w:p>
      <w:r>
        <w:t>11.500.000</w:t>
      </w:r>
    </w:p>
    <w:p>
      <w:r>
        <w:t>III108</w:t>
      </w:r>
    </w:p>
    <w:p>
      <w:r>
        <w:t>Hoàng đàn</w:t>
      </w:r>
    </w:p>
    <w:p>
      <w:r>
        <w:t>m 3</w:t>
      </w:r>
    </w:p>
    <w:p>
      <w:r>
        <w:t>35.000.000</w:t>
      </w:r>
    </w:p>
    <w:p>
      <w:r>
        <w:t>III109</w:t>
      </w:r>
    </w:p>
    <w:p>
      <w:r>
        <w:t>Huê mộc, Sưa (Trắc thối/Huỳnh đàn đỏ)</w:t>
      </w:r>
    </w:p>
    <w:p>
      <w:r>
        <w:t>m 3</w:t>
      </w:r>
    </w:p>
    <w:p>
      <w:r>
        <w:t>2.800.000.000</w:t>
      </w:r>
    </w:p>
    <w:p>
      <w:r>
        <w:t>III110</w:t>
      </w:r>
    </w:p>
    <w:p>
      <w:r>
        <w:t>Huỳnh đường</w:t>
      </w:r>
    </w:p>
    <w:p>
      <w:r>
        <w:t>m 3</w:t>
      </w:r>
    </w:p>
    <w:p>
      <w:r>
        <w:t>7.000.000</w:t>
      </w:r>
    </w:p>
    <w:p>
      <w:r>
        <w:t>III111</w:t>
      </w:r>
    </w:p>
    <w:p>
      <w:r>
        <w:t>Hương</w:t>
      </w:r>
    </w:p>
    <w:p>
      <w:r>
        <w:t>III11101</w:t>
      </w:r>
    </w:p>
    <w:p>
      <w:r>
        <w:t>D&lt;25cm</w:t>
      </w:r>
    </w:p>
    <w:p>
      <w:r>
        <w:t>m 3</w:t>
      </w:r>
    </w:p>
    <w:p>
      <w:r>
        <w:t>5.600.000</w:t>
      </w:r>
    </w:p>
    <w:p>
      <w:r>
        <w:t>III11102</w:t>
      </w:r>
    </w:p>
    <w:p>
      <w:r>
        <w:t>25cm≤D&lt;50cm</w:t>
      </w:r>
    </w:p>
    <w:p>
      <w:r>
        <w:t>m 3</w:t>
      </w:r>
    </w:p>
    <w:p>
      <w:r>
        <w:t>13.900.000</w:t>
      </w:r>
    </w:p>
    <w:p>
      <w:r>
        <w:t>III11103</w:t>
      </w:r>
    </w:p>
    <w:p>
      <w:r>
        <w:t>D≥50 cm</w:t>
      </w:r>
    </w:p>
    <w:p>
      <w:r>
        <w:t>m 3</w:t>
      </w:r>
    </w:p>
    <w:p>
      <w:r>
        <w:t>21.400.000</w:t>
      </w:r>
    </w:p>
    <w:p>
      <w:r>
        <w:t>III112</w:t>
      </w:r>
    </w:p>
    <w:p>
      <w:r>
        <w:t>Hương tía</w:t>
      </w:r>
    </w:p>
    <w:p>
      <w:r>
        <w:t>m 3</w:t>
      </w:r>
    </w:p>
    <w:p>
      <w:r>
        <w:t>14.000.000</w:t>
      </w:r>
    </w:p>
    <w:p>
      <w:r>
        <w:t>III113</w:t>
      </w:r>
    </w:p>
    <w:p>
      <w:r>
        <w:t>Lát</w:t>
      </w:r>
    </w:p>
    <w:p>
      <w:r>
        <w:t>m 3</w:t>
      </w:r>
    </w:p>
    <w:p>
      <w:r>
        <w:t>9.500.000</w:t>
      </w:r>
    </w:p>
    <w:p>
      <w:r>
        <w:t>III114</w:t>
      </w:r>
    </w:p>
    <w:p>
      <w:r>
        <w:t>Mun</w:t>
      </w:r>
    </w:p>
    <w:p>
      <w:r>
        <w:t>m 3</w:t>
      </w:r>
    </w:p>
    <w:p>
      <w:r>
        <w:t>15.000.000</w:t>
      </w:r>
    </w:p>
    <w:p>
      <w:r>
        <w:t>III115</w:t>
      </w:r>
    </w:p>
    <w:p>
      <w:r>
        <w:t>Muồng đen</w:t>
      </w:r>
    </w:p>
    <w:p>
      <w:r>
        <w:t>m 3</w:t>
      </w:r>
    </w:p>
    <w:p>
      <w:r>
        <w:t>4.620.000</w:t>
      </w:r>
    </w:p>
    <w:p>
      <w:r>
        <w:t>III116</w:t>
      </w:r>
    </w:p>
    <w:p>
      <w:r>
        <w:t>Pơ mu</w:t>
      </w:r>
    </w:p>
    <w:p>
      <w:r>
        <w:t>III11601</w:t>
      </w:r>
    </w:p>
    <w:p>
      <w:r>
        <w:t>D&lt;25cm</w:t>
      </w:r>
    </w:p>
    <w:p>
      <w:r>
        <w:t>m 3</w:t>
      </w:r>
    </w:p>
    <w:p>
      <w:r>
        <w:t>6.552.000</w:t>
      </w:r>
    </w:p>
    <w:p>
      <w:r>
        <w:t>III11602</w:t>
      </w:r>
    </w:p>
    <w:p>
      <w:r>
        <w:t>25cm≤D&lt;50cm</w:t>
      </w:r>
    </w:p>
    <w:p>
      <w:r>
        <w:t>m 3</w:t>
      </w:r>
    </w:p>
    <w:p>
      <w:r>
        <w:t>12.600.000</w:t>
      </w:r>
    </w:p>
    <w:p>
      <w:r>
        <w:t>III11603</w:t>
      </w:r>
    </w:p>
    <w:p>
      <w:r>
        <w:t>D≥50 cm</w:t>
      </w:r>
    </w:p>
    <w:p>
      <w:r>
        <w:t>m 3</w:t>
      </w:r>
    </w:p>
    <w:p>
      <w:r>
        <w:t>18.000.000</w:t>
      </w:r>
    </w:p>
    <w:p>
      <w:r>
        <w:t>III117</w:t>
      </w:r>
    </w:p>
    <w:p>
      <w:r>
        <w:t>Sơn huyết</w:t>
      </w:r>
    </w:p>
    <w:p>
      <w:r>
        <w:t>m 3</w:t>
      </w:r>
    </w:p>
    <w:p>
      <w:r>
        <w:t>7.000.000</w:t>
      </w:r>
    </w:p>
    <w:p>
      <w:r>
        <w:t>III118</w:t>
      </w:r>
    </w:p>
    <w:p>
      <w:r>
        <w:t>Trai</w:t>
      </w:r>
    </w:p>
    <w:p>
      <w:r>
        <w:t>m 3</w:t>
      </w:r>
    </w:p>
    <w:p>
      <w:r>
        <w:t>7.700.000</w:t>
      </w:r>
    </w:p>
    <w:p>
      <w:r>
        <w:t>III119</w:t>
      </w:r>
    </w:p>
    <w:p>
      <w:r>
        <w:t>Trắc</w:t>
      </w:r>
    </w:p>
    <w:p>
      <w:r>
        <w:t>III11901</w:t>
      </w:r>
    </w:p>
    <w:p>
      <w:r>
        <w:t>D&lt;25cm</w:t>
      </w:r>
    </w:p>
    <w:p>
      <w:r>
        <w:t>m 3</w:t>
      </w:r>
    </w:p>
    <w:p>
      <w:r>
        <w:t>7.300.000</w:t>
      </w:r>
    </w:p>
    <w:p>
      <w:r>
        <w:t>III11902</w:t>
      </w:r>
    </w:p>
    <w:p>
      <w:r>
        <w:t>25cm≤D&lt;35cm</w:t>
      </w:r>
    </w:p>
    <w:p>
      <w:r>
        <w:t>m 3</w:t>
      </w:r>
    </w:p>
    <w:p>
      <w:r>
        <w:t>12.400.000</w:t>
      </w:r>
    </w:p>
    <w:p>
      <w:r>
        <w:t>III11903</w:t>
      </w:r>
    </w:p>
    <w:p>
      <w:r>
        <w:t>35cm≤D&lt;50cm</w:t>
      </w:r>
    </w:p>
    <w:p>
      <w:r>
        <w:t>m 3</w:t>
      </w:r>
    </w:p>
    <w:p>
      <w:r>
        <w:t>21.600.000</w:t>
      </w:r>
    </w:p>
    <w:p>
      <w:r>
        <w:t>III11904</w:t>
      </w:r>
    </w:p>
    <w:p>
      <w:r>
        <w:t>50cm≤D&lt;65cm</w:t>
      </w:r>
    </w:p>
    <w:p>
      <w:r>
        <w:t>m 3</w:t>
      </w:r>
    </w:p>
    <w:p>
      <w:r>
        <w:t>51.730.000</w:t>
      </w:r>
    </w:p>
    <w:p>
      <w:r>
        <w:t>III11905</w:t>
      </w:r>
    </w:p>
    <w:p>
      <w:r>
        <w:t>D≥65cm</w:t>
      </w:r>
    </w:p>
    <w:p>
      <w:r>
        <w:t>m 3</w:t>
      </w:r>
    </w:p>
    <w:p>
      <w:r>
        <w:t>128.600.000</w:t>
      </w:r>
    </w:p>
    <w:p>
      <w:r>
        <w:t>III120</w:t>
      </w:r>
    </w:p>
    <w:p>
      <w:r>
        <w:t>Các loại khác</w:t>
      </w:r>
    </w:p>
    <w:p>
      <w:r>
        <w:t>III12001</w:t>
      </w:r>
    </w:p>
    <w:p>
      <w:r>
        <w:t>D&lt;25cm</w:t>
      </w:r>
    </w:p>
    <w:p>
      <w:r>
        <w:t>m 3</w:t>
      </w:r>
    </w:p>
    <w:p>
      <w:r>
        <w:t>4.200.000</w:t>
      </w:r>
    </w:p>
    <w:p>
      <w:r>
        <w:t>III12002</w:t>
      </w:r>
    </w:p>
    <w:p>
      <w:r>
        <w:t>25cm≤D&lt;35cm</w:t>
      </w:r>
    </w:p>
    <w:p>
      <w:r>
        <w:t>m 3</w:t>
      </w:r>
    </w:p>
    <w:p>
      <w:r>
        <w:t>7.600.000</w:t>
      </w:r>
    </w:p>
    <w:p>
      <w:r>
        <w:t>III12003</w:t>
      </w:r>
    </w:p>
    <w:p>
      <w:r>
        <w:t>35cm≤D&lt;50cm</w:t>
      </w:r>
    </w:p>
    <w:p>
      <w:r>
        <w:t>m 3</w:t>
      </w:r>
    </w:p>
    <w:p>
      <w:r>
        <w:t>10.600.000</w:t>
      </w:r>
    </w:p>
    <w:p>
      <w:r>
        <w:t>III12004</w:t>
      </w:r>
    </w:p>
    <w:p>
      <w:r>
        <w:t>D≥50 cm</w:t>
      </w:r>
    </w:p>
    <w:p>
      <w:r>
        <w:t>m 3</w:t>
      </w:r>
    </w:p>
    <w:p>
      <w:r>
        <w:t>16.300.000</w:t>
      </w:r>
    </w:p>
    <w:p>
      <w:r>
        <w:t>III2</w:t>
      </w:r>
    </w:p>
    <w:p>
      <w:r>
        <w:t>Gỗ nhóm II</w:t>
      </w:r>
    </w:p>
    <w:p>
      <w:r>
        <w:t>III201</w:t>
      </w:r>
    </w:p>
    <w:p>
      <w:r>
        <w:t>Cẩm xe</w:t>
      </w:r>
    </w:p>
    <w:p>
      <w:r>
        <w:t>m 3</w:t>
      </w:r>
    </w:p>
    <w:p>
      <w:r>
        <w:t>6.400.000</w:t>
      </w:r>
    </w:p>
    <w:p>
      <w:r>
        <w:t>III202</w:t>
      </w:r>
    </w:p>
    <w:p>
      <w:r>
        <w:t>Đinh (đinh hương)</w:t>
      </w:r>
    </w:p>
    <w:p>
      <w:r>
        <w:t>III20201</w:t>
      </w:r>
    </w:p>
    <w:p>
      <w:r>
        <w:t>D&lt;25cm</w:t>
      </w:r>
    </w:p>
    <w:p>
      <w:r>
        <w:t>m 3</w:t>
      </w:r>
    </w:p>
    <w:p>
      <w:r>
        <w:t>7.600.000</w:t>
      </w:r>
    </w:p>
    <w:p>
      <w:r>
        <w:t>III20202</w:t>
      </w:r>
    </w:p>
    <w:p>
      <w:r>
        <w:t>25cm≤D&lt;50cm</w:t>
      </w:r>
    </w:p>
    <w:p>
      <w:r>
        <w:t>m 3</w:t>
      </w:r>
    </w:p>
    <w:p>
      <w:r>
        <w:t>11.400.000</w:t>
      </w:r>
    </w:p>
    <w:p>
      <w:r>
        <w:t>III20203</w:t>
      </w:r>
    </w:p>
    <w:p>
      <w:r>
        <w:t>D≥50cm</w:t>
      </w:r>
    </w:p>
    <w:p>
      <w:r>
        <w:t>m 3</w:t>
      </w:r>
    </w:p>
    <w:p>
      <w:r>
        <w:t>13.000.000</w:t>
      </w:r>
    </w:p>
    <w:p>
      <w:r>
        <w:t>III203</w:t>
      </w:r>
    </w:p>
    <w:p>
      <w:r>
        <w:t>Lim xanh</w:t>
      </w:r>
    </w:p>
    <w:p>
      <w:r>
        <w:t>III20301</w:t>
      </w:r>
    </w:p>
    <w:p>
      <w:r>
        <w:t>D&lt;25cm</w:t>
      </w:r>
    </w:p>
    <w:p>
      <w:r>
        <w:t>m 3</w:t>
      </w:r>
    </w:p>
    <w:p>
      <w:r>
        <w:t>6.700.000</w:t>
      </w:r>
    </w:p>
    <w:p>
      <w:r>
        <w:t>III20302</w:t>
      </w:r>
    </w:p>
    <w:p>
      <w:r>
        <w:t>25cm≤D&lt;50cm</w:t>
      </w:r>
    </w:p>
    <w:p>
      <w:r>
        <w:t>m 3</w:t>
      </w:r>
    </w:p>
    <w:p>
      <w:r>
        <w:t>10.800.000</w:t>
      </w:r>
    </w:p>
    <w:p>
      <w:r>
        <w:t>III20303</w:t>
      </w:r>
    </w:p>
    <w:p>
      <w:r>
        <w:t>D≥50cm</w:t>
      </w:r>
    </w:p>
    <w:p>
      <w:r>
        <w:t>m 3</w:t>
      </w:r>
    </w:p>
    <w:p>
      <w:r>
        <w:t>14.000.000</w:t>
      </w:r>
    </w:p>
    <w:p>
      <w:r>
        <w:t>III204</w:t>
      </w:r>
    </w:p>
    <w:p>
      <w:r>
        <w:t>Nghiến</w:t>
      </w:r>
    </w:p>
    <w:p>
      <w:r>
        <w:t>III20401</w:t>
      </w:r>
    </w:p>
    <w:p>
      <w:r>
        <w:t>D&lt;25cm</w:t>
      </w:r>
    </w:p>
    <w:p>
      <w:r>
        <w:t>m 3</w:t>
      </w:r>
    </w:p>
    <w:p>
      <w:r>
        <w:t>3.800.000</w:t>
      </w:r>
    </w:p>
    <w:p>
      <w:r>
        <w:t>III20402</w:t>
      </w:r>
    </w:p>
    <w:p>
      <w:r>
        <w:t>25cm≤D&lt;50cm</w:t>
      </w:r>
    </w:p>
    <w:p>
      <w:r>
        <w:t>m 3</w:t>
      </w:r>
    </w:p>
    <w:p>
      <w:r>
        <w:t>7.500.000</w:t>
      </w:r>
    </w:p>
    <w:p>
      <w:r>
        <w:t>III20403</w:t>
      </w:r>
    </w:p>
    <w:p>
      <w:r>
        <w:t>D≥50cm</w:t>
      </w:r>
    </w:p>
    <w:p>
      <w:r>
        <w:t>m 3</w:t>
      </w:r>
    </w:p>
    <w:p>
      <w:r>
        <w:t>10.200.000</w:t>
      </w:r>
    </w:p>
    <w:p>
      <w:r>
        <w:t>III205</w:t>
      </w:r>
    </w:p>
    <w:p>
      <w:r>
        <w:t>Kiền kiền</w:t>
      </w:r>
    </w:p>
    <w:p>
      <w:r>
        <w:t>III20501</w:t>
      </w:r>
    </w:p>
    <w:p>
      <w:r>
        <w:t>D&lt;25cm</w:t>
      </w:r>
    </w:p>
    <w:p>
      <w:r>
        <w:t>m 3</w:t>
      </w:r>
    </w:p>
    <w:p>
      <w:r>
        <w:t>4.200.000</w:t>
      </w:r>
    </w:p>
    <w:p>
      <w:r>
        <w:t>III20502</w:t>
      </w:r>
    </w:p>
    <w:p>
      <w:r>
        <w:t>25cm≤D&lt;50cm</w:t>
      </w:r>
    </w:p>
    <w:p>
      <w:r>
        <w:t>m 3</w:t>
      </w:r>
    </w:p>
    <w:p>
      <w:r>
        <w:t>7.300.000</w:t>
      </w:r>
    </w:p>
    <w:p>
      <w:r>
        <w:t>III20503</w:t>
      </w:r>
    </w:p>
    <w:p>
      <w:r>
        <w:t>D≥50cm</w:t>
      </w:r>
    </w:p>
    <w:p>
      <w:r>
        <w:t>m 3</w:t>
      </w:r>
    </w:p>
    <w:p>
      <w:r>
        <w:t>13.300.000</w:t>
      </w:r>
    </w:p>
    <w:p>
      <w:r>
        <w:t>III206</w:t>
      </w:r>
    </w:p>
    <w:p>
      <w:r>
        <w:t>Da đá</w:t>
      </w:r>
    </w:p>
    <w:p>
      <w:r>
        <w:t>m 3</w:t>
      </w:r>
    </w:p>
    <w:p>
      <w:r>
        <w:t>4.550.000</w:t>
      </w:r>
    </w:p>
    <w:p>
      <w:r>
        <w:t>III207</w:t>
      </w:r>
    </w:p>
    <w:p>
      <w:r>
        <w:t>Sao xanh</w:t>
      </w:r>
    </w:p>
    <w:p>
      <w:r>
        <w:t>m 3</w:t>
      </w:r>
    </w:p>
    <w:p>
      <w:r>
        <w:t>5.500.000</w:t>
      </w:r>
    </w:p>
    <w:p>
      <w:r>
        <w:t>III208</w:t>
      </w:r>
    </w:p>
    <w:p>
      <w:r>
        <w:t>Sến</w:t>
      </w:r>
    </w:p>
    <w:p>
      <w:r>
        <w:t>m 3</w:t>
      </w:r>
    </w:p>
    <w:p>
      <w:r>
        <w:t>7.600.000</w:t>
      </w:r>
    </w:p>
    <w:p>
      <w:r>
        <w:t>III209</w:t>
      </w:r>
    </w:p>
    <w:p>
      <w:r>
        <w:t>Sến mật</w:t>
      </w:r>
    </w:p>
    <w:p>
      <w:r>
        <w:t>m 3</w:t>
      </w:r>
    </w:p>
    <w:p>
      <w:r>
        <w:t>5.500.000</w:t>
      </w:r>
    </w:p>
    <w:p>
      <w:r>
        <w:t>III210</w:t>
      </w:r>
    </w:p>
    <w:p>
      <w:r>
        <w:t>Sến mủ</w:t>
      </w:r>
    </w:p>
    <w:p>
      <w:r>
        <w:t>m 3</w:t>
      </w:r>
    </w:p>
    <w:p>
      <w:r>
        <w:t>3.700.000</w:t>
      </w:r>
    </w:p>
    <w:p>
      <w:r>
        <w:t>III211</w:t>
      </w:r>
    </w:p>
    <w:p>
      <w:r>
        <w:t>Táu mật</w:t>
      </w:r>
    </w:p>
    <w:p>
      <w:r>
        <w:t>m 3</w:t>
      </w:r>
    </w:p>
    <w:p>
      <w:r>
        <w:t>7.800.000</w:t>
      </w:r>
    </w:p>
    <w:p>
      <w:r>
        <w:t>III212</w:t>
      </w:r>
    </w:p>
    <w:p>
      <w:r>
        <w:t>Trai ly</w:t>
      </w:r>
    </w:p>
    <w:p>
      <w:r>
        <w:t>m 3</w:t>
      </w:r>
    </w:p>
    <w:p>
      <w:r>
        <w:t>11.500.000</w:t>
      </w:r>
    </w:p>
    <w:p>
      <w:r>
        <w:t>III213</w:t>
      </w:r>
    </w:p>
    <w:p>
      <w:r>
        <w:t>Xoay</w:t>
      </w:r>
    </w:p>
    <w:p>
      <w:r>
        <w:t>III21301</w:t>
      </w:r>
    </w:p>
    <w:p>
      <w:r>
        <w:t>D&lt;25cm</w:t>
      </w:r>
    </w:p>
    <w:p>
      <w:r>
        <w:t>m 3</w:t>
      </w:r>
    </w:p>
    <w:p>
      <w:r>
        <w:t>3.100.000</w:t>
      </w:r>
    </w:p>
    <w:p>
      <w:r>
        <w:t>III21302</w:t>
      </w:r>
    </w:p>
    <w:p>
      <w:r>
        <w:t>25cm≤D&lt;50cm</w:t>
      </w:r>
    </w:p>
    <w:p>
      <w:r>
        <w:t>m 3</w:t>
      </w:r>
    </w:p>
    <w:p>
      <w:r>
        <w:t>4.500.000</w:t>
      </w:r>
    </w:p>
    <w:p>
      <w:r>
        <w:t>III21303</w:t>
      </w:r>
    </w:p>
    <w:p>
      <w:r>
        <w:t>D≥50cm</w:t>
      </w:r>
    </w:p>
    <w:p>
      <w:r>
        <w:t>m 3</w:t>
      </w:r>
    </w:p>
    <w:p>
      <w:r>
        <w:t>6.500.000</w:t>
      </w:r>
    </w:p>
    <w:p>
      <w:r>
        <w:t>III214</w:t>
      </w:r>
    </w:p>
    <w:p>
      <w:r>
        <w:t>Các loại khác</w:t>
      </w:r>
    </w:p>
    <w:p>
      <w:r>
        <w:t>III21401</w:t>
      </w:r>
    </w:p>
    <w:p>
      <w:r>
        <w:t>D&lt;25cm</w:t>
      </w:r>
    </w:p>
    <w:p>
      <w:r>
        <w:t>m 3</w:t>
      </w:r>
    </w:p>
    <w:p>
      <w:r>
        <w:t>3.400.000</w:t>
      </w:r>
    </w:p>
    <w:p>
      <w:r>
        <w:t>III21402</w:t>
      </w:r>
    </w:p>
    <w:p>
      <w:r>
        <w:t>25cm≤D&lt;50cm</w:t>
      </w:r>
    </w:p>
    <w:p>
      <w:r>
        <w:t>m 3</w:t>
      </w:r>
    </w:p>
    <w:p>
      <w:r>
        <w:t>6.300.000</w:t>
      </w:r>
    </w:p>
    <w:p>
      <w:r>
        <w:t>III21403</w:t>
      </w:r>
    </w:p>
    <w:p>
      <w:r>
        <w:t>D≥50cm</w:t>
      </w:r>
    </w:p>
    <w:p>
      <w:r>
        <w:t>m 3</w:t>
      </w:r>
    </w:p>
    <w:p>
      <w:r>
        <w:t>10.500.000</w:t>
      </w:r>
    </w:p>
    <w:p>
      <w:r>
        <w:t>III3</w:t>
      </w:r>
    </w:p>
    <w:p>
      <w:r>
        <w:t>Gỗ nhóm III</w:t>
      </w:r>
    </w:p>
    <w:p>
      <w:r>
        <w:t>III301</w:t>
      </w:r>
    </w:p>
    <w:p>
      <w:r>
        <w:t>Bằng lăng</w:t>
      </w:r>
    </w:p>
    <w:p>
      <w:r>
        <w:t>m 3</w:t>
      </w:r>
    </w:p>
    <w:p>
      <w:r>
        <w:t>3.800.000</w:t>
      </w:r>
    </w:p>
    <w:p>
      <w:r>
        <w:t>III302</w:t>
      </w:r>
    </w:p>
    <w:p>
      <w:r>
        <w:t>Cà chắc (cà chí)</w:t>
      </w:r>
    </w:p>
    <w:p>
      <w:r>
        <w:t>III30201</w:t>
      </w:r>
    </w:p>
    <w:p>
      <w:r>
        <w:t>D&lt;25cm</w:t>
      </w:r>
    </w:p>
    <w:p>
      <w:r>
        <w:t>m 3</w:t>
      </w:r>
    </w:p>
    <w:p>
      <w:r>
        <w:t>2.700.000</w:t>
      </w:r>
    </w:p>
    <w:p>
      <w:r>
        <w:t>III30202</w:t>
      </w:r>
    </w:p>
    <w:p>
      <w:r>
        <w:t>25cm≤D&lt;50cm</w:t>
      </w:r>
    </w:p>
    <w:p>
      <w:r>
        <w:t>m 3</w:t>
      </w:r>
    </w:p>
    <w:p>
      <w:r>
        <w:t>3.800.000</w:t>
      </w:r>
    </w:p>
    <w:p>
      <w:r>
        <w:t>III30203</w:t>
      </w:r>
    </w:p>
    <w:p>
      <w:r>
        <w:t>D≥50cm</w:t>
      </w:r>
    </w:p>
    <w:p>
      <w:r>
        <w:t>m 3</w:t>
      </w:r>
    </w:p>
    <w:p>
      <w:r>
        <w:t>4.200.000</w:t>
      </w:r>
    </w:p>
    <w:p>
      <w:r>
        <w:t>III303</w:t>
      </w:r>
    </w:p>
    <w:p>
      <w:r>
        <w:t>Cà ổi</w:t>
      </w:r>
    </w:p>
    <w:p>
      <w:r>
        <w:t>m 3</w:t>
      </w:r>
    </w:p>
    <w:p>
      <w:r>
        <w:t>5.000.000</w:t>
      </w:r>
    </w:p>
    <w:p>
      <w:r>
        <w:t>III304</w:t>
      </w:r>
    </w:p>
    <w:p>
      <w:r>
        <w:t>Chò chỉ</w:t>
      </w:r>
    </w:p>
    <w:p>
      <w:r>
        <w:t>III30401</w:t>
      </w:r>
    </w:p>
    <w:p>
      <w:r>
        <w:t>D&lt;25cm</w:t>
      </w:r>
    </w:p>
    <w:p>
      <w:r>
        <w:t>m 3</w:t>
      </w:r>
    </w:p>
    <w:p>
      <w:r>
        <w:t>2.900.000</w:t>
      </w:r>
    </w:p>
    <w:p>
      <w:r>
        <w:t>III30402</w:t>
      </w:r>
    </w:p>
    <w:p>
      <w:r>
        <w:t>25cm≤D&lt;50cm</w:t>
      </w:r>
    </w:p>
    <w:p>
      <w:r>
        <w:t>m 3</w:t>
      </w:r>
    </w:p>
    <w:p>
      <w:r>
        <w:t>4.100.000</w:t>
      </w:r>
    </w:p>
    <w:p>
      <w:r>
        <w:t>III30403</w:t>
      </w:r>
    </w:p>
    <w:p>
      <w:r>
        <w:t>D≥50cm</w:t>
      </w:r>
    </w:p>
    <w:p>
      <w:r>
        <w:t>m 3</w:t>
      </w:r>
    </w:p>
    <w:p>
      <w:r>
        <w:t>9.000.000</w:t>
      </w:r>
    </w:p>
    <w:p>
      <w:r>
        <w:t>III305</w:t>
      </w:r>
    </w:p>
    <w:p>
      <w:r>
        <w:t>Chò chai</w:t>
      </w:r>
    </w:p>
    <w:p>
      <w:r>
        <w:t>m 3</w:t>
      </w:r>
    </w:p>
    <w:p>
      <w:r>
        <w:t>5.000.000</w:t>
      </w:r>
    </w:p>
    <w:p>
      <w:r>
        <w:t>III306</w:t>
      </w:r>
    </w:p>
    <w:p>
      <w:r>
        <w:t>Chua khét</w:t>
      </w:r>
    </w:p>
    <w:p>
      <w:r>
        <w:t>m 3</w:t>
      </w:r>
    </w:p>
    <w:p>
      <w:r>
        <w:t>5.400.000</w:t>
      </w:r>
    </w:p>
    <w:p>
      <w:r>
        <w:t>III307</w:t>
      </w:r>
    </w:p>
    <w:p>
      <w:r>
        <w:t>Dạ hương</w:t>
      </w:r>
    </w:p>
    <w:p>
      <w:r>
        <w:t>m 3</w:t>
      </w:r>
    </w:p>
    <w:p>
      <w:r>
        <w:t>6.000.000</w:t>
      </w:r>
    </w:p>
    <w:p>
      <w:r>
        <w:t>III308</w:t>
      </w:r>
    </w:p>
    <w:p>
      <w:r>
        <w:t>Giỗi</w:t>
      </w:r>
    </w:p>
    <w:p>
      <w:r>
        <w:t>III30801</w:t>
      </w:r>
    </w:p>
    <w:p>
      <w:r>
        <w:t>D&lt;25cm</w:t>
      </w:r>
    </w:p>
    <w:p>
      <w:r>
        <w:t>m 3</w:t>
      </w:r>
    </w:p>
    <w:p>
      <w:r>
        <w:t>6.300.000</w:t>
      </w:r>
    </w:p>
    <w:p>
      <w:r>
        <w:t>III30802</w:t>
      </w:r>
    </w:p>
    <w:p>
      <w:r>
        <w:t>25cm≤D&lt;50cm</w:t>
      </w:r>
    </w:p>
    <w:p>
      <w:r>
        <w:t>m 3</w:t>
      </w:r>
    </w:p>
    <w:p>
      <w:r>
        <w:t>9.100.000</w:t>
      </w:r>
    </w:p>
    <w:p>
      <w:r>
        <w:t>III30803</w:t>
      </w:r>
    </w:p>
    <w:p>
      <w:r>
        <w:t>D≥50cm</w:t>
      </w:r>
    </w:p>
    <w:p>
      <w:r>
        <w:t>m 3</w:t>
      </w:r>
    </w:p>
    <w:p>
      <w:r>
        <w:t>13.000.000</w:t>
      </w:r>
    </w:p>
    <w:p>
      <w:r>
        <w:t>III309</w:t>
      </w:r>
    </w:p>
    <w:p>
      <w:r>
        <w:t>Dầu gió</w:t>
      </w:r>
    </w:p>
    <w:p>
      <w:r>
        <w:t>m 3</w:t>
      </w:r>
    </w:p>
    <w:p>
      <w:r>
        <w:t>4.000.000</w:t>
      </w:r>
    </w:p>
    <w:p>
      <w:r>
        <w:t>III310</w:t>
      </w:r>
    </w:p>
    <w:p>
      <w:r>
        <w:t>Huỳnh</w:t>
      </w:r>
    </w:p>
    <w:p>
      <w:r>
        <w:t>m 3</w:t>
      </w:r>
    </w:p>
    <w:p>
      <w:r>
        <w:t>5.000.000</w:t>
      </w:r>
    </w:p>
    <w:p>
      <w:r>
        <w:t>III311</w:t>
      </w:r>
    </w:p>
    <w:p>
      <w:r>
        <w:t>Re mit</w:t>
      </w:r>
    </w:p>
    <w:p>
      <w:r>
        <w:t>m 3</w:t>
      </w:r>
    </w:p>
    <w:p>
      <w:r>
        <w:t>4.300.000</w:t>
      </w:r>
    </w:p>
    <w:p>
      <w:r>
        <w:t>III312</w:t>
      </w:r>
    </w:p>
    <w:p>
      <w:r>
        <w:t>Re hương</w:t>
      </w:r>
    </w:p>
    <w:p>
      <w:r>
        <w:t>m 3</w:t>
      </w:r>
    </w:p>
    <w:p>
      <w:r>
        <w:t>4.500.000</w:t>
      </w:r>
    </w:p>
    <w:p>
      <w:r>
        <w:t>III313</w:t>
      </w:r>
    </w:p>
    <w:p>
      <w:r>
        <w:t>Săng lẻ</w:t>
      </w:r>
    </w:p>
    <w:p>
      <w:r>
        <w:t>m 3</w:t>
      </w:r>
    </w:p>
    <w:p>
      <w:r>
        <w:t>6.000.000</w:t>
      </w:r>
    </w:p>
    <w:p>
      <w:r>
        <w:t>III314</w:t>
      </w:r>
    </w:p>
    <w:p>
      <w:r>
        <w:t>Sao đen</w:t>
      </w:r>
    </w:p>
    <w:p>
      <w:r>
        <w:t>m 3</w:t>
      </w:r>
    </w:p>
    <w:p>
      <w:r>
        <w:t>4.300.000</w:t>
      </w:r>
    </w:p>
    <w:p>
      <w:r>
        <w:t>III315</w:t>
      </w:r>
    </w:p>
    <w:p>
      <w:r>
        <w:t>Sao cát</w:t>
      </w:r>
    </w:p>
    <w:p>
      <w:r>
        <w:t>m 3</w:t>
      </w:r>
    </w:p>
    <w:p>
      <w:r>
        <w:t>3.500.000</w:t>
      </w:r>
    </w:p>
    <w:p>
      <w:r>
        <w:t>III316</w:t>
      </w:r>
    </w:p>
    <w:p>
      <w:r>
        <w:t>Trường mật</w:t>
      </w:r>
    </w:p>
    <w:p>
      <w:r>
        <w:t>m 3</w:t>
      </w:r>
    </w:p>
    <w:p>
      <w:r>
        <w:t>5.000.000</w:t>
      </w:r>
    </w:p>
    <w:p>
      <w:r>
        <w:t>III317</w:t>
      </w:r>
    </w:p>
    <w:p>
      <w:r>
        <w:t>Trường chua</w:t>
      </w:r>
    </w:p>
    <w:p>
      <w:r>
        <w:t>m 3</w:t>
      </w:r>
    </w:p>
    <w:p>
      <w:r>
        <w:t>5.000.000</w:t>
      </w:r>
    </w:p>
    <w:p>
      <w:r>
        <w:t>III318</w:t>
      </w:r>
    </w:p>
    <w:p>
      <w:r>
        <w:t>Vên vên</w:t>
      </w:r>
    </w:p>
    <w:p>
      <w:r>
        <w:t>m 3</w:t>
      </w:r>
    </w:p>
    <w:p>
      <w:r>
        <w:t>4.000.000</w:t>
      </w:r>
    </w:p>
    <w:p>
      <w:r>
        <w:t>III319</w:t>
      </w:r>
    </w:p>
    <w:p>
      <w:r>
        <w:t>Các loại khác</w:t>
      </w:r>
    </w:p>
    <w:p>
      <w:r>
        <w:t>III31901</w:t>
      </w:r>
    </w:p>
    <w:p>
      <w:r>
        <w:t>D&lt;25cm</w:t>
      </w:r>
    </w:p>
    <w:p>
      <w:r>
        <w:t>m 3</w:t>
      </w:r>
    </w:p>
    <w:p>
      <w:r>
        <w:t>1.700.000</w:t>
      </w:r>
    </w:p>
    <w:p>
      <w:r>
        <w:t>III31902</w:t>
      </w:r>
    </w:p>
    <w:p>
      <w:r>
        <w:t>25cm≤D&lt;35cm</w:t>
      </w:r>
    </w:p>
    <w:p>
      <w:r>
        <w:t>m 3</w:t>
      </w:r>
    </w:p>
    <w:p>
      <w:r>
        <w:t>3.300.000</w:t>
      </w:r>
    </w:p>
    <w:p>
      <w:r>
        <w:t>III31903</w:t>
      </w:r>
    </w:p>
    <w:p>
      <w:r>
        <w:t>35cm≤D&lt;50cm</w:t>
      </w:r>
    </w:p>
    <w:p>
      <w:r>
        <w:t>m 3</w:t>
      </w:r>
    </w:p>
    <w:p>
      <w:r>
        <w:t>5.600.000</w:t>
      </w:r>
    </w:p>
    <w:p>
      <w:r>
        <w:t>III31904</w:t>
      </w:r>
    </w:p>
    <w:p>
      <w:r>
        <w:t>D≥50cm</w:t>
      </w:r>
    </w:p>
    <w:p>
      <w:r>
        <w:t>m 3</w:t>
      </w:r>
    </w:p>
    <w:p>
      <w:r>
        <w:t>7.700.000</w:t>
      </w:r>
    </w:p>
    <w:p>
      <w:r>
        <w:t>III4</w:t>
      </w:r>
    </w:p>
    <w:p>
      <w:r>
        <w:t>Gỗ nhóm IV</w:t>
      </w:r>
    </w:p>
    <w:p>
      <w:r>
        <w:t>III401</w:t>
      </w:r>
    </w:p>
    <w:p>
      <w:r>
        <w:t>Bô bô</w:t>
      </w:r>
    </w:p>
    <w:p>
      <w:r>
        <w:t>III40101</w:t>
      </w:r>
    </w:p>
    <w:p>
      <w:r>
        <w:t>Chiều dài &lt;2m</w:t>
      </w:r>
    </w:p>
    <w:p>
      <w:r>
        <w:t>m 3</w:t>
      </w:r>
    </w:p>
    <w:p>
      <w:r>
        <w:t>1.600.000</w:t>
      </w:r>
    </w:p>
    <w:p>
      <w:r>
        <w:t>III40102</w:t>
      </w:r>
    </w:p>
    <w:p>
      <w:r>
        <w:t>Chiều dài ≥2m</w:t>
      </w:r>
    </w:p>
    <w:p>
      <w:r>
        <w:t>m 3</w:t>
      </w:r>
    </w:p>
    <w:p>
      <w:r>
        <w:t>2.800.000</w:t>
      </w:r>
    </w:p>
    <w:p>
      <w:r>
        <w:t>III402</w:t>
      </w:r>
    </w:p>
    <w:p>
      <w:r>
        <w:t>Chặc khế</w:t>
      </w:r>
    </w:p>
    <w:p>
      <w:r>
        <w:t>m 3</w:t>
      </w:r>
    </w:p>
    <w:p>
      <w:r>
        <w:t>3.500.000</w:t>
      </w:r>
    </w:p>
    <w:p>
      <w:r>
        <w:t>III403</w:t>
      </w:r>
    </w:p>
    <w:p>
      <w:r>
        <w:t>Cóc đá</w:t>
      </w:r>
    </w:p>
    <w:p>
      <w:r>
        <w:t>m 3</w:t>
      </w:r>
    </w:p>
    <w:p>
      <w:r>
        <w:t>2.100.000</w:t>
      </w:r>
    </w:p>
    <w:p>
      <w:r>
        <w:t>III404</w:t>
      </w:r>
    </w:p>
    <w:p>
      <w:r>
        <w:t>Dầu các loại</w:t>
      </w:r>
    </w:p>
    <w:p>
      <w:r>
        <w:t>m 3</w:t>
      </w:r>
    </w:p>
    <w:p>
      <w:r>
        <w:t>3.000.000</w:t>
      </w:r>
    </w:p>
    <w:p>
      <w:r>
        <w:t>III405</w:t>
      </w:r>
    </w:p>
    <w:p>
      <w:r>
        <w:t>Re (De)</w:t>
      </w:r>
    </w:p>
    <w:p>
      <w:r>
        <w:t>m 3</w:t>
      </w:r>
    </w:p>
    <w:p>
      <w:r>
        <w:t>6.000.000</w:t>
      </w:r>
    </w:p>
    <w:p>
      <w:r>
        <w:t>III406</w:t>
      </w:r>
    </w:p>
    <w:p>
      <w:r>
        <w:t>Gội tía</w:t>
      </w:r>
    </w:p>
    <w:p>
      <w:r>
        <w:t>m 3</w:t>
      </w:r>
    </w:p>
    <w:p>
      <w:r>
        <w:t>6.000.000</w:t>
      </w:r>
    </w:p>
    <w:p>
      <w:r>
        <w:t>III407</w:t>
      </w:r>
    </w:p>
    <w:p>
      <w:r>
        <w:t>Mỡ</w:t>
      </w:r>
    </w:p>
    <w:p>
      <w:r>
        <w:t>m 3</w:t>
      </w:r>
    </w:p>
    <w:p>
      <w:r>
        <w:t>1.100.000</w:t>
      </w:r>
    </w:p>
    <w:p>
      <w:r>
        <w:t>III408</w:t>
      </w:r>
    </w:p>
    <w:p>
      <w:r>
        <w:t>Sến bo bo</w:t>
      </w:r>
    </w:p>
    <w:p>
      <w:r>
        <w:t>m 3</w:t>
      </w:r>
    </w:p>
    <w:p>
      <w:r>
        <w:t>3.000.000</w:t>
      </w:r>
    </w:p>
    <w:p>
      <w:r>
        <w:t>III409</w:t>
      </w:r>
    </w:p>
    <w:p>
      <w:r>
        <w:t>Lim sừng</w:t>
      </w:r>
    </w:p>
    <w:p>
      <w:r>
        <w:t>m 3</w:t>
      </w:r>
    </w:p>
    <w:p>
      <w:r>
        <w:t>3.000.000</w:t>
      </w:r>
    </w:p>
    <w:p>
      <w:r>
        <w:t>III410</w:t>
      </w:r>
    </w:p>
    <w:p>
      <w:r>
        <w:t>Thông</w:t>
      </w:r>
    </w:p>
    <w:p>
      <w:r>
        <w:t>m 3</w:t>
      </w:r>
    </w:p>
    <w:p>
      <w:r>
        <w:t>2.500.000</w:t>
      </w:r>
    </w:p>
    <w:p>
      <w:r>
        <w:t>III411</w:t>
      </w:r>
    </w:p>
    <w:p>
      <w:r>
        <w:t>Thông lông gà</w:t>
      </w:r>
    </w:p>
    <w:p>
      <w:r>
        <w:t>m 3</w:t>
      </w:r>
    </w:p>
    <w:p>
      <w:r>
        <w:t>4.500.000</w:t>
      </w:r>
    </w:p>
    <w:p>
      <w:r>
        <w:t>III412</w:t>
      </w:r>
    </w:p>
    <w:p>
      <w:r>
        <w:t>Thông ba lá</w:t>
      </w:r>
    </w:p>
    <w:p>
      <w:r>
        <w:t>m 3</w:t>
      </w:r>
    </w:p>
    <w:p>
      <w:r>
        <w:t>2.900.000</w:t>
      </w:r>
    </w:p>
    <w:p>
      <w:r>
        <w:t>III413</w:t>
      </w:r>
    </w:p>
    <w:p>
      <w:r>
        <w:t>Thông nàng</w:t>
      </w:r>
    </w:p>
    <w:p>
      <w:r>
        <w:t>III41301</w:t>
      </w:r>
    </w:p>
    <w:p>
      <w:r>
        <w:t>D&lt;35cm</w:t>
      </w:r>
    </w:p>
    <w:p>
      <w:r>
        <w:t>m 3</w:t>
      </w:r>
    </w:p>
    <w:p>
      <w:r>
        <w:t>1.800.000</w:t>
      </w:r>
    </w:p>
    <w:p>
      <w:r>
        <w:t>III41302</w:t>
      </w:r>
    </w:p>
    <w:p>
      <w:r>
        <w:t>D≥35 cm</w:t>
      </w:r>
    </w:p>
    <w:p>
      <w:r>
        <w:t>m 3</w:t>
      </w:r>
    </w:p>
    <w:p>
      <w:r>
        <w:t>3.500.000</w:t>
      </w:r>
    </w:p>
    <w:p>
      <w:r>
        <w:t>III414</w:t>
      </w:r>
    </w:p>
    <w:p>
      <w:r>
        <w:t>Vàng tâm</w:t>
      </w:r>
    </w:p>
    <w:p>
      <w:r>
        <w:t>m 3</w:t>
      </w:r>
    </w:p>
    <w:p>
      <w:r>
        <w:t>6.000.000</w:t>
      </w:r>
    </w:p>
    <w:p>
      <w:r>
        <w:t>III415</w:t>
      </w:r>
    </w:p>
    <w:p>
      <w:r>
        <w:t>Các loại khác</w:t>
      </w:r>
    </w:p>
    <w:p>
      <w:r>
        <w:t>III41501</w:t>
      </w:r>
    </w:p>
    <w:p>
      <w:r>
        <w:t>D&lt;25cm</w:t>
      </w:r>
    </w:p>
    <w:p>
      <w:r>
        <w:t>m 3</w:t>
      </w:r>
    </w:p>
    <w:p>
      <w:r>
        <w:t>1.300.000</w:t>
      </w:r>
    </w:p>
    <w:p>
      <w:r>
        <w:t>III41502</w:t>
      </w:r>
    </w:p>
    <w:p>
      <w:r>
        <w:t>25cm≤D&lt;35cm</w:t>
      </w:r>
    </w:p>
    <w:p>
      <w:r>
        <w:t>m 3</w:t>
      </w:r>
    </w:p>
    <w:p>
      <w:r>
        <w:t>2.500.000</w:t>
      </w:r>
    </w:p>
    <w:p>
      <w:r>
        <w:t>III41503</w:t>
      </w:r>
    </w:p>
    <w:p>
      <w:r>
        <w:t>35cm≤D&lt;50cm</w:t>
      </w:r>
    </w:p>
    <w:p>
      <w:r>
        <w:t>m 3</w:t>
      </w:r>
    </w:p>
    <w:p>
      <w:r>
        <w:t>3.900.000</w:t>
      </w:r>
    </w:p>
    <w:p>
      <w:r>
        <w:t>III41504</w:t>
      </w:r>
    </w:p>
    <w:p>
      <w:r>
        <w:t>D≥50cm</w:t>
      </w:r>
    </w:p>
    <w:p>
      <w:r>
        <w:t>m 3</w:t>
      </w:r>
    </w:p>
    <w:p>
      <w:r>
        <w:t>5.200.000</w:t>
      </w:r>
    </w:p>
    <w:p>
      <w:r>
        <w:t>III5</w:t>
      </w:r>
    </w:p>
    <w:p>
      <w:r>
        <w:t>Gỗ nhóm V, VI, VII, VIII và các loại gỗ khác</w:t>
      </w:r>
    </w:p>
    <w:p>
      <w:r>
        <w:t>III501</w:t>
      </w:r>
    </w:p>
    <w:p>
      <w:r>
        <w:t>Gỗ nhóm V</w:t>
      </w:r>
    </w:p>
    <w:p>
      <w:r>
        <w:t>III50101</w:t>
      </w:r>
    </w:p>
    <w:p>
      <w:r>
        <w:t>Chò xanh</w:t>
      </w:r>
    </w:p>
    <w:p>
      <w:r>
        <w:t>m 3</w:t>
      </w:r>
    </w:p>
    <w:p>
      <w:r>
        <w:t>5.000.000</w:t>
      </w:r>
    </w:p>
    <w:p>
      <w:r>
        <w:t>III50102</w:t>
      </w:r>
    </w:p>
    <w:p>
      <w:r>
        <w:t>Chò xót</w:t>
      </w:r>
    </w:p>
    <w:p>
      <w:r>
        <w:t>m 3</w:t>
      </w:r>
    </w:p>
    <w:p>
      <w:r>
        <w:t>2.300.000</w:t>
      </w:r>
    </w:p>
    <w:p>
      <w:r>
        <w:t>III50103</w:t>
      </w:r>
    </w:p>
    <w:p>
      <w:r>
        <w:t>Dải ngựa</w:t>
      </w:r>
    </w:p>
    <w:p>
      <w:r>
        <w:t>m 3</w:t>
      </w:r>
    </w:p>
    <w:p>
      <w:r>
        <w:t>3.400.000</w:t>
      </w:r>
    </w:p>
    <w:p>
      <w:r>
        <w:t>III50104</w:t>
      </w:r>
    </w:p>
    <w:p>
      <w:r>
        <w:t>Dầu</w:t>
      </w:r>
    </w:p>
    <w:p>
      <w:r>
        <w:t>m 3</w:t>
      </w:r>
    </w:p>
    <w:p>
      <w:r>
        <w:t>3.800.000</w:t>
      </w:r>
    </w:p>
    <w:p>
      <w:r>
        <w:t>III50105</w:t>
      </w:r>
    </w:p>
    <w:p>
      <w:r>
        <w:t>Dầu đỏ</w:t>
      </w:r>
    </w:p>
    <w:p>
      <w:r>
        <w:t>m 3</w:t>
      </w:r>
    </w:p>
    <w:p>
      <w:r>
        <w:t>3.400.000</w:t>
      </w:r>
    </w:p>
    <w:p>
      <w:r>
        <w:t>III50106</w:t>
      </w:r>
    </w:p>
    <w:p>
      <w:r>
        <w:t>Dầu đồng</w:t>
      </w:r>
    </w:p>
    <w:p>
      <w:r>
        <w:t>m 3</w:t>
      </w:r>
    </w:p>
    <w:p>
      <w:r>
        <w:t>3.200.000</w:t>
      </w:r>
    </w:p>
    <w:p>
      <w:r>
        <w:t>III50107</w:t>
      </w:r>
    </w:p>
    <w:p>
      <w:r>
        <w:t>Dầu nước</w:t>
      </w:r>
    </w:p>
    <w:p>
      <w:r>
        <w:t>m 3</w:t>
      </w:r>
    </w:p>
    <w:p>
      <w:r>
        <w:t>3.000.000</w:t>
      </w:r>
    </w:p>
    <w:p>
      <w:r>
        <w:t>III50108</w:t>
      </w:r>
    </w:p>
    <w:p>
      <w:r>
        <w:t>Lim vang (lim xẹt)</w:t>
      </w:r>
    </w:p>
    <w:p>
      <w:r>
        <w:t>m 3</w:t>
      </w:r>
    </w:p>
    <w:p>
      <w:r>
        <w:t>4.500.000</w:t>
      </w:r>
    </w:p>
    <w:p>
      <w:r>
        <w:t>III50109</w:t>
      </w:r>
    </w:p>
    <w:p>
      <w:r>
        <w:t>Muồng (Muồng cánh dán)</w:t>
      </w:r>
    </w:p>
    <w:p>
      <w:r>
        <w:t>m 3</w:t>
      </w:r>
    </w:p>
    <w:p>
      <w:r>
        <w:t>1.900.000</w:t>
      </w:r>
    </w:p>
    <w:p>
      <w:r>
        <w:t>III50110</w:t>
      </w:r>
    </w:p>
    <w:p>
      <w:r>
        <w:t>Sa mộc</w:t>
      </w:r>
    </w:p>
    <w:p>
      <w:r>
        <w:t>m 3</w:t>
      </w:r>
    </w:p>
    <w:p>
      <w:r>
        <w:t>4.500.000</w:t>
      </w:r>
    </w:p>
    <w:p>
      <w:r>
        <w:t>III50111</w:t>
      </w:r>
    </w:p>
    <w:p>
      <w:r>
        <w:t>Sau sau (Táu hậu)</w:t>
      </w:r>
    </w:p>
    <w:p>
      <w:r>
        <w:t>m 3</w:t>
      </w:r>
    </w:p>
    <w:p>
      <w:r>
        <w:t>700.000</w:t>
      </w:r>
    </w:p>
    <w:p>
      <w:r>
        <w:t>III50112</w:t>
      </w:r>
    </w:p>
    <w:p>
      <w:r>
        <w:t>Thông hai lá</w:t>
      </w:r>
    </w:p>
    <w:p>
      <w:r>
        <w:t>m 3</w:t>
      </w:r>
    </w:p>
    <w:p>
      <w:r>
        <w:t>3.000.000</w:t>
      </w:r>
    </w:p>
    <w:p>
      <w:r>
        <w:t>III50113</w:t>
      </w:r>
    </w:p>
    <w:p>
      <w:r>
        <w:t>Các loại khác</w:t>
      </w:r>
    </w:p>
    <w:p>
      <w:r>
        <w:t>III5011301</w:t>
      </w:r>
    </w:p>
    <w:p>
      <w:r>
        <w:t>D&lt;25cm</w:t>
      </w:r>
    </w:p>
    <w:p>
      <w:r>
        <w:t>m 3</w:t>
      </w:r>
    </w:p>
    <w:p>
      <w:r>
        <w:t>1.260.000</w:t>
      </w:r>
    </w:p>
    <w:p>
      <w:r>
        <w:t>III5011302</w:t>
      </w:r>
    </w:p>
    <w:p>
      <w:r>
        <w:t>25cm≤D&lt;50cm</w:t>
      </w:r>
    </w:p>
    <w:p>
      <w:r>
        <w:t>m 3</w:t>
      </w:r>
    </w:p>
    <w:p>
      <w:r>
        <w:t>2.500.000</w:t>
      </w:r>
    </w:p>
    <w:p>
      <w:r>
        <w:t>III5011303</w:t>
      </w:r>
    </w:p>
    <w:p>
      <w:r>
        <w:t>D≥50cm</w:t>
      </w:r>
    </w:p>
    <w:p>
      <w:r>
        <w:t>m 3</w:t>
      </w:r>
    </w:p>
    <w:p>
      <w:r>
        <w:t>4.400.000</w:t>
      </w:r>
    </w:p>
    <w:p>
      <w:r>
        <w:t>III502</w:t>
      </w:r>
    </w:p>
    <w:p>
      <w:r>
        <w:t>Gỗ nhóm VI</w:t>
      </w:r>
    </w:p>
    <w:p>
      <w:r>
        <w:t>III50201</w:t>
      </w:r>
    </w:p>
    <w:p>
      <w:r>
        <w:t>Bạch đàn</w:t>
      </w:r>
    </w:p>
    <w:p>
      <w:r>
        <w:t>m 3</w:t>
      </w:r>
    </w:p>
    <w:p>
      <w:r>
        <w:t>2.000.000</w:t>
      </w:r>
    </w:p>
    <w:p>
      <w:r>
        <w:t>III50202</w:t>
      </w:r>
    </w:p>
    <w:p>
      <w:r>
        <w:t>Cáng lò</w:t>
      </w:r>
    </w:p>
    <w:p>
      <w:r>
        <w:t>m 3</w:t>
      </w:r>
    </w:p>
    <w:p>
      <w:r>
        <w:t>3.000.000</w:t>
      </w:r>
    </w:p>
    <w:p>
      <w:r>
        <w:t>III50203</w:t>
      </w:r>
    </w:p>
    <w:p>
      <w:r>
        <w:t>Chò</w:t>
      </w:r>
    </w:p>
    <w:p>
      <w:r>
        <w:t>m 3</w:t>
      </w:r>
    </w:p>
    <w:p>
      <w:r>
        <w:t>3.200.000</w:t>
      </w:r>
    </w:p>
    <w:p>
      <w:r>
        <w:t>III50204</w:t>
      </w:r>
    </w:p>
    <w:p>
      <w:r>
        <w:t>Chò nâu</w:t>
      </w:r>
    </w:p>
    <w:p>
      <w:r>
        <w:t>m 3</w:t>
      </w:r>
    </w:p>
    <w:p>
      <w:r>
        <w:t>4.000.000</w:t>
      </w:r>
    </w:p>
    <w:p>
      <w:r>
        <w:t>III50205</w:t>
      </w:r>
    </w:p>
    <w:p>
      <w:r>
        <w:t>Keo</w:t>
      </w:r>
    </w:p>
    <w:p>
      <w:r>
        <w:t>m 3</w:t>
      </w:r>
    </w:p>
    <w:p>
      <w:r>
        <w:t>2.000.000</w:t>
      </w:r>
    </w:p>
    <w:p>
      <w:r>
        <w:t>III50206</w:t>
      </w:r>
    </w:p>
    <w:p>
      <w:r>
        <w:t>Kháo vàng</w:t>
      </w:r>
    </w:p>
    <w:p>
      <w:r>
        <w:t>m 3</w:t>
      </w:r>
    </w:p>
    <w:p>
      <w:r>
        <w:t>2.200.000</w:t>
      </w:r>
    </w:p>
    <w:p>
      <w:r>
        <w:t>III50207</w:t>
      </w:r>
    </w:p>
    <w:p>
      <w:r>
        <w:t>Mận rừng</w:t>
      </w:r>
    </w:p>
    <w:p>
      <w:r>
        <w:t>m 3</w:t>
      </w:r>
    </w:p>
    <w:p>
      <w:r>
        <w:t>1.900.000</w:t>
      </w:r>
    </w:p>
    <w:p>
      <w:r>
        <w:t>III50208</w:t>
      </w:r>
    </w:p>
    <w:p>
      <w:r>
        <w:t>Phay</w:t>
      </w:r>
    </w:p>
    <w:p>
      <w:r>
        <w:t>m 3</w:t>
      </w:r>
    </w:p>
    <w:p>
      <w:r>
        <w:t>1.900.000</w:t>
      </w:r>
    </w:p>
    <w:p>
      <w:r>
        <w:t>III50209</w:t>
      </w:r>
    </w:p>
    <w:p>
      <w:r>
        <w:t>Trám hồng</w:t>
      </w:r>
    </w:p>
    <w:p>
      <w:r>
        <w:t>m 3</w:t>
      </w:r>
    </w:p>
    <w:p>
      <w:r>
        <w:t>2.400.000</w:t>
      </w:r>
    </w:p>
    <w:p>
      <w:r>
        <w:t>III50210</w:t>
      </w:r>
    </w:p>
    <w:p>
      <w:r>
        <w:t>Xoan đào</w:t>
      </w:r>
    </w:p>
    <w:p>
      <w:r>
        <w:t>m 3</w:t>
      </w:r>
    </w:p>
    <w:p>
      <w:r>
        <w:t>3.100.000</w:t>
      </w:r>
    </w:p>
    <w:p>
      <w:r>
        <w:t>III50211</w:t>
      </w:r>
    </w:p>
    <w:p>
      <w:r>
        <w:t>Sấu</w:t>
      </w:r>
    </w:p>
    <w:p>
      <w:r>
        <w:t>m 3</w:t>
      </w:r>
    </w:p>
    <w:p>
      <w:r>
        <w:t>8.820.000</w:t>
      </w:r>
    </w:p>
    <w:p>
      <w:r>
        <w:t>III50212</w:t>
      </w:r>
    </w:p>
    <w:p>
      <w:r>
        <w:t>Các loại khác</w:t>
      </w:r>
    </w:p>
    <w:p>
      <w:r>
        <w:t>III5021201</w:t>
      </w:r>
    </w:p>
    <w:p>
      <w:r>
        <w:t>D&lt;25cm</w:t>
      </w:r>
    </w:p>
    <w:p>
      <w:r>
        <w:t>m 3</w:t>
      </w:r>
    </w:p>
    <w:p>
      <w:r>
        <w:t>910.000</w:t>
      </w:r>
    </w:p>
    <w:p>
      <w:r>
        <w:t>III5021202</w:t>
      </w:r>
    </w:p>
    <w:p>
      <w:r>
        <w:t>25cm≤D&lt;50cm</w:t>
      </w:r>
    </w:p>
    <w:p>
      <w:r>
        <w:t>m 3</w:t>
      </w:r>
    </w:p>
    <w:p>
      <w:r>
        <w:t>2.000.000</w:t>
      </w:r>
    </w:p>
    <w:p>
      <w:r>
        <w:t>III5021203</w:t>
      </w:r>
    </w:p>
    <w:p>
      <w:r>
        <w:t>D≥50cm</w:t>
      </w:r>
    </w:p>
    <w:p>
      <w:r>
        <w:t>m 3</w:t>
      </w:r>
    </w:p>
    <w:p>
      <w:r>
        <w:t>3.500.000</w:t>
      </w:r>
    </w:p>
    <w:p>
      <w:r>
        <w:t>III503</w:t>
      </w:r>
    </w:p>
    <w:p>
      <w:r>
        <w:t>Gỗ nhóm VII</w:t>
      </w:r>
    </w:p>
    <w:p>
      <w:r>
        <w:t>III50301</w:t>
      </w:r>
    </w:p>
    <w:p>
      <w:r>
        <w:t>Gáo vàng</w:t>
      </w:r>
    </w:p>
    <w:p>
      <w:r>
        <w:t>m 3</w:t>
      </w:r>
    </w:p>
    <w:p>
      <w:r>
        <w:t>2.100.000</w:t>
      </w:r>
    </w:p>
    <w:p>
      <w:r>
        <w:t>III50302</w:t>
      </w:r>
    </w:p>
    <w:p>
      <w:r>
        <w:t>Lồng mức</w:t>
      </w:r>
    </w:p>
    <w:p>
      <w:r>
        <w:t>m 3</w:t>
      </w:r>
    </w:p>
    <w:p>
      <w:r>
        <w:t>2.800.000</w:t>
      </w:r>
    </w:p>
    <w:p>
      <w:r>
        <w:t>III50303</w:t>
      </w:r>
    </w:p>
    <w:p>
      <w:r>
        <w:t>Mò cua (Mù cua/Sữa)</w:t>
      </w:r>
    </w:p>
    <w:p>
      <w:r>
        <w:t>m 3</w:t>
      </w:r>
    </w:p>
    <w:p>
      <w:r>
        <w:t>2.100.000</w:t>
      </w:r>
    </w:p>
    <w:p>
      <w:r>
        <w:t>III50304</w:t>
      </w:r>
    </w:p>
    <w:p>
      <w:r>
        <w:t>Trám trắng</w:t>
      </w:r>
    </w:p>
    <w:p>
      <w:r>
        <w:t>m 3</w:t>
      </w:r>
    </w:p>
    <w:p>
      <w:r>
        <w:t>2.300.000</w:t>
      </w:r>
    </w:p>
    <w:p>
      <w:r>
        <w:t>III50305</w:t>
      </w:r>
    </w:p>
    <w:p>
      <w:r>
        <w:t>Vang trứng</w:t>
      </w:r>
    </w:p>
    <w:p>
      <w:r>
        <w:t>m 3</w:t>
      </w:r>
    </w:p>
    <w:p>
      <w:r>
        <w:t>2.800.000</w:t>
      </w:r>
    </w:p>
    <w:p>
      <w:r>
        <w:t>III50306</w:t>
      </w:r>
    </w:p>
    <w:p>
      <w:r>
        <w:t>Xoan</w:t>
      </w:r>
    </w:p>
    <w:p>
      <w:r>
        <w:t>m 3</w:t>
      </w:r>
    </w:p>
    <w:p>
      <w:r>
        <w:t>1.400.000</w:t>
      </w:r>
    </w:p>
    <w:p>
      <w:r>
        <w:t>III50307</w:t>
      </w:r>
    </w:p>
    <w:p>
      <w:r>
        <w:t>Các loại khác</w:t>
      </w:r>
    </w:p>
    <w:p>
      <w:r>
        <w:t>III5030701</w:t>
      </w:r>
    </w:p>
    <w:p>
      <w:r>
        <w:t>D&lt;25cm</w:t>
      </w:r>
    </w:p>
    <w:p>
      <w:r>
        <w:t>m 3</w:t>
      </w:r>
    </w:p>
    <w:p>
      <w:r>
        <w:t>1.000.000</w:t>
      </w:r>
    </w:p>
    <w:p>
      <w:r>
        <w:t>III5030702</w:t>
      </w:r>
    </w:p>
    <w:p>
      <w:r>
        <w:t>25cm≤D&lt;50cm</w:t>
      </w:r>
    </w:p>
    <w:p>
      <w:r>
        <w:t>m 3</w:t>
      </w:r>
    </w:p>
    <w:p>
      <w:r>
        <w:t>2.000.000</w:t>
      </w:r>
    </w:p>
    <w:p>
      <w:r>
        <w:t>III5030703</w:t>
      </w:r>
    </w:p>
    <w:p>
      <w:r>
        <w:t>D≥50cm</w:t>
      </w:r>
    </w:p>
    <w:p>
      <w:r>
        <w:t>m 3</w:t>
      </w:r>
    </w:p>
    <w:p>
      <w:r>
        <w:t>3.500.000</w:t>
      </w:r>
    </w:p>
    <w:p>
      <w:r>
        <w:t>III504</w:t>
      </w:r>
    </w:p>
    <w:p>
      <w:r>
        <w:t>Gỗ nhóm VIII</w:t>
      </w:r>
    </w:p>
    <w:p>
      <w:r>
        <w:t>III50401</w:t>
      </w:r>
    </w:p>
    <w:p>
      <w:r>
        <w:t>Bồ đề</w:t>
      </w:r>
    </w:p>
    <w:p>
      <w:r>
        <w:t>m 3</w:t>
      </w:r>
    </w:p>
    <w:p>
      <w:r>
        <w:t>1.100.000</w:t>
      </w:r>
    </w:p>
    <w:p>
      <w:r>
        <w:t>III50402</w:t>
      </w:r>
    </w:p>
    <w:p>
      <w:r>
        <w:t>Bộp (đa xanh)</w:t>
      </w:r>
    </w:p>
    <w:p>
      <w:r>
        <w:t>m 3</w:t>
      </w:r>
    </w:p>
    <w:p>
      <w:r>
        <w:t>4.100.000</w:t>
      </w:r>
    </w:p>
    <w:p>
      <w:r>
        <w:t>III50403</w:t>
      </w:r>
    </w:p>
    <w:p>
      <w:r>
        <w:t>Trụ mỏ</w:t>
      </w:r>
    </w:p>
    <w:p>
      <w:r>
        <w:t>m 3</w:t>
      </w:r>
    </w:p>
    <w:p>
      <w:r>
        <w:t>840.000</w:t>
      </w:r>
    </w:p>
    <w:p>
      <w:r>
        <w:t>III50404</w:t>
      </w:r>
    </w:p>
    <w:p>
      <w:r>
        <w:t>Các loại khác</w:t>
      </w:r>
    </w:p>
    <w:p>
      <w:r>
        <w:t>III5040401</w:t>
      </w:r>
    </w:p>
    <w:p>
      <w:r>
        <w:t>D&lt;25cm</w:t>
      </w:r>
    </w:p>
    <w:p>
      <w:r>
        <w:t>m 3</w:t>
      </w:r>
    </w:p>
    <w:p>
      <w:r>
        <w:t>800.000</w:t>
      </w:r>
    </w:p>
    <w:p>
      <w:r>
        <w:t>III5040402</w:t>
      </w:r>
    </w:p>
    <w:p>
      <w:r>
        <w:t>D≥25cm</w:t>
      </w:r>
    </w:p>
    <w:p>
      <w:r>
        <w:t>m 3</w:t>
      </w:r>
    </w:p>
    <w:p>
      <w:r>
        <w:t>1.960.000</w:t>
      </w:r>
    </w:p>
    <w:p>
      <w:r>
        <w:t>III505</w:t>
      </w:r>
    </w:p>
    <w:p>
      <w:r>
        <w:t>Các loại gỗ khác</w:t>
      </w:r>
    </w:p>
    <w:p>
      <w:r>
        <w:t>m 3</w:t>
      </w:r>
    </w:p>
    <w:p>
      <w:r>
        <w:t>III6</w:t>
      </w:r>
    </w:p>
    <w:p>
      <w:r>
        <w:t>Cành, ngọn, gốc, rễ</w:t>
      </w:r>
    </w:p>
    <w:p>
      <w:r>
        <w:t>III601</w:t>
      </w:r>
    </w:p>
    <w:p>
      <w:r>
        <w:t>Cành, ngọn</w:t>
      </w:r>
    </w:p>
    <w:p>
      <w:r>
        <w:t>m 3</w:t>
      </w:r>
    </w:p>
    <w:p>
      <w:r>
        <w:t>Bằng 10% giá bán gỗ tương ứng</w:t>
      </w:r>
    </w:p>
    <w:p>
      <w:r>
        <w:t>III602</w:t>
      </w:r>
    </w:p>
    <w:p>
      <w:r>
        <w:t>Gốc, rễ</w:t>
      </w:r>
    </w:p>
    <w:p>
      <w:r>
        <w:t>m 3</w:t>
      </w:r>
    </w:p>
    <w:p>
      <w:r>
        <w:t>Bằng 30% giá bán gỗ tương ứng</w:t>
      </w:r>
    </w:p>
    <w:p>
      <w:r>
        <w:t>III7</w:t>
      </w:r>
    </w:p>
    <w:p>
      <w:r>
        <w:t>Củi</w:t>
      </w:r>
    </w:p>
    <w:p>
      <w:r>
        <w:t>Ste = 0,7 m 3</w:t>
      </w:r>
    </w:p>
    <w:p>
      <w:r>
        <w:t>490.000</w:t>
      </w:r>
    </w:p>
    <w:p>
      <w:r>
        <w:t>III8</w:t>
      </w:r>
    </w:p>
    <w:p>
      <w:r>
        <w:t>Tre, trúc, nứa, mai, giang, tranh, vầu, lồ ô</w:t>
      </w:r>
    </w:p>
    <w:p>
      <w:r>
        <w:t>III801</w:t>
      </w:r>
    </w:p>
    <w:p>
      <w:r>
        <w:t>Tre</w:t>
      </w:r>
    </w:p>
    <w:p>
      <w:r>
        <w:t>III80101</w:t>
      </w:r>
    </w:p>
    <w:p>
      <w:r>
        <w:t>D&lt;5cm</w:t>
      </w:r>
    </w:p>
    <w:p>
      <w:r>
        <w:t>Cây</w:t>
      </w:r>
    </w:p>
    <w:p>
      <w:r>
        <w:t>7.700</w:t>
      </w:r>
    </w:p>
    <w:p>
      <w:r>
        <w:t>III80102</w:t>
      </w:r>
    </w:p>
    <w:p>
      <w:r>
        <w:t>5cm≤D&lt;6cm</w:t>
      </w:r>
    </w:p>
    <w:p>
      <w:r>
        <w:t>Cây</w:t>
      </w:r>
    </w:p>
    <w:p>
      <w:r>
        <w:t>12.600</w:t>
      </w:r>
    </w:p>
    <w:p>
      <w:r>
        <w:t>III80103</w:t>
      </w:r>
    </w:p>
    <w:p>
      <w:r>
        <w:t>6cm≤D&lt;10cm</w:t>
      </w:r>
    </w:p>
    <w:p>
      <w:r>
        <w:t>Cây</w:t>
      </w:r>
    </w:p>
    <w:p>
      <w:r>
        <w:t>21.000</w:t>
      </w:r>
    </w:p>
    <w:p>
      <w:r>
        <w:t>III80104</w:t>
      </w:r>
    </w:p>
    <w:p>
      <w:r>
        <w:t>D≥10cm</w:t>
      </w:r>
    </w:p>
    <w:p>
      <w:r>
        <w:t>Cây</w:t>
      </w:r>
    </w:p>
    <w:p>
      <w:r>
        <w:t>30.000</w:t>
      </w:r>
    </w:p>
    <w:p>
      <w:r>
        <w:t>III802</w:t>
      </w:r>
    </w:p>
    <w:p>
      <w:r>
        <w:t>Trúc</w:t>
      </w:r>
    </w:p>
    <w:p>
      <w:r>
        <w:t>Cây</w:t>
      </w:r>
    </w:p>
    <w:p>
      <w:r>
        <w:t>7.000</w:t>
      </w:r>
    </w:p>
    <w:p>
      <w:r>
        <w:t>III803</w:t>
      </w:r>
    </w:p>
    <w:p>
      <w:r>
        <w:t>Nứa</w:t>
      </w:r>
    </w:p>
    <w:p>
      <w:r>
        <w:t>III80301</w:t>
      </w:r>
    </w:p>
    <w:p>
      <w:r>
        <w:t>D&lt;7cm</w:t>
      </w:r>
    </w:p>
    <w:p>
      <w:r>
        <w:t>Cây</w:t>
      </w:r>
    </w:p>
    <w:p>
      <w:r>
        <w:t>2.800</w:t>
      </w:r>
    </w:p>
    <w:p>
      <w:r>
        <w:t>III80302</w:t>
      </w:r>
    </w:p>
    <w:p>
      <w:r>
        <w:t>D≥7cm</w:t>
      </w:r>
    </w:p>
    <w:p>
      <w:r>
        <w:t>Cây</w:t>
      </w:r>
    </w:p>
    <w:p>
      <w:r>
        <w:t>5.600</w:t>
      </w:r>
    </w:p>
    <w:p>
      <w:r>
        <w:t>III804</w:t>
      </w:r>
    </w:p>
    <w:p>
      <w:r>
        <w:t>Mai</w:t>
      </w:r>
    </w:p>
    <w:p>
      <w:r>
        <w:t>III80401</w:t>
      </w:r>
    </w:p>
    <w:p>
      <w:r>
        <w:t>D&lt;6cm</w:t>
      </w:r>
    </w:p>
    <w:p>
      <w:r>
        <w:t>Cây</w:t>
      </w:r>
    </w:p>
    <w:p>
      <w:r>
        <w:t>12.600</w:t>
      </w:r>
    </w:p>
    <w:p>
      <w:r>
        <w:t>III80402</w:t>
      </w:r>
    </w:p>
    <w:p>
      <w:r>
        <w:t>6cm≤D&lt;10cm</w:t>
      </w:r>
    </w:p>
    <w:p>
      <w:r>
        <w:t>Cây</w:t>
      </w:r>
    </w:p>
    <w:p>
      <w:r>
        <w:t>21.000</w:t>
      </w:r>
    </w:p>
    <w:p>
      <w:r>
        <w:t>III80403</w:t>
      </w:r>
    </w:p>
    <w:p>
      <w:r>
        <w:t>D≥10cm</w:t>
      </w:r>
    </w:p>
    <w:p>
      <w:r>
        <w:t>Cây</w:t>
      </w:r>
    </w:p>
    <w:p>
      <w:r>
        <w:t>30.000</w:t>
      </w:r>
    </w:p>
    <w:p>
      <w:r>
        <w:t>III805</w:t>
      </w:r>
    </w:p>
    <w:p>
      <w:r>
        <w:t>Vầu</w:t>
      </w:r>
    </w:p>
    <w:p>
      <w:r>
        <w:t>III80501</w:t>
      </w:r>
    </w:p>
    <w:p>
      <w:r>
        <w:t>D&lt;6cm</w:t>
      </w:r>
    </w:p>
    <w:p>
      <w:r>
        <w:t>Cây</w:t>
      </w:r>
    </w:p>
    <w:p>
      <w:r>
        <w:t>7.700</w:t>
      </w:r>
    </w:p>
    <w:p>
      <w:r>
        <w:t>III80502</w:t>
      </w:r>
    </w:p>
    <w:p>
      <w:r>
        <w:t>6cm≤D&lt;10cm</w:t>
      </w:r>
    </w:p>
    <w:p>
      <w:r>
        <w:t>Cây</w:t>
      </w:r>
    </w:p>
    <w:p>
      <w:r>
        <w:t>14.700</w:t>
      </w:r>
    </w:p>
    <w:p>
      <w:r>
        <w:t>III80503</w:t>
      </w:r>
    </w:p>
    <w:p>
      <w:r>
        <w:t>D≥10cm</w:t>
      </w:r>
    </w:p>
    <w:p>
      <w:r>
        <w:t>Cây</w:t>
      </w:r>
    </w:p>
    <w:p>
      <w:r>
        <w:t>21.000</w:t>
      </w:r>
    </w:p>
    <w:p>
      <w:r>
        <w:t>III807</w:t>
      </w:r>
    </w:p>
    <w:p>
      <w:r>
        <w:t>Giang</w:t>
      </w:r>
    </w:p>
    <w:p>
      <w:r>
        <w:t>III80701</w:t>
      </w:r>
    </w:p>
    <w:p>
      <w:r>
        <w:t>D&lt;6cm</w:t>
      </w:r>
    </w:p>
    <w:p>
      <w:r>
        <w:t>Cây</w:t>
      </w:r>
    </w:p>
    <w:p>
      <w:r>
        <w:t>4.200</w:t>
      </w:r>
    </w:p>
    <w:p>
      <w:r>
        <w:t>III80702</w:t>
      </w:r>
    </w:p>
    <w:p>
      <w:r>
        <w:t>6cm≤D&lt;10cm</w:t>
      </w:r>
    </w:p>
    <w:p>
      <w:r>
        <w:t>Cây</w:t>
      </w:r>
    </w:p>
    <w:p>
      <w:r>
        <w:t>7.000</w:t>
      </w:r>
    </w:p>
    <w:p>
      <w:r>
        <w:t>III80703</w:t>
      </w:r>
    </w:p>
    <w:p>
      <w:r>
        <w:t>D≥10cm</w:t>
      </w:r>
    </w:p>
    <w:p>
      <w:r>
        <w:t>Cây</w:t>
      </w:r>
    </w:p>
    <w:p>
      <w:r>
        <w:t>12.600</w:t>
      </w:r>
    </w:p>
    <w:p>
      <w:r>
        <w:t>III808</w:t>
      </w:r>
    </w:p>
    <w:p>
      <w:r>
        <w:t>Lồ ô</w:t>
      </w:r>
    </w:p>
    <w:p>
      <w:r>
        <w:t>III80801</w:t>
      </w:r>
    </w:p>
    <w:p>
      <w:r>
        <w:t>D&lt;6cm</w:t>
      </w:r>
    </w:p>
    <w:p>
      <w:r>
        <w:t>Cây</w:t>
      </w:r>
    </w:p>
    <w:p>
      <w:r>
        <w:t>5.600</w:t>
      </w:r>
    </w:p>
    <w:p>
      <w:r>
        <w:t>III80802</w:t>
      </w:r>
    </w:p>
    <w:p>
      <w:r>
        <w:t>6cm≤D&lt;10cm</w:t>
      </w:r>
    </w:p>
    <w:p>
      <w:r>
        <w:t>Cây</w:t>
      </w:r>
    </w:p>
    <w:p>
      <w:r>
        <w:t>10.500</w:t>
      </w:r>
    </w:p>
    <w:p>
      <w:r>
        <w:t>III80803</w:t>
      </w:r>
    </w:p>
    <w:p>
      <w:r>
        <w:t>D≥10cm</w:t>
      </w:r>
    </w:p>
    <w:p>
      <w:r>
        <w:t>Cây</w:t>
      </w:r>
    </w:p>
    <w:p>
      <w:r>
        <w:t>15.000</w:t>
      </w:r>
    </w:p>
    <w:p>
      <w:r>
        <w:t>III9</w:t>
      </w:r>
    </w:p>
    <w:p>
      <w:r>
        <w:t>Trầm hương, kỳ nam</w:t>
      </w:r>
    </w:p>
    <w:p>
      <w:r>
        <w:t>III901</w:t>
      </w:r>
    </w:p>
    <w:p>
      <w:r>
        <w:t>Trầm hương</w:t>
      </w:r>
    </w:p>
    <w:p>
      <w:r>
        <w:t>III90101</w:t>
      </w:r>
    </w:p>
    <w:p>
      <w:r>
        <w:t>Loại 1</w:t>
      </w:r>
    </w:p>
    <w:p>
      <w:r>
        <w:t>kg</w:t>
      </w:r>
    </w:p>
    <w:p>
      <w:r>
        <w:t>350.000.000</w:t>
      </w:r>
    </w:p>
    <w:p>
      <w:r>
        <w:t>III90102</w:t>
      </w:r>
    </w:p>
    <w:p>
      <w:r>
        <w:t>Loại 2</w:t>
      </w:r>
    </w:p>
    <w:p>
      <w:r>
        <w:t>kg</w:t>
      </w:r>
    </w:p>
    <w:p>
      <w:r>
        <w:t>70.000.000</w:t>
      </w:r>
    </w:p>
    <w:p>
      <w:r>
        <w:t>III90103</w:t>
      </w:r>
    </w:p>
    <w:p>
      <w:r>
        <w:t>Loại 3</w:t>
      </w:r>
    </w:p>
    <w:p>
      <w:r>
        <w:t>kg</w:t>
      </w:r>
    </w:p>
    <w:p>
      <w:r>
        <w:t>14.000.000</w:t>
      </w:r>
    </w:p>
    <w:p>
      <w:r>
        <w:t>III902</w:t>
      </w:r>
    </w:p>
    <w:p>
      <w:r>
        <w:t>Kỳ nam</w:t>
      </w:r>
    </w:p>
    <w:p>
      <w:r>
        <w:t>III90201</w:t>
      </w:r>
    </w:p>
    <w:p>
      <w:r>
        <w:t>Loại 1</w:t>
      </w:r>
    </w:p>
    <w:p>
      <w:r>
        <w:t>kg</w:t>
      </w:r>
    </w:p>
    <w:p>
      <w:r>
        <w:t>770.000.000</w:t>
      </w:r>
    </w:p>
    <w:p>
      <w:r>
        <w:t>III90202</w:t>
      </w:r>
    </w:p>
    <w:p>
      <w:r>
        <w:t>Loại 2</w:t>
      </w:r>
    </w:p>
    <w:p>
      <w:r>
        <w:t>kg</w:t>
      </w:r>
    </w:p>
    <w:p>
      <w:r>
        <w:t>539.000.000</w:t>
      </w:r>
    </w:p>
    <w:p>
      <w:r>
        <w:t>III10</w:t>
      </w:r>
    </w:p>
    <w:p>
      <w:r>
        <w:t>Hồi, quế, sa nhân, thảo quả</w:t>
      </w:r>
    </w:p>
    <w:p>
      <w:r>
        <w:t>III1001</w:t>
      </w:r>
    </w:p>
    <w:p>
      <w:r>
        <w:t>Hồi</w:t>
      </w:r>
    </w:p>
    <w:p>
      <w:r>
        <w:t>III100101</w:t>
      </w:r>
    </w:p>
    <w:p>
      <w:r>
        <w:t>Tươi</w:t>
      </w:r>
    </w:p>
    <w:p>
      <w:r>
        <w:t>kg</w:t>
      </w:r>
    </w:p>
    <w:p>
      <w:r>
        <w:t>56.000</w:t>
      </w:r>
    </w:p>
    <w:p>
      <w:r>
        <w:t>III110102</w:t>
      </w:r>
    </w:p>
    <w:p>
      <w:r>
        <w:t>Khô</w:t>
      </w:r>
    </w:p>
    <w:p>
      <w:r>
        <w:t>kg</w:t>
      </w:r>
    </w:p>
    <w:p>
      <w:r>
        <w:t>80.000</w:t>
      </w:r>
    </w:p>
    <w:p>
      <w:r>
        <w:t>III1002</w:t>
      </w:r>
    </w:p>
    <w:p>
      <w:r>
        <w:t>Quế</w:t>
      </w:r>
    </w:p>
    <w:p>
      <w:r>
        <w:t>III100201</w:t>
      </w:r>
    </w:p>
    <w:p>
      <w:r>
        <w:t>Tươi</w:t>
      </w:r>
    </w:p>
    <w:p>
      <w:r>
        <w:t>kg</w:t>
      </w:r>
    </w:p>
    <w:p>
      <w:r>
        <w:t>25.000</w:t>
      </w:r>
    </w:p>
    <w:p>
      <w:r>
        <w:t>III100202</w:t>
      </w:r>
    </w:p>
    <w:p>
      <w:r>
        <w:t>Khô</w:t>
      </w:r>
    </w:p>
    <w:p>
      <w:r>
        <w:t>kg</w:t>
      </w:r>
    </w:p>
    <w:p>
      <w:r>
        <w:t>90.000</w:t>
      </w:r>
    </w:p>
    <w:p>
      <w:r>
        <w:t>III1003</w:t>
      </w:r>
    </w:p>
    <w:p>
      <w:r>
        <w:t>Sa nhân</w:t>
      </w:r>
    </w:p>
    <w:p>
      <w:r>
        <w:t>III100301</w:t>
      </w:r>
    </w:p>
    <w:p>
      <w:r>
        <w:t>Tươi</w:t>
      </w:r>
    </w:p>
    <w:p>
      <w:r>
        <w:t>kg</w:t>
      </w:r>
    </w:p>
    <w:p>
      <w:r>
        <w:t>105.000</w:t>
      </w:r>
    </w:p>
    <w:p>
      <w:r>
        <w:t>III100302</w:t>
      </w:r>
    </w:p>
    <w:p>
      <w:r>
        <w:t>Khô</w:t>
      </w:r>
    </w:p>
    <w:p>
      <w:r>
        <w:t>kg</w:t>
      </w:r>
    </w:p>
    <w:p>
      <w:r>
        <w:t>210.000</w:t>
      </w:r>
    </w:p>
    <w:p>
      <w:r>
        <w:t>III1004</w:t>
      </w:r>
    </w:p>
    <w:p>
      <w:r>
        <w:t>Thảo quả</w:t>
      </w:r>
    </w:p>
    <w:p>
      <w:r>
        <w:t>III100401</w:t>
      </w:r>
    </w:p>
    <w:p>
      <w:r>
        <w:t>Tươi</w:t>
      </w:r>
    </w:p>
    <w:p>
      <w:r>
        <w:t>kg</w:t>
      </w:r>
    </w:p>
    <w:p>
      <w:r>
        <w:t>84.000</w:t>
      </w:r>
    </w:p>
    <w:p>
      <w:r>
        <w:t>III100402</w:t>
      </w:r>
    </w:p>
    <w:p>
      <w:r>
        <w:t>Khô</w:t>
      </w:r>
    </w:p>
    <w:p>
      <w:r>
        <w:t>kg</w:t>
      </w:r>
    </w:p>
    <w:p>
      <w:r>
        <w:t>280.000</w:t>
      </w:r>
    </w:p>
    <w:p>
      <w:r>
        <w:t>III11</w:t>
      </w:r>
    </w:p>
    <w:p>
      <w:r>
        <w:t>Các sản phẩm khác của rừng tự nhiên</w:t>
      </w:r>
    </w:p>
    <w:p>
      <w:r>
        <w:t>III1101</w:t>
      </w:r>
    </w:p>
    <w:p>
      <w:r>
        <w:t>Nấm hương khô</w:t>
      </w:r>
    </w:p>
    <w:p>
      <w:r>
        <w:t>kg</w:t>
      </w:r>
    </w:p>
    <w:p>
      <w:r>
        <w:t>400.000</w:t>
      </w:r>
    </w:p>
    <w:p>
      <w:r>
        <w:t>III1102</w:t>
      </w:r>
    </w:p>
    <w:p>
      <w:r>
        <w:t>Măng nứa tươi</w:t>
      </w:r>
    </w:p>
    <w:p>
      <w:r>
        <w:t>kg</w:t>
      </w:r>
    </w:p>
    <w:p>
      <w:r>
        <w:t>8.000</w:t>
      </w:r>
    </w:p>
    <w:p>
      <w:r>
        <w:t>III1103</w:t>
      </w:r>
    </w:p>
    <w:p>
      <w:r>
        <w:t>Măng vầu tươi</w:t>
      </w:r>
    </w:p>
    <w:p>
      <w:r>
        <w:t>kg</w:t>
      </w:r>
    </w:p>
    <w:p>
      <w:r>
        <w:t>9.000</w:t>
      </w:r>
    </w:p>
    <w:p>
      <w:r>
        <w:t>III1104</w:t>
      </w:r>
    </w:p>
    <w:p>
      <w:r>
        <w:t>Măng khô</w:t>
      </w:r>
    </w:p>
    <w:p>
      <w:r>
        <w:t>kg</w:t>
      </w:r>
    </w:p>
    <w:p>
      <w:r>
        <w:t>120.000</w:t>
      </w:r>
    </w:p>
    <w:p>
      <w:r>
        <w:t>III1105</w:t>
      </w:r>
    </w:p>
    <w:p>
      <w:r>
        <w:t>Củ bình vôi</w:t>
      </w:r>
    </w:p>
    <w:p>
      <w:r>
        <w:t>kg</w:t>
      </w:r>
    </w:p>
    <w:p>
      <w:r>
        <w:t>3.500</w:t>
      </w:r>
    </w:p>
    <w:p>
      <w:r>
        <w:t>PHỤ LỤC IV</w:t>
      </w:r>
    </w:p>
    <w:p>
      <w:r>
        <w:t>GIÁ TÍNH THUẾ TÀI NGUYÊN ĐỐI VỚI NƯỚC THIÊN NHIÊN</w:t>
      </w:r>
    </w:p>
    <w:p>
      <w:r>
        <w:t>Kèm theo Quyết định số 62/2024/QĐ-UBND ngày 21 tháng 12 năm 2024 của Ủy ban nhân dân tỉnh Thái Nguyên)</w:t>
      </w:r>
    </w:p>
    <w:p>
      <w:r>
        <w:t>Mã nhóm, loại tài nguyên</w:t>
      </w:r>
    </w:p>
    <w:p>
      <w:r>
        <w:t>Tên nhóm, loại tài nguyên</w:t>
      </w:r>
    </w:p>
    <w:p>
      <w:r>
        <w:t>Đơn vị tính</w:t>
      </w:r>
    </w:p>
    <w:p>
      <w:r>
        <w:t>Mức giá (đồng)</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200.000</w:t>
      </w:r>
    </w:p>
    <w:p>
      <w:r>
        <w:t>V10102</w:t>
      </w:r>
    </w:p>
    <w:p>
      <w:r>
        <w:t>Nước khoáng thiên nhiên, nước nóng thiên nhiên dùng để đóng chai, đóng hộp chất lượng cao (lọc, khử vi khuẩn, vi sinh, không phải lọc một số hợp chất vô cơ)</w:t>
      </w:r>
    </w:p>
    <w:p>
      <w:r>
        <w:t>m 3</w:t>
      </w:r>
    </w:p>
    <w:p>
      <w:r>
        <w:t>450.000</w:t>
      </w:r>
    </w:p>
    <w:p>
      <w:r>
        <w:t>V10103</w:t>
      </w:r>
    </w:p>
    <w:p>
      <w:r>
        <w:t>Nước khoáng thiên nhiên, nước nóng thiên nhiên đóng chai, đóng hộp</w:t>
      </w:r>
    </w:p>
    <w:p>
      <w:r>
        <w:t>m 3</w:t>
      </w:r>
    </w:p>
    <w:p>
      <w:r>
        <w:t>1.100.000</w:t>
      </w:r>
    </w:p>
    <w:p>
      <w:r>
        <w:t>V10104</w:t>
      </w:r>
    </w:p>
    <w:p>
      <w:r>
        <w:t>Nước khoáng thiên nhiên dùng để ngâm, tắm, trị bệnh, dịch vụ du lịch...</w:t>
      </w:r>
    </w:p>
    <w:p>
      <w:r>
        <w:t>m 3</w:t>
      </w:r>
    </w:p>
    <w:p>
      <w:r>
        <w:t>20.000</w:t>
      </w:r>
    </w:p>
    <w:p>
      <w:r>
        <w:t>V102</w:t>
      </w:r>
    </w:p>
    <w:p>
      <w:r>
        <w:t>Nước thiên nhiên tinh lọc đóng chai, đóng hộp</w:t>
      </w:r>
    </w:p>
    <w:p>
      <w:r>
        <w:t>V10201</w:t>
      </w:r>
    </w:p>
    <w:p>
      <w:r>
        <w:t>Nước thiên nhiên khai thác tinh lọc đóng chai, đóng hộp</w:t>
      </w:r>
    </w:p>
    <w:p>
      <w:r>
        <w:t>m 3</w:t>
      </w:r>
    </w:p>
    <w:p>
      <w:r>
        <w:t>100.000</w:t>
      </w:r>
    </w:p>
    <w:p>
      <w:r>
        <w:t>V10202</w:t>
      </w:r>
    </w:p>
    <w:p>
      <w:r>
        <w:t>Nước thiên nhiên tinh lọc đóng chai, đóng hộp</w:t>
      </w:r>
    </w:p>
    <w:p>
      <w:r>
        <w:t>m 3</w:t>
      </w:r>
    </w:p>
    <w:p>
      <w:r>
        <w:t>500.000</w:t>
      </w:r>
    </w:p>
    <w:p>
      <w:r>
        <w:t>V2</w:t>
      </w:r>
    </w:p>
    <w:p>
      <w:r>
        <w:t>Nước thiên nhiên dùng cho sản xuất kinh doanh nước sạch</w:t>
      </w:r>
    </w:p>
    <w:p>
      <w:r>
        <w:t>V201</w:t>
      </w:r>
    </w:p>
    <w:p>
      <w:r>
        <w:t>Nước mặt</w:t>
      </w:r>
    </w:p>
    <w:p>
      <w:r>
        <w:t>m 3</w:t>
      </w:r>
    </w:p>
    <w:p>
      <w:r>
        <w:t>3.000</w:t>
      </w:r>
    </w:p>
    <w:p>
      <w:r>
        <w:t>V202</w:t>
      </w:r>
    </w:p>
    <w:p>
      <w:r>
        <w:t>Nước dưới đất (nước ngầm)</w:t>
      </w:r>
    </w:p>
    <w:p>
      <w:r>
        <w:t>m 3</w:t>
      </w:r>
    </w:p>
    <w:p>
      <w:r>
        <w:t>5.000</w:t>
      </w:r>
    </w:p>
    <w:p>
      <w:r>
        <w:t>V3</w:t>
      </w:r>
    </w:p>
    <w:p>
      <w:r>
        <w:t>Nước thiên nhiên dùng cho mục đích khác</w:t>
      </w:r>
    </w:p>
    <w:p>
      <w:r>
        <w:t>V301</w:t>
      </w:r>
    </w:p>
    <w:p>
      <w:r>
        <w:t>Nước thiên nhiên dùng trong sản xuất rượu, bia, nước giải khát, nước đá</w:t>
      </w:r>
    </w:p>
    <w:p>
      <w:r>
        <w:t>m 3</w:t>
      </w:r>
    </w:p>
    <w:p>
      <w:r>
        <w:t>40.000</w:t>
      </w:r>
    </w:p>
    <w:p>
      <w:r>
        <w:t>V302</w:t>
      </w:r>
    </w:p>
    <w:p>
      <w:r>
        <w:t>Nước thiên nhiên dùng cho khai khoáng</w:t>
      </w:r>
    </w:p>
    <w:p>
      <w:r>
        <w:t>m 3</w:t>
      </w:r>
    </w:p>
    <w:p>
      <w:r>
        <w:t>40.000</w:t>
      </w:r>
    </w:p>
    <w:p>
      <w:r>
        <w:t>V303</w:t>
      </w:r>
    </w:p>
    <w:p>
      <w:r>
        <w:t>Nước thiên nhiên dùng mục đích khác như làm mát, vệ sinh công nghiệp, xây dựng, phi nông nghiệp, nông nghiệp, nuôi trồng thủy sản…</w:t>
      </w:r>
    </w:p>
    <w:p>
      <w:r>
        <w:t>m 3</w:t>
      </w:r>
    </w:p>
    <w:p>
      <w:r>
        <w:t>4.000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