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phê duyệt Kế hoạch sử dụng đất năm 2024 của huyện Hướng Hóa,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619/QĐ-UBND</w:t>
      </w:r>
    </w:p>
    <w:p>
      <w:r>
        <w:t>Quảng Trị, ngày 22 tháng 3 năm 2024</w:t>
      </w:r>
    </w:p>
    <w:p>
      <w:r>
        <w:t>QUYẾT ĐỊNH</w:t>
      </w:r>
    </w:p>
    <w:p>
      <w:r>
        <w:t>VỀ VIỆC PHÊ DUYỆT KẾ HOẠCH SỬ DỤNG ĐẤT NĂM 2024 CỦA HUYỆN HƯỚNG HÓA</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Hướng Hóa tại Tờ trình số 31/TTr-UBND ngày 01/3/2024; Sở Tài nguyên và Môi trường tại Tờ trình số 929/TTr-STNMT ngày 15 tháng 3 năm 2024.</w:t>
      </w:r>
    </w:p>
    <w:p>
      <w:r>
        <w:t>QUYẾT ĐỊNH:</w:t>
      </w:r>
    </w:p>
    <w:p>
      <w:r>
        <w:t>Điều 1.  Phê duyệt kế hoạch sử dụng đất năm 2024 của huyện Hướng Hóa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(1)</w:t>
      </w:r>
    </w:p>
    <w:p>
      <w:r>
        <w:t>(2)</w:t>
      </w:r>
    </w:p>
    <w:p>
      <w:r>
        <w:t>(3)</w:t>
      </w:r>
    </w:p>
    <w:p>
      <w:r>
        <w:t>(4)=(5)+...+(...)</w:t>
      </w:r>
    </w:p>
    <w:p>
      <w:r>
        <w:t>LOẠI ĐẤT</w:t>
      </w:r>
    </w:p>
    <w:p>
      <w:r>
        <w:t>TỔNG DIỆN TÍCH TỰ NHIÊN</w:t>
      </w:r>
    </w:p>
    <w:p>
      <w:r>
        <w:t>115.235,71</w:t>
      </w:r>
    </w:p>
    <w:p>
      <w:r>
        <w:t>1</w:t>
      </w:r>
    </w:p>
    <w:p>
      <w:r>
        <w:t>Đất nông nghiệp</w:t>
      </w:r>
    </w:p>
    <w:p>
      <w:r>
        <w:t>NNP</w:t>
      </w:r>
    </w:p>
    <w:p>
      <w:r>
        <w:t>108.679,36</w:t>
      </w:r>
    </w:p>
    <w:p>
      <w:r>
        <w:t>1.1</w:t>
      </w:r>
    </w:p>
    <w:p>
      <w:r>
        <w:t>Đất trồng lúa</w:t>
      </w:r>
    </w:p>
    <w:p>
      <w:r>
        <w:t>LUA</w:t>
      </w:r>
    </w:p>
    <w:p>
      <w:r>
        <w:t>906,94</w:t>
      </w:r>
    </w:p>
    <w:p>
      <w:r>
        <w:t>Trong đó: Đất chuyên trồng lúa nước</w:t>
      </w:r>
    </w:p>
    <w:p>
      <w:r>
        <w:t>LUC</w:t>
      </w:r>
    </w:p>
    <w:p>
      <w:r>
        <w:t>858,69</w:t>
      </w:r>
    </w:p>
    <w:p>
      <w:r>
        <w:t>- Đất trồng lúa nước còn lại</w:t>
      </w:r>
    </w:p>
    <w:p>
      <w:r>
        <w:t>LUK</w:t>
      </w:r>
    </w:p>
    <w:p>
      <w:r>
        <w:t>41,44</w:t>
      </w:r>
    </w:p>
    <w:p>
      <w:r>
        <w:t>- Đất trồng lúa nương</w:t>
      </w:r>
    </w:p>
    <w:p>
      <w:r>
        <w:t>LUN</w:t>
      </w:r>
    </w:p>
    <w:p>
      <w:r>
        <w:t>6,82</w:t>
      </w:r>
    </w:p>
    <w:p>
      <w:r>
        <w:t>1.2</w:t>
      </w:r>
    </w:p>
    <w:p>
      <w:r>
        <w:t>Đất trồng cây hàng năm khác</w:t>
      </w:r>
    </w:p>
    <w:p>
      <w:r>
        <w:t>HNK</w:t>
      </w:r>
    </w:p>
    <w:p>
      <w:r>
        <w:t>9.038,02</w:t>
      </w:r>
    </w:p>
    <w:p>
      <w:r>
        <w:t>1.3</w:t>
      </w:r>
    </w:p>
    <w:p>
      <w:r>
        <w:t>Đất trồng cây lâu năm</w:t>
      </w:r>
    </w:p>
    <w:p>
      <w:r>
        <w:t>CLN</w:t>
      </w:r>
    </w:p>
    <w:p>
      <w:r>
        <w:t>24.374,47</w:t>
      </w:r>
    </w:p>
    <w:p>
      <w:r>
        <w:t>1.4</w:t>
      </w:r>
    </w:p>
    <w:p>
      <w:r>
        <w:t>Đất rừng phòng hộ</w:t>
      </w:r>
    </w:p>
    <w:p>
      <w:r>
        <w:t>RPH</w:t>
      </w:r>
    </w:p>
    <w:p>
      <w:r>
        <w:t>20.988,78</w:t>
      </w:r>
    </w:p>
    <w:p>
      <w:r>
        <w:t>1.5</w:t>
      </w:r>
    </w:p>
    <w:p>
      <w:r>
        <w:t>Đất rừng đặc dụng</w:t>
      </w:r>
    </w:p>
    <w:p>
      <w:r>
        <w:t>RDD</w:t>
      </w:r>
    </w:p>
    <w:p>
      <w:r>
        <w:t>23.420,98</w:t>
      </w:r>
    </w:p>
    <w:p>
      <w:r>
        <w:t>1.6</w:t>
      </w:r>
    </w:p>
    <w:p>
      <w:r>
        <w:t>Đất rừng sản xuất</w:t>
      </w:r>
    </w:p>
    <w:p>
      <w:r>
        <w:t>RSX</w:t>
      </w:r>
    </w:p>
    <w:p>
      <w:r>
        <w:t>29.656,03</w:t>
      </w:r>
    </w:p>
    <w:p>
      <w:r>
        <w:t>Trong đó: đất rừng sản xuất là rừng tự nhiên</w:t>
      </w:r>
    </w:p>
    <w:p>
      <w:r>
        <w:t>RSN</w:t>
      </w:r>
    </w:p>
    <w:p>
      <w:r>
        <w:t>1.7</w:t>
      </w:r>
    </w:p>
    <w:p>
      <w:r>
        <w:t>Đất nuôi trồng thủy sản</w:t>
      </w:r>
    </w:p>
    <w:p>
      <w:r>
        <w:t>NTS</w:t>
      </w:r>
    </w:p>
    <w:p>
      <w:r>
        <w:t>107,22</w:t>
      </w:r>
    </w:p>
    <w:p>
      <w:r>
        <w:t>1.8</w:t>
      </w:r>
    </w:p>
    <w:p>
      <w:r>
        <w:t>Đất làm muối</w:t>
      </w:r>
    </w:p>
    <w:p>
      <w:r>
        <w:t>LMU</w:t>
      </w:r>
    </w:p>
    <w:p>
      <w:r>
        <w:t>-</w:t>
      </w:r>
    </w:p>
    <w:p>
      <w:r>
        <w:t>1.9</w:t>
      </w:r>
    </w:p>
    <w:p>
      <w:r>
        <w:t>Đất nông nghiệp khác</w:t>
      </w:r>
    </w:p>
    <w:p>
      <w:r>
        <w:t>NKH</w:t>
      </w:r>
    </w:p>
    <w:p>
      <w:r>
        <w:t>186,90</w:t>
      </w:r>
    </w:p>
    <w:p>
      <w:r>
        <w:t>2</w:t>
      </w:r>
    </w:p>
    <w:p>
      <w:r>
        <w:t>Đất phi nông nghiệp</w:t>
      </w:r>
    </w:p>
    <w:p>
      <w:r>
        <w:t>PNN</w:t>
      </w:r>
    </w:p>
    <w:p>
      <w:r>
        <w:t>5.443,00</w:t>
      </w:r>
    </w:p>
    <w:p>
      <w:r>
        <w:t>2.1</w:t>
      </w:r>
    </w:p>
    <w:p>
      <w:r>
        <w:t>Đất quốc phòng</w:t>
      </w:r>
    </w:p>
    <w:p>
      <w:r>
        <w:t>CQP</w:t>
      </w:r>
    </w:p>
    <w:p>
      <w:r>
        <w:t>139,38</w:t>
      </w:r>
    </w:p>
    <w:p>
      <w:r>
        <w:t>2.2</w:t>
      </w:r>
    </w:p>
    <w:p>
      <w:r>
        <w:t>Đất an ninh</w:t>
      </w:r>
    </w:p>
    <w:p>
      <w:r>
        <w:t>CAN</w:t>
      </w:r>
    </w:p>
    <w:p>
      <w:r>
        <w:t>3,02</w:t>
      </w:r>
    </w:p>
    <w:p>
      <w:r>
        <w:t>2.3</w:t>
      </w:r>
    </w:p>
    <w:p>
      <w:r>
        <w:t>Đất khu công nghiệp</w:t>
      </w:r>
    </w:p>
    <w:p>
      <w:r>
        <w:t>SKK</w:t>
      </w:r>
    </w:p>
    <w:p>
      <w:r>
        <w:t>17,52</w:t>
      </w:r>
    </w:p>
    <w:p>
      <w:r>
        <w:t>2.4</w:t>
      </w:r>
    </w:p>
    <w:p>
      <w:r>
        <w:t>Đất cụm công nghiệp</w:t>
      </w:r>
    </w:p>
    <w:p>
      <w:r>
        <w:t>SKN</w:t>
      </w:r>
    </w:p>
    <w:p>
      <w:r>
        <w:t>15,63</w:t>
      </w:r>
    </w:p>
    <w:p>
      <w:r>
        <w:t>2.5</w:t>
      </w:r>
    </w:p>
    <w:p>
      <w:r>
        <w:t>Đất thương mại, dịch vụ</w:t>
      </w:r>
    </w:p>
    <w:p>
      <w:r>
        <w:t>TMD</w:t>
      </w:r>
    </w:p>
    <w:p>
      <w:r>
        <w:t>3,41</w:t>
      </w:r>
    </w:p>
    <w:p>
      <w:r>
        <w:t>2.6</w:t>
      </w:r>
    </w:p>
    <w:p>
      <w:r>
        <w:t>Đất cơ sở sản xuất phi nông nghiệp</w:t>
      </w:r>
    </w:p>
    <w:p>
      <w:r>
        <w:t>SKC</w:t>
      </w:r>
    </w:p>
    <w:p>
      <w:r>
        <w:t>81,57</w:t>
      </w:r>
    </w:p>
    <w:p>
      <w:r>
        <w:t>2.7</w:t>
      </w:r>
    </w:p>
    <w:p>
      <w:r>
        <w:t>Đất sử dụng cho hoạt động khoáng sản</w:t>
      </w:r>
    </w:p>
    <w:p>
      <w:r>
        <w:t>SKS</w:t>
      </w:r>
    </w:p>
    <w:p>
      <w:r>
        <w:t>18,52</w:t>
      </w:r>
    </w:p>
    <w:p>
      <w:r>
        <w:t>2.8</w:t>
      </w:r>
    </w:p>
    <w:p>
      <w:r>
        <w:t>Đất sản xuất vật liệu xây dựng, làm đồ gốm</w:t>
      </w:r>
    </w:p>
    <w:p>
      <w:r>
        <w:t>SKX</w:t>
      </w:r>
    </w:p>
    <w:p>
      <w:r>
        <w:t>6,20</w:t>
      </w:r>
    </w:p>
    <w:p>
      <w:r>
        <w:t>2.9</w:t>
      </w:r>
    </w:p>
    <w:p>
      <w:r>
        <w:t>Đất phát triển hạ tầng cấp quốc gia, cấp tỉnh, cấp huyện, cấp xã</w:t>
      </w:r>
    </w:p>
    <w:p>
      <w:r>
        <w:t>DHT</w:t>
      </w:r>
    </w:p>
    <w:p>
      <w:r>
        <w:t>2.360,25</w:t>
      </w:r>
    </w:p>
    <w:p>
      <w:r>
        <w:t>Trong đó:</w:t>
      </w:r>
    </w:p>
    <w:p>
      <w:r>
        <w:t>-</w:t>
      </w:r>
    </w:p>
    <w:p>
      <w:r>
        <w:t>Đất giao thông</w:t>
      </w:r>
    </w:p>
    <w:p>
      <w:r>
        <w:t>DGT</w:t>
      </w:r>
    </w:p>
    <w:p>
      <w:r>
        <w:t>1.074,33</w:t>
      </w:r>
    </w:p>
    <w:p>
      <w:r>
        <w:t>-</w:t>
      </w:r>
    </w:p>
    <w:p>
      <w:r>
        <w:t>Đất thủy lợi</w:t>
      </w:r>
    </w:p>
    <w:p>
      <w:r>
        <w:t>DTL</w:t>
      </w:r>
    </w:p>
    <w:p>
      <w:r>
        <w:t>22,19</w:t>
      </w:r>
    </w:p>
    <w:p>
      <w:r>
        <w:t>-</w:t>
      </w:r>
    </w:p>
    <w:p>
      <w:r>
        <w:t>Đất xây dựng cơ sở văn hóa</w:t>
      </w:r>
    </w:p>
    <w:p>
      <w:r>
        <w:t>DVH</w:t>
      </w:r>
    </w:p>
    <w:p>
      <w:r>
        <w:t>-</w:t>
      </w:r>
    </w:p>
    <w:p>
      <w:r>
        <w:t>Đất xây dựng cơ sở y tế</w:t>
      </w:r>
    </w:p>
    <w:p>
      <w:r>
        <w:t>DYT</w:t>
      </w:r>
    </w:p>
    <w:p>
      <w:r>
        <w:t>6,40</w:t>
      </w:r>
    </w:p>
    <w:p>
      <w:r>
        <w:t>-</w:t>
      </w:r>
    </w:p>
    <w:p>
      <w:r>
        <w:t>Đất xây dựng cơ sở giáo dục và đào tạo</w:t>
      </w:r>
    </w:p>
    <w:p>
      <w:r>
        <w:t>DGD</w:t>
      </w:r>
    </w:p>
    <w:p>
      <w:r>
        <w:t>55,35</w:t>
      </w:r>
    </w:p>
    <w:p>
      <w:r>
        <w:t>-</w:t>
      </w:r>
    </w:p>
    <w:p>
      <w:r>
        <w:t>Đất xây dựng cơ sở thể dục thể thao</w:t>
      </w:r>
    </w:p>
    <w:p>
      <w:r>
        <w:t>DTT</w:t>
      </w:r>
    </w:p>
    <w:p>
      <w:r>
        <w:t>22,39</w:t>
      </w:r>
    </w:p>
    <w:p>
      <w:r>
        <w:t>-</w:t>
      </w:r>
    </w:p>
    <w:p>
      <w:r>
        <w:t>Đất công trình năng lượng</w:t>
      </w:r>
    </w:p>
    <w:p>
      <w:r>
        <w:t>DNL</w:t>
      </w:r>
    </w:p>
    <w:p>
      <w:r>
        <w:t>581,59</w:t>
      </w:r>
    </w:p>
    <w:p>
      <w:r>
        <w:t>-</w:t>
      </w:r>
    </w:p>
    <w:p>
      <w:r>
        <w:t>Đất công trình bưu chính viễn thông</w:t>
      </w:r>
    </w:p>
    <w:p>
      <w:r>
        <w:t>DBV</w:t>
      </w:r>
    </w:p>
    <w:p>
      <w:r>
        <w:t>1,97</w:t>
      </w:r>
    </w:p>
    <w:p>
      <w:r>
        <w:t>-</w:t>
      </w:r>
    </w:p>
    <w:p>
      <w:r>
        <w:t>Đất xây dựng kho dự trữ quốc gia</w:t>
      </w:r>
    </w:p>
    <w:p>
      <w:r>
        <w:t>DKG</w:t>
      </w:r>
    </w:p>
    <w:p>
      <w:r>
        <w:t>-</w:t>
      </w:r>
    </w:p>
    <w:p>
      <w:r>
        <w:t>-</w:t>
      </w:r>
    </w:p>
    <w:p>
      <w:r>
        <w:t>Đất có di tích lịch sử - văn hóa</w:t>
      </w:r>
    </w:p>
    <w:p>
      <w:r>
        <w:t>DDT</w:t>
      </w:r>
    </w:p>
    <w:p>
      <w:r>
        <w:t>33,02</w:t>
      </w:r>
    </w:p>
    <w:p>
      <w:r>
        <w:t>-</w:t>
      </w:r>
    </w:p>
    <w:p>
      <w:r>
        <w:t>Đất bãi thải, xử lý chất thải</w:t>
      </w:r>
    </w:p>
    <w:p>
      <w:r>
        <w:t>DRA</w:t>
      </w:r>
    </w:p>
    <w:p>
      <w:r>
        <w:t>10,18</w:t>
      </w:r>
    </w:p>
    <w:p>
      <w:r>
        <w:t>-</w:t>
      </w:r>
    </w:p>
    <w:p>
      <w:r>
        <w:t>Đất cơ sở tôn giáo</w:t>
      </w:r>
    </w:p>
    <w:p>
      <w:r>
        <w:t>TON</w:t>
      </w:r>
    </w:p>
    <w:p>
      <w:r>
        <w:t>4,04</w:t>
      </w:r>
    </w:p>
    <w:p>
      <w:r>
        <w:t>-</w:t>
      </w:r>
    </w:p>
    <w:p>
      <w:r>
        <w:t>Đất làm nghĩa trang, nhà tang lễ, nhà hỏa táng</w:t>
      </w:r>
    </w:p>
    <w:p>
      <w:r>
        <w:t>NTD</w:t>
      </w:r>
    </w:p>
    <w:p>
      <w:r>
        <w:t>503,44</w:t>
      </w:r>
    </w:p>
    <w:p>
      <w:r>
        <w:t>-</w:t>
      </w:r>
    </w:p>
    <w:p>
      <w:r>
        <w:t>Đất xây dựng cơ sở khoa học và công nghệ</w:t>
      </w:r>
    </w:p>
    <w:p>
      <w:r>
        <w:t>DKH</w:t>
      </w:r>
    </w:p>
    <w:p>
      <w:r>
        <w:t>2,09</w:t>
      </w:r>
    </w:p>
    <w:p>
      <w:r>
        <w:t>-</w:t>
      </w:r>
    </w:p>
    <w:p>
      <w:r>
        <w:t>Đất xây dựng cơ sở dịch vụ xã hội</w:t>
      </w:r>
    </w:p>
    <w:p>
      <w:r>
        <w:t>DXH</w:t>
      </w:r>
    </w:p>
    <w:p>
      <w:r>
        <w:t>1,78</w:t>
      </w:r>
    </w:p>
    <w:p>
      <w:r>
        <w:t>-</w:t>
      </w:r>
    </w:p>
    <w:p>
      <w:r>
        <w:t>Đất chợ</w:t>
      </w:r>
    </w:p>
    <w:p>
      <w:r>
        <w:t>DCH</w:t>
      </w:r>
    </w:p>
    <w:p>
      <w:r>
        <w:t>6,37</w:t>
      </w:r>
    </w:p>
    <w:p>
      <w:r>
        <w:t>-</w:t>
      </w:r>
    </w:p>
    <w:p>
      <w:r>
        <w:t>Đất công trình công cộng khác</w:t>
      </w:r>
    </w:p>
    <w:p>
      <w:r>
        <w:t>DCK</w:t>
      </w:r>
    </w:p>
    <w:p>
      <w:r>
        <w:t>-</w:t>
      </w:r>
    </w:p>
    <w:p>
      <w:r>
        <w:t>-</w:t>
      </w:r>
    </w:p>
    <w:p>
      <w:r>
        <w:t>Đất xây dựng công trình sự nghiệp khác</w:t>
      </w:r>
    </w:p>
    <w:p>
      <w:r>
        <w:t>DSK</w:t>
      </w:r>
    </w:p>
    <w:p>
      <w:r>
        <w:t>33,40</w:t>
      </w:r>
    </w:p>
    <w:p>
      <w:r>
        <w:t>2.10</w:t>
      </w:r>
    </w:p>
    <w:p>
      <w:r>
        <w:t>Đất danh lam thắng cảnh</w:t>
      </w:r>
    </w:p>
    <w:p>
      <w:r>
        <w:t>DDL</w:t>
      </w:r>
    </w:p>
    <w:p>
      <w:r>
        <w:t>-</w:t>
      </w:r>
    </w:p>
    <w:p>
      <w:r>
        <w:t>2.11</w:t>
      </w:r>
    </w:p>
    <w:p>
      <w:r>
        <w:t>Đất sinh hoạt cộng đồng</w:t>
      </w:r>
    </w:p>
    <w:p>
      <w:r>
        <w:t>DSH</w:t>
      </w:r>
    </w:p>
    <w:p>
      <w:r>
        <w:t>11,79</w:t>
      </w:r>
    </w:p>
    <w:p>
      <w:r>
        <w:t>2.12</w:t>
      </w:r>
    </w:p>
    <w:p>
      <w:r>
        <w:t>Đất khu vui chơi, giải trí công cộng</w:t>
      </w:r>
    </w:p>
    <w:p>
      <w:r>
        <w:t>DKV</w:t>
      </w:r>
    </w:p>
    <w:p>
      <w:r>
        <w:t>6,03</w:t>
      </w:r>
    </w:p>
    <w:p>
      <w:r>
        <w:t>2.13</w:t>
      </w:r>
    </w:p>
    <w:p>
      <w:r>
        <w:t>Đất ở tại nông thôn</w:t>
      </w:r>
    </w:p>
    <w:p>
      <w:r>
        <w:t>ONT</w:t>
      </w:r>
    </w:p>
    <w:p>
      <w:r>
        <w:t>457,29</w:t>
      </w:r>
    </w:p>
    <w:p>
      <w:r>
        <w:t>2.14</w:t>
      </w:r>
    </w:p>
    <w:p>
      <w:r>
        <w:t>Đất ở tại đô thị</w:t>
      </w:r>
    </w:p>
    <w:p>
      <w:r>
        <w:t>ODT</w:t>
      </w:r>
    </w:p>
    <w:p>
      <w:r>
        <w:t>125,84</w:t>
      </w:r>
    </w:p>
    <w:p>
      <w:r>
        <w:t>2.15</w:t>
      </w:r>
    </w:p>
    <w:p>
      <w:r>
        <w:t>Đất xây dựng trụ sở cơ quan</w:t>
      </w:r>
    </w:p>
    <w:p>
      <w:r>
        <w:t>TSC</w:t>
      </w:r>
    </w:p>
    <w:p>
      <w:r>
        <w:t>11,30</w:t>
      </w:r>
    </w:p>
    <w:p>
      <w:r>
        <w:t>2.16</w:t>
      </w:r>
    </w:p>
    <w:p>
      <w:r>
        <w:t>Đất xây dựng trụ sở của tổ chức sự nghiệp</w:t>
      </w:r>
    </w:p>
    <w:p>
      <w:r>
        <w:t>DTS</w:t>
      </w:r>
    </w:p>
    <w:p>
      <w:r>
        <w:t>0,22</w:t>
      </w:r>
    </w:p>
    <w:p>
      <w:r>
        <w:t>2.17</w:t>
      </w:r>
    </w:p>
    <w:p>
      <w:r>
        <w:t>Đất xây dựng cơ sở ngoại giao</w:t>
      </w:r>
    </w:p>
    <w:p>
      <w:r>
        <w:t>DNG</w:t>
      </w:r>
    </w:p>
    <w:p>
      <w:r>
        <w:t>-</w:t>
      </w:r>
    </w:p>
    <w:p>
      <w:r>
        <w:t>2.18</w:t>
      </w:r>
    </w:p>
    <w:p>
      <w:r>
        <w:t>Đất cơ sở tín ngưỡng</w:t>
      </w:r>
    </w:p>
    <w:p>
      <w:r>
        <w:t>TIN</w:t>
      </w:r>
    </w:p>
    <w:p>
      <w:r>
        <w:t>15,60</w:t>
      </w:r>
    </w:p>
    <w:p>
      <w:r>
        <w:t>2.19</w:t>
      </w:r>
    </w:p>
    <w:p>
      <w:r>
        <w:t>Đất sông, ngòi, kênh, rạch, suối</w:t>
      </w:r>
    </w:p>
    <w:p>
      <w:r>
        <w:t>SON</w:t>
      </w:r>
    </w:p>
    <w:p>
      <w:r>
        <w:t>1.148,82</w:t>
      </w:r>
    </w:p>
    <w:p>
      <w:r>
        <w:t>2.20</w:t>
      </w:r>
    </w:p>
    <w:p>
      <w:r>
        <w:t>Đất có mặt nước chuyên dùng</w:t>
      </w:r>
    </w:p>
    <w:p>
      <w:r>
        <w:t>MNC</w:t>
      </w:r>
    </w:p>
    <w:p>
      <w:r>
        <w:t>1.020,63</w:t>
      </w:r>
    </w:p>
    <w:p>
      <w:r>
        <w:t>2.21</w:t>
      </w:r>
    </w:p>
    <w:p>
      <w:r>
        <w:t>Đất phi nông nghiệp khác</w:t>
      </w:r>
    </w:p>
    <w:p>
      <w:r>
        <w:t>PNK</w:t>
      </w:r>
    </w:p>
    <w:p>
      <w:r>
        <w:t>-</w:t>
      </w:r>
    </w:p>
    <w:p>
      <w:r>
        <w:t>3</w:t>
      </w:r>
    </w:p>
    <w:p>
      <w:r>
        <w:t>Đất chưa sử dụng</w:t>
      </w:r>
    </w:p>
    <w:p>
      <w:r>
        <w:t>CSD</w:t>
      </w:r>
    </w:p>
    <w:p>
      <w:r>
        <w:t>1.113,35</w:t>
      </w:r>
    </w:p>
    <w:p>
      <w:r>
        <w:t>3.1</w:t>
      </w:r>
    </w:p>
    <w:p>
      <w:r>
        <w:t>Đất bằng chưa sử dụng</w:t>
      </w:r>
    </w:p>
    <w:p>
      <w:r>
        <w:t>BCS</w:t>
      </w:r>
    </w:p>
    <w:p>
      <w:r>
        <w:t>-</w:t>
      </w:r>
    </w:p>
    <w:p>
      <w:r>
        <w:t>3.2</w:t>
      </w:r>
    </w:p>
    <w:p>
      <w:r>
        <w:t>Đất đồi núi chưa sử dụng</w:t>
      </w:r>
    </w:p>
    <w:p>
      <w:r>
        <w:t>DCS</w:t>
      </w:r>
    </w:p>
    <w:p>
      <w:r>
        <w:t>1.113,35</w:t>
      </w:r>
    </w:p>
    <w:p>
      <w:r>
        <w:t>3.3</w:t>
      </w:r>
    </w:p>
    <w:p>
      <w:r>
        <w:t>Núi đá không có rừng cây</w:t>
      </w:r>
    </w:p>
    <w:p>
      <w:r>
        <w:t>NCS</w:t>
      </w:r>
    </w:p>
    <w:p>
      <w:r>
        <w:t>-</w:t>
      </w:r>
    </w:p>
    <w:p>
      <w:r>
        <w:t>2. Kế hoạch thu hồi các loại đất:</w:t>
      </w:r>
    </w:p>
    <w:p>
      <w:r>
        <w:t>Đơn vị tính: ha</w:t>
      </w:r>
    </w:p>
    <w:p>
      <w:r>
        <w:t>STT</w:t>
      </w:r>
    </w:p>
    <w:p>
      <w:r>
        <w:t>Chỉ tiêu sử dụng đất</w:t>
      </w:r>
    </w:p>
    <w:p>
      <w:r>
        <w:t>Mã</w:t>
      </w:r>
    </w:p>
    <w:p>
      <w:r>
        <w:t>Tổng diện tích</w:t>
      </w:r>
    </w:p>
    <w:p>
      <w:r>
        <w:t>(1)</w:t>
      </w:r>
    </w:p>
    <w:p>
      <w:r>
        <w:t>(2)</w:t>
      </w:r>
    </w:p>
    <w:p>
      <w:r>
        <w:t>(3)</w:t>
      </w:r>
    </w:p>
    <w:p>
      <w:r>
        <w:t>(4)=(5)+...</w:t>
      </w:r>
    </w:p>
    <w:p>
      <w:r>
        <w:t>I</w:t>
      </w:r>
    </w:p>
    <w:p>
      <w:r>
        <w:t>LOẠI ĐẤT</w:t>
      </w:r>
    </w:p>
    <w:p>
      <w:r>
        <w:t>TỔNG DIỆN TÍCH THU HỒI</w:t>
      </w:r>
    </w:p>
    <w:p>
      <w:r>
        <w:t>5.632,99</w:t>
      </w:r>
    </w:p>
    <w:p>
      <w:r>
        <w:t>1</w:t>
      </w:r>
    </w:p>
    <w:p>
      <w:r>
        <w:t>Đất nông nghiệp</w:t>
      </w:r>
    </w:p>
    <w:p>
      <w:r>
        <w:t>NNP</w:t>
      </w:r>
    </w:p>
    <w:p>
      <w:r>
        <w:t>5.550,51</w:t>
      </w:r>
    </w:p>
    <w:p>
      <w:r>
        <w:t>1.1</w:t>
      </w:r>
    </w:p>
    <w:p>
      <w:r>
        <w:t>Đất trồng lúa</w:t>
      </w:r>
    </w:p>
    <w:p>
      <w:r>
        <w:t>LUA</w:t>
      </w:r>
    </w:p>
    <w:p>
      <w:r>
        <w:t>0,64</w:t>
      </w:r>
    </w:p>
    <w:p>
      <w:r>
        <w:t>Trong đó: Đất chuyên trồng lúa nước</w:t>
      </w:r>
    </w:p>
    <w:p>
      <w:r>
        <w:t>LUC</w:t>
      </w:r>
    </w:p>
    <w:p>
      <w:r>
        <w:t>0,64</w:t>
      </w:r>
    </w:p>
    <w:p>
      <w:r>
        <w:t>- Đất trồng lúa nước còn lại</w:t>
      </w:r>
    </w:p>
    <w:p>
      <w:r>
        <w:t>LUK</w:t>
      </w:r>
    </w:p>
    <w:p>
      <w:r>
        <w:t>-</w:t>
      </w:r>
    </w:p>
    <w:p>
      <w:r>
        <w:t>- Đất trồng lúa nương</w:t>
      </w:r>
    </w:p>
    <w:p>
      <w:r>
        <w:t>LUN</w:t>
      </w:r>
    </w:p>
    <w:p>
      <w:r>
        <w:t>-</w:t>
      </w:r>
    </w:p>
    <w:p>
      <w:r>
        <w:t>1.2</w:t>
      </w:r>
    </w:p>
    <w:p>
      <w:r>
        <w:t>Đất trồng cây hàng năm khác</w:t>
      </w:r>
    </w:p>
    <w:p>
      <w:r>
        <w:t>HNK</w:t>
      </w:r>
    </w:p>
    <w:p>
      <w:r>
        <w:t>33,69</w:t>
      </w:r>
    </w:p>
    <w:p>
      <w:r>
        <w:t>1.3</w:t>
      </w:r>
    </w:p>
    <w:p>
      <w:r>
        <w:t>Đất trồng cây lâu năm</w:t>
      </w:r>
    </w:p>
    <w:p>
      <w:r>
        <w:t>CLN</w:t>
      </w:r>
    </w:p>
    <w:p>
      <w:r>
        <w:t>140,12</w:t>
      </w:r>
    </w:p>
    <w:p>
      <w:r>
        <w:t>1.4</w:t>
      </w:r>
    </w:p>
    <w:p>
      <w:r>
        <w:t>Đất rừng phòng hộ</w:t>
      </w:r>
    </w:p>
    <w:p>
      <w:r>
        <w:t>RPH</w:t>
      </w:r>
    </w:p>
    <w:p>
      <w:r>
        <w:t>5.257,22</w:t>
      </w:r>
    </w:p>
    <w:p>
      <w:r>
        <w:t>1.5</w:t>
      </w:r>
    </w:p>
    <w:p>
      <w:r>
        <w:t>Đất rừng đặc dụng</w:t>
      </w:r>
    </w:p>
    <w:p>
      <w:r>
        <w:t>RDD</w:t>
      </w:r>
    </w:p>
    <w:p>
      <w:r>
        <w:t>-</w:t>
      </w:r>
    </w:p>
    <w:p>
      <w:r>
        <w:t>1.6</w:t>
      </w:r>
    </w:p>
    <w:p>
      <w:r>
        <w:t>Đất rừng sản xuất</w:t>
      </w:r>
    </w:p>
    <w:p>
      <w:r>
        <w:t>RSX</w:t>
      </w:r>
    </w:p>
    <w:p>
      <w:r>
        <w:t>118,84</w:t>
      </w:r>
    </w:p>
    <w:p>
      <w:r>
        <w:t>Trong đó: đất rừng sản xuất là rừng tự nhiên</w:t>
      </w:r>
    </w:p>
    <w:p>
      <w:r>
        <w:t>RSN</w:t>
      </w:r>
    </w:p>
    <w:p>
      <w:r>
        <w:t>1.7</w:t>
      </w:r>
    </w:p>
    <w:p>
      <w:r>
        <w:t>Đất nuôi trồng thủy sản</w:t>
      </w:r>
    </w:p>
    <w:p>
      <w:r>
        <w:t>NTS</w:t>
      </w:r>
    </w:p>
    <w:p>
      <w:r>
        <w:t>0,01</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79,07</w:t>
      </w:r>
    </w:p>
    <w:p>
      <w:r>
        <w:t>2.1</w:t>
      </w:r>
    </w:p>
    <w:p>
      <w:r>
        <w:t>Đất quốc phòng</w:t>
      </w:r>
    </w:p>
    <w:p>
      <w:r>
        <w:t>CQP</w:t>
      </w:r>
    </w:p>
    <w:p>
      <w:r>
        <w:t>0,00</w:t>
      </w:r>
    </w:p>
    <w:p>
      <w:r>
        <w:t>2.2</w:t>
      </w:r>
    </w:p>
    <w:p>
      <w:r>
        <w:t>Đất an ninh</w:t>
      </w:r>
    </w:p>
    <w:p>
      <w:r>
        <w:t>CAN</w:t>
      </w:r>
    </w:p>
    <w:p>
      <w:r>
        <w:t>-</w:t>
      </w:r>
    </w:p>
    <w:p>
      <w:r>
        <w:t>2.3</w:t>
      </w:r>
    </w:p>
    <w:p>
      <w:r>
        <w:t>Đất khu công nghiệp</w:t>
      </w:r>
    </w:p>
    <w:p>
      <w:r>
        <w:t>SKK</w:t>
      </w:r>
    </w:p>
    <w:p>
      <w:r>
        <w:t>-</w:t>
      </w:r>
    </w:p>
    <w:p>
      <w:r>
        <w:t>2.5</w:t>
      </w:r>
    </w:p>
    <w:p>
      <w:r>
        <w:t>Đất cụm công nghiệp</w:t>
      </w:r>
    </w:p>
    <w:p>
      <w:r>
        <w:t>SKN</w:t>
      </w:r>
    </w:p>
    <w:p>
      <w:r>
        <w:t>-</w:t>
      </w:r>
    </w:p>
    <w:p>
      <w:r>
        <w:t>2.6</w:t>
      </w:r>
    </w:p>
    <w:p>
      <w:r>
        <w:t>Đất thương mại, dịch vụ</w:t>
      </w:r>
    </w:p>
    <w:p>
      <w:r>
        <w:t>TMD</w:t>
      </w:r>
    </w:p>
    <w:p>
      <w:r>
        <w:t>0,02</w:t>
      </w:r>
    </w:p>
    <w:p>
      <w:r>
        <w:t>2.7</w:t>
      </w:r>
    </w:p>
    <w:p>
      <w:r>
        <w:t>Đất cơ sở sản xuất phi nông nghiệp</w:t>
      </w:r>
    </w:p>
    <w:p>
      <w:r>
        <w:t>SKC</w:t>
      </w:r>
    </w:p>
    <w:p>
      <w:r>
        <w:t>-</w:t>
      </w:r>
    </w:p>
    <w:p>
      <w:r>
        <w:t>2.8</w:t>
      </w:r>
    </w:p>
    <w:p>
      <w:r>
        <w:t>Đất sử dụng cho hoạt động khoáng sản</w:t>
      </w:r>
    </w:p>
    <w:p>
      <w:r>
        <w:t>SKS</w:t>
      </w:r>
    </w:p>
    <w:p>
      <w:r>
        <w:t>-</w:t>
      </w:r>
    </w:p>
    <w:p>
      <w:r>
        <w:t>2.20</w:t>
      </w:r>
    </w:p>
    <w:p>
      <w:r>
        <w:t>Đất sản xuất vật liệu xây dựng, làm đồ gốm</w:t>
      </w:r>
    </w:p>
    <w:p>
      <w:r>
        <w:t>SKX</w:t>
      </w:r>
    </w:p>
    <w:p>
      <w:r>
        <w:t>-</w:t>
      </w:r>
    </w:p>
    <w:p>
      <w:r>
        <w:t>2.9</w:t>
      </w:r>
    </w:p>
    <w:p>
      <w:r>
        <w:t>Đất phát triển hạ tầng cấp quốc gia, cấp tỉnh, cấp huyện, cấp xã</w:t>
      </w:r>
    </w:p>
    <w:p>
      <w:r>
        <w:t>DHT</w:t>
      </w:r>
    </w:p>
    <w:p>
      <w:r>
        <w:t>36,36</w:t>
      </w:r>
    </w:p>
    <w:p>
      <w:r>
        <w:t>Trong đó:</w:t>
      </w:r>
    </w:p>
    <w:p>
      <w:r>
        <w:t>-</w:t>
      </w:r>
    </w:p>
    <w:p>
      <w:r>
        <w:t>Đất giao thông</w:t>
      </w:r>
    </w:p>
    <w:p>
      <w:r>
        <w:t>DGT</w:t>
      </w:r>
    </w:p>
    <w:p>
      <w:r>
        <w:t>34,91</w:t>
      </w:r>
    </w:p>
    <w:p>
      <w:r>
        <w:t>-</w:t>
      </w:r>
    </w:p>
    <w:p>
      <w:r>
        <w:t>Đất thủy lợi</w:t>
      </w:r>
    </w:p>
    <w:p>
      <w:r>
        <w:t>DTL</w:t>
      </w:r>
    </w:p>
    <w:p>
      <w:r>
        <w:t>0,35</w:t>
      </w:r>
    </w:p>
    <w:p>
      <w:r>
        <w:t>-</w:t>
      </w:r>
    </w:p>
    <w:p>
      <w:r>
        <w:t>Đất xây dựng cơ sở văn hóa</w:t>
      </w:r>
    </w:p>
    <w:p>
      <w:r>
        <w:t>DVH</w:t>
      </w:r>
    </w:p>
    <w:p>
      <w:r>
        <w:t>-</w:t>
      </w:r>
    </w:p>
    <w:p>
      <w:r>
        <w:t>-</w:t>
      </w:r>
    </w:p>
    <w:p>
      <w:r>
        <w:t>Đất xây dựng cơ sở y tế</w:t>
      </w:r>
    </w:p>
    <w:p>
      <w:r>
        <w:t>DYT</w:t>
      </w:r>
    </w:p>
    <w:p>
      <w:r>
        <w:t>0,33</w:t>
      </w:r>
    </w:p>
    <w:p>
      <w:r>
        <w:t>-</w:t>
      </w:r>
    </w:p>
    <w:p>
      <w:r>
        <w:t>Đất xây dựng cơ sở giáo dục và đào tạo</w:t>
      </w:r>
    </w:p>
    <w:p>
      <w:r>
        <w:t>DGD</w:t>
      </w:r>
    </w:p>
    <w:p>
      <w:r>
        <w:t>0,43</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0,07</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0,11</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w:t>
      </w:r>
    </w:p>
    <w:p>
      <w:r>
        <w:t>Đất công trình công cộng khác</w:t>
      </w:r>
    </w:p>
    <w:p>
      <w:r>
        <w:t>DCK</w:t>
      </w:r>
    </w:p>
    <w:p>
      <w:r>
        <w:t>-</w:t>
      </w:r>
    </w:p>
    <w:p>
      <w:r>
        <w:t>-</w:t>
      </w:r>
    </w:p>
    <w:p>
      <w:r>
        <w:t>Đất xây dựng công trình sự nghiệp khác</w:t>
      </w:r>
    </w:p>
    <w:p>
      <w:r>
        <w:t>DSK</w:t>
      </w:r>
    </w:p>
    <w:p>
      <w:r>
        <w:t>0,17</w:t>
      </w:r>
    </w:p>
    <w:p>
      <w:r>
        <w:t>2.10</w:t>
      </w:r>
    </w:p>
    <w:p>
      <w:r>
        <w:t>Đất danh lam thắng cảnh</w:t>
      </w:r>
    </w:p>
    <w:p>
      <w:r>
        <w:t>DDL</w:t>
      </w:r>
    </w:p>
    <w:p>
      <w:r>
        <w:t>-</w:t>
      </w:r>
    </w:p>
    <w:p>
      <w:r>
        <w:t>2.11</w:t>
      </w:r>
    </w:p>
    <w:p>
      <w:r>
        <w:t>Đất sinh hoạt cộng đồng</w:t>
      </w:r>
    </w:p>
    <w:p>
      <w:r>
        <w:t>DSH</w:t>
      </w:r>
    </w:p>
    <w:p>
      <w:r>
        <w:t>0,10</w:t>
      </w:r>
    </w:p>
    <w:p>
      <w:r>
        <w:t>2.12</w:t>
      </w:r>
    </w:p>
    <w:p>
      <w:r>
        <w:t>Đất khu vui chơi, giải trí công cộng</w:t>
      </w:r>
    </w:p>
    <w:p>
      <w:r>
        <w:t>DKV</w:t>
      </w:r>
    </w:p>
    <w:p>
      <w:r>
        <w:t>0,02</w:t>
      </w:r>
    </w:p>
    <w:p>
      <w:r>
        <w:t>2.13</w:t>
      </w:r>
    </w:p>
    <w:p>
      <w:r>
        <w:t>Đất ở tại nông thôn</w:t>
      </w:r>
    </w:p>
    <w:p>
      <w:r>
        <w:t>ONT</w:t>
      </w:r>
    </w:p>
    <w:p>
      <w:r>
        <w:t>7,06</w:t>
      </w:r>
    </w:p>
    <w:p>
      <w:r>
        <w:t>2.14</w:t>
      </w:r>
    </w:p>
    <w:p>
      <w:r>
        <w:t>Đất ở tại đô thị</w:t>
      </w:r>
    </w:p>
    <w:p>
      <w:r>
        <w:t>ODT</w:t>
      </w:r>
    </w:p>
    <w:p>
      <w:r>
        <w:t>1,58</w:t>
      </w:r>
    </w:p>
    <w:p>
      <w:r>
        <w:t>2.15</w:t>
      </w:r>
    </w:p>
    <w:p>
      <w:r>
        <w:t>Đất xây dựng trụ sở cơ quan</w:t>
      </w:r>
    </w:p>
    <w:p>
      <w:r>
        <w:t>TSC</w:t>
      </w:r>
    </w:p>
    <w:p>
      <w:r>
        <w:t>0,60</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0,00</w:t>
      </w:r>
    </w:p>
    <w:p>
      <w:r>
        <w:t>2.19</w:t>
      </w:r>
    </w:p>
    <w:p>
      <w:r>
        <w:t>Đất sông, ngòi, kênh, rạch, suối</w:t>
      </w:r>
    </w:p>
    <w:p>
      <w:r>
        <w:t>SON</w:t>
      </w:r>
    </w:p>
    <w:p>
      <w:r>
        <w:t>33,31</w:t>
      </w:r>
    </w:p>
    <w:p>
      <w:r>
        <w:t>2.20</w:t>
      </w:r>
    </w:p>
    <w:p>
      <w:r>
        <w:t>Đất có mặt nước chuyên dùng</w:t>
      </w:r>
    </w:p>
    <w:p>
      <w:r>
        <w:t>MNC</w:t>
      </w:r>
    </w:p>
    <w:p>
      <w:r>
        <w:t>0,00</w:t>
      </w:r>
    </w:p>
    <w:p>
      <w:r>
        <w:t>2.21</w:t>
      </w:r>
    </w:p>
    <w:p>
      <w:r>
        <w:t>Đất phi nông nghiệp khác</w:t>
      </w:r>
    </w:p>
    <w:p>
      <w:r>
        <w:t>PNK</w:t>
      </w:r>
    </w:p>
    <w:p>
      <w:r>
        <w:t>-</w:t>
      </w:r>
    </w:p>
    <w:p>
      <w:r>
        <w:t>3</w:t>
      </w:r>
    </w:p>
    <w:p>
      <w:r>
        <w:t>Đất chưa sử dụng</w:t>
      </w:r>
    </w:p>
    <w:p>
      <w:r>
        <w:t>CSD</w:t>
      </w:r>
    </w:p>
    <w:p>
      <w:r>
        <w:t>3,41</w:t>
      </w:r>
    </w:p>
    <w:p>
      <w:r>
        <w:t>3. Kế hoạch chuyển mục đích sử dụng đất:</w:t>
      </w:r>
    </w:p>
    <w:p>
      <w:r>
        <w:t>Đơn vị tính: ha</w:t>
      </w:r>
    </w:p>
    <w:p>
      <w:r>
        <w:t>STT</w:t>
      </w:r>
    </w:p>
    <w:p>
      <w:r>
        <w:t>Chỉ tiêu sử dụng đất</w:t>
      </w:r>
    </w:p>
    <w:p>
      <w:r>
        <w:t>Mã</w:t>
      </w:r>
    </w:p>
    <w:p>
      <w:r>
        <w:t>Tổng diện tích</w:t>
      </w:r>
    </w:p>
    <w:p>
      <w:r>
        <w:t>(1)</w:t>
      </w:r>
    </w:p>
    <w:p>
      <w:r>
        <w:t>(2)</w:t>
      </w:r>
    </w:p>
    <w:p>
      <w:r>
        <w:t>(3)</w:t>
      </w:r>
    </w:p>
    <w:p>
      <w:r>
        <w:t>(4)=(5)+...+(...)</w:t>
      </w:r>
    </w:p>
    <w:p>
      <w:r>
        <w:t>1</w:t>
      </w:r>
    </w:p>
    <w:p>
      <w:r>
        <w:t>Đất nông nghiệp chuyển sang phi nông nghiệp</w:t>
      </w:r>
    </w:p>
    <w:p>
      <w:r>
        <w:t>NNP/PNN</w:t>
      </w:r>
    </w:p>
    <w:p>
      <w:r>
        <w:t>333,57</w:t>
      </w:r>
    </w:p>
    <w:p>
      <w:r>
        <w:t>1.1</w:t>
      </w:r>
    </w:p>
    <w:p>
      <w:r>
        <w:t>Đất trồng lúa</w:t>
      </w:r>
    </w:p>
    <w:p>
      <w:r>
        <w:t>LUA/PNN</w:t>
      </w:r>
    </w:p>
    <w:p>
      <w:r>
        <w:t>0,64</w:t>
      </w:r>
    </w:p>
    <w:p>
      <w:r>
        <w:t>Trong đó: Đất chuyên trồng lúa nước</w:t>
      </w:r>
    </w:p>
    <w:p>
      <w:r>
        <w:t>LUC/PNN</w:t>
      </w:r>
    </w:p>
    <w:p>
      <w:r>
        <w:t>0,64</w:t>
      </w:r>
    </w:p>
    <w:p>
      <w:r>
        <w:t>1.2</w:t>
      </w:r>
    </w:p>
    <w:p>
      <w:r>
        <w:t>Đất trồng cây hàng năm khác</w:t>
      </w:r>
    </w:p>
    <w:p>
      <w:r>
        <w:t>HNK/PNN</w:t>
      </w:r>
    </w:p>
    <w:p>
      <w:r>
        <w:t>34,38</w:t>
      </w:r>
    </w:p>
    <w:p>
      <w:r>
        <w:t>1.3</w:t>
      </w:r>
    </w:p>
    <w:p>
      <w:r>
        <w:t>Đất trồng cây lâu năm</w:t>
      </w:r>
    </w:p>
    <w:p>
      <w:r>
        <w:t>CLN/PNN</w:t>
      </w:r>
    </w:p>
    <w:p>
      <w:r>
        <w:t>151,04</w:t>
      </w:r>
    </w:p>
    <w:p>
      <w:r>
        <w:t>1.4</w:t>
      </w:r>
    </w:p>
    <w:p>
      <w:r>
        <w:t>Đất rừng phòng hộ</w:t>
      </w:r>
    </w:p>
    <w:p>
      <w:r>
        <w:t>RPH/PNN</w:t>
      </w:r>
    </w:p>
    <w:p>
      <w:r>
        <w:t>28,64</w:t>
      </w:r>
    </w:p>
    <w:p>
      <w:r>
        <w:t>1.5</w:t>
      </w:r>
    </w:p>
    <w:p>
      <w:r>
        <w:t>Đất rừng đặc dụng</w:t>
      </w:r>
    </w:p>
    <w:p>
      <w:r>
        <w:t>RDD/PNN</w:t>
      </w:r>
    </w:p>
    <w:p>
      <w:r>
        <w:t>-</w:t>
      </w:r>
    </w:p>
    <w:p>
      <w:r>
        <w:t>1.6</w:t>
      </w:r>
    </w:p>
    <w:p>
      <w:r>
        <w:t>Đất rừng sản xuất</w:t>
      </w:r>
    </w:p>
    <w:p>
      <w:r>
        <w:t>RSX/PNN</w:t>
      </w:r>
    </w:p>
    <w:p>
      <w:r>
        <w:t>118,84</w:t>
      </w:r>
    </w:p>
    <w:p>
      <w:r>
        <w:t>Trong đó: đất có rừng sản xuất là rừng tự nhiên</w:t>
      </w:r>
    </w:p>
    <w:p>
      <w:r>
        <w:t>RSN/PNN</w:t>
      </w:r>
    </w:p>
    <w:p>
      <w:r>
        <w:t>1.7</w:t>
      </w:r>
    </w:p>
    <w:p>
      <w:r>
        <w:t>Đất nuôi trồng thủy sản</w:t>
      </w:r>
    </w:p>
    <w:p>
      <w:r>
        <w:t>NTS/PNN</w:t>
      </w:r>
    </w:p>
    <w:p>
      <w:r>
        <w:t>0,04</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100,00</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100,00</w:t>
      </w:r>
    </w:p>
    <w:p>
      <w:r>
        <w:t>Trong đó: đất có rừng sản xuất là rừng tự nhiên</w:t>
      </w:r>
    </w:p>
    <w:p>
      <w:r>
        <w:t>RSN/NKR(a)</w:t>
      </w:r>
    </w:p>
    <w:p>
      <w:r>
        <w:t>3</w:t>
      </w:r>
    </w:p>
    <w:p>
      <w:r>
        <w:t>Đất phi nông nghiệp không phải là đất ở chuyển sang đất ở</w:t>
      </w:r>
    </w:p>
    <w:p>
      <w:r>
        <w:t>PKO/OCT</w:t>
      </w:r>
    </w:p>
    <w:p>
      <w:r>
        <w:t>1,41</w:t>
      </w:r>
    </w:p>
    <w:p>
      <w:r>
        <w:t>4. Kế hoạch đưa đất chưa sử dụng vào sử dụng:</w:t>
      </w:r>
    </w:p>
    <w:p>
      <w:r>
        <w:t>Đơn vị tính: ha</w:t>
      </w:r>
    </w:p>
    <w:p>
      <w:r>
        <w:t>STT</w:t>
      </w:r>
    </w:p>
    <w:p>
      <w:r>
        <w:t>Chỉ tiêu sử dụng đất</w:t>
      </w:r>
    </w:p>
    <w:p>
      <w:r>
        <w:t>Mã</w:t>
      </w:r>
    </w:p>
    <w:p>
      <w:r>
        <w:t>Tổng diện tích</w:t>
      </w:r>
    </w:p>
    <w:p>
      <w:r>
        <w:t>(1)</w:t>
      </w:r>
    </w:p>
    <w:p>
      <w:r>
        <w:t>(2)</w:t>
      </w:r>
    </w:p>
    <w:p>
      <w:r>
        <w:t>(3)</w:t>
      </w:r>
    </w:p>
    <w:p>
      <w:r>
        <w:t>(4)=(5)+...</w:t>
      </w:r>
    </w:p>
    <w:p>
      <w:r>
        <w:t>1</w:t>
      </w:r>
    </w:p>
    <w:p>
      <w:r>
        <w:t>Đất nông nghiệp</w:t>
      </w:r>
    </w:p>
    <w:p>
      <w:r>
        <w:t>NNP</w:t>
      </w:r>
    </w:p>
    <w:p>
      <w:r>
        <w:t>-</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3,42</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1,12</w:t>
      </w:r>
    </w:p>
    <w:p>
      <w:r>
        <w:t>2.9</w:t>
      </w:r>
    </w:p>
    <w:p>
      <w:r>
        <w:t>Đất phát triển hạ tầng cấp quốc gia, cấp tỉnh, cấp huyện, cấp xã</w:t>
      </w:r>
    </w:p>
    <w:p>
      <w:r>
        <w:t>DHT</w:t>
      </w:r>
    </w:p>
    <w:p>
      <w:r>
        <w:t>2,29</w:t>
      </w:r>
    </w:p>
    <w:p>
      <w:r>
        <w:t>Trong đó:</w:t>
      </w:r>
    </w:p>
    <w:p>
      <w:r>
        <w:t>-</w:t>
      </w:r>
    </w:p>
    <w:p>
      <w:r>
        <w:t>Đất giao thông</w:t>
      </w:r>
    </w:p>
    <w:p>
      <w:r>
        <w:t>DGT</w:t>
      </w:r>
    </w:p>
    <w:p>
      <w:r>
        <w:t>1,27</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1,00</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0,00</w:t>
      </w:r>
    </w:p>
    <w:p>
      <w:r>
        <w:t>-</w:t>
      </w:r>
    </w:p>
    <w:p>
      <w:r>
        <w:t>Đất công trình công cộng khác</w:t>
      </w:r>
    </w:p>
    <w:p>
      <w:r>
        <w:t>DCK</w:t>
      </w:r>
    </w:p>
    <w:p>
      <w:r>
        <w:t>-</w:t>
      </w:r>
    </w:p>
    <w:p>
      <w:r>
        <w:t>-</w:t>
      </w:r>
    </w:p>
    <w:p>
      <w:r>
        <w:t>Đất xây dựng công trình sự nghiệp khác</w:t>
      </w:r>
    </w:p>
    <w:p>
      <w:r>
        <w:t>DSK</w:t>
      </w:r>
    </w:p>
    <w:p>
      <w:r>
        <w:t>0,01</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w:t>
      </w:r>
    </w:p>
    <w:p>
      <w:r>
        <w:t>2.14</w:t>
      </w:r>
    </w:p>
    <w:p>
      <w:r>
        <w:t>Đất ở tại đô thị</w:t>
      </w:r>
    </w:p>
    <w:p>
      <w:r>
        <w:t>ODT</w:t>
      </w:r>
    </w:p>
    <w:p>
      <w:r>
        <w:t>0,01</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Điều 2.  Căn cứ vào Điều 1 của Quyết định này, UBND huyện Hướng Hóa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Hướng Hóa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Hướng Hóa chịu trách nhiệm thực hiện Quyết định này.</w:t>
      </w:r>
    </w:p>
    <w:p>
      <w:r>
        <w:t>Văn phòng UBND tỉnh chịu trách nhiệm đưa Quyết định này lên Cổng Thông tin điện tử tỉnh Quảng Trị./.</w:t>
      </w:r>
    </w:p>
    <w:p>
      <w:r>
        <w:t>Nơi nhận:</w:t>
      </w:r>
    </w:p>
    <w:p>
      <w:r>
        <w:t>- Như Điều 4;</w:t>
      </w:r>
    </w:p>
    <w:p>
      <w:r>
        <w:t>- Chủ tịch, các PCT UBND tỉnh;</w:t>
      </w:r>
    </w:p>
    <w:p>
      <w:r>
        <w:t>- Các PVP UBND tỉnh;</w:t>
      </w:r>
    </w:p>
    <w:p>
      <w:r>
        <w:t>- Cổng Thông tin điện tử;</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619/QĐ-UBND ngày 22/3/2024 của UBND tỉnh)</w:t>
      </w:r>
    </w:p>
    <w:p>
      <w:r>
        <w:t>STT</w:t>
      </w:r>
    </w:p>
    <w:p>
      <w:r>
        <w:t>Hạng mục</w:t>
      </w:r>
    </w:p>
    <w:p>
      <w:r>
        <w:t>Diện tích (ha)</w:t>
      </w:r>
    </w:p>
    <w:p>
      <w:r>
        <w:t>Địa điểm (đến cấp xã)</w:t>
      </w:r>
    </w:p>
    <w:p>
      <w:r>
        <w:t>I</w:t>
      </w:r>
    </w:p>
    <w:p>
      <w:r>
        <w:t>Công trình chuyển tiếp sang thực hiện năm 2024</w:t>
      </w:r>
    </w:p>
    <w:p>
      <w:r>
        <w:t>1</w:t>
      </w:r>
    </w:p>
    <w:p>
      <w:r>
        <w:t>Chuyển MĐSD đất HNK sang trồng cao su</w:t>
      </w:r>
    </w:p>
    <w:p>
      <w:r>
        <w:t>80,00</w:t>
      </w:r>
    </w:p>
    <w:p>
      <w:r>
        <w:t>xã A Dơi</w:t>
      </w:r>
    </w:p>
    <w:p>
      <w:r>
        <w:t>2</w:t>
      </w:r>
    </w:p>
    <w:p>
      <w:r>
        <w:t>Nuôi trồng sản phẩm nông sản ứng dụng công nghệ cao</w:t>
      </w:r>
    </w:p>
    <w:p>
      <w:r>
        <w:t>100,00</w:t>
      </w:r>
    </w:p>
    <w:p>
      <w:r>
        <w:t>Hướng Sơn</w:t>
      </w:r>
    </w:p>
    <w:p>
      <w:r>
        <w:t>3</w:t>
      </w:r>
    </w:p>
    <w:p>
      <w:r>
        <w:t>Trang trại nông nghiệp công nghệ cao</w:t>
      </w:r>
    </w:p>
    <w:p>
      <w:r>
        <w:t>6,05</w:t>
      </w:r>
    </w:p>
    <w:p>
      <w:r>
        <w:t>Tân Lập</w:t>
      </w:r>
    </w:p>
    <w:p>
      <w:r>
        <w:t>4</w:t>
      </w:r>
    </w:p>
    <w:p>
      <w:r>
        <w:t>Trang trại nông nghiệp, chăn nuôi công nghệ cao (Đã có Quyết định cho thuê đất 45,1246 ha)</w:t>
      </w:r>
    </w:p>
    <w:p>
      <w:r>
        <w:t>119,71</w:t>
      </w:r>
    </w:p>
    <w:p>
      <w:r>
        <w:t>thôn Xa Bai, xã Hướng Linh</w:t>
      </w:r>
    </w:p>
    <w:p>
      <w:r>
        <w:t>5</w:t>
      </w:r>
    </w:p>
    <w:p>
      <w:r>
        <w:t>Thao trường tổng hợp cụm Biên phòng 613; 617; 619; 621/BCH3DBP tỉnh</w:t>
      </w:r>
    </w:p>
    <w:p>
      <w:r>
        <w:t>30,00</w:t>
      </w:r>
    </w:p>
    <w:p>
      <w:r>
        <w:t>Các xã Xy, A Dơi</w:t>
      </w:r>
    </w:p>
    <w:p>
      <w:r>
        <w:t>6</w:t>
      </w:r>
    </w:p>
    <w:p>
      <w:r>
        <w:t>Đồn biên phòng Thanh</w:t>
      </w:r>
    </w:p>
    <w:p>
      <w:r>
        <w:t>7,55</w:t>
      </w:r>
    </w:p>
    <w:p>
      <w:r>
        <w:t>Thôn Thanh 4, xã Thanh</w:t>
      </w:r>
    </w:p>
    <w:p>
      <w:r>
        <w:t>7</w:t>
      </w:r>
    </w:p>
    <w:p>
      <w:r>
        <w:t>Vị trí đóng quân của Công ty xây dựng /Đoàn KT-QP 337</w:t>
      </w:r>
    </w:p>
    <w:p>
      <w:r>
        <w:t>2,00</w:t>
      </w:r>
    </w:p>
    <w:p>
      <w:r>
        <w:t>Xã A Dơi</w:t>
      </w:r>
    </w:p>
    <w:p>
      <w:r>
        <w:t>8</w:t>
      </w:r>
    </w:p>
    <w:p>
      <w:r>
        <w:t>Vị trí đóng quân của Đội sản xuất 4/Công ty xây dựng/Đoan KT-QP 337</w:t>
      </w:r>
    </w:p>
    <w:p>
      <w:r>
        <w:t>2,00</w:t>
      </w:r>
    </w:p>
    <w:p>
      <w:r>
        <w:t>Xã Ba Tầng</w:t>
      </w:r>
    </w:p>
    <w:p>
      <w:r>
        <w:t>9</w:t>
      </w:r>
    </w:p>
    <w:p>
      <w:r>
        <w:t>Vị trí đóng quân của Đội giao thông thủy lợi/Công ty xây dựng /Đoàn KT-QP 337</w:t>
      </w:r>
    </w:p>
    <w:p>
      <w:r>
        <w:t>2,00</w:t>
      </w:r>
    </w:p>
    <w:p>
      <w:r>
        <w:t>Xã Thanh</w:t>
      </w:r>
    </w:p>
    <w:p>
      <w:r>
        <w:t>10</w:t>
      </w:r>
    </w:p>
    <w:p>
      <w:r>
        <w:t>Vị trí đóng quân của Đội xây dựng/Công ty xây dựng/Đoàn KT-QP 337</w:t>
      </w:r>
    </w:p>
    <w:p>
      <w:r>
        <w:t>2,00</w:t>
      </w:r>
    </w:p>
    <w:p>
      <w:r>
        <w:t>Xã Hướng Lộc</w:t>
      </w:r>
    </w:p>
    <w:p>
      <w:r>
        <w:t>11</w:t>
      </w:r>
    </w:p>
    <w:p>
      <w:r>
        <w:t>Trụ sở Công an</w:t>
      </w:r>
    </w:p>
    <w:p>
      <w:r>
        <w:t>0,13</w:t>
      </w:r>
    </w:p>
    <w:p>
      <w:r>
        <w:t>Hướng Phùng</w:t>
      </w:r>
    </w:p>
    <w:p>
      <w:r>
        <w:t>12</w:t>
      </w:r>
    </w:p>
    <w:p>
      <w:r>
        <w:t>Trụ sở công an xã</w:t>
      </w:r>
    </w:p>
    <w:p>
      <w:r>
        <w:t>0,10</w:t>
      </w:r>
    </w:p>
    <w:p>
      <w:r>
        <w:t>Xã Lìa</w:t>
      </w:r>
    </w:p>
    <w:p>
      <w:r>
        <w:t>13</w:t>
      </w:r>
    </w:p>
    <w:p>
      <w:r>
        <w:t>Xây dựng công trình khai thác chế biến quặng sắt tại Làng Hồ, xã Hướng Sơn, tỉnh Quảng Trị</w:t>
      </w:r>
    </w:p>
    <w:p>
      <w:r>
        <w:t>15,00</w:t>
      </w:r>
    </w:p>
    <w:p>
      <w:r>
        <w:t>Xã Hướng Sơn</w:t>
      </w:r>
    </w:p>
    <w:p>
      <w:r>
        <w:t>14</w:t>
      </w:r>
    </w:p>
    <w:p>
      <w:r>
        <w:t>Khai thác mỏ đá ba zan làm vật liệu xây dựng thông thường</w:t>
      </w:r>
    </w:p>
    <w:p>
      <w:r>
        <w:t>4,15</w:t>
      </w:r>
    </w:p>
    <w:p>
      <w:r>
        <w:t>xã Tân Hợp</w:t>
      </w:r>
    </w:p>
    <w:p>
      <w:r>
        <w:t>15</w:t>
      </w:r>
    </w:p>
    <w:p>
      <w:r>
        <w:t>Đường biên giới Khe Sanh-Sa Trầm (ĐT,587). Đã thực hiện 2,192 ha</w:t>
      </w:r>
    </w:p>
    <w:p>
      <w:r>
        <w:t>26,83</w:t>
      </w:r>
    </w:p>
    <w:p>
      <w:r>
        <w:t>TT. Khe Sanh, Húc</w:t>
      </w:r>
    </w:p>
    <w:p>
      <w:r>
        <w:t>16</w:t>
      </w:r>
    </w:p>
    <w:p>
      <w:r>
        <w:t>Đường kết nối các điểm du lịch huyện Hướng Hóa chỉ thực hiện 14,47 trong năm 2023. Đã thu hồi 3,6212 ha</w:t>
      </w:r>
    </w:p>
    <w:p>
      <w:r>
        <w:t>14,77</w:t>
      </w:r>
    </w:p>
    <w:p>
      <w:r>
        <w:t>Xã Hướng Lập, Hướng Việt, Hướng Phùng, Hướng Sơn, Tân Long, Tân Thành, A Dơi</w:t>
      </w:r>
    </w:p>
    <w:p>
      <w:r>
        <w:t>17</w:t>
      </w:r>
    </w:p>
    <w:p>
      <w:r>
        <w:t>Đường giao thông biên giới nối các Trạm kiểm soát biên phòng Xà Heng, A Dơi, Pa Roi, Xi, huyện Hướng Hóa</w:t>
      </w:r>
    </w:p>
    <w:p>
      <w:r>
        <w:t>19,19</w:t>
      </w:r>
    </w:p>
    <w:p>
      <w:r>
        <w:t>Xã Thanh, Xã A Dơi, Xã Xy, xã Ba Tầng</w:t>
      </w:r>
    </w:p>
    <w:p>
      <w:r>
        <w:t>18</w:t>
      </w:r>
    </w:p>
    <w:p>
      <w:r>
        <w:t>Nâng cấp, cải tạo đường giao thông trung tâm xã A Dơi, huyện Hướng Hóa - Dự án CRIEM</w:t>
      </w:r>
    </w:p>
    <w:p>
      <w:r>
        <w:t>5,13</w:t>
      </w:r>
    </w:p>
    <w:p>
      <w:r>
        <w:t>A Dơi</w:t>
      </w:r>
    </w:p>
    <w:p>
      <w:r>
        <w:t>19</w:t>
      </w:r>
    </w:p>
    <w:p>
      <w:r>
        <w:t>Nâng cấp, cải tạo đường liên xã Húc - Ba Tầng, huyện Hướng Hóa - Dự án CRIEM</w:t>
      </w:r>
    </w:p>
    <w:p>
      <w:r>
        <w:t>26,50</w:t>
      </w:r>
    </w:p>
    <w:p>
      <w:r>
        <w:t>Húc, Ba Tầng</w:t>
      </w:r>
    </w:p>
    <w:p>
      <w:r>
        <w:t>20</w:t>
      </w:r>
    </w:p>
    <w:p>
      <w:r>
        <w:t>Khu cảng cạn VSICO</w:t>
      </w:r>
    </w:p>
    <w:p>
      <w:r>
        <w:t>8,59</w:t>
      </w:r>
    </w:p>
    <w:p>
      <w:r>
        <w:t>TT Lao Bảo</w:t>
      </w:r>
    </w:p>
    <w:p>
      <w:r>
        <w:t>21</w:t>
      </w:r>
    </w:p>
    <w:p>
      <w:r>
        <w:t>Đường giao thông vào thác Ba Vòi, huyện Đăk rông</w:t>
      </w:r>
    </w:p>
    <w:p>
      <w:r>
        <w:t>1,78</w:t>
      </w:r>
    </w:p>
    <w:p>
      <w:r>
        <w:t>Xã Hướng Linh</w:t>
      </w:r>
    </w:p>
    <w:p>
      <w:r>
        <w:t>22</w:t>
      </w:r>
    </w:p>
    <w:p>
      <w:r>
        <w:t>Nâng cấp, mở rộng tuyến đường Tân Liên - Thuận (ĐH 86), đoạn qua xã Tân Liên</w:t>
      </w:r>
    </w:p>
    <w:p>
      <w:r>
        <w:t>9,50</w:t>
      </w:r>
    </w:p>
    <w:p>
      <w:r>
        <w:t>Tân Liên</w:t>
      </w:r>
    </w:p>
    <w:p>
      <w:r>
        <w:t>23</w:t>
      </w:r>
    </w:p>
    <w:p>
      <w:r>
        <w:t>Xây dựng hệ thống cấp nước sạch xã Lìa và xã Xy, huyện Hướng Hóa - Dự án CRIEM</w:t>
      </w:r>
    </w:p>
    <w:p>
      <w:r>
        <w:t>7,16</w:t>
      </w:r>
    </w:p>
    <w:p>
      <w:r>
        <w:t>Lìa, Xy</w:t>
      </w:r>
    </w:p>
    <w:p>
      <w:r>
        <w:t>24</w:t>
      </w:r>
    </w:p>
    <w:p>
      <w:r>
        <w:t>Trạm y tế xã Hướng Tân</w:t>
      </w:r>
    </w:p>
    <w:p>
      <w:r>
        <w:t>0,08</w:t>
      </w:r>
    </w:p>
    <w:p>
      <w:r>
        <w:t>xã Hướng Tân</w:t>
      </w:r>
    </w:p>
    <w:p>
      <w:r>
        <w:t>25</w:t>
      </w:r>
    </w:p>
    <w:p>
      <w:r>
        <w:t>Trạm y tế thị trấn Khe Sanh</w:t>
      </w:r>
    </w:p>
    <w:p>
      <w:r>
        <w:t>0,07</w:t>
      </w:r>
    </w:p>
    <w:p>
      <w:r>
        <w:t>Khe Sanh</w:t>
      </w:r>
    </w:p>
    <w:p>
      <w:r>
        <w:t>26</w:t>
      </w:r>
    </w:p>
    <w:p>
      <w:r>
        <w:t>Trường THCS xã Thuận (mở rộng)</w:t>
      </w:r>
    </w:p>
    <w:p>
      <w:r>
        <w:t>0,80</w:t>
      </w:r>
    </w:p>
    <w:p>
      <w:r>
        <w:t>xã Thuận</w:t>
      </w:r>
    </w:p>
    <w:p>
      <w:r>
        <w:t>27</w:t>
      </w:r>
    </w:p>
    <w:p>
      <w:r>
        <w:t>Trường Mầm non Khe Sanh (lấy đất của trung tâm giáo dục Ngô tuân)</w:t>
      </w:r>
    </w:p>
    <w:p>
      <w:r>
        <w:t>0,15</w:t>
      </w:r>
    </w:p>
    <w:p>
      <w:r>
        <w:t>TT. Khe Sanh</w:t>
      </w:r>
    </w:p>
    <w:p>
      <w:r>
        <w:t>28</w:t>
      </w:r>
    </w:p>
    <w:p>
      <w:r>
        <w:t>Trường Mầm non trung tâm Hướng Phùng</w:t>
      </w:r>
    </w:p>
    <w:p>
      <w:r>
        <w:t>0,62</w:t>
      </w:r>
    </w:p>
    <w:p>
      <w:r>
        <w:t>Xã Hướng Phùng</w:t>
      </w:r>
    </w:p>
    <w:p>
      <w:r>
        <w:t>29</w:t>
      </w:r>
    </w:p>
    <w:p>
      <w:r>
        <w:t>Điểm trường mầm non</w:t>
      </w:r>
    </w:p>
    <w:p>
      <w:r>
        <w:t>0,22</w:t>
      </w:r>
    </w:p>
    <w:p>
      <w:r>
        <w:t>xã Hướng Linh</w:t>
      </w:r>
    </w:p>
    <w:p>
      <w:r>
        <w:t>30</w:t>
      </w:r>
    </w:p>
    <w:p>
      <w:r>
        <w:t>Điểm trường tiểu học và THCS</w:t>
      </w:r>
    </w:p>
    <w:p>
      <w:r>
        <w:t>0,31</w:t>
      </w:r>
    </w:p>
    <w:p>
      <w:r>
        <w:t>xã Hướng Linh</w:t>
      </w:r>
    </w:p>
    <w:p>
      <w:r>
        <w:t>31</w:t>
      </w:r>
    </w:p>
    <w:p>
      <w:r>
        <w:t>Thủy điện Hướng Phùng</w:t>
      </w:r>
    </w:p>
    <w:p>
      <w:r>
        <w:t>68,00</w:t>
      </w:r>
    </w:p>
    <w:p>
      <w:r>
        <w:t>TT. Lao Bảo, xã Hướng Phùng</w:t>
      </w:r>
    </w:p>
    <w:p>
      <w:r>
        <w:t>32</w:t>
      </w:r>
    </w:p>
    <w:p>
      <w:r>
        <w:t>Dự án Nhà máy điện gió Hướng Phùng 1</w:t>
      </w:r>
    </w:p>
    <w:p>
      <w:r>
        <w:t>12,60</w:t>
      </w:r>
    </w:p>
    <w:p>
      <w:r>
        <w:t>xã Hướng Phùng</w:t>
      </w:r>
    </w:p>
    <w:p>
      <w:r>
        <w:t>33</w:t>
      </w:r>
    </w:p>
    <w:p>
      <w:r>
        <w:t>Nhà máy điện gió LIG Hướng Hóa 2</w:t>
      </w:r>
    </w:p>
    <w:p>
      <w:r>
        <w:t>16,65</w:t>
      </w:r>
    </w:p>
    <w:p>
      <w:r>
        <w:t>xã Tân Long, Tân Lập</w:t>
      </w:r>
    </w:p>
    <w:p>
      <w:r>
        <w:t>34</w:t>
      </w:r>
    </w:p>
    <w:p>
      <w:r>
        <w:t>Nhà máy điện gió Quảng Trị TNC 1</w:t>
      </w:r>
    </w:p>
    <w:p>
      <w:r>
        <w:t>17,37</w:t>
      </w:r>
    </w:p>
    <w:p>
      <w:r>
        <w:t>xã Tân Long</w:t>
      </w:r>
    </w:p>
    <w:p>
      <w:r>
        <w:t>35</w:t>
      </w:r>
    </w:p>
    <w:p>
      <w:r>
        <w:t>Nhà máy điện gió Quảng Trị TNC 2</w:t>
      </w:r>
    </w:p>
    <w:p>
      <w:r>
        <w:t>17,37</w:t>
      </w:r>
    </w:p>
    <w:p>
      <w:r>
        <w:t>xã Tân Thành</w:t>
      </w:r>
    </w:p>
    <w:p>
      <w:r>
        <w:t>36</w:t>
      </w:r>
    </w:p>
    <w:p>
      <w:r>
        <w:t>Nhà máy điện gió Hải Anh - Quảng Trị</w:t>
      </w:r>
    </w:p>
    <w:p>
      <w:r>
        <w:t>20,60</w:t>
      </w:r>
    </w:p>
    <w:p>
      <w:r>
        <w:t>xã Tân Thành, Lao Bảo, Hướng Phùng</w:t>
      </w:r>
    </w:p>
    <w:p>
      <w:r>
        <w:t>37</w:t>
      </w:r>
    </w:p>
    <w:p>
      <w:r>
        <w:t>Thủy điện Bản mới</w:t>
      </w:r>
    </w:p>
    <w:p>
      <w:r>
        <w:t>4,60</w:t>
      </w:r>
    </w:p>
    <w:p>
      <w:r>
        <w:t>xã Tân Hợp</w:t>
      </w:r>
    </w:p>
    <w:p>
      <w:r>
        <w:t>38</w:t>
      </w:r>
    </w:p>
    <w:p>
      <w:r>
        <w:t>Nhà máy điện gió Hoàng Hải</w:t>
      </w:r>
    </w:p>
    <w:p>
      <w:r>
        <w:t>1,68</w:t>
      </w:r>
    </w:p>
    <w:p>
      <w:r>
        <w:t>Húc</w:t>
      </w:r>
    </w:p>
    <w:p>
      <w:r>
        <w:t>39</w:t>
      </w:r>
    </w:p>
    <w:p>
      <w:r>
        <w:t>Nhà máy điện gió Tài Tâm</w:t>
      </w:r>
    </w:p>
    <w:p>
      <w:r>
        <w:t>1,59</w:t>
      </w:r>
    </w:p>
    <w:p>
      <w:r>
        <w:t>xã Húc</w:t>
      </w:r>
    </w:p>
    <w:p>
      <w:r>
        <w:t>40</w:t>
      </w:r>
    </w:p>
    <w:p>
      <w:r>
        <w:t>Trạm Biến Áp 22/0,04 kv và tuyến đường dây 22 kv cấp điện trang trại chăn nuôi</w:t>
      </w:r>
    </w:p>
    <w:p>
      <w:r>
        <w:t>1,58</w:t>
      </w:r>
    </w:p>
    <w:p>
      <w:r>
        <w:t>xã Hướng Linh</w:t>
      </w:r>
    </w:p>
    <w:p>
      <w:r>
        <w:t>41</w:t>
      </w:r>
    </w:p>
    <w:p>
      <w:r>
        <w:t>Nhà máy điện gió LIG Hướng Hóa 1</w:t>
      </w:r>
    </w:p>
    <w:p>
      <w:r>
        <w:t>30,39</w:t>
      </w:r>
    </w:p>
    <w:p>
      <w:r>
        <w:t>xã Hướng Tân</w:t>
      </w:r>
    </w:p>
    <w:p>
      <w:r>
        <w:t>42</w:t>
      </w:r>
    </w:p>
    <w:p>
      <w:r>
        <w:t>MR chợ Tân Liên</w:t>
      </w:r>
    </w:p>
    <w:p>
      <w:r>
        <w:t>1,15</w:t>
      </w:r>
    </w:p>
    <w:p>
      <w:r>
        <w:t>xã Tân Liên</w:t>
      </w:r>
    </w:p>
    <w:p>
      <w:r>
        <w:t>43</w:t>
      </w:r>
    </w:p>
    <w:p>
      <w:r>
        <w:t>Nhà SHCĐ thôn Cuôi</w:t>
      </w:r>
    </w:p>
    <w:p>
      <w:r>
        <w:t>0,03</w:t>
      </w:r>
    </w:p>
    <w:p>
      <w:r>
        <w:t>xã Hướng Lập</w:t>
      </w:r>
    </w:p>
    <w:p>
      <w:r>
        <w:t>44</w:t>
      </w:r>
    </w:p>
    <w:p>
      <w:r>
        <w:t>Nhà sinh hoạt cộng đồng</w:t>
      </w:r>
    </w:p>
    <w:p>
      <w:r>
        <w:t>0,18</w:t>
      </w:r>
    </w:p>
    <w:p>
      <w:r>
        <w:t>xã Hướng Linh</w:t>
      </w:r>
    </w:p>
    <w:p>
      <w:r>
        <w:t>45</w:t>
      </w:r>
    </w:p>
    <w:p>
      <w:r>
        <w:t>Đầu tư xây dựng khu tái định cư tập trung xã Húc</w:t>
      </w:r>
    </w:p>
    <w:p>
      <w:r>
        <w:t>7,65</w:t>
      </w:r>
    </w:p>
    <w:p>
      <w:r>
        <w:t>xã Húc</w:t>
      </w:r>
    </w:p>
    <w:p>
      <w:r>
        <w:t>46</w:t>
      </w:r>
    </w:p>
    <w:p>
      <w:r>
        <w:t>XD khu tái định cư (tổng diện tích là 6 ha)</w:t>
      </w:r>
    </w:p>
    <w:p>
      <w:r>
        <w:t>2,30</w:t>
      </w:r>
    </w:p>
    <w:p>
      <w:r>
        <w:t>xã Hướng Sơn</w:t>
      </w:r>
    </w:p>
    <w:p>
      <w:r>
        <w:t>47</w:t>
      </w:r>
    </w:p>
    <w:p>
      <w:r>
        <w:t>Xây dựng khu dân cư (khu đất Công ty CPNS Tân Lâm bàn giao) - Điểm dân cư thôn Tân Vĩnh</w:t>
      </w:r>
    </w:p>
    <w:p>
      <w:r>
        <w:t>0,46</w:t>
      </w:r>
    </w:p>
    <w:p>
      <w:r>
        <w:t>xã Hướng Tân</w:t>
      </w:r>
    </w:p>
    <w:p>
      <w:r>
        <w:t>48</w:t>
      </w:r>
    </w:p>
    <w:p>
      <w:r>
        <w:t>XD khu TĐC thôn Cuôi sau sạt lở</w:t>
      </w:r>
    </w:p>
    <w:p>
      <w:r>
        <w:t>0,80</w:t>
      </w:r>
    </w:p>
    <w:p>
      <w:r>
        <w:t>xã Hướng Lập</w:t>
      </w:r>
    </w:p>
    <w:p>
      <w:r>
        <w:t>49</w:t>
      </w:r>
    </w:p>
    <w:p>
      <w:r>
        <w:t>XD khu TĐC thôn Cuôi, Tri (Cha lỳ; tổng diện tích là 12 ha.</w:t>
      </w:r>
    </w:p>
    <w:p>
      <w:r>
        <w:t>1,00</w:t>
      </w:r>
    </w:p>
    <w:p>
      <w:r>
        <w:t>xã Hướng Lập</w:t>
      </w:r>
    </w:p>
    <w:p>
      <w:r>
        <w:t>50</w:t>
      </w:r>
    </w:p>
    <w:p>
      <w:r>
        <w:t>QH đất ở (đất nhà SHCĐ Hội liên hiệp phụ nữ xã)</w:t>
      </w:r>
    </w:p>
    <w:p>
      <w:r>
        <w:t>0,09</w:t>
      </w:r>
    </w:p>
    <w:p>
      <w:r>
        <w:t>Xã Lìa</w:t>
      </w:r>
    </w:p>
    <w:p>
      <w:r>
        <w:t>51</w:t>
      </w:r>
    </w:p>
    <w:p>
      <w:r>
        <w:t>Xử lý cơ sở nhà đất theo hình thức bán tài sản trên đất, chuyển nhượng quyền sử dụng đất đối với khu đất UBND xã Hướng Phùng, Trạm y tế xã Hướng Phùng và Trạm phát thanh truyền hình Hướng Phùng.</w:t>
      </w:r>
    </w:p>
    <w:p>
      <w:r>
        <w:t>1,57</w:t>
      </w:r>
    </w:p>
    <w:p>
      <w:r>
        <w:t>Xã Hướng Phùng</w:t>
      </w:r>
    </w:p>
    <w:p>
      <w:r>
        <w:t>52</w:t>
      </w:r>
    </w:p>
    <w:p>
      <w:r>
        <w:t>Xử lý cơ sở nhà đất theo hình thức bán tài sản trên đất, chuyển nhượng quyền sử dụng đất đối với khu đất Điểm trường tiểu học thôn Hòa Thành Cũ (Tân Hợp)</w:t>
      </w:r>
    </w:p>
    <w:p>
      <w:r>
        <w:t>0,13</w:t>
      </w:r>
    </w:p>
    <w:p>
      <w:r>
        <w:t>Xã Tân Hợp</w:t>
      </w:r>
    </w:p>
    <w:p>
      <w:r>
        <w:t>53</w:t>
      </w:r>
    </w:p>
    <w:p>
      <w:r>
        <w:t>Tái định cư Lao Bảo Tân Thành ( Đã hoàn thành chỉ đưa vào để giao đất)</w:t>
      </w:r>
    </w:p>
    <w:p>
      <w:r>
        <w:t>0,33</w:t>
      </w:r>
    </w:p>
    <w:p>
      <w:r>
        <w:t>Xã Tân Thành</w:t>
      </w:r>
    </w:p>
    <w:p>
      <w:r>
        <w:t>54</w:t>
      </w:r>
    </w:p>
    <w:p>
      <w:r>
        <w:t>Đề án xử lý cơ sở nhà đất theo hình thức bán tài sản trên đất, chuyển nhượng quyền sử dụng đất cơ sở số 02 đường 2 Bà Trưng thị trấn Khe Sanh (khu đất trường mầm non Khe Sanh)</w:t>
      </w:r>
    </w:p>
    <w:p>
      <w:r>
        <w:t>0,13</w:t>
      </w:r>
    </w:p>
    <w:p>
      <w:r>
        <w:t>TT Khe Sanh</w:t>
      </w:r>
    </w:p>
    <w:p>
      <w:r>
        <w:t>55</w:t>
      </w:r>
    </w:p>
    <w:p>
      <w:r>
        <w:t>Đấu giá đất tại Khóm Cao Việt (đã thực hiện 1 phần 0,025 còn 0,045 ha)</w:t>
      </w:r>
    </w:p>
    <w:p>
      <w:r>
        <w:t>0,07</w:t>
      </w:r>
    </w:p>
    <w:p>
      <w:r>
        <w:t>Lao Bảo</w:t>
      </w:r>
    </w:p>
    <w:p>
      <w:r>
        <w:t>56</w:t>
      </w:r>
    </w:p>
    <w:p>
      <w:r>
        <w:t>Đấu giá đất tại Khóm Tây Chín</w:t>
      </w:r>
    </w:p>
    <w:p>
      <w:r>
        <w:t>0,06</w:t>
      </w:r>
    </w:p>
    <w:p>
      <w:r>
        <w:t>Lao Bảo</w:t>
      </w:r>
    </w:p>
    <w:p>
      <w:r>
        <w:t>57</w:t>
      </w:r>
    </w:p>
    <w:p>
      <w:r>
        <w:t>Đấu giá đất ở (khu đất trụ sở thuế Khe Sanh)</w:t>
      </w:r>
    </w:p>
    <w:p>
      <w:r>
        <w:t>0,04</w:t>
      </w:r>
    </w:p>
    <w:p>
      <w:r>
        <w:t>Khe Sanh</w:t>
      </w:r>
    </w:p>
    <w:p>
      <w:r>
        <w:t>58</w:t>
      </w:r>
    </w:p>
    <w:p>
      <w:r>
        <w:t>Đấu giá đất ở (khu đất trụ sở thuế Lao Bảo)</w:t>
      </w:r>
    </w:p>
    <w:p>
      <w:r>
        <w:t>0,04</w:t>
      </w:r>
    </w:p>
    <w:p>
      <w:r>
        <w:t>Lao Bảo</w:t>
      </w:r>
    </w:p>
    <w:p>
      <w:r>
        <w:t>59</w:t>
      </w:r>
    </w:p>
    <w:p>
      <w:r>
        <w:t>Nghĩa trang nhân dân thị trấn Lao Bảo</w:t>
      </w:r>
    </w:p>
    <w:p>
      <w:r>
        <w:t>9,96</w:t>
      </w:r>
    </w:p>
    <w:p>
      <w:r>
        <w:t>Thị trấn Lao Bảo</w:t>
      </w:r>
    </w:p>
    <w:p>
      <w:r>
        <w:t>60</w:t>
      </w:r>
    </w:p>
    <w:p>
      <w:r>
        <w:t>Nghĩa trang TT Khe Sanh (Năm 2024 chỉ thực hiện 3,71 ha)</w:t>
      </w:r>
    </w:p>
    <w:p>
      <w:r>
        <w:t>10,00</w:t>
      </w:r>
    </w:p>
    <w:p>
      <w:r>
        <w:t>TT. Khe Sanh</w:t>
      </w:r>
    </w:p>
    <w:p>
      <w:r>
        <w:t>61</w:t>
      </w:r>
    </w:p>
    <w:p>
      <w:r>
        <w:t>Nghĩa địa thôn Hòa Thành</w:t>
      </w:r>
    </w:p>
    <w:p>
      <w:r>
        <w:t>1,00</w:t>
      </w:r>
    </w:p>
    <w:p>
      <w:r>
        <w:t>xã Tân hợp</w:t>
      </w:r>
    </w:p>
    <w:p>
      <w:r>
        <w:t>II</w:t>
      </w:r>
    </w:p>
    <w:p>
      <w:r>
        <w:t>Các công trình đăng ký mới năm 2024</w:t>
      </w:r>
    </w:p>
    <w:p>
      <w:r>
        <w:t>1</w:t>
      </w:r>
    </w:p>
    <w:p>
      <w:r>
        <w:t>Giao đất, giao rừng</w:t>
      </w:r>
    </w:p>
    <w:p>
      <w:r>
        <w:t>250,00</w:t>
      </w:r>
    </w:p>
    <w:p>
      <w:r>
        <w:t>xã Hướng Việt</w:t>
      </w:r>
    </w:p>
    <w:p>
      <w:r>
        <w:t>2</w:t>
      </w:r>
    </w:p>
    <w:p>
      <w:r>
        <w:t>Chuyển mục đích đất rừng phòng hộ ít xung yếu sang đất trồng rừng sản xuất</w:t>
      </w:r>
    </w:p>
    <w:p>
      <w:r>
        <w:t>368,34</w:t>
      </w:r>
    </w:p>
    <w:p>
      <w:r>
        <w:t>xã Húc</w:t>
      </w:r>
    </w:p>
    <w:p>
      <w:r>
        <w:t>3</w:t>
      </w:r>
    </w:p>
    <w:p>
      <w:r>
        <w:t>Chuyển mục đích đất rừng phòng hộ ít xung yếu sang đất trồng rừng sản xuất</w:t>
      </w:r>
    </w:p>
    <w:p>
      <w:r>
        <w:t>577,44</w:t>
      </w:r>
    </w:p>
    <w:p>
      <w:r>
        <w:t>xã Hướng Linh</w:t>
      </w:r>
    </w:p>
    <w:p>
      <w:r>
        <w:t>4</w:t>
      </w:r>
    </w:p>
    <w:p>
      <w:r>
        <w:t>Chuyển mục đích đất rừng phòng hộ ít xung yếu sang đất trồng rừng sản xuất</w:t>
      </w:r>
    </w:p>
    <w:p>
      <w:r>
        <w:t>1122,83</w:t>
      </w:r>
    </w:p>
    <w:p>
      <w:r>
        <w:t>xã Hướng Lập</w:t>
      </w:r>
    </w:p>
    <w:p>
      <w:r>
        <w:t>5</w:t>
      </w:r>
    </w:p>
    <w:p>
      <w:r>
        <w:t>Chuyển mục đích đất rừng phòng hộ ít xung yếu sang đất trồng rừng sản xuất</w:t>
      </w:r>
    </w:p>
    <w:p>
      <w:r>
        <w:t>933,82</w:t>
      </w:r>
    </w:p>
    <w:p>
      <w:r>
        <w:t>xã Hướng Phùng</w:t>
      </w:r>
    </w:p>
    <w:p>
      <w:r>
        <w:t>6</w:t>
      </w:r>
    </w:p>
    <w:p>
      <w:r>
        <w:t>Chuyển mục đích đất rừng phòng hộ ít xung yếu sang đất trồng rừng sản xuất</w:t>
      </w:r>
    </w:p>
    <w:p>
      <w:r>
        <w:t>1281,48</w:t>
      </w:r>
    </w:p>
    <w:p>
      <w:r>
        <w:t>xã Hướng Sơn</w:t>
      </w:r>
    </w:p>
    <w:p>
      <w:r>
        <w:t>7</w:t>
      </w:r>
    </w:p>
    <w:p>
      <w:r>
        <w:t>Chuyển mục đích đất rừng phòng hộ ít xung yếu sang đất trồng rừng sản xuất</w:t>
      </w:r>
    </w:p>
    <w:p>
      <w:r>
        <w:t>141,47</w:t>
      </w:r>
    </w:p>
    <w:p>
      <w:r>
        <w:t>xã Hướng Tân</w:t>
      </w:r>
    </w:p>
    <w:p>
      <w:r>
        <w:t>8</w:t>
      </w:r>
    </w:p>
    <w:p>
      <w:r>
        <w:t>Chuyển mục đích đất rừng phòng hộ ít xung yếu sang đất trồng rừng sản xuất</w:t>
      </w:r>
    </w:p>
    <w:p>
      <w:r>
        <w:t>476,01</w:t>
      </w:r>
    </w:p>
    <w:p>
      <w:r>
        <w:t>xã Hướng Việt</w:t>
      </w:r>
    </w:p>
    <w:p>
      <w:r>
        <w:t>9</w:t>
      </w:r>
    </w:p>
    <w:p>
      <w:r>
        <w:t>Chuyển mục đích đất rừng phòng hộ ít xung yếu sang đất trồng rừng sản xuất</w:t>
      </w:r>
    </w:p>
    <w:p>
      <w:r>
        <w:t>21,12</w:t>
      </w:r>
    </w:p>
    <w:p>
      <w:r>
        <w:t>xã Tân Liên</w:t>
      </w:r>
    </w:p>
    <w:p>
      <w:r>
        <w:t>10</w:t>
      </w:r>
    </w:p>
    <w:p>
      <w:r>
        <w:t>Chuyển mục đích đất rừng phòng hộ ít xung yếu sang đất trồng rừng sản xuất</w:t>
      </w:r>
    </w:p>
    <w:p>
      <w:r>
        <w:t>5,08</w:t>
      </w:r>
    </w:p>
    <w:p>
      <w:r>
        <w:t>Tân Lập</w:t>
      </w:r>
    </w:p>
    <w:p>
      <w:r>
        <w:t>11</w:t>
      </w:r>
    </w:p>
    <w:p>
      <w:r>
        <w:t>Chuyển mục đích đất rừng phòng hộ ít xung yếu sang đất trồng rừng sản xuất</w:t>
      </w:r>
    </w:p>
    <w:p>
      <w:r>
        <w:t>70,07</w:t>
      </w:r>
    </w:p>
    <w:p>
      <w:r>
        <w:t>xã Tân Thành</w:t>
      </w:r>
    </w:p>
    <w:p>
      <w:r>
        <w:t>12</w:t>
      </w:r>
    </w:p>
    <w:p>
      <w:r>
        <w:t>Chuyển mục đích đất rừng phòng hộ ít xung yếu sang đất trồng rừng sản xuất</w:t>
      </w:r>
    </w:p>
    <w:p>
      <w:r>
        <w:t>81,60</w:t>
      </w:r>
    </w:p>
    <w:p>
      <w:r>
        <w:t>Lao Bảo</w:t>
      </w:r>
    </w:p>
    <w:p>
      <w:r>
        <w:t>13</w:t>
      </w:r>
    </w:p>
    <w:p>
      <w:r>
        <w:t>Chuyển mục đích đất rừng phòng hộ ít xung yếu sang đất trồng rừng sản xuất</w:t>
      </w:r>
    </w:p>
    <w:p>
      <w:r>
        <w:t>232,95</w:t>
      </w:r>
    </w:p>
    <w:p>
      <w:r>
        <w:t>Hướng Lộc</w:t>
      </w:r>
    </w:p>
    <w:p>
      <w:r>
        <w:t>14</w:t>
      </w:r>
    </w:p>
    <w:p>
      <w:r>
        <w:t>Chuyển mục đích đất rừng phòng hộ ít xung yếu sang đất trồng rừng sản xuất</w:t>
      </w:r>
    </w:p>
    <w:p>
      <w:r>
        <w:t>236,00</w:t>
      </w:r>
    </w:p>
    <w:p>
      <w:r>
        <w:t>Xã Tân Hợp</w:t>
      </w:r>
    </w:p>
    <w:p>
      <w:r>
        <w:t>15</w:t>
      </w:r>
    </w:p>
    <w:p>
      <w:r>
        <w:t>Trụ sở Công an</w:t>
      </w:r>
    </w:p>
    <w:p>
      <w:r>
        <w:t>0,06</w:t>
      </w:r>
    </w:p>
    <w:p>
      <w:r>
        <w:t>Xã Hướng Lập</w:t>
      </w:r>
    </w:p>
    <w:p>
      <w:r>
        <w:t>16</w:t>
      </w:r>
    </w:p>
    <w:p>
      <w:r>
        <w:t>Trụ sở Công an</w:t>
      </w:r>
    </w:p>
    <w:p>
      <w:r>
        <w:t>0,07</w:t>
      </w:r>
    </w:p>
    <w:p>
      <w:r>
        <w:t>Xã Hướng Việt</w:t>
      </w:r>
    </w:p>
    <w:p>
      <w:r>
        <w:t>17</w:t>
      </w:r>
    </w:p>
    <w:p>
      <w:r>
        <w:t>Trụ sở Công an</w:t>
      </w:r>
    </w:p>
    <w:p>
      <w:r>
        <w:t>0,10</w:t>
      </w:r>
    </w:p>
    <w:p>
      <w:r>
        <w:t>Xã Tân Thành</w:t>
      </w:r>
    </w:p>
    <w:p>
      <w:r>
        <w:t>18</w:t>
      </w:r>
    </w:p>
    <w:p>
      <w:r>
        <w:t>Trụ sở Công an xã</w:t>
      </w:r>
    </w:p>
    <w:p>
      <w:r>
        <w:t>0,11</w:t>
      </w:r>
    </w:p>
    <w:p>
      <w:r>
        <w:t>Xã Thuận</w:t>
      </w:r>
    </w:p>
    <w:p>
      <w:r>
        <w:t>19</w:t>
      </w:r>
    </w:p>
    <w:p>
      <w:r>
        <w:t>Trụ sở Công an xã</w:t>
      </w:r>
    </w:p>
    <w:p>
      <w:r>
        <w:t>0,16</w:t>
      </w:r>
    </w:p>
    <w:p>
      <w:r>
        <w:t>Xã Xy</w:t>
      </w:r>
    </w:p>
    <w:p>
      <w:r>
        <w:t>20</w:t>
      </w:r>
    </w:p>
    <w:p>
      <w:r>
        <w:t>Trụ sở công an xã A Dơi</w:t>
      </w:r>
    </w:p>
    <w:p>
      <w:r>
        <w:t>0,1</w:t>
      </w:r>
    </w:p>
    <w:p>
      <w:r>
        <w:t>Xã A dơi</w:t>
      </w:r>
    </w:p>
    <w:p>
      <w:r>
        <w:t>21</w:t>
      </w:r>
    </w:p>
    <w:p>
      <w:r>
        <w:t>Trụ sở công an xã</w:t>
      </w:r>
    </w:p>
    <w:p>
      <w:r>
        <w:t>0,10</w:t>
      </w:r>
    </w:p>
    <w:p>
      <w:r>
        <w:t>xã Tân Long</w:t>
      </w:r>
    </w:p>
    <w:p>
      <w:r>
        <w:t>22</w:t>
      </w:r>
    </w:p>
    <w:p>
      <w:r>
        <w:t>Nhà máy sản xuất bao bì và các sản phẩm từ nhựa Đặng Hùng</w:t>
      </w:r>
    </w:p>
    <w:p>
      <w:r>
        <w:t>3,00</w:t>
      </w:r>
    </w:p>
    <w:p>
      <w:r>
        <w:t>xã Tân Thành</w:t>
      </w:r>
    </w:p>
    <w:p>
      <w:r>
        <w:t>23</w:t>
      </w:r>
    </w:p>
    <w:p>
      <w:r>
        <w:t>Đất thương mại dịch vụ gần chợ Tân Long</w:t>
      </w:r>
    </w:p>
    <w:p>
      <w:r>
        <w:t>0,02</w:t>
      </w:r>
    </w:p>
    <w:p>
      <w:r>
        <w:t>xã Tân Long</w:t>
      </w:r>
    </w:p>
    <w:p>
      <w:r>
        <w:t>24</w:t>
      </w:r>
    </w:p>
    <w:p>
      <w:r>
        <w:t>Nhà máy sản xuất bánh kẹo Hào Quang</w:t>
      </w:r>
    </w:p>
    <w:p>
      <w:r>
        <w:t>1,25</w:t>
      </w:r>
    </w:p>
    <w:p>
      <w:r>
        <w:t>Thị trấn Lao Bảo</w:t>
      </w:r>
    </w:p>
    <w:p>
      <w:r>
        <w:t>25</w:t>
      </w:r>
    </w:p>
    <w:p>
      <w:r>
        <w:t>Trạm trộn bê tông thương phẩm Kiến Mỹ</w:t>
      </w:r>
    </w:p>
    <w:p>
      <w:r>
        <w:t>0,50</w:t>
      </w:r>
    </w:p>
    <w:p>
      <w:r>
        <w:t>xã Tân Lập</w:t>
      </w:r>
    </w:p>
    <w:p>
      <w:r>
        <w:t>26</w:t>
      </w:r>
    </w:p>
    <w:p>
      <w:r>
        <w:t>Xây dựng đường ra các tổ, chốt và mốc Quốc giới/BĐBP</w:t>
      </w:r>
    </w:p>
    <w:p>
      <w:r>
        <w:t>1,15</w:t>
      </w:r>
    </w:p>
    <w:p>
      <w:r>
        <w:t>Xã A Dơi</w:t>
      </w:r>
    </w:p>
    <w:p>
      <w:r>
        <w:t>27</w:t>
      </w:r>
    </w:p>
    <w:p>
      <w:r>
        <w:t>Nhà máy điện gió Tân Hợp</w:t>
      </w:r>
    </w:p>
    <w:p>
      <w:r>
        <w:t>19,15</w:t>
      </w:r>
    </w:p>
    <w:p>
      <w:r>
        <w:t>xã Tân Hợp, Húc</w:t>
      </w:r>
    </w:p>
    <w:p>
      <w:r>
        <w:t>28</w:t>
      </w:r>
    </w:p>
    <w:p>
      <w:r>
        <w:t>Xây dựng mở rộng khuôn viên Chùa Hướng Phùng</w:t>
      </w:r>
    </w:p>
    <w:p>
      <w:r>
        <w:t>0,43</w:t>
      </w:r>
    </w:p>
    <w:p>
      <w:r>
        <w:t>Hướng Phùng</w:t>
      </w:r>
    </w:p>
    <w:p>
      <w:r>
        <w:t>29</w:t>
      </w:r>
    </w:p>
    <w:p>
      <w:r>
        <w:t>ĐT xây dựng mới các trạm quan trắc môi trường tự động cố định trên địa bàn tỉnh Quảng Trị</w:t>
      </w:r>
    </w:p>
    <w:p>
      <w:r>
        <w:t>0,020</w:t>
      </w:r>
    </w:p>
    <w:p>
      <w:r>
        <w:t>TT Lao Bảo</w:t>
      </w:r>
    </w:p>
    <w:p>
      <w:r>
        <w:t>30</w:t>
      </w:r>
    </w:p>
    <w:p>
      <w:r>
        <w:t>ĐT xây dựng mới các trạm quan trắc môi trường tự động cố định trên địa bàn tỉnh Quảng Trị</w:t>
      </w:r>
    </w:p>
    <w:p>
      <w:r>
        <w:t>0,014</w:t>
      </w:r>
    </w:p>
    <w:p>
      <w:r>
        <w:t>TT Lao Bảo</w:t>
      </w:r>
    </w:p>
    <w:p>
      <w:r>
        <w:t>31</w:t>
      </w:r>
    </w:p>
    <w:p>
      <w:r>
        <w:t>Đấu giá quyền sử dụng 02 lô đất đường Nguyễn Tri Phương, Khóm Tây 9, Lao Bảo</w:t>
      </w:r>
    </w:p>
    <w:p>
      <w:r>
        <w:t>0,05</w:t>
      </w:r>
    </w:p>
    <w:p>
      <w:r>
        <w:t>TT. Lao Bảo</w:t>
      </w:r>
    </w:p>
    <w:p>
      <w:r>
        <w:t>32</w:t>
      </w:r>
    </w:p>
    <w:p>
      <w:r>
        <w:t>Đấu giá quyền sử dụng đất khu tái định cư Tân Thành - Lao Bảo (giai đoạn 2)</w:t>
      </w:r>
    </w:p>
    <w:p>
      <w:r>
        <w:t>2,27</w:t>
      </w:r>
    </w:p>
    <w:p>
      <w:r>
        <w:t>TT. Lao Bảo</w:t>
      </w:r>
    </w:p>
    <w:p>
      <w:r>
        <w:t>III</w:t>
      </w:r>
    </w:p>
    <w:p>
      <w:r>
        <w:t>Chuyển mục đích sử dụng đất hộ gia đình, cá nhân</w:t>
      </w:r>
    </w:p>
    <w:p>
      <w:r>
        <w:t>1</w:t>
      </w:r>
    </w:p>
    <w:p>
      <w:r>
        <w:t>Chuyển mục đích từ đất nông nghiệp xen kẹt trong khu dân cư, đất vườn ao sang đất ở toàn thị trấn</w:t>
      </w:r>
    </w:p>
    <w:p>
      <w:r>
        <w:t>1,50</w:t>
      </w:r>
    </w:p>
    <w:p>
      <w:r>
        <w:t>TT. Lao Bảo</w:t>
      </w:r>
    </w:p>
    <w:p>
      <w:r>
        <w:t>2</w:t>
      </w:r>
    </w:p>
    <w:p>
      <w:r>
        <w:t>Chuyển mục đích từ đất nông nghiệp xen kẹt trong khu dân cư, đất vườn ao sang đất ở toàn thị trấn</w:t>
      </w:r>
    </w:p>
    <w:p>
      <w:r>
        <w:t>1,50</w:t>
      </w:r>
    </w:p>
    <w:p>
      <w:r>
        <w:t>TT. Khe Sanh</w:t>
      </w:r>
    </w:p>
    <w:p>
      <w:r>
        <w:t>3</w:t>
      </w:r>
    </w:p>
    <w:p>
      <w:r>
        <w:t>Chuyển mục đích từ đất nông nghiệp xen kẹt trong khu dân cư, đất vườn ao sang đất ở toàn xã</w:t>
      </w:r>
    </w:p>
    <w:p>
      <w:r>
        <w:t>1,10</w:t>
      </w:r>
    </w:p>
    <w:p>
      <w:r>
        <w:t>Xã Hướng Tân</w:t>
      </w:r>
    </w:p>
    <w:p>
      <w:r>
        <w:t>4</w:t>
      </w:r>
    </w:p>
    <w:p>
      <w:r>
        <w:t>Chuyển mục đích từ đất nông nghiệp xen kẹt trong khu dân cư, đất vườn ao sang đất ở toàn xã</w:t>
      </w:r>
    </w:p>
    <w:p>
      <w:r>
        <w:t>0,02</w:t>
      </w:r>
    </w:p>
    <w:p>
      <w:r>
        <w:t>Xã Lìa</w:t>
      </w:r>
    </w:p>
    <w:p>
      <w:r>
        <w:t>5</w:t>
      </w:r>
    </w:p>
    <w:p>
      <w:r>
        <w:t>Chuyển mục đích từ đất nông nghiệp xen kẹt trong khu dân cư, đất vườn ao sang đất ở toàn xã</w:t>
      </w:r>
    </w:p>
    <w:p>
      <w:r>
        <w:t>0,16</w:t>
      </w:r>
    </w:p>
    <w:p>
      <w:r>
        <w:t>Xã Xy</w:t>
      </w:r>
    </w:p>
    <w:p>
      <w:r>
        <w:t>6</w:t>
      </w:r>
    </w:p>
    <w:p>
      <w:r>
        <w:t>Chuyển mục đích từ đất nông nghiệp xen kẹt trong khu dân cư, đất vườn ao sang đất ở toàn xã</w:t>
      </w:r>
    </w:p>
    <w:p>
      <w:r>
        <w:t>0,18</w:t>
      </w:r>
    </w:p>
    <w:p>
      <w:r>
        <w:t>Xã A Dơi</w:t>
      </w:r>
    </w:p>
    <w:p>
      <w:r>
        <w:t>7</w:t>
      </w:r>
    </w:p>
    <w:p>
      <w:r>
        <w:t>Chuyển mục đích từ đất nông nghiệp xen kẹt trong khu dân cư, đất vườn ao sang đất ở toàn xã</w:t>
      </w:r>
    </w:p>
    <w:p>
      <w:r>
        <w:t>1,00</w:t>
      </w:r>
    </w:p>
    <w:p>
      <w:r>
        <w:t>Xã Thuận</w:t>
      </w:r>
    </w:p>
    <w:p>
      <w:r>
        <w:t>8</w:t>
      </w:r>
    </w:p>
    <w:p>
      <w:r>
        <w:t>Chuyển mục đích từ đất nông nghiệp xen kẹt trong khu dân cư, đất vườn ao sang đất ở toàn xã</w:t>
      </w:r>
    </w:p>
    <w:p>
      <w:r>
        <w:t>0,06</w:t>
      </w:r>
    </w:p>
    <w:p>
      <w:r>
        <w:t>Xã Hướng Lộc</w:t>
      </w:r>
    </w:p>
    <w:p>
      <w:r>
        <w:t>9</w:t>
      </w:r>
    </w:p>
    <w:p>
      <w:r>
        <w:t>Chuyển mục đích từ đất nông nghiệp xen kẹt trong khu dân cư, đất vườn ao sang đất ở toàn xã</w:t>
      </w:r>
    </w:p>
    <w:p>
      <w:r>
        <w:t>0,04</w:t>
      </w:r>
    </w:p>
    <w:p>
      <w:r>
        <w:t>Xã Húc</w:t>
      </w:r>
    </w:p>
    <w:p>
      <w:r>
        <w:t>10</w:t>
      </w:r>
    </w:p>
    <w:p>
      <w:r>
        <w:t>Chuyển mục đích từ đất nông nghiệp xen kẹt trong khu dân cư, đất vườn ao sang đất ở toàn xã</w:t>
      </w:r>
    </w:p>
    <w:p>
      <w:r>
        <w:t>1,10</w:t>
      </w:r>
    </w:p>
    <w:p>
      <w:r>
        <w:t>Xã Tân Hợp</w:t>
      </w:r>
    </w:p>
    <w:p>
      <w:r>
        <w:t>11</w:t>
      </w:r>
    </w:p>
    <w:p>
      <w:r>
        <w:t>Chuyển mục đích từ đất nông nghiệp xen kẹt trong khu dân cư, đất vườn ao sang đất ở toàn xã</w:t>
      </w:r>
    </w:p>
    <w:p>
      <w:r>
        <w:t>1,00</w:t>
      </w:r>
    </w:p>
    <w:p>
      <w:r>
        <w:t>Xã Tân Lập</w:t>
      </w:r>
    </w:p>
    <w:p>
      <w:r>
        <w:t>12</w:t>
      </w:r>
    </w:p>
    <w:p>
      <w:r>
        <w:t>Chuyển mục đích từ đất nông nghiệp xen kẹt trong khu dân cư, đất vườn ao sang đất ở toàn xã</w:t>
      </w:r>
    </w:p>
    <w:p>
      <w:r>
        <w:t>0,98</w:t>
      </w:r>
    </w:p>
    <w:p>
      <w:r>
        <w:t>Xã Tân Long</w:t>
      </w:r>
    </w:p>
    <w:p>
      <w:r>
        <w:t>13</w:t>
      </w:r>
    </w:p>
    <w:p>
      <w:r>
        <w:t>Chuyển mục đích từ đất nông nghiệp xen kẹt trong khu dân cư, đất vườn ao sang đất ở toàn xã</w:t>
      </w:r>
    </w:p>
    <w:p>
      <w:r>
        <w:t>1,00</w:t>
      </w:r>
    </w:p>
    <w:p>
      <w:r>
        <w:t>Xã Tân Liên</w:t>
      </w:r>
    </w:p>
    <w:p>
      <w:r>
        <w:t>14</w:t>
      </w:r>
    </w:p>
    <w:p>
      <w:r>
        <w:t>Chuyển mục đích từ đất nông nghiệp xen kẹt trong khu dân cư, đất vườn ao sang đất ở toàn xã</w:t>
      </w:r>
    </w:p>
    <w:p>
      <w:r>
        <w:t>1,00</w:t>
      </w:r>
    </w:p>
    <w:p>
      <w:r>
        <w:t>Xã Tân Thành</w:t>
      </w:r>
    </w:p>
    <w:p>
      <w:r>
        <w:t>15</w:t>
      </w:r>
    </w:p>
    <w:p>
      <w:r>
        <w:t>Chuyển mục đích từ đất nông nghiệp xen kẹt trong khu dân cư, đất vườn ao sang đất ở toàn xã</w:t>
      </w:r>
    </w:p>
    <w:p>
      <w:r>
        <w:t>1,00</w:t>
      </w:r>
    </w:p>
    <w:p>
      <w:r>
        <w:t>Xã Hướng Phùng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