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6175/QĐ-UBND năm 2023 phê duyệt các quy trình nội bộ giải quyết các thủ tục hành chính lĩnh vực Lao động - Thương binh và Xã hội thuộc phạm vi chức năng quản lý Nhà nước của Sở Lao động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6175/QĐ-UBND</w:t>
      </w:r>
    </w:p>
    <w:p>
      <w:r>
        <w:t>Hà Nội, ngày 04 tháng 12 năm 2023</w:t>
      </w:r>
    </w:p>
    <w:p>
      <w:r>
        <w:t>QUYẾT ĐỊNH</w:t>
      </w:r>
    </w:p>
    <w:p>
      <w:r>
        <w:t>VỀ VIỆC PHÊ DUYỆT CÁC QUY TRÌNH NỘI BỘ GIẢI QUYẾT CÁC THỦ TỤC HÀNH CHÍNH LĨNH VỰC LAO ĐỘNG - THƯƠNG BINH VÀ XÃ HỘI THUỘC PHẠM VI CHỨC NĂNG QUẢN LÝ NHÀ NƯỚC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5617/QĐ-UBND ngày 03/11/2023 của Chủ tịch UBND Thành phố Hà Nội về việc công bố Danh mục thủ tục hành chính trong lĩnh vực Lao động-Thương binh và Xã hội thuộc phạm vi chức năng quản lý nhà nước của Sở Lao động-Thương binh và Xã hội thành phố Hà Nội;</w:t>
      </w:r>
    </w:p>
    <w:p>
      <w:r>
        <w:t>Theo đề nghị của Giám đốc Sở Lao động - Thương binh và Xã hội tại Tờ trình số 4587/TTr-SLĐTBXH ngày 10/11/2023.</w:t>
      </w:r>
    </w:p>
    <w:p>
      <w:r>
        <w:t>QUYẾT ĐỊNH:</w:t>
      </w:r>
    </w:p>
    <w:p>
      <w:r>
        <w:t>Điều 1.  Phê duyệt kèm theo Quyết định này 07 quy trình nội bộ giải quyết thủ tục hành chính lĩnh vực Lao động - Thương binh và Xã hội thuộc chức năng quản lý nhà nước của Sở Lao động - Thương binh và Xã hội thành phố Hà Nội, trong đó: 06 quy trình nội bộ giải quyết thủ tục hành chính thuộc thẩm quyền giải quyết của Sở Lao động - Thương binh và Xã hội; 01 quy trình nội bộ giải quyết thủ tục hành chính thuộc thẩm quyền giải quyết của UBND cấp huyện trên địa bàn Thành phố Hà Nội.</w:t>
      </w:r>
    </w:p>
    <w:p>
      <w:r>
        <w:t>Bãi bỏ 07 quy trình nội bộ giải quyết thủ tục hành chính lĩnh vực Lao động - Thương binh và Xã hội, trong đó: 06 quy trình nội bộ giải quyết thủ tục hành chính thuộc thẩm quyền giải quyết của Sở Lao động - Thương binh và Xã hội; 01 quy trình nội bộ giải quyết thủ tục hành chính thuộc thẩm quyền giải quyết của UBND cấp huyện trên địa bàn thành phố Hà Nội.</w:t>
      </w:r>
    </w:p>
    <w:p>
      <w:r>
        <w:t>(Chi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15 (mã QT-16), số 16 (mã QT-17), số 17 (mã QT-18), số 18 (mã QT-19), số 19 (mã QT-20), số 20 (mã QT-21) Phần III.B lĩnh vực Việc làm tại Phụ lục I, II ban hành kèm theo Quyết định số 4943/QĐ-UBND ngày 22/11/2021 của Chủ tịch Ủy ban nhân dân Thành phố.</w:t>
      </w:r>
    </w:p>
    <w:p>
      <w:r>
        <w:t>Số 05 (mã QT-05) Phần III lĩnh vực An toàn lao động tại Phụ lục 1, 2 ban hành kèm theo Quyết định số 4844/QĐ-UBND ngày 28/9/2023 của Chủ tịch Ủy ban nhân dân Thành phố.</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THCB;</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PHẠM VI CHỨC NĂNG QUẢN LÝ NHÀ NƯỚC CỦA SỞ LAO ĐỘNG- THƯƠNG BINH VÀ XÃ HỘI THÀNH PHỐ HÀ NỘI</w:t>
      </w:r>
    </w:p>
    <w:p>
      <w:r>
        <w:t>(Kèm theo Quyết định số 6175/QĐ-UBND ngày 12 tháng 12 năm 2023 của Chủ tịch UBND thành phố Hà Nội)</w:t>
      </w:r>
    </w:p>
    <w:p>
      <w:r>
        <w:t>A. CÁC QUY TRÌNH NỘI BỘ TRONG GIẢI QUYẾT THỦ TỤC HÀNH CHÍNH THUỘC THẨM QUYỀN GIẢI QUYẾT CỦA SỞ LAO ĐỘNG - THƯƠNG BINH VÀ XÃ HỘI THÀNH PHỐ (06 quy trình)</w:t>
      </w:r>
    </w:p>
    <w:p>
      <w:r>
        <w:t>STT</w:t>
      </w:r>
    </w:p>
    <w:p>
      <w:r>
        <w:t>Tên quy trình nội bộ</w:t>
      </w:r>
    </w:p>
    <w:p>
      <w:r>
        <w:t>Ký hiệu</w:t>
      </w:r>
    </w:p>
    <w:p>
      <w:r>
        <w:t>I. LĨNH VỰC LAO ĐỘNG NƯỚC NGOÀI LÀM VIỆC TẠI VIỆT NAM</w:t>
      </w:r>
    </w:p>
    <w:p>
      <w:r>
        <w:t>1.</w:t>
      </w:r>
    </w:p>
    <w:p>
      <w:r>
        <w:t>Đề nghị tuyển người lao động Việt Nam vào các vị trí công việc dự kiến tuyển người lao động nước ngoài</w:t>
      </w:r>
    </w:p>
    <w:p>
      <w:r>
        <w:t>QT-01</w:t>
      </w:r>
    </w:p>
    <w:p>
      <w:r>
        <w:t>2.</w:t>
      </w:r>
    </w:p>
    <w:p>
      <w:r>
        <w:t>Báo cáo giải trình nhu cầu, thay đổi nhu cầu sử dụng lao động nước ngoài</w:t>
      </w:r>
    </w:p>
    <w:p>
      <w:r>
        <w:t>QT-02</w:t>
      </w:r>
    </w:p>
    <w:p>
      <w:r>
        <w:t>3.</w:t>
      </w:r>
    </w:p>
    <w:p>
      <w:r>
        <w:t>Cấp giấy phép lao động cho người lao động nước ngoài làm việc tại Việt Nam</w:t>
      </w:r>
    </w:p>
    <w:p>
      <w:r>
        <w:t>QT-03</w:t>
      </w:r>
    </w:p>
    <w:p>
      <w:r>
        <w:t>4.</w:t>
      </w:r>
    </w:p>
    <w:p>
      <w:r>
        <w:t>Cấp lại giấy phép lao động cho người lao động nước ngoài làm việc tại Việt Nam</w:t>
      </w:r>
    </w:p>
    <w:p>
      <w:r>
        <w:t>QT-04</w:t>
      </w:r>
    </w:p>
    <w:p>
      <w:r>
        <w:t>5.</w:t>
      </w:r>
    </w:p>
    <w:p>
      <w:r>
        <w:t>Gia hạn giấy phép lao động cho người lao động nước ngoài làm việc tại Việt Nam</w:t>
      </w:r>
    </w:p>
    <w:p>
      <w:r>
        <w:t>QT-05</w:t>
      </w:r>
    </w:p>
    <w:p>
      <w:r>
        <w:t>6.</w:t>
      </w:r>
    </w:p>
    <w:p>
      <w:r>
        <w:t>Xác nhận người lao động không thuộc diện cấp giấy phép lao động</w:t>
      </w:r>
    </w:p>
    <w:p>
      <w:r>
        <w:t>QT-06</w:t>
      </w:r>
    </w:p>
    <w:p>
      <w:r>
        <w:t>B. CÁC QUY TRÌNH NỘI BỘ TRONG GIẢI QUYẾT THỦ TỤC HÀNH CHÍNH THUỘC THẨM QUYỀN GIẢI QUYẾT CỦA UBND CẤP HUYỆN TRÊN ĐỊA BÀN THÀNH PHỐ HÀ NỘI (01 quy trình)</w:t>
      </w:r>
    </w:p>
    <w:p>
      <w:r>
        <w:t>STT</w:t>
      </w:r>
    </w:p>
    <w:p>
      <w:r>
        <w:t>Tên quy trình nội bộ</w:t>
      </w:r>
    </w:p>
    <w:p>
      <w:r>
        <w:t>Ký hiệu</w:t>
      </w:r>
    </w:p>
    <w:p>
      <w:r>
        <w:t>I. LĨNH VỰC AN TOÀN VỆ SINH LAO ĐỘNG</w:t>
      </w:r>
    </w:p>
    <w:p>
      <w:r>
        <w:t>1.</w:t>
      </w:r>
    </w:p>
    <w:p>
      <w:r>
        <w:t>Khai báo với Sở Lao động-Thương binh và Xã hội địa phương khi đưa vào sử dụng các loại máy, thiết bị, vật tư có yêu cầu nghiêm ngặt về an toàn lao động</w:t>
      </w:r>
    </w:p>
    <w:p>
      <w:r>
        <w:t>QT-07</w:t>
      </w:r>
    </w:p>
    <w:p>
      <w:r>
        <w:t>PHỤ LỤC 2</w:t>
      </w:r>
    </w:p>
    <w:p>
      <w:r>
        <w:t>NỘI DUNG QUY TRÌNH NỘI BỘ TRONG GIẢI QUYẾT THỦ TỤC HÀNH CHÍNH LĨNH VỰC LAO ĐỘNG - THƯƠNG BINH VÀ XÃ HỘI THUỘC PHẠM VI CHỨC NĂNG QUẢN LÝ NHÀ NƯỚC CỦA SỞ LAO ĐỘNG- THƯƠNG BINH VÀ XÃ HỘI THÀNH PHỐ HÀ NỘI</w:t>
      </w:r>
    </w:p>
    <w:p>
      <w:r>
        <w:t>(Kèm theo Quyết định số 6175/QĐ-UBND ngày 12 tháng 12 năm 2023 của Chủ tịch UBND thành phố Hà Nội)</w:t>
      </w:r>
    </w:p>
    <w:p>
      <w:r>
        <w:t>A. NỘI DUNG CÁC QUY TRÌNH NỘI BỘ GIẢI QUYẾT THỦ TỤC HÀNH CHÍNH THUỘC THẨM QUYỀN CỦA SỞ LAO ĐỘNG - THƯƠNG BINH VÀ XÃ HỘI THÀNH PHỐ.</w:t>
      </w:r>
    </w:p>
    <w:p>
      <w:r>
        <w:t>1. Quy trình: Đề nghị tuyển người lao động Việt Nam vào các vị trí công việc dự kiến tuyển người lao động nước ngoài (QT-01)</w:t>
      </w:r>
    </w:p>
    <w:p>
      <w:r>
        <w:t>1</w:t>
      </w:r>
    </w:p>
    <w:p>
      <w:r>
        <w:t>Mục đích</w:t>
      </w:r>
    </w:p>
    <w:p>
      <w:r>
        <w:t>Quy định chi tiết trình tự giải quyết thủ tục đề nghị tuyển người lao động Việt Nam vào các vị trí công việc dự kiến tuyển người lao động nước ngoài của nhà thầu</w:t>
      </w:r>
    </w:p>
    <w:p>
      <w:r>
        <w:t>2</w:t>
      </w:r>
    </w:p>
    <w:p>
      <w:r>
        <w:t>Phạm vi</w:t>
      </w:r>
    </w:p>
    <w:p>
      <w:r>
        <w:t>Áp dụng đối với tổ chức, cá nhân có nhu cầu thực hiện thủ tục đề nghị tuyển người lao động Việt Nam vào các vị trí công việc dự kiến tuyển người lao động nước ngoài thuộc thẩm quyền chấp thuận của Sở Lao động - Thương binh và Xã hội.</w:t>
      </w:r>
    </w:p>
    <w:p>
      <w:r>
        <w:t>Cán bộ, công chức thuộc Phòng Việc làm-An toàn lao động, bộ phận TN&amp;TKQ giải quyết TTHC và Trung tâm Dịch vụ Việc làm Hà Nội, các phòng có liên quan thuộc Sở Lao động - Thương binh và Xã hội chịu trách nhiệm thực hiện và kiểm soát quy trình này.</w:t>
      </w:r>
    </w:p>
    <w:p>
      <w:r>
        <w:t>3</w:t>
      </w:r>
    </w:p>
    <w:p>
      <w:r>
        <w:t>Nội dung quy trình</w:t>
      </w:r>
    </w:p>
    <w:p>
      <w:r>
        <w:t>3.1</w:t>
      </w:r>
    </w:p>
    <w:p>
      <w:r>
        <w:t>Cơ sở pháp lý</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chức, cá nhân nước ngoài tại Việt Nam;</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3.2</w:t>
      </w:r>
    </w:p>
    <w:p>
      <w:r>
        <w:t>Thành phần hồ sơ</w:t>
      </w:r>
    </w:p>
    <w:p>
      <w:r>
        <w:t>Bản chính</w:t>
      </w:r>
    </w:p>
    <w:p>
      <w:r>
        <w:t>Bản sao</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x</w:t>
      </w:r>
    </w:p>
    <w:p>
      <w:r>
        <w:t>3.3</w:t>
      </w:r>
    </w:p>
    <w:p>
      <w:r>
        <w:t>Số lượng hồ sơ</w:t>
      </w:r>
    </w:p>
    <w:p>
      <w:r>
        <w:t>01 bộ</w:t>
      </w:r>
    </w:p>
    <w:p>
      <w:r>
        <w:t>3.4</w:t>
      </w:r>
    </w:p>
    <w:p>
      <w:r>
        <w:t>Thời gian xử lý</w:t>
      </w:r>
    </w:p>
    <w:p>
      <w:r>
        <w:t>02 tháng kể từ ngày nhận được đề nghị tuyển từ 500 người lao động Việt Nam trở lên; Tối đa 01 tháng kể từ ngày nhận được đề nghị tuyển từ 100 đến dưới 500 người lao động Việt Nam; 15 ngày kể từ ngày nhận được đề nghị tuyển dưới 100 người lao động Việt Nam kể từ ngày nhận đủ hồ sơ hợp lệ theo quy định.</w:t>
      </w:r>
    </w:p>
    <w:p>
      <w:r>
        <w:t>3.5</w:t>
      </w:r>
    </w:p>
    <w:p>
      <w:r>
        <w:t>Nơi tiếp nhận và trả kết quả</w:t>
      </w:r>
    </w:p>
    <w:p>
      <w:r>
        <w:t>Bộ phận tiếp nhận và trả kết quả giải quyết TTHC Sở Lao động-Thương binh và Xã hội Thành phố Hà Nội.</w:t>
      </w:r>
    </w:p>
    <w:p>
      <w:r>
        <w:t>3.6</w:t>
      </w:r>
    </w:p>
    <w:p>
      <w:r>
        <w:t>Lệ phí</w:t>
      </w:r>
    </w:p>
    <w:p>
      <w:r>
        <w:t>Không</w:t>
      </w:r>
    </w:p>
    <w:p>
      <w:r>
        <w:t>3.7</w:t>
      </w:r>
    </w:p>
    <w:p>
      <w:r>
        <w:t>Quy trình xử lý công việc</w:t>
      </w:r>
    </w:p>
    <w:p>
      <w:r>
        <w:t>3.7.1</w:t>
      </w:r>
    </w:p>
    <w:p>
      <w:r>
        <w:t>Đề nghị tuyển từ 500 người lao động Việt Nam trở lên</w:t>
      </w:r>
    </w:p>
    <w:p>
      <w:r>
        <w:t>TT</w:t>
      </w:r>
    </w:p>
    <w:p>
      <w:r>
        <w:t>Trình tự</w:t>
      </w:r>
    </w:p>
    <w:p>
      <w:r>
        <w:t>Trách nhiệm</w:t>
      </w:r>
    </w:p>
    <w:p>
      <w:r>
        <w:t>Thời gian</w:t>
      </w:r>
    </w:p>
    <w:p>
      <w:r>
        <w:t>Biểu mẫu/Kết quả</w:t>
      </w:r>
    </w:p>
    <w:p>
      <w:r>
        <w:t>B1</w:t>
      </w:r>
    </w:p>
    <w:p>
      <w:r>
        <w:t>Công dân truy cập qua Cổng thông tin điện tử   dichvucong.hanoi.gov.vn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Cán bộ tiếp nhận hồ sơ bộ phận TN&amp;TKQ</w:t>
      </w:r>
    </w:p>
    <w:p>
      <w:r>
        <w:t>tối đa 02 tháng kể từ ngày nhận được đề nghị</w:t>
      </w:r>
    </w:p>
    <w:p>
      <w:r>
        <w:t>Thành phần hồ sơ theo mục 3.2</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hồ sơ đầy đủ đúng thành phần, số lượng theo quy định thì tổng hợp tiến hành bước tiếp theo</w:t>
      </w:r>
    </w:p>
    <w:p>
      <w:r>
        <w:t>Chuyên viên phòng Việc làm - An toàn lao động</w:t>
      </w:r>
    </w:p>
    <w:p>
      <w:r>
        <w:t>Phiếu yêu cầu bổ sung, hoàn thiện hồ sơ</w:t>
      </w:r>
    </w:p>
    <w:p>
      <w:r>
        <w:t>- Thông báo hồ sơ không đủ điều kiện giải quyết/thông báo trả lại hồ sơ</w:t>
      </w:r>
    </w:p>
    <w:p>
      <w:r>
        <w:t>B3</w:t>
      </w:r>
    </w:p>
    <w:p>
      <w:r>
        <w:t>Công chức chuyên môn trình Lãnh đạo phòng ký gửi văn bản chỉ đạo cơ quan, tổ chức thực hiện nhiệm vụ giới thiệu, cung ứng người lao động Việt Nam cho Nhà thầu.</w:t>
      </w:r>
    </w:p>
    <w:p>
      <w:r>
        <w:t>Chuyên viên, Lãnh đạo phòng Việc làm - An toàn lao động</w:t>
      </w:r>
    </w:p>
    <w:p>
      <w:r>
        <w:t>Dự thảo Văn bản chỉ đạo</w:t>
      </w:r>
    </w:p>
    <w:p>
      <w:r>
        <w:t>B4</w:t>
      </w:r>
    </w:p>
    <w:p>
      <w:r>
        <w:t>Lãnh đạo Sở ký gửi văn bản chỉ đạo cơ quan, tổ chức thực hiện nhiệm vụ giới thiệu, cung ứng người lao động Việt Nam cho Nhà thầu</w:t>
      </w:r>
    </w:p>
    <w:p>
      <w:r>
        <w:t>Lãnh đạo Sở</w:t>
      </w:r>
    </w:p>
    <w:p>
      <w:r>
        <w:t>Văn bản chỉ đạo</w:t>
      </w:r>
    </w:p>
    <w:p>
      <w:r>
        <w:t>B5</w:t>
      </w:r>
    </w:p>
    <w:p>
      <w:r>
        <w:t>Trung tâm Dịch vụ Việc làm thuộc Sở Lao động TBXH thực hiện nhiệm vụ giới thiệu, cung ứng người lao động Việt Nam cho Nhà thầu và gửi thông báo tới Sở Lao động TBXH và nhà thầu về kết quả cung ứng người lao động Việt Nam theo đề nghị của nhà thầu.</w:t>
      </w:r>
    </w:p>
    <w:p>
      <w:r>
        <w:t>Trung tâm Dịch vụ Việc làm thuộc Sở Lao động TBXH</w:t>
      </w:r>
    </w:p>
    <w:p>
      <w:r>
        <w:t>B6</w:t>
      </w:r>
    </w:p>
    <w:p>
      <w:r>
        <w:t>Sau khi nhận được thông báo của Trung tâm Dịch vụ Việc làm về việc cung ứng người lao động Việt Nam cho nhà thầu không thành công, công chức phòng Việc làm - An toàn lao động dự thảo văn bản thông báo về việc nhà thầu được tuyển người lao động nước ngoài vào các vị trí công việc không tuyển được người lao động Việt Nam</w:t>
      </w:r>
    </w:p>
    <w:p>
      <w:r>
        <w:t>Chuyên viên phòng Việc làm - An toàn lao động</w:t>
      </w:r>
    </w:p>
    <w:p>
      <w:r>
        <w:t>Dự thảo văn bản thông báo việc nhà thầu được tuyển dụng NLĐ</w:t>
      </w:r>
    </w:p>
    <w:p>
      <w:r>
        <w:t>B7</w:t>
      </w:r>
    </w:p>
    <w:p>
      <w:r>
        <w:t>Lãnh đạo Phòng Việc làm - An toàn lao động trình lãnh đạo Sở xem xét, phê duyệt</w:t>
      </w:r>
    </w:p>
    <w:p>
      <w:r>
        <w:t>Lãnh đạo Phòng Việc làm - An toàn lao động</w:t>
      </w:r>
    </w:p>
    <w:p>
      <w:r>
        <w:t>Hồ sơ trình Phiếu trình</w:t>
      </w:r>
    </w:p>
    <w:p>
      <w:r>
        <w:t>B8</w:t>
      </w:r>
    </w:p>
    <w:p>
      <w:r>
        <w:t>Lãnh đạo Sở xem xét ký phê duyệt</w:t>
      </w:r>
    </w:p>
    <w:p>
      <w:r>
        <w:t>Lãnh đạo Sở</w:t>
      </w:r>
    </w:p>
    <w:p>
      <w:r>
        <w:t>Văn bản thông báo việc nhà thầu được tuyển dụng NLĐ</w:t>
      </w:r>
    </w:p>
    <w:p>
      <w:r>
        <w:t>B9</w:t>
      </w:r>
    </w:p>
    <w:p>
      <w:r>
        <w:t>Công chức phòng Việc làm An toàn Lao động vào sổ văn bản, lưu trữ hồ sơ, chuyển trả kết quả cho Bộ phận một cửa.</w:t>
      </w:r>
    </w:p>
    <w:p>
      <w:r>
        <w:t>Chuyên viên phòng Việc làm - An toàn lao động</w:t>
      </w:r>
    </w:p>
    <w:p>
      <w:r>
        <w:t>B10</w:t>
      </w:r>
    </w:p>
    <w:p>
      <w:r>
        <w:t>Trả kết quả cho cá nhân, tổ chức</w:t>
      </w:r>
    </w:p>
    <w:p>
      <w:r>
        <w:t>Bộ phận TN&amp;TKQ</w:t>
      </w:r>
    </w:p>
    <w:p>
      <w:r>
        <w:t>Sổ theo dõi hồ sơ</w:t>
      </w:r>
    </w:p>
    <w:p>
      <w:r>
        <w:t>3.7.2</w:t>
      </w:r>
    </w:p>
    <w:p>
      <w:r>
        <w:t>Đề nghị tuyển từ 100 đến dưới 500 người lao động Việt Nam</w:t>
      </w:r>
    </w:p>
    <w:p>
      <w:r>
        <w:t>TT</w:t>
      </w:r>
    </w:p>
    <w:p>
      <w:r>
        <w:t>Trình tự</w:t>
      </w:r>
    </w:p>
    <w:p>
      <w:r>
        <w:t>Trách nhiệm</w:t>
      </w:r>
    </w:p>
    <w:p>
      <w:r>
        <w:t>Thời gian</w:t>
      </w:r>
    </w:p>
    <w:p>
      <w:r>
        <w:t>Biểu mẫu/Kết quả</w:t>
      </w:r>
    </w:p>
    <w:p>
      <w:r>
        <w:t>B1</w:t>
      </w:r>
    </w:p>
    <w:p>
      <w:r>
        <w:t>Công dân truy cập qua Cổng thông tin điện tử   dichvucong.hanoi.gov.vn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Cán bộ tiếp nhận hồ sơ bộ phận TN&amp;TKQ</w:t>
      </w:r>
    </w:p>
    <w:p>
      <w:r>
        <w:t>tối đa 01 tháng kể từ ngày nhận được đề nghị</w:t>
      </w:r>
    </w:p>
    <w:p>
      <w:r>
        <w:t>Thành phần hồ sơ theo mục 3.2</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hồ sơ đầy đủ đúng thành phần, số lượng theo quy định thì tổng hợp tiến hành bước tiếp theo</w:t>
      </w:r>
    </w:p>
    <w:p>
      <w:r>
        <w:t>Chuyên viên phòng Việc làm - An toàn lao động</w:t>
      </w:r>
    </w:p>
    <w:p>
      <w:r>
        <w:t>Phiếu yêu cầu bổ sung, hoàn thiện hồ sơ</w:t>
      </w:r>
    </w:p>
    <w:p>
      <w:r>
        <w:t>- Thông báo hồ sơ không đủ điều kiện giải quyết/thông báo trả lại hồ sơ</w:t>
      </w:r>
    </w:p>
    <w:p>
      <w:r>
        <w:t>B3</w:t>
      </w:r>
    </w:p>
    <w:p>
      <w:r>
        <w:t>Công chức chuyên môn trình Lãnh đạo phòng ký nháy văn bản chỉ đạo cơ quan, tổ chức thực hiện nhiệm vụ giới thiệu, cung ứng người lao động Việt Nam cho Nhà thầu.</w:t>
      </w:r>
    </w:p>
    <w:p>
      <w:r>
        <w:t>Chuyên viên, Lãnh đạo phòng Việc làm - An toàn lao động</w:t>
      </w:r>
    </w:p>
    <w:p>
      <w:r>
        <w:t>Dự thảo Văn bản chỉ đạo</w:t>
      </w:r>
    </w:p>
    <w:p>
      <w:r>
        <w:t>B4</w:t>
      </w:r>
    </w:p>
    <w:p>
      <w:r>
        <w:t>Lãnh đạo Sở ký gửi văn bản chỉ đạo cơ quan, tổ chức thực hiện nhiệm vụ giới thiệu, cung ứng người lao động Việt Nam cho Nhà thầu</w:t>
      </w:r>
    </w:p>
    <w:p>
      <w:r>
        <w:t>Lãnh đạo Sở</w:t>
      </w:r>
    </w:p>
    <w:p>
      <w:r>
        <w:t>Văn bản chỉ đạo</w:t>
      </w:r>
    </w:p>
    <w:p>
      <w:r>
        <w:t>B5</w:t>
      </w:r>
    </w:p>
    <w:p>
      <w:r>
        <w:t>Trung tâm Dịch vụ Việc làm thuộc Sở Lao động TBXH thực hiện nhiệm vụ giới thiệu, cung ứng người lao động Việt Nam cho Nhà thầu và gửi thông báo tới Sở Lao động TBXH và nhà thầu về kết quả cung ứng người lao động Việt Nam theo đề nghị của nhà thầu.</w:t>
      </w:r>
    </w:p>
    <w:p>
      <w:r>
        <w:t>Trung tâm Dịch vụ Việc làm thuộc Sở Lao động TBXH</w:t>
      </w:r>
    </w:p>
    <w:p>
      <w:r>
        <w:t>B6</w:t>
      </w:r>
    </w:p>
    <w:p>
      <w:r>
        <w:t>Sau khi nhận được thông báo của Trung tâm Dịch vụ Việc làm về việc cung ứng người lao động Việt Nam cho nhà thầu không thành công, công chức phòng Việc làm - An toàn lao động dự thảo văn bản thông báo về việc nhà thầu được tuyển người lao động nước ngoài vào các vị trí công việc không tuyển được người lao động Việt Nam</w:t>
      </w:r>
    </w:p>
    <w:p>
      <w:r>
        <w:t>Chuyên viên phòng Việc làm - An toàn lao động</w:t>
      </w:r>
    </w:p>
    <w:p>
      <w:r>
        <w:t>Dự thảo văn bản thông báo việc nhà thầu được tuyển dụng NLĐ</w:t>
      </w:r>
    </w:p>
    <w:p>
      <w:r>
        <w:t>B7</w:t>
      </w:r>
    </w:p>
    <w:p>
      <w:r>
        <w:t>Lãnh đạo Phòng Việc làm - An toàn lao động trình lãnh đạo Sở xem xét, phê duyệt</w:t>
      </w:r>
    </w:p>
    <w:p>
      <w:r>
        <w:t>Lãnh đạo Phòng Việc làm - An toàn lao động</w:t>
      </w:r>
    </w:p>
    <w:p>
      <w:r>
        <w:t>Hồ sơ trình Phiếu trình</w:t>
      </w:r>
    </w:p>
    <w:p>
      <w:r>
        <w:t>B8</w:t>
      </w:r>
    </w:p>
    <w:p>
      <w:r>
        <w:t>Lãnh đạo Sở xem xét ký phê duyệt</w:t>
      </w:r>
    </w:p>
    <w:p>
      <w:r>
        <w:t>Lãnh đạo Sở</w:t>
      </w:r>
    </w:p>
    <w:p>
      <w:r>
        <w:t>Văn bản thông báo việc nhà thầu được tuyển dụng NLĐ</w:t>
      </w:r>
    </w:p>
    <w:p>
      <w:r>
        <w:t>B9</w:t>
      </w:r>
    </w:p>
    <w:p>
      <w:r>
        <w:t>Công chức phòng Việc làm An toàn Lao động vào sổ văn bản, lưu trữ hồ sơ, chuyển trả kết quả cho Bộ phận một cửa.</w:t>
      </w:r>
    </w:p>
    <w:p>
      <w:r>
        <w:t>Chuyên viên phòng Việc làm - An toàn lao động</w:t>
      </w:r>
    </w:p>
    <w:p>
      <w:r>
        <w:t>B10</w:t>
      </w:r>
    </w:p>
    <w:p>
      <w:r>
        <w:t>Trả kết quả cho cá nhân, tổ chức</w:t>
      </w:r>
    </w:p>
    <w:p>
      <w:r>
        <w:t>Bộ phận TN&amp;TKQ</w:t>
      </w:r>
    </w:p>
    <w:p>
      <w:r>
        <w:t>Sổ theo dõi hồ sơ</w:t>
      </w:r>
    </w:p>
    <w:p>
      <w:r>
        <w:t>3.7.3</w:t>
      </w:r>
    </w:p>
    <w:p>
      <w:r>
        <w:t>Đề nghị tuyển dưới 100 người lao động Việt Nam</w:t>
      </w:r>
    </w:p>
    <w:p>
      <w:r>
        <w:t>TT</w:t>
      </w:r>
    </w:p>
    <w:p>
      <w:r>
        <w:t>Trình tự</w:t>
      </w:r>
    </w:p>
    <w:p>
      <w:r>
        <w:t>Trách nhiệm</w:t>
      </w:r>
    </w:p>
    <w:p>
      <w:r>
        <w:t>Thời gian</w:t>
      </w:r>
    </w:p>
    <w:p>
      <w:r>
        <w:t>Biểu mẫu/Kết quả</w:t>
      </w:r>
    </w:p>
    <w:p>
      <w:r>
        <w:t>B1</w:t>
      </w:r>
    </w:p>
    <w:p>
      <w:r>
        <w:t>Công dân truy cập qua Cổng thông tin điện tử   dichvucong.hanoi.gov.vn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Cán bộ tiếp nhận hồ sơ bộ phận TN&amp;TKQ</w:t>
      </w:r>
    </w:p>
    <w:p>
      <w:r>
        <w:t>1/2 ngày</w:t>
      </w:r>
    </w:p>
    <w:p>
      <w:r>
        <w:t>Thành phần hồ sơ theo mục 3.2</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hồ sơ đầy đủ đúng thành phần, số lượng theo quy định thì tổng hợp tiến hành bước tiếp theo</w:t>
      </w:r>
    </w:p>
    <w:p>
      <w:r>
        <w:t>Chuyên viên phòng Việc làm - An toàn lao động</w:t>
      </w:r>
    </w:p>
    <w:p>
      <w:r>
        <w:t>2,5 ngày</w:t>
      </w:r>
    </w:p>
    <w:p>
      <w:r>
        <w:t>Phiếu yêu cầu bổ sung, hoàn thiện hồ sơ</w:t>
      </w:r>
    </w:p>
    <w:p>
      <w:r>
        <w:t>- Thông báo hồ sơ không đủ điều kiện giải quyết/thông báo trả lại hồ sơ</w:t>
      </w:r>
    </w:p>
    <w:p>
      <w:r>
        <w:t>B3</w:t>
      </w:r>
    </w:p>
    <w:p>
      <w:r>
        <w:t>Công chức chuyên môn trình Lãnh đạo phòng ký nháy văn bản chỉ đạo cơ quan, tổ chức thực hiện nhiệm vụ giới thiệu, cung ứng người lao động Việt Nam cho Nhà thầu.</w:t>
      </w:r>
    </w:p>
    <w:p>
      <w:r>
        <w:t>Chuyên viên, Lãnh đạo phòng Việc làm - An toàn lao động</w:t>
      </w:r>
    </w:p>
    <w:p>
      <w:r>
        <w:t>1/2 ngày</w:t>
      </w:r>
    </w:p>
    <w:p>
      <w:r>
        <w:t>Dự thảo Văn bản chỉ đạo</w:t>
      </w:r>
    </w:p>
    <w:p>
      <w:r>
        <w:t>B4</w:t>
      </w:r>
    </w:p>
    <w:p>
      <w:r>
        <w:t>Lãnh đạo Sở ký gửi văn bản chỉ đạo cơ quan, tổ chức thực hiện nhiệm vụ giới thiệu, cung ứng người lao động Việt Nam cho Nhà thầu</w:t>
      </w:r>
    </w:p>
    <w:p>
      <w:r>
        <w:t>Lãnh đạo Sở</w:t>
      </w:r>
    </w:p>
    <w:p>
      <w:r>
        <w:t>1/2 ngày</w:t>
      </w:r>
    </w:p>
    <w:p>
      <w:r>
        <w:t>Văn bản chỉ đạo</w:t>
      </w:r>
    </w:p>
    <w:p>
      <w:r>
        <w:t>B5</w:t>
      </w:r>
    </w:p>
    <w:p>
      <w:r>
        <w:t>Trung tâm Dịch vụ Việc làm thuộc Sở Lao động TBXH thực hiện nhiệm vụ giới thiệu, cung ứng người lao động Việt Nam cho Nhà thầu và gửi thông báo tới Sở Lao động TBXH và nhà thầu về kết quả cung ứng người lao động Việt Nam theo đề nghị của nhà thầu.</w:t>
      </w:r>
    </w:p>
    <w:p>
      <w:r>
        <w:t>Trung tâm Dịch vụ Việc làm thuộc Sở Lao động TBXH</w:t>
      </w:r>
    </w:p>
    <w:p>
      <w:r>
        <w:t>08 ngày</w:t>
      </w:r>
    </w:p>
    <w:p>
      <w:r>
        <w:t>B6</w:t>
      </w:r>
    </w:p>
    <w:p>
      <w:r>
        <w:t>Sau khi nhận được thông báo của Trung tâm Dịch vụ Việc làm về việc cung ứng người lao động Việt Nam cho nhà thầu không thành công, công chức phòng Việc làm - An toàn lao động dự thảo văn bản thông báo về việc nhà thầu được tuyển người lao động nước ngoài vào các vị trí công việc không tuyển được người lao động Việt Nam</w:t>
      </w:r>
    </w:p>
    <w:p>
      <w:r>
        <w:t>Chuyên viên phòng Việc làm - An toàn lao động</w:t>
      </w:r>
    </w:p>
    <w:p>
      <w:r>
        <w:t>01 ngày</w:t>
      </w:r>
    </w:p>
    <w:p>
      <w:r>
        <w:t>Dự thảo văn bản thông báo việc nhà thầu được tuyển dụng NLĐ</w:t>
      </w:r>
    </w:p>
    <w:p>
      <w:r>
        <w:t>B7</w:t>
      </w:r>
    </w:p>
    <w:p>
      <w:r>
        <w:t>Lãnh đạo Phòng Việc làm - An toàn lao động trình lãnh đạo Sở xem xét, phê duyệt</w:t>
      </w:r>
    </w:p>
    <w:p>
      <w:r>
        <w:t>Lãnh đạo Phòng Việc làm - An toàn lao động</w:t>
      </w:r>
    </w:p>
    <w:p>
      <w:r>
        <w:t>1/2 ngày</w:t>
      </w:r>
    </w:p>
    <w:p>
      <w:r>
        <w:t>Hồ sơ trình Phiếu trình</w:t>
      </w:r>
    </w:p>
    <w:p>
      <w:r>
        <w:t>B8</w:t>
      </w:r>
    </w:p>
    <w:p>
      <w:r>
        <w:t>Lãnh đạo Sở xem xét ký phê duyệt</w:t>
      </w:r>
    </w:p>
    <w:p>
      <w:r>
        <w:t>Lãnh đạo Sở</w:t>
      </w:r>
    </w:p>
    <w:p>
      <w:r>
        <w:t>01 ngày</w:t>
      </w:r>
    </w:p>
    <w:p>
      <w:r>
        <w:t>Văn bản thông báo việc nhà thầu được tuyển dụng NLĐ</w:t>
      </w:r>
    </w:p>
    <w:p>
      <w:r>
        <w:t>B9</w:t>
      </w:r>
    </w:p>
    <w:p>
      <w:r>
        <w:t>Công chức phòng Việc làm An toàn Lao động vào sổ văn bản, lưu trữ hồ sơ, chuyển trả kết quả cho Bộ phận một cửa.</w:t>
      </w:r>
    </w:p>
    <w:p>
      <w:r>
        <w:t>Chuyên viên phòng Việc làm - An toàn lao động</w:t>
      </w:r>
    </w:p>
    <w:p>
      <w:r>
        <w:t>1/2 ngày</w:t>
      </w:r>
    </w:p>
    <w:p>
      <w:r>
        <w:t>B10</w:t>
      </w:r>
    </w:p>
    <w:p>
      <w:r>
        <w:t>Trả kết quả cho cá nhân, tổ chức</w:t>
      </w:r>
    </w:p>
    <w:p>
      <w:r>
        <w:t>Bộ phận TN&amp;TKQ</w:t>
      </w:r>
    </w:p>
    <w:p>
      <w:r>
        <w:t>Sổ theo dõi hồ sơ</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Mẫu số 4 và 5 ban hành kèm theo Nghị định số 152/2020/NĐ-CP ngày 30/12/2020 của Chính phủ</w:t>
      </w:r>
    </w:p>
    <w:p>
      <w:r>
        <w:t>Mẫu số 04/PLI</w:t>
      </w:r>
    </w:p>
    <w:p>
      <w:r>
        <w:t>TÊN NHÀ THẦU</w:t>
      </w:r>
    </w:p>
    <w:p>
      <w:r>
        <w:t>-------</w:t>
      </w:r>
    </w:p>
    <w:p>
      <w:r>
        <w:t>CỘNG HÒA XÃ HỘI CHỦ NGHĨA VIỆT NAM</w:t>
      </w:r>
    </w:p>
    <w:p>
      <w:r>
        <w:t>Độc lập - Tự do - Hạnh phúc</w:t>
      </w:r>
    </w:p>
    <w:p>
      <w:r>
        <w:t>---------------</w:t>
      </w:r>
    </w:p>
    <w:p>
      <w:r>
        <w:t>Số: …………….</w:t>
      </w:r>
    </w:p>
    <w:p>
      <w:r>
        <w:t>V/v Đề nghị tuyển người lao động Việt Nam vào các vị trí công việc dự kiến tuyển người lao động nước ngoài</w:t>
      </w:r>
    </w:p>
    <w:p>
      <w:r>
        <w:t>..………, ngày …. tháng …. năm …….</w:t>
      </w:r>
    </w:p>
    <w:p>
      <w:r>
        <w:t>Kính gửi: Chủ tịch Ủy ban nhân dân tỉnh/thành phố...</w:t>
      </w:r>
    </w:p>
    <w:p>
      <w:r>
        <w:t>Thông tin về nhà thầu gồm: tên nhà thầu, địa chỉ đăng ký tại nước hoặc vùng lãnh thổ nơi nhà thầu mang quốc tịch, số điện thoại, fax, email, website, giấy phép thầu, địa chỉ chi nhánh, văn phòng đại diện hoặc văn phòng điều hành tại Việt Nam, giấy phép thầu, thời gian thực hiện gói thầu.</w:t>
      </w:r>
    </w:p>
    <w:p>
      <w:r>
        <w:t>Để thực hiện gói thầu ……………………….., nhà thầu đề nghị tuyển người lao động Việt Nam vào các vị trí công việc dự kiến tuyển người lao động nước ngoài như sau:</w:t>
      </w:r>
    </w:p>
    <w:p>
      <w:r>
        <w:t>(Nêu cụ thể từng vị trí công việc (nhà quản lý/giám đốc điều hành/chuyên gia/lao động kỹ thuật), chức danh công việc, số lượng (người), trình độ chuyên môn, kinh nghiệm, mức lương, địa điểm, thời hạn làm việc từ (ngày/tháng/năm) đến (ngày/tháng/năm).</w:t>
      </w:r>
    </w:p>
    <w:p>
      <w:r>
        <w:t>Đề nghị Chủ tịch Ủy ban nhân dân tỉnh/thành phố……………………………. chỉ đạo các cơ quan, tổ chức có liên quan giới thiệu, cung ứng người lao động Việt Nam cho theo các vị trí công việc nêu trên.</w:t>
      </w:r>
    </w:p>
    <w:p>
      <w:r>
        <w:t>Trân trọng cảm ơn!</w:t>
      </w:r>
    </w:p>
    <w:p>
      <w:r>
        <w:t>Nơi nhận:</w:t>
      </w:r>
    </w:p>
    <w:p>
      <w:r>
        <w:t>- Như trên;</w:t>
      </w:r>
    </w:p>
    <w:p>
      <w:r>
        <w:t>- Lưu: ………..</w:t>
      </w:r>
    </w:p>
    <w:p>
      <w:r>
        <w:t>ĐẠI DIỆN NHÀ THẦU</w:t>
      </w:r>
    </w:p>
    <w:p>
      <w:r>
        <w:t>(Ký và ghi rõ họ tên, đóng dấu)</w:t>
      </w:r>
    </w:p>
    <w:p>
      <w:r>
        <w:t>Mẫu số 05/PLI</w:t>
      </w:r>
    </w:p>
    <w:p>
      <w:r>
        <w:t>TÊN NHÀ THẦU</w:t>
      </w:r>
    </w:p>
    <w:p>
      <w:r>
        <w:t>-------</w:t>
      </w:r>
    </w:p>
    <w:p>
      <w:r>
        <w:t>CỘNG HÒA XÃ HỘI CHỦ NGHĨA VIỆT NAM</w:t>
      </w:r>
    </w:p>
    <w:p>
      <w:r>
        <w:t>Độc lập - Tự do - Hạnh phúc</w:t>
      </w:r>
    </w:p>
    <w:p>
      <w:r>
        <w:t>---------------</w:t>
      </w:r>
    </w:p>
    <w:p>
      <w:r>
        <w:t>Số: …………….</w:t>
      </w:r>
    </w:p>
    <w:p>
      <w:r>
        <w:t>V/v Điều chỉnh, bổ sung nhu cầu sử dụng người lao động nước ngoài</w:t>
      </w:r>
    </w:p>
    <w:p>
      <w:r>
        <w:t>..………, ngày …. tháng …. năm …….</w:t>
      </w:r>
    </w:p>
    <w:p>
      <w:r>
        <w:t>Kính gửi: Chủ tịch Ủy ban nhân dân tỉnh/thành phố...</w:t>
      </w:r>
    </w:p>
    <w:p>
      <w:r>
        <w:t>Căn cứ văn bản đề nghị số …………………….. (ngày/tháng/năm), văn bản số ……………….. (ngày/tháng/năm) của Chủ tịch Ủy ban nhân dân tỉnh/thành phố về việc được tuyển người lao động nước ngoài vào các vị trí không tuyển được người lao động Việt Nam (nếu có) và nhu cầu thực tế của nhà thầu.</w:t>
      </w:r>
    </w:p>
    <w:p>
      <w:r>
        <w:t>(Thông tin về nhà thầu gồm: địa chỉ đăng ký tại nước hoặc vùng lãnh thổ nơi nhà thầu mang quốc tịch, số điện thoại, fax, email, website, giấy phép thầu, địa chỉ chi nhánh, văn phòng đại diện hoặc văn phòng điều hành tại Việt Nam, giấy phép thầu, thời gian thực hiện gói thầu).</w:t>
      </w:r>
    </w:p>
    <w:p>
      <w:r>
        <w:t>(Tên nhà thầu) đề nghị điều chỉnh, bổ sung nhu cầu sử dụng người lao động nước ngoài như sau:</w:t>
      </w:r>
    </w:p>
    <w:p>
      <w:r>
        <w:t>1. Vị trí công việc (nhà quản lý/giám đốc điều hành/chuyên gia/lao động kỹ thuật), số lượng (người), chức danh công việc, thời hạn làm việc từ (ngày/tháng/năm) đến (ngày/tháng/năm), địa điểm làm việc đã được chấp thuận: …………………………………………………………</w:t>
      </w:r>
    </w:p>
    <w:p>
      <w:r>
        <w:t>2. Vị trí công việc (nhà quản lý/giám đốc điều hành/chuyên gia/lao động kỹ thuật), số lượng (người), chức danh công việc, thời hạn làm việc từ (ngày/tháng/năm) đến (ngày/tháng/năm), địa điểm làm việc đã sử dụng (nếu có); lý do vị trí công việc đã được chấp thuận nhưng không sử dụng (nếu có): ………………………………………………………………………………….</w:t>
      </w:r>
    </w:p>
    <w:p>
      <w:r>
        <w:t>3. Vị trí công việc (nhà quản lý/giám đốc điều hành/chuyên gia/lao động kỹ thuật), số lượng (người), chức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r>
        <w:t>Đề nghị Chủ tịch Ủy ban nhân dân tỉnh/thành phố ……………………… chỉ đạo các cơ quan, tổ chức có liên quan giới thiệu, cung ứng người lao động Việt Nam cho ……………. theo các vị trí công việc nêu trên.</w:t>
      </w:r>
    </w:p>
    <w:p>
      <w:r>
        <w:t>Trân trọng cảm ơn!</w:t>
      </w:r>
    </w:p>
    <w:p>
      <w:r>
        <w:t>Nơi nhận:</w:t>
      </w:r>
    </w:p>
    <w:p>
      <w:r>
        <w:t>- Như trên;</w:t>
      </w:r>
    </w:p>
    <w:p>
      <w:r>
        <w:t>- Lưu: …..</w:t>
      </w:r>
    </w:p>
    <w:p>
      <w:r>
        <w:t>XÁC NHẬN CỦA CHỦ ĐẦU TƯ</w:t>
      </w:r>
    </w:p>
    <w:p>
      <w:r>
        <w:t>ĐẠI DIỆN NHÀ THẦU</w:t>
      </w:r>
    </w:p>
    <w:p>
      <w:r>
        <w:t>(Ký và ghi rõ họ tên, đóng dấu)</w:t>
      </w:r>
    </w:p>
    <w:p>
      <w:r>
        <w:t>2. Quy trình: Báo cáo giải trình nhu cầu, thay đổi nhu cầu sử dụng lao động nước ngoài (QT-02)</w:t>
      </w:r>
    </w:p>
    <w:p>
      <w:r>
        <w:t>1</w:t>
      </w:r>
    </w:p>
    <w:p>
      <w:r>
        <w:t>Mục đích</w:t>
      </w:r>
    </w:p>
    <w:p>
      <w:r>
        <w:t>Quy định chi tiết trình tự giải quyết thủ tục báo cáo giải trình nhu cầu, thay đổi nhu cầu sử dụng người lao động nước ngoài</w:t>
      </w:r>
    </w:p>
    <w:p>
      <w:r>
        <w:t>2</w:t>
      </w:r>
    </w:p>
    <w:p>
      <w:r>
        <w:t>Phạm vi</w:t>
      </w:r>
    </w:p>
    <w:p>
      <w:r>
        <w:t>Áp dụng đối với tổ chức, cá nhân có nhu cầu thực hiện thủ tục báo cáo giải trình nhu cầu, thay đổi nhu cầu sử dụng người lao động nước ngoài thuộc thẩm quyền chấp thuận của Sở Lao động - Thương binh và Xã hội. Cán bộ, công chức thuộc Phòng Việc làm- An toàn lao động, Bộ phận TN&amp;TKQ giải quyết TTHC và các phòng có liên quan thuộc Sở Lao động Thương binh và Xã hội chịu trách nhiệm thực hiện và kiểm soát quy trình này.</w:t>
      </w:r>
    </w:p>
    <w:p>
      <w:r>
        <w:t>3</w:t>
      </w:r>
    </w:p>
    <w:p>
      <w:r>
        <w:t>Nội dung quy trình</w:t>
      </w:r>
    </w:p>
    <w:p>
      <w:r>
        <w:t>3.1</w:t>
      </w:r>
    </w:p>
    <w:p>
      <w:r>
        <w:t>Cơ sở pháp lý</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chức, cá nhân nước ngoài tại Việt Nam;</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3.2</w:t>
      </w:r>
    </w:p>
    <w:p>
      <w:r>
        <w:t>Thành phần hồ sơ</w:t>
      </w:r>
    </w:p>
    <w:p>
      <w:r>
        <w:t>Bản chính</w:t>
      </w:r>
    </w:p>
    <w:p>
      <w:r>
        <w:t>Bản sao</w:t>
      </w:r>
    </w:p>
    <w:p>
      <w:r>
        <w:t>Báo cáo giải trình nhu cầu sử dụng người lao động nước ngoài theo Mẫu số 01/PLI Phụ lục I ban hành kèm theo Nghị định 70/2023/NĐ-CP hoặc báo cáo giải trình thay đổi nhu cầu sử dụng người lao động nước ngoài theo Mẫu số 02/PLI Phụ lục I ban hành kèm theo Nghị định số 70/2023/NĐ-CP.</w:t>
      </w:r>
    </w:p>
    <w:p>
      <w:r>
        <w:t>x</w:t>
      </w:r>
    </w:p>
    <w:p>
      <w:r>
        <w:t>3.3</w:t>
      </w:r>
    </w:p>
    <w:p>
      <w:r>
        <w:t>Số lượng hồ sơ</w:t>
      </w:r>
    </w:p>
    <w:p>
      <w:r>
        <w:t>01 bộ</w:t>
      </w:r>
    </w:p>
    <w:p>
      <w:r>
        <w:t>3.4</w:t>
      </w:r>
    </w:p>
    <w:p>
      <w:r>
        <w:t>Thời gian xử lý</w:t>
      </w:r>
    </w:p>
    <w:p>
      <w:r>
        <w:t>10 ngày làm việc kể từ ngày nhận đủ hồ sơ hợp lệ theo quy định.</w:t>
      </w:r>
    </w:p>
    <w:p>
      <w:r>
        <w:t>3.5</w:t>
      </w:r>
    </w:p>
    <w:p>
      <w:r>
        <w:t>Nơi tiếp nhận và trả kết quả</w:t>
      </w:r>
    </w:p>
    <w:p>
      <w:r>
        <w:t>Bộ phận tiếp nhận và trả kết quả giải quyết TTHC Sở Lao động-Thương binh và Xã hội Thành phố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cáo nội dung và làm theo hướng dẫn 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Bộ phận một cửa</w:t>
      </w:r>
    </w:p>
    <w:p>
      <w:r>
        <w:t>1/2 ngày làm việc</w:t>
      </w:r>
    </w:p>
    <w:p>
      <w:r>
        <w:t>Thành phần hồ sơ theo mục 3.2.</w:t>
      </w:r>
    </w:p>
    <w:p>
      <w:r>
        <w:t>- Giấy tiếp nhận hồ sơ và hẹn trả kết quả</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nội dung, số lượng theo quy định thì soạn thảo nội dung yêu cầu hoàn thiện hồ sơ và chuyển Lãnh đạo phòng phụ</w:t>
      </w:r>
    </w:p>
    <w:p>
      <w:r>
        <w:t>trách ký văn bản trả hồ sơ với trường hợp nộp trực tiếp và chuyển trả hồ sơ trên hệ thống với trường hợp nộp online.</w:t>
      </w:r>
    </w:p>
    <w:p>
      <w:r>
        <w:t>- Trường hợp kiểm tra hồ sơ đầy đủ đúng thành phần, số lượng, nội dung và thực hiện thẩm định nhu cầu sử dụng người lao động nước ngoài theo quy định thì trình Lãnh đạo Phòng Việc làm - An toàn ký phiếu trình.</w:t>
      </w:r>
    </w:p>
    <w:p>
      <w:r>
        <w:t>Chuyên viên phòng Việc làm - An toàn lao động</w:t>
      </w:r>
    </w:p>
    <w:p>
      <w:r>
        <w:t>4,5 ngày làm việc</w:t>
      </w:r>
    </w:p>
    <w:p>
      <w:r>
        <w:t>Phiếu yêu cầu bổ sung, hoàn thiện hồ sơ</w:t>
      </w:r>
    </w:p>
    <w:p>
      <w:r>
        <w:t>- Thông báo hồ sơ không đủ điều kiện giải quyết/thông báo trả lại hồ sơ</w:t>
      </w:r>
    </w:p>
    <w:p>
      <w:r>
        <w:t>B3</w:t>
      </w:r>
    </w:p>
    <w:p>
      <w:r>
        <w:t>Lãnh đạo Phòng Việc làm - An toàn lao động trình lãnh đạo Sở xem xét, phê duyệt phiếu trình (hoặc chuyển trên hệ thống với trường hợp online)</w:t>
      </w:r>
    </w:p>
    <w:p>
      <w:r>
        <w:t>Lãnh đạo Phòng Việc làm - An toàn lao động</w:t>
      </w:r>
    </w:p>
    <w:p>
      <w:r>
        <w:t>01 ngày làm việc</w:t>
      </w:r>
    </w:p>
    <w:p>
      <w:r>
        <w:t>Phiếu trình</w:t>
      </w:r>
    </w:p>
    <w:p>
      <w:r>
        <w:t>B4</w:t>
      </w:r>
    </w:p>
    <w:p>
      <w:r>
        <w:t>Lãnh đạo Sở xem xét hồ sơ và có ý kiến đồng ý hay không đồng ý chấp thuận vị trí công việc tại phiếu trình (hoặc chuyển trên hệ thống với trường hợp online)</w:t>
      </w:r>
    </w:p>
    <w:p>
      <w:r>
        <w:t>Lãnh đạo Sở</w:t>
      </w:r>
    </w:p>
    <w:p>
      <w:r>
        <w:t>01 ngày làm việc</w:t>
      </w:r>
    </w:p>
    <w:p>
      <w:r>
        <w:t>Phiếu trình</w:t>
      </w:r>
    </w:p>
    <w:p>
      <w:r>
        <w:t>B5</w:t>
      </w:r>
    </w:p>
    <w:p>
      <w:r>
        <w:t>+ Trường hợp lãnh đạo Sở đồng ý, công chức in văn bản chấp thuận, trình lãnh đạo Sở ký.</w:t>
      </w:r>
    </w:p>
    <w:p>
      <w:r>
        <w:t>+ Trường hợp lãnh đạo Sở không đồng ý, công chức in văn bản trả lời không chấp thuận, trình lãnh đạo phòng ký.</w:t>
      </w:r>
    </w:p>
    <w:p>
      <w:r>
        <w:t>Lãnh đạo phòng Việc làm - An toàn lao động Chuyên viên phòng Việc làm - An toàn lao động</w:t>
      </w:r>
    </w:p>
    <w:p>
      <w:r>
        <w:t>01 ngày làm việc</w:t>
      </w:r>
    </w:p>
    <w:p>
      <w:r>
        <w:t>Dự thảo văn bản thông báo chấp thuận nhu cầu sử dụng người lao động nước ngoài</w:t>
      </w:r>
    </w:p>
    <w:p>
      <w:r>
        <w:t>B6</w:t>
      </w:r>
    </w:p>
    <w:p>
      <w:r>
        <w:t>Lãnh đạo Sở ký văn bản thông báo chấp thuận nhu cầu sử dụng người lao động nước ngoài</w:t>
      </w:r>
    </w:p>
    <w:p>
      <w:r>
        <w:t>Lãnh đạo Sở</w:t>
      </w:r>
    </w:p>
    <w:p>
      <w:r>
        <w:t>01 ngày làm việc</w:t>
      </w:r>
    </w:p>
    <w:p>
      <w:r>
        <w:t>Văn bản thông báo chấp thuận nhu cầu sử dụng người lao động nước ngoài</w:t>
      </w:r>
    </w:p>
    <w:p>
      <w:r>
        <w:t>B7</w:t>
      </w:r>
    </w:p>
    <w:p>
      <w:r>
        <w:t>Công chức phòng chuyên môn vào sổ văn bản, lưu trữ hồ sơ, chuyển trả kết quả cho Bộ phận một cửa.</w:t>
      </w:r>
    </w:p>
    <w:p>
      <w:r>
        <w:t>Chuyên viên phòng Việc làm - An toàn lao động</w:t>
      </w:r>
    </w:p>
    <w:p>
      <w:r>
        <w:t>01 ngày làm việc</w:t>
      </w:r>
    </w:p>
    <w:p>
      <w:r>
        <w:t>Sổ theo dõi hồ sơ</w:t>
      </w:r>
    </w:p>
    <w:p>
      <w:r>
        <w:t>B8</w:t>
      </w:r>
    </w:p>
    <w:p>
      <w:r>
        <w:t>Trả kết quả cho cá nhân, tổ chức</w:t>
      </w:r>
    </w:p>
    <w:p>
      <w:r>
        <w:t>Bộ phận một cửa</w:t>
      </w:r>
    </w:p>
    <w:p>
      <w:r>
        <w:t>Giờ hành chính</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Báo cáo giải trình về nhu cầu sử dụng người lao động nước ngoài theo Mẫu số 01/PLI Phụ lục II ban hành kèm theo Nghị định số 70/2023/NĐ- CP hoặc báo cáo giải trình thay đổi nhu cầu sử dụng người lao động nước ngoài theo Mẫu số 02/PLI Phụ lục I ban hành kèm theo Nghị định số 70/2023/NĐ-CP</w:t>
      </w:r>
    </w:p>
    <w:p>
      <w:r>
        <w:t>Mẫu số 01/PLI</w:t>
      </w:r>
    </w:p>
    <w:p>
      <w:r>
        <w:t>TÊN DOANH NGHIỆP/TỔ CHỨC</w:t>
      </w:r>
    </w:p>
    <w:p>
      <w:r>
        <w:t>-------</w:t>
      </w:r>
    </w:p>
    <w:p>
      <w:r>
        <w:t>CỘNG HÒA XÃ HỘI CHỦ NGHĨA VIỆT NAM</w:t>
      </w:r>
    </w:p>
    <w:p>
      <w:r>
        <w:t>Độc lập - Tự do - Hạnh phúc</w:t>
      </w:r>
    </w:p>
    <w:p>
      <w:r>
        <w:t>---------------</w:t>
      </w:r>
    </w:p>
    <w:p>
      <w:r>
        <w:t>Số: …...…</w:t>
      </w:r>
    </w:p>
    <w:p>
      <w:r>
        <w:t>V/v giải trình nhu cầu sử dụng người lao động nước ngoài</w:t>
      </w:r>
    </w:p>
    <w:p>
      <w:r>
        <w:t>…, ngày … tháng … năm …</w:t>
      </w:r>
    </w:p>
    <w:p>
      <w:r>
        <w:t>Kính gửi: ……………..(1)……………..</w:t>
      </w:r>
    </w:p>
    <w:p>
      <w:r>
        <w:t>Thông tin về doanh nghiệp/tổ chức: tên, mã số doanh nghiệp/số giấy phép thành lập hoặc đăng ký, cơ quan/tổ chức thành lập, loại hình doanh nghiệp/tổ chức  (doanh nghiệp có vốn đầu tư nước ngoài/doanh nghiệp trong nước/cơ quan, tổ chức/nhà thầu) , tổng số lao động đang làm việc tại doanh nghiệp/tổ chức,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chức để liên hệ khi cần thiết (số điện thoại, email).</w:t>
      </w:r>
    </w:p>
    <w:p>
      <w:r>
        <w:t>Báo cáo giải trình nhu cầu sử dụng người lao động nước ngoài như sau:</w:t>
      </w:r>
    </w:p>
    <w:p>
      <w:r>
        <w:t>1. Vị trí công việc 1:   (Lựa chọn 1 trong 4 vị trí công việc: nhà quản lý/giám đốc điều hành/chuyên gia/lao động kỹ thuật) .</w:t>
      </w:r>
    </w:p>
    <w:p>
      <w:r>
        <w:t>(i) Chức danh công việc  (do doanh nghiệp/tổ chức tự kê khai, ví dụ: kế toán, giám sát công trình...) :</w:t>
      </w:r>
    </w:p>
    <w:p>
      <w:r>
        <w:t>(ii) Số lượng  (người) :</w:t>
      </w:r>
    </w:p>
    <w:p>
      <w:r>
        <w:t>(iii) Thời hạn làm việc  (từ ngày/tháng/năm đến ngày/tháng/năm) : (iv) Hình thức làm việc (2):</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(3):</w:t>
      </w:r>
    </w:p>
    <w:p>
      <w:r>
        <w:t>- Mô tả vị trí công việc, chức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(4)</w:t>
      </w:r>
    </w:p>
    <w:p>
      <w:r>
        <w:t>2. Vị trí công việc 2:  (nếu có) (liệt kê giống mục 1 nêu trên)</w:t>
      </w:r>
    </w:p>
    <w:p>
      <w:r>
        <w:t>3. Vị trí công việc 3: ... (nếu có) (liệt kê giống mục 1 nêu trên)</w:t>
      </w:r>
    </w:p>
    <w:p>
      <w:r>
        <w:t>(Doanh nghiệp/tổ chức) xin cam đoan những thông tin nêu trên là đúng sự thật. Nếu sai, (doanh nghiệp/tổ chức) xin hoàn toàn chịu trách nhiệm trước pháp luật.</w:t>
      </w:r>
    </w:p>
    <w:p>
      <w:r>
        <w:t>Đề nghị .... (5)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(5) Bộ Lao động - Thương binh và Xã hội (Cục Việc làm)/Sở Lao động - Thương binh và Xã hội tỉnh, thành phố…</w:t>
      </w:r>
    </w:p>
    <w:p>
      <w:r>
        <w:t>- (2) Nêu rõ hình thức làm việc tại theo quy định tại khoản 1 Điều 2 Nghị định 152/2020/NĐ-CP.</w:t>
      </w:r>
    </w:p>
    <w:p>
      <w:r>
        <w:t>- (3) Nêu rõ số lượng lao động nước ngoài, vị trí và chức danh công việc, giấy phép lao động hoặc xác nhận không thuộc diện cấp giấy phép lao động, thời hạn làm việc.</w:t>
      </w:r>
    </w:p>
    <w:p>
      <w: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02/PLI</w:t>
      </w:r>
    </w:p>
    <w:p>
      <w:r>
        <w:t>TÊN DOANH NGHIỆP/TỔ CHỨC</w:t>
      </w:r>
    </w:p>
    <w:p>
      <w:r>
        <w:t>-------</w:t>
      </w:r>
    </w:p>
    <w:p>
      <w:r>
        <w:t>CỘNG HÒA XÃ HỘI CHỦ NGHĨA VIỆT NAM</w:t>
      </w:r>
    </w:p>
    <w:p>
      <w:r>
        <w:t>Độc lập - Tự do - Hạnh phúc</w:t>
      </w:r>
    </w:p>
    <w:p>
      <w:r>
        <w:t>---------------</w:t>
      </w:r>
    </w:p>
    <w:p>
      <w:r>
        <w:t>Số: …...…</w:t>
      </w:r>
    </w:p>
    <w:p>
      <w:r>
        <w:t>V/v giải trình thay đổi nhu cầu sử dụng người lao động nước ngoài</w:t>
      </w:r>
    </w:p>
    <w:p>
      <w:r>
        <w:t>…, ngày…. tháng…. năm ….</w:t>
      </w:r>
    </w:p>
    <w:p>
      <w:r>
        <w:t>Kính gửi: …………… (1) ……………….</w:t>
      </w:r>
    </w:p>
    <w:p>
      <w:r>
        <w:t>Thông tin về doanh nghiệp/tổ chức: tên, mã số doanh nghiệp/số giấy phép thành lập hoặc đăng ký, cơ quan/tổ chức thành lập, loại hình doanh nghiệp/tổ chức  (doanh nghiệp có vốn đầu tư nước ngoài/doanh nghiệp trong nước/cơ quan, tổ chức/nhà thầu) , tổng số lao động đang làm việc tại doanh nghiệp/tổ chức,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chức để liên hệ khi cần thiết (số điện thoại, email).</w:t>
      </w:r>
    </w:p>
    <w:p>
      <w:r>
        <w:t>Báo cáo giải trình thay đổi nhu cầu sử dụng người lao động nước ngoài như sau:</w:t>
      </w:r>
    </w:p>
    <w:p>
      <w:r>
        <w:t>1. Vị trí công việc đã được chấp thuận và sử dụng  (2)</w:t>
      </w:r>
    </w:p>
    <w:p>
      <w:r>
        <w:t>STT</w:t>
      </w:r>
    </w:p>
    <w:p>
      <w:r>
        <w:t>Vị trí công việc</w:t>
      </w:r>
    </w:p>
    <w:p>
      <w:r>
        <w:t>Số lượng vị trí đã được chấp thuận</w:t>
      </w:r>
    </w:p>
    <w:p>
      <w:r>
        <w:t>Số lượng vị trí đã sử dụng</w:t>
      </w:r>
    </w:p>
    <w:p>
      <w:r>
        <w:t>Số lượng vị trí công việc được chấp thuận nhưng không sử dụng (nếu có)</w:t>
      </w:r>
    </w:p>
    <w:p>
      <w:r>
        <w:t>Lý do chưa sử</w:t>
      </w:r>
    </w:p>
    <w:p>
      <w:r>
        <w:t>dụng (nếu có)</w:t>
      </w:r>
    </w:p>
    <w:p>
      <w:r>
        <w:t>I. Theo văn bản số…. (ngày/tháng/năm) về việc chấp thuận vị trí công việc sử dụng người lao động nước ngoài  (chỉ liệt kê các vị trí công việc đã được chấp thuận, còn thời hạn)</w:t>
      </w:r>
    </w:p>
    <w:p>
      <w:r>
        <w:t>1</w:t>
      </w:r>
    </w:p>
    <w:p>
      <w:r>
        <w:t>Nhà quản lý</w:t>
      </w:r>
    </w:p>
    <w:p>
      <w:r>
        <w:t>2</w:t>
      </w:r>
    </w:p>
    <w:p>
      <w:r>
        <w:t>Giám đốc điều hành</w:t>
      </w:r>
    </w:p>
    <w:p>
      <w:r>
        <w:t>3</w:t>
      </w:r>
    </w:p>
    <w:p>
      <w:r>
        <w:t>Chuyên gia</w:t>
      </w:r>
    </w:p>
    <w:p>
      <w:r>
        <w:t>4</w:t>
      </w:r>
    </w:p>
    <w:p>
      <w:r>
        <w:t>Lao động kỹ thuật</w:t>
      </w:r>
    </w:p>
    <w:p>
      <w:r>
        <w:t>II. Theo văn bản số…. (ngày/tháng/năm) về việc chấp thuận vị trí công việc sử dụng người lao động nước ngoài  chỉ liệt kê các vị trí công việc đã được chấp thuận, còn thời hạn)</w:t>
      </w:r>
    </w:p>
    <w:p>
      <w:r>
        <w:t>......</w:t>
      </w:r>
    </w:p>
    <w:p>
      <w:r>
        <w:t>Tổng</w:t>
      </w:r>
    </w:p>
    <w:p>
      <w:r>
        <w:t>2. Vị trí công việc có nhu cầu thay đổi</w:t>
      </w:r>
    </w:p>
    <w:p>
      <w:r>
        <w:t>2.1 Vị trí công việc 1:  (Lựa chọn 1 trong 4 vị trí công việc: nhà quản lý/giám đốc điều hành/chuyên gia/lao động kỹ thuật) .</w:t>
      </w:r>
    </w:p>
    <w:p>
      <w:r>
        <w:t>(i) Chức danh công việc  (do doanh nghiệp/tổ chức tự kê khai, ví dụ: kế toán, giám sát công trình...) :</w:t>
      </w:r>
    </w:p>
    <w:p>
      <w:r>
        <w:t>(ii) Số lượng  (người) :</w:t>
      </w:r>
    </w:p>
    <w:p>
      <w:r>
        <w:t>(iii) Thời hạn làm việc  (từ ngày/tháng/năm đến ngày/tháng/năm):</w:t>
      </w:r>
    </w:p>
    <w:p>
      <w:r>
        <w:t>(iv) Hình thức làm việc (3):</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(4):</w:t>
      </w:r>
    </w:p>
    <w:p>
      <w:r>
        <w:t>- Mô tả vị trí công việc, chức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(5)</w:t>
      </w:r>
    </w:p>
    <w:p>
      <w:r>
        <w:t>2.2 Vị trí công việc 2: (nếu có) (liệt kê giống mục 1 nêu trên)</w:t>
      </w:r>
    </w:p>
    <w:p>
      <w:r>
        <w:t>2.3 Vị trí công việc...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(6)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(6) Bộ Lao động - Thương binh và Xã hội (Cục Việc làm)/Sở Lao động - Thương binh và Xã hội tỉnh, thành phố…</w:t>
      </w:r>
    </w:p>
    <w:p>
      <w:r>
        <w:t>- (2) Nêu rõ các vị trí công việc đã được Bộ Lao động - Thương binh và Xã hội (Cục Việc làm)/Sở Lao động - Thương binh và Xã hội chấp thuận.</w:t>
      </w:r>
    </w:p>
    <w:p>
      <w:r>
        <w:t>- (3) Nêu rõ hình thức làm việc tại theo quy định tại khoản 1 Điều 2 Nghị định 152/2020/NĐ-CP.</w:t>
      </w:r>
    </w:p>
    <w:p>
      <w:r>
        <w:t>- (4) Nêu rõ số lượng lao động nước ngoài, vị trí và chức danh công việc, giấy phép lao động hoặc xác nhận không thuộc diện cấp giấy phép lao động, thời hạn làm việc.</w:t>
      </w:r>
    </w:p>
    <w:p>
      <w: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3. Quy trình: Cấp giấy phép lao động cho người lao động nước ngoài làm việc tại Việt Nam (QT-03)</w:t>
      </w:r>
    </w:p>
    <w:p>
      <w:r>
        <w:t>1</w:t>
      </w:r>
    </w:p>
    <w:p>
      <w:r>
        <w:t>Mục đích</w:t>
      </w:r>
    </w:p>
    <w:p>
      <w:r>
        <w:t>Quy định chi tiết trình tự giải quyết thủ tục cấp Giấy phép lao động cho người lao động nước ngoài làm việc tại Việt Nam.</w:t>
      </w:r>
    </w:p>
    <w:p>
      <w:r>
        <w:t>2</w:t>
      </w:r>
    </w:p>
    <w:p>
      <w:r>
        <w:t>Phạm vi</w:t>
      </w:r>
    </w:p>
    <w:p>
      <w:r>
        <w:t>Áp dụng đối với tổ chức, cá nhân có nhu cầu thực hiện thủ tục cấp phép tuyển người lao động Việt Nam vào các vị trí công việc dự kiến tuyển người lao động nước ngoài thuộc thẩm quyền cấp phép của Sở Lao động - Thương binh và Xã hội.</w:t>
      </w:r>
    </w:p>
    <w:p>
      <w:r>
        <w:t>Cán bộ, công chức thuộc Phòng Việc làm- An toàn lao động, Bộ phận TN&amp;TKQ giải quyết TTHC và các phòng có liên quan thuộc Sở Lao động Thương binh và Xã hội chịu trách nhiệm thực hiện và kiểm soát quy trình này.</w:t>
      </w:r>
    </w:p>
    <w:p>
      <w:r>
        <w:t>3</w:t>
      </w:r>
    </w:p>
    <w:p>
      <w:r>
        <w:t>Nội dung quy trình</w:t>
      </w:r>
    </w:p>
    <w:p>
      <w:r>
        <w:t>3.1</w:t>
      </w:r>
    </w:p>
    <w:p>
      <w:r>
        <w:t>Cơ sở pháp lý</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chức, cá nhân nước ngoài tại Việt Nam;</w:t>
      </w:r>
    </w:p>
    <w:p>
      <w:r>
        <w:t>- Nghị quyết số 06/2020/NQ-HĐND ngày 07/07/2020 của Hội đồng nhân dân Thành phố Hà Nội về việc ban hành một số quy định thu phí, lệ phí trên địa bàn thành phố Hà Nội thuộc thẩm quyền quyết định của Hội đồng nhân dân Thành phố;</w:t>
      </w:r>
    </w:p>
    <w:p>
      <w:r>
        <w:t>- Nghị Quyết số 07/2023/NQ-HĐND ngày 04/7/2023 của Hội đồng nhân dân Thành phố Hà Nội về việc ban hành một số quy định thu phí, lệ phí trên địa bàn thành phố Hà Nội thuộc thẩm quyền quyết định của Hội đồng nhân dân Thành phố;</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3.2</w:t>
      </w:r>
    </w:p>
    <w:p>
      <w:r>
        <w:t>Thành phần hồ sơ</w:t>
      </w:r>
    </w:p>
    <w:p>
      <w:r>
        <w:t>Bản chính</w:t>
      </w:r>
    </w:p>
    <w:p>
      <w:r>
        <w:t>Bản sao</w:t>
      </w:r>
    </w:p>
    <w:p>
      <w:r>
        <w:t>(1)</w:t>
      </w:r>
    </w:p>
    <w:p>
      <w:r>
        <w:t>Văn bản đề nghị cấp giấy phép lao động theo mẫu số 11/PLI Phụ lục I ban hành kèm theo Nghị định số   152/2020/NĐ-CP , được sửa đổi bởi Nghị định số 70/2023/NĐ-CP</w:t>
      </w:r>
    </w:p>
    <w:p>
      <w:r>
        <w:t>x</w:t>
      </w:r>
    </w:p>
    <w:p>
      <w:r>
        <w:t>(2)</w:t>
      </w:r>
    </w:p>
    <w:p>
      <w:r>
        <w:t>Giấy chứng nhận sức khỏe hoặc giấy khám sức khỏe do cơ quan, tổ chức y tế có thẩm quyền của nước ngoài hoặc của Việt Nam cấp có giá trị trong thời hạn 12 tháng, kể từ ngày ký kết luận sức khỏe đến ngày nộp hồ sơ hoặc giấy chứng nhận có đủ sức khỏe theo quy định của Bộ trưởng Bộ Y tế.</w:t>
      </w:r>
    </w:p>
    <w:p>
      <w:r>
        <w:t>x</w:t>
      </w:r>
    </w:p>
    <w:p>
      <w:r>
        <w:t>x</w:t>
      </w:r>
    </w:p>
    <w:p>
      <w:r>
        <w:t>(3)</w:t>
      </w:r>
    </w:p>
    <w:p>
      <w:r>
        <w:t>- Phiếu lý lịch tư pháp hoặc văn bản xác nhận người lao động nước ngoài không phải là người đang trong thời gian chấp hành hình phạt hoặc chưa được xóa án tích hoặc đang trong thời gian bị truy cứu trách nhiệm hình sự của nước ngoài hoặc của Việt Nam cấp.</w:t>
      </w:r>
    </w:p>
    <w:p>
      <w:r>
        <w:t>- Phiếu lý lịch tư pháp hoặc văn bản xác nhận người lao động nước ngoài không phải là người đang trong thời gian chấp hành hình phạt hoặc chưa được xóa án tích hoặc đang trong thời gian bị truy cứu trách nhiệm hình sự được cấp không quá 06 tháng, kể từ ngày cấp đến ngày nộp hồ sơ.</w:t>
      </w:r>
    </w:p>
    <w:p>
      <w:r>
        <w:t>x</w:t>
      </w:r>
    </w:p>
    <w:p>
      <w:r>
        <w:t>x</w:t>
      </w:r>
    </w:p>
    <w:p>
      <w:r>
        <w:t>(4)</w:t>
      </w:r>
    </w:p>
    <w:p>
      <w:r>
        <w:t>Văn bản, giấy tờ chứng minh là nhà quản lý, giám đốc điều hành, chuyên gia hoặc lao động kỹ thuật và một số nghề, công việc được quy định như sau:</w:t>
      </w:r>
    </w:p>
    <w:p>
      <w:r>
        <w:t>x</w:t>
      </w:r>
    </w:p>
    <w:p>
      <w:r>
        <w:t>x</w:t>
      </w:r>
    </w:p>
    <w:p>
      <w:r>
        <w:t>-</w:t>
      </w:r>
    </w:p>
    <w:p>
      <w:r>
        <w:t>“a) Giấy tờ chứng minh là nhà quản lý, giám đốc điều hành theo quy định tại khoản 4, 5 Điều 3 Nghị định này bao gồm 3 loại giấy tờ sau:</w:t>
      </w:r>
    </w:p>
    <w:p>
      <w:r>
        <w:t>Điều lệ công ty hoặc quy chế hoạt động của cơ quan, tổ chức, doanh nghiệp;</w:t>
      </w:r>
    </w:p>
    <w:p>
      <w:r>
        <w:t>Giấy chứng nhận đăng ký doanh nghiệp hoặc giấy chứng nhận thành lập hoặc quyết định thành lập hoặc giấy tờ khác có giá trị pháp lý tương đương;</w:t>
      </w:r>
    </w:p>
    <w:p>
      <w:r>
        <w:t>Nghị quyết hoặc Quyết định bổ nhiệm của cơ quan, tổ chức, doanh nghiệp.</w:t>
      </w:r>
    </w:p>
    <w:p>
      <w:r>
        <w:t>-</w:t>
      </w:r>
    </w:p>
    <w:p>
      <w:r>
        <w:t>Giấy tờ chứng minh chuyên gia, lao động kỹ thuật theo quy định tại khoản 3, 6 Điều 3 Nghị định này bao gồm 2 loại giấy tờ sau:</w:t>
      </w:r>
    </w:p>
    <w:p>
      <w:r>
        <w:t>Văn bằng hoặc chứng chỉ hoặc giấy chứng nhận;</w:t>
      </w:r>
    </w:p>
    <w:p>
      <w:r>
        <w:t>Văn bản xác nhận của cơ quan, tổ chức, doanh nghiệp tại nước ngoài về số năm kinh nghiệm của chuyên gia, lao động kỹ thuật hoặc giấy phép lao động đã được cấp hoặc xác nhận không thuộc diện cấp giấy phép lao động đã được cấp.</w:t>
      </w:r>
    </w:p>
    <w:p>
      <w:r>
        <w:t>-</w:t>
      </w:r>
    </w:p>
    <w:p>
      <w:r>
        <w:t>Văn bản chứng minh kinh nghiệm của cầu thủ bóng đá nước ngoài hoặc giấy chứng nhận chuyển nhượng quốc tế (ITC) cấp cho cầu thủ bóng đá nước ngoài hoặc văn bản của Liên đoàn Bóng đá Việt Nam xác nhận đăng ký tạm thời hoặc chính thức cho cầu thủ của câu lạc bộ thuộc Liên đoàn bóng đá Việt Nam;</w:t>
      </w:r>
    </w:p>
    <w:p>
      <w:r>
        <w:t>-</w:t>
      </w:r>
    </w:p>
    <w:p>
      <w:r>
        <w:t>Giấy phép lái tàu bay do cơ quan có thẩm quyền của Việt Nam cấp hoặc do cơ quan có thẩm quyền của nước ngoài cấp và được cơ quan có thẩm quyền của Việt Nam công nhận đối với phi công nước ngoài hoặc chứng chỉ chuyên môn được phép làm việc trên tàu bay do Bộ Giao thông vận tải cấp cho tiếp viên hàng không;</w:t>
      </w:r>
    </w:p>
    <w:p>
      <w:r>
        <w:t>-</w:t>
      </w:r>
    </w:p>
    <w:p>
      <w:r>
        <w:t>Giấy chứng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w:t>
      </w:r>
    </w:p>
    <w:p>
      <w:r>
        <w:t>Giấy chứng nhận khả năng chuyên môn hoặc giấy công nhận giấy chứng nhận khả năng chuyên môn do cơ quan có thẩm quyền của Việt Nam cấp cho thuyền viên nước ngoài;</w:t>
      </w:r>
    </w:p>
    <w:p>
      <w:r>
        <w:t>-</w:t>
      </w:r>
    </w:p>
    <w:p>
      <w:r>
        <w:t>Giấy công nhận thành tích cao trong lĩnh vực thể thao và được Bộ Văn hóa, Thể thao và Du lịch xác nhận đối với huấn luyện viên thể thao hoặc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viên tương đương của nước ngoài được AFC công nhận;</w:t>
      </w:r>
    </w:p>
    <w:p>
      <w:r>
        <w:t>-</w:t>
      </w:r>
    </w:p>
    <w:p>
      <w:r>
        <w:t>Văn bằng do cơ quan có thẩm quyền cấp đáp ứng quy định về trình độ, trình độ chuẩn theo Luật Giáo dục, Luật Giáo dục đại học, Luật Giáo dục nghề nghiệp và Quy chế tổ chức hoạt động của trung tâm ngoại ngữ, tin học do Bộ trưởng Bộ Giáo dục và Đào tạo ban hành.</w:t>
      </w:r>
    </w:p>
    <w:p>
      <w:r>
        <w:t>(5)</w:t>
      </w:r>
    </w:p>
    <w:p>
      <w:r>
        <w:t>02 ảnh màu (kích thước 4cm x 6cm, phông nền trắng, mặt nhìn thẳng, đầu để trần, không đeo kính màu), ảnh chụp không quá 06 tháng tính đến ngày nộp hồ sơ.</w:t>
      </w:r>
    </w:p>
    <w:p>
      <w:r>
        <w:t>x</w:t>
      </w:r>
    </w:p>
    <w:p>
      <w:r>
        <w:t>(6)</w:t>
      </w:r>
    </w:p>
    <w:p>
      <w:r>
        <w:t>Văn bản chấp thuận nhu cầu sử dụng người lao động nước ngoài trừ những trường hợp không phải xác định nhu cầu sử dụng người lao động nước ngoài.</w:t>
      </w:r>
    </w:p>
    <w:p>
      <w:r>
        <w:t>x</w:t>
      </w:r>
    </w:p>
    <w:p>
      <w:r>
        <w:t>x</w:t>
      </w:r>
    </w:p>
    <w:p>
      <w:r>
        <w:t>(7)</w:t>
      </w:r>
    </w:p>
    <w:p>
      <w:r>
        <w:t>Bản sao có chứng thực hộ chiếu hoặc bản sao hộ chiếu có xác nhận của người sử dụng lao động</w:t>
      </w:r>
    </w:p>
    <w:p>
      <w:r>
        <w:t>x</w:t>
      </w:r>
    </w:p>
    <w:p>
      <w:r>
        <w:t>(8)</w:t>
      </w:r>
    </w:p>
    <w:p>
      <w:r>
        <w:t>Các giấy tờ liên quan đến người lao động nước ngoài:</w:t>
      </w:r>
    </w:p>
    <w:p>
      <w:r>
        <w:t>x</w:t>
      </w:r>
    </w:p>
    <w:p>
      <w:r>
        <w:t>x</w:t>
      </w:r>
    </w:p>
    <w:p>
      <w:r>
        <w:t>-</w:t>
      </w:r>
    </w:p>
    <w:p>
      <w:r>
        <w:t>Đối với người lao động nước ngoài di chuyển trong nội bộ doanh nghiệp phải có văn bản của doanh nghiệp nước ngoài cử sang làm việc tại hiện diện thương mại của doanh nghiệp nước ngoài đó trên lãnh thổ Việt Nam và văn bản chứng minh người lao động nước ngoài đã được doanh nghiệp nước ngoài đó tuyển dụng trước khi làm việc tại Việt Nam ít nhất 12 tháng liên tục.</w:t>
      </w:r>
    </w:p>
    <w:p>
      <w:r>
        <w:t>-</w:t>
      </w:r>
    </w:p>
    <w:p>
      <w:r>
        <w:t>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w:t>
      </w:r>
    </w:p>
    <w:p>
      <w:r>
        <w:t>Đối với người lao động nước ngoài nhà cung cấp dịch vụ theo hợp đồng phải có hợp đồng cung cấp dịch vụ ký kết giữa đối tác phía Việt Nam và phía nước ngoài và văn bản chứng minh người lao động nước ngoài đã làm việc cho doanh nghiệp nước ngoài không có hiện diện thương mại tại Việt Nam được ít nhất 02 năm.</w:t>
      </w:r>
    </w:p>
    <w:p>
      <w:r>
        <w:t>-</w:t>
      </w:r>
    </w:p>
    <w:p>
      <w:r>
        <w:t>Đối với người lao động nước ngoài chào bán dịch vụ phải có văn bản của nhà cung cấp dịch vụ cử người lao động nước ngoài vào Việt Nam để đàm phán cung cấp dịch vụ.</w:t>
      </w:r>
    </w:p>
    <w:p>
      <w:r>
        <w:t>-</w:t>
      </w:r>
    </w:p>
    <w:p>
      <w:r>
        <w:t>Đối với người lao động nước ngoài làm việc cho tổ chức phi chính phủ nước ngoài, tổ chức quốc tế tại Việt Nam được phép hoạt động theo quy định của pháp luật Việt Nam phải có giấy chứng nhận của tổ chức phi chính phủ nước ngoài, tổ chức quốc tế được phép hoạt động theo quy định của pháp luật Việt Nam.</w:t>
      </w:r>
    </w:p>
    <w:p>
      <w:r>
        <w:t>-</w:t>
      </w:r>
    </w:p>
    <w:p>
      <w:r>
        <w:t>Đối với người lao động nước ngoài là nhà quản lý, giám đốc điều hành, chuyên gia và lao động kỹ thuật thì phải có văn bản của cơ quan, tổ chức, doanh nghiệp nước ngoài cử người lao động nước ngoài sang làm việc tại Việt Nam và phù hợp với vị trí công việc dự kiến làm việc hoặc giấy tờ chứng minh là nhà quản lý theo quy định.</w:t>
      </w:r>
    </w:p>
    <w:p>
      <w:r>
        <w:t>(9)</w:t>
      </w:r>
    </w:p>
    <w:p>
      <w:r>
        <w:t>Hồ sơ đề nghị cấp giấy phép lao động đối với một số trường hợp đặc biệt:</w:t>
      </w:r>
    </w:p>
    <w:p>
      <w:r>
        <w:t>x</w:t>
      </w:r>
    </w:p>
    <w:p>
      <w:r>
        <w:t>-</w:t>
      </w:r>
    </w:p>
    <w:p>
      <w:r>
        <w:t>Đối với người lao động nước ngoài đã được cấp giấy phép lao động, đang còn hiệu lực mà có nhu cầu làm việc cho người sử dụng lao động khác ở cùng vị trí công việc và cùng chức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điểm 1, 5, 6, 7, 8 nêu trên và bản sao có chứng thực giấy phép lao động đã được cấp;</w:t>
      </w:r>
    </w:p>
    <w:p>
      <w:r>
        <w:t>x</w:t>
      </w:r>
    </w:p>
    <w:p>
      <w:r>
        <w:t>x</w:t>
      </w:r>
    </w:p>
    <w:p>
      <w:r>
        <w:t>-</w:t>
      </w:r>
    </w:p>
    <w:p>
      <w:r>
        <w:t>Đối với người lao động nước ngoài đã được cấp giấy phép lao động và đang còn hiệu lực mà thay đổi vị trí công việc hoặc chức danh công việc hoặc hình thức làm việc ghi trong giấy phép lao động theo quy định của pháp luật nhưng không thay đổi người sử dụng lao động thì hồ sơ đề nghị cấp giấy phép lao động mới gồm các giấy tờ quy định tại điểm 1, 4, 5, 6, 7 và 8 nêu trên và giấy phép lao động hoặc bản sao có chứng thực giấy phép lao động đã được cấp.</w:t>
      </w:r>
    </w:p>
    <w:p>
      <w:r>
        <w:t>x</w:t>
      </w:r>
    </w:p>
    <w:p>
      <w:r>
        <w:t>x</w:t>
      </w:r>
    </w:p>
    <w:p>
      <w:r>
        <w:t>-</w:t>
      </w:r>
    </w:p>
    <w:p>
      <w:r>
        <w:t>Đối với người lao động nước ngoài là chuyên gia, lao động kỹ thuật đã được cấp giấy phép lao động và đã được gia hạn một lần mà có nhu cầu tiếp tục làm việc với cùng vị trí công việc và chức danh công việc ghi trong giấy phép lao động thì hồ sơ đề nghị cấp giấy phép lao động mới gồm các giấy tờ quy định tại điểm khoản 1, 2, 5, 6, 7, 8 nêu trên và bản sao giấy phép lao động đã được cấp</w:t>
      </w:r>
    </w:p>
    <w:p>
      <w:r>
        <w:t>x</w:t>
      </w:r>
    </w:p>
    <w:p>
      <w:r>
        <w:t>x</w:t>
      </w:r>
    </w:p>
    <w:p>
      <w:r>
        <w:t>Các giấy tờ quy định tại các điểm (2), (3), (4), (6) và (8) nêu trên là 01 bản gốc hoặc bản sao có chứng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chứng hoặc chứng thực theo quy định của pháp luật Việt Nam</w:t>
      </w:r>
    </w:p>
    <w:p>
      <w:r>
        <w:t>3.3</w:t>
      </w:r>
    </w:p>
    <w:p>
      <w:r>
        <w:t>Số lượng hồ sơ</w:t>
      </w:r>
    </w:p>
    <w:p>
      <w:r>
        <w:t>01 bộ</w:t>
      </w:r>
    </w:p>
    <w:p>
      <w:r>
        <w:t>3.4</w:t>
      </w:r>
    </w:p>
    <w:p>
      <w:r>
        <w:t>Thời gian xử lý</w:t>
      </w:r>
    </w:p>
    <w:p>
      <w:r>
        <w:t>05 ngày làm việc kể từ khi nhận đủ hồ sơ hợp lệ</w:t>
      </w:r>
    </w:p>
    <w:p>
      <w:r>
        <w:t>3.5</w:t>
      </w:r>
    </w:p>
    <w:p>
      <w:r>
        <w:t>Nơi tiếp nhận và trả kết quả</w:t>
      </w:r>
    </w:p>
    <w:p>
      <w:r>
        <w:t>Bộ phận tiếp nhận và trả kết quả giải quyết TTHC Sở Lao động-Thương binh và Xã hội Thành phố Hà Nội.</w:t>
      </w:r>
    </w:p>
    <w:p>
      <w:r>
        <w:t>3.6</w:t>
      </w:r>
    </w:p>
    <w:p>
      <w:r>
        <w:t>Lệ phí</w:t>
      </w:r>
    </w:p>
    <w:p>
      <w:r>
        <w:t>+ Trường hợp nộp trực tiếp: 400.000 đồng/1 giấy phép.</w:t>
      </w:r>
    </w:p>
    <w:p>
      <w:r>
        <w:t>+ Trường hợp nộp hồ sơ dịch vụ công trực tuyến: bằng không (không thu).</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Bộ phận một cửa</w:t>
      </w:r>
    </w:p>
    <w:p>
      <w:r>
        <w:t>1/2 ngày làm việc</w:t>
      </w:r>
    </w:p>
    <w:p>
      <w:r>
        <w:t>Thành phần hồ sơ theo mục 3.2.</w:t>
      </w:r>
    </w:p>
    <w:p>
      <w:r>
        <w:t>- Giấy tiếp nhận hồ sơ và hẹn trả kết quả</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nội dung,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kiểm tra hồ sơ đầy đủ đúng thành phần, số lượng, nội dung thì trình Lãnh đạo Phòng Việc làm - An toàn ký phiếu trình (hoặc chuyển trên hệ thống với trường hợp online)</w:t>
      </w:r>
    </w:p>
    <w:p>
      <w:r>
        <w:t>Chuyên viên phòng Việc làm - An toàn lao động</w:t>
      </w:r>
    </w:p>
    <w:p>
      <w:r>
        <w:t>02 ngày làm việc</w:t>
      </w:r>
    </w:p>
    <w:p>
      <w:r>
        <w:t>Phiếu yêu cầu bổ sung, hoàn thiện hồ sơ; Thông báo hồ sơ không đủ điều kiện giải quyết/thông báo trả lại hồ sơ</w:t>
      </w:r>
    </w:p>
    <w:p>
      <w:r>
        <w:t>- Hoặc phiếu trình duyệt hồ sơ</w:t>
      </w:r>
    </w:p>
    <w:p>
      <w:r>
        <w:t>B3</w:t>
      </w:r>
    </w:p>
    <w:p>
      <w:r>
        <w:t>Lãnh đạo Phòng Việc làm - An toàn lao động trình lãnh đạo Sở xem xét, phê duyệt phiếu trình (hoặc chuyển trên hệ thống với trường hợp online)</w:t>
      </w:r>
    </w:p>
    <w:p>
      <w:r>
        <w:t>Lãnh đạo Phòng Việc làm - An toàn lao động</w:t>
      </w:r>
    </w:p>
    <w:p>
      <w:r>
        <w:t>1/2 ngày làm việc</w:t>
      </w:r>
    </w:p>
    <w:p>
      <w:r>
        <w:t>Phiếu trình</w:t>
      </w:r>
    </w:p>
    <w:p>
      <w:r>
        <w:t>B4</w:t>
      </w:r>
    </w:p>
    <w:p>
      <w:r>
        <w:t>Lãnh đạo Sở xem xét hồ sơ và có ý kiến đồng ý hay không đồng ý cấp phép tại phiếu trình (hoặc chuyển trên hệ thống với trường hợp online)</w:t>
      </w:r>
    </w:p>
    <w:p>
      <w:r>
        <w:t>Lãnh đạo Sở</w:t>
      </w:r>
    </w:p>
    <w:p>
      <w:r>
        <w:t>1/2 ngày làm việc</w:t>
      </w:r>
    </w:p>
    <w:p>
      <w:r>
        <w:t>Phiếu trình</w:t>
      </w:r>
    </w:p>
    <w:p>
      <w:r>
        <w:t>B5</w:t>
      </w:r>
    </w:p>
    <w:p>
      <w:r>
        <w:t>+ Trường hợp lãnh đạo Sở đồng ý, công chức in giấy phép, trình lãnh đạo Sở ký.</w:t>
      </w:r>
    </w:p>
    <w:p>
      <w:r>
        <w:t>+ Trường hợp lãnh đạo Sở không đồng ý, công chức in văn bản trả lời không cấp phép, trình lãnh đạo phòng ký.</w:t>
      </w:r>
    </w:p>
    <w:p>
      <w:r>
        <w:t>Lãnh đạo phòng Việc làm - An toàn lao động Chuyên viên phòng Việc làm - An toàn lao động</w:t>
      </w:r>
    </w:p>
    <w:p>
      <w:r>
        <w:t>1/2 ngày làm việc</w:t>
      </w:r>
    </w:p>
    <w:p>
      <w:r>
        <w:t>Giấy phép lao động hoặc văn bản trả lời không cấp phép</w:t>
      </w:r>
    </w:p>
    <w:p>
      <w:r>
        <w:t>B6</w:t>
      </w:r>
    </w:p>
    <w:p>
      <w:r>
        <w:t>Lãnh đạo Sở ký Giấy phép</w:t>
      </w:r>
    </w:p>
    <w:p>
      <w:r>
        <w:t>Lãnh đạo Sở</w:t>
      </w:r>
    </w:p>
    <w:p>
      <w:r>
        <w:t>1/2 ngày làm việc</w:t>
      </w:r>
    </w:p>
    <w:p>
      <w:r>
        <w:t>Giấy phép lao động hoặc văn bản trả lời không cấp phép</w:t>
      </w:r>
    </w:p>
    <w:p>
      <w:r>
        <w:t>B7</w:t>
      </w:r>
    </w:p>
    <w:p>
      <w:r>
        <w:t>Công chức phòng chuyên môn vào sổ văn bản, lưu trữ hồ sơ, chuyển trả kết quả cho Bộ phận một cửa.</w:t>
      </w:r>
    </w:p>
    <w:p>
      <w:r>
        <w:t>Chuyên viên phòng Việc làm - An toàn lao động</w:t>
      </w:r>
    </w:p>
    <w:p>
      <w:r>
        <w:t>1/2 ngày làm việc</w:t>
      </w:r>
    </w:p>
    <w:p>
      <w:r>
        <w:t>Sổ theo dõi hồ sơ</w:t>
      </w:r>
    </w:p>
    <w:p>
      <w:r>
        <w:t>B8</w:t>
      </w:r>
    </w:p>
    <w:p>
      <w:r>
        <w:t>Trả kết quả cho cá nhân, tổ chức</w:t>
      </w:r>
    </w:p>
    <w:p>
      <w:r>
        <w:t>Bộ phận một cửa</w:t>
      </w:r>
    </w:p>
    <w:p>
      <w:r>
        <w:t>Giờ hành chính</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Tờ khai đề nghị cấp giấy phép lao động theo mẫu số 11/PLI Phụ lục I ban hành kèm theo Nghị định số 152/2020/NĐ-CP, được sửa đổi bởi Nghị định số 70/2023/NĐ-CP</w:t>
      </w:r>
    </w:p>
    <w:p>
      <w:r>
        <w:t>Mẫu số 11/PLI</w:t>
      </w:r>
    </w:p>
    <w:p>
      <w:r>
        <w:t>TÊN DOANH NGHIỆP/TỔ CHỨC</w:t>
      </w:r>
    </w:p>
    <w:p>
      <w:r>
        <w:t>--------</w:t>
      </w:r>
    </w:p>
    <w:p>
      <w:r>
        <w:t>CỘNG HÒA XÃ HỘI CHỦ NGHĨA VIỆT NAM</w:t>
      </w:r>
    </w:p>
    <w:p>
      <w:r>
        <w:t>Độc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chức: ………………………………………………………………</w:t>
      </w:r>
    </w:p>
    <w:p>
      <w:r>
        <w:t>2. Loại hình doanh nghiệp/tổ chức (doanh nghiệp nhà nước/doanh nghiệp có vốn đầu tư nước ngoài/doanh nghiệp ngoài nhà nước/tổ chức)…………………………………………….</w:t>
      </w:r>
    </w:p>
    <w:p>
      <w:r>
        <w:t>3. Tổng số người lao động đang làm việc tại doanh nghiệp, tổ chức: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chức để liên hệ khi cần thiết (số điện thoại, email):</w:t>
      </w:r>
    </w:p>
    <w:p>
      <w:r>
        <w:t>…………………………………………………………………………………………………….</w:t>
      </w:r>
    </w:p>
    <w:p>
      <w:r>
        <w:t>Căn cứ văn bản thông báo chấp thuận vị trí công việc sử dụng người lao động nước ngoài số …… (ngày ... tháng ... năm...) của ………, (tên doanh nghiệp/tổ chức)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chức: ………………………………………………………</w:t>
      </w:r>
    </w:p>
    <w:p>
      <w:r>
        <w:t>16. Địa điểm làm việc: ………………………………………………………………………….</w:t>
      </w:r>
    </w:p>
    <w:p>
      <w:r>
        <w:t>17. Vị trí công việc: ……………………………………………………………………………..</w:t>
      </w:r>
    </w:p>
    <w:p>
      <w:r>
        <w:t>18. Chức danh công việc: ……………………………………………………………………..</w:t>
      </w:r>
    </w:p>
    <w:p>
      <w:r>
        <w:t>19. Hình thức làm việc: ………………………………………………………………………..</w:t>
      </w:r>
    </w:p>
    <w:p>
      <w:r>
        <w:t>20. Lương bình quân/tháng:…..triệu đồng</w:t>
      </w:r>
    </w:p>
    <w:p>
      <w:r>
        <w:t>21. Thời hạn làm việc từ (ngày… tháng ... năm...) đến (ngày ... tháng ... năm...):</w:t>
      </w:r>
    </w:p>
    <w:p>
      <w:r>
        <w:t>……..………………………………………………………………………………………………</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w:t>
      </w:r>
    </w:p>
    <w:p>
      <w:r>
        <w:t>II. QUÁ TRÌNH LÀM VIỆC  (3)</w:t>
      </w:r>
    </w:p>
    <w:p>
      <w:r>
        <w:t>24. Nơi làm việc</w:t>
      </w:r>
    </w:p>
    <w:p>
      <w:r>
        <w:t>- Nơi làm việc lần 1:</w:t>
      </w:r>
    </w:p>
    <w:p>
      <w:r>
        <w:t>+ Địa điểm làm việc: …………………………………………………………………………….</w:t>
      </w:r>
    </w:p>
    <w:p>
      <w:r>
        <w:t>+ Vị trí công việc: ………………………………………………………………………………..</w:t>
      </w:r>
    </w:p>
    <w:p>
      <w:r>
        <w:t>+ Chức danh công việc: ………………………………………………………………………..</w:t>
      </w:r>
    </w:p>
    <w:p>
      <w:r>
        <w:t>+ Thời hạn làm việc từ (ngày... tháng... năm...) đến (ngày... tháng... năm…..)…………..</w:t>
      </w:r>
    </w:p>
    <w:p>
      <w:r>
        <w:t>- Nơi làm việc lần 2: …………………………………………………………………………….</w:t>
      </w:r>
    </w:p>
    <w:p>
      <w:r>
        <w:t>+ Địa điểm làm việc: …………………………………………………………………………….</w:t>
      </w:r>
    </w:p>
    <w:p>
      <w:r>
        <w:t>+ Vị trí công việc: ………………………………………………………………………………..</w:t>
      </w:r>
    </w:p>
    <w:p>
      <w:r>
        <w:t>+ Chức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Chức danh công việc: ………………………………………………………………………..</w:t>
      </w:r>
    </w:p>
    <w:p>
      <w:r>
        <w:t>+ Thời hạn làm việc từ (ngày ... tháng ... năm...) đến (ngày ... tháng ... năm...)…………..</w:t>
      </w:r>
    </w:p>
    <w:p>
      <w:r>
        <w:t>(Doanh nghiệp/tổ chức) xin cam đoan những thông tin nêu trên là đúng sự thật. Nếu sai, (Doanh nghiệp/tổ chức)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4. Quy trình: Cấp lại giấy phép lao động cho người lao động nước ngoài làm việc tại Việt Nam (QT-04)</w:t>
      </w:r>
    </w:p>
    <w:p>
      <w:r>
        <w:t>1</w:t>
      </w:r>
    </w:p>
    <w:p>
      <w:r>
        <w:t>Mục đích</w:t>
      </w:r>
    </w:p>
    <w:p>
      <w:r>
        <w:t>Quy định chi tiết trình tự giải quyết thủ tục cấp lại Giấy phép lao động cho người lao động nước ngoài làm việc tại Việt Nam</w:t>
      </w:r>
    </w:p>
    <w:p>
      <w:r>
        <w:t>2</w:t>
      </w:r>
    </w:p>
    <w:p>
      <w:r>
        <w:t>Phạm vi</w:t>
      </w:r>
    </w:p>
    <w:p>
      <w:r>
        <w:t>Áp dụng đối với tổ chức, cá nhân có nhu cầu thực hiện thủ tục cấp lại Giấy phép lao động cho người lao động nước ngoài làm việc tại Việt Nam. Cán bộ, công chức thuộc Phòng Việc làm- An toàn lao động, Bộ phận TN&amp;TKQ giải quyết TTHC và các phòng có liên quan thuộc Sở Lao động Thương binh và Xã hội chịu trách nhiệm thực hiện và kiểm soát quy trình này</w:t>
      </w:r>
    </w:p>
    <w:p>
      <w:r>
        <w:t>3</w:t>
      </w:r>
    </w:p>
    <w:p>
      <w:r>
        <w:t>Nội dung quy trình</w:t>
      </w:r>
    </w:p>
    <w:p>
      <w:r>
        <w:t>3.1</w:t>
      </w:r>
    </w:p>
    <w:p>
      <w:r>
        <w:t>Cơ sở pháp lý</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chức, cá nhân nước ngoài tại Việt Nam;</w:t>
      </w:r>
    </w:p>
    <w:p>
      <w:r>
        <w:t>- Nghị quyết số 06/2020/NQ-HĐND ngày 07/07/2020 của Hội đồng nhân dân Thành phố Hà Nội về việc ban hành một số quy định thu phí, lệ phí trên địa bàn thành phố Hà Nội thuộc thẩm quyền quyết định của Hội đồng nhân dân Thành phố;</w:t>
      </w:r>
    </w:p>
    <w:p>
      <w:r>
        <w:t>- Nghị Quyết số 07/2023/NQ-HĐND ngày 04/7/2023 của Hội đồng nhân dân Thành phố Hà Nội về việc ban hành một số quy định thu phí, lệ phí trên địa bàn thành phố Hà Nội thuộc thẩm quyền quyết định của Hội đồng nhân dân Thành phố;</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3.2</w:t>
      </w:r>
    </w:p>
    <w:p>
      <w:r>
        <w:t>Thành phần hồ sơ</w:t>
      </w:r>
    </w:p>
    <w:p>
      <w:r>
        <w:t>Bản chính</w:t>
      </w:r>
    </w:p>
    <w:p>
      <w:r>
        <w:t>Bản sao</w:t>
      </w:r>
    </w:p>
    <w:p>
      <w:r>
        <w:t>(1)</w:t>
      </w:r>
    </w:p>
    <w:p>
      <w:r>
        <w:t>Văn bản đề nghị cấp lại giấy phép lao động theo mẫu số 11/PLI Phụ lục I ban hành kèm theo Nghị định số 152/2020/NĐ-CP, sửa đổi bởi Nghị định số 70/2023/NĐ- CP</w:t>
      </w:r>
    </w:p>
    <w:p>
      <w:r>
        <w:t>x</w:t>
      </w:r>
    </w:p>
    <w:p>
      <w:r>
        <w:t>(2)</w:t>
      </w:r>
    </w:p>
    <w:p>
      <w:r>
        <w:t>02 ảnh màu (kích thước 4cm x 6cm, phông nền trắng, mặt nhìn thẳng, đầu để trần, không đeo kính màu), ảnh chụp không quá 06 tháng tính đến ngày nộp hồ sơ.</w:t>
      </w:r>
    </w:p>
    <w:p>
      <w:r>
        <w:t>x</w:t>
      </w:r>
    </w:p>
    <w:p>
      <w:r>
        <w:t>(3)</w:t>
      </w:r>
    </w:p>
    <w:p>
      <w:r>
        <w:t>Giấy phép lao động còn thời hạn đã được cấp:</w:t>
      </w:r>
    </w:p>
    <w:p>
      <w:r>
        <w:t>+ Trường hợp giấy phép lao động còn thời hạn bị mất thì phải có xác nhận của cơ quan công an cấp xã nơi người nước ngoài cư trú hoặc cơ quan có thẩm quyền của nước ngoài theo quy định của pháp luật.</w:t>
      </w:r>
    </w:p>
    <w:p>
      <w:r>
        <w:t>+ Trường hợp thay đổi nội dung ghi trên giấy phép lao động thì phải có các giấy tờ chứng minh.</w:t>
      </w:r>
    </w:p>
    <w:p>
      <w:r>
        <w:t>x</w:t>
      </w:r>
    </w:p>
    <w:p>
      <w:r>
        <w:t>x</w:t>
      </w:r>
    </w:p>
    <w:p>
      <w:r>
        <w:t>Giấy tờ quy định tại điểm (3) nêu trên là bản gốc hoặc bản sao có chứng thực trừ trường hợp giấy phép lao động bị mất, nếu của nước ngoài thì phải hợp pháp hóa lãnh sự và phải dịch ra tiếng Việt và công chứng hoặc chứng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3.3</w:t>
      </w:r>
    </w:p>
    <w:p>
      <w:r>
        <w:t>Số lượng hồ sơ</w:t>
      </w:r>
    </w:p>
    <w:p>
      <w:r>
        <w:t>01 bộ</w:t>
      </w:r>
    </w:p>
    <w:p>
      <w:r>
        <w:t>3.4</w:t>
      </w:r>
    </w:p>
    <w:p>
      <w:r>
        <w:t>Thời gian xử lý</w:t>
      </w:r>
    </w:p>
    <w:p>
      <w:r>
        <w:t>03 ngày làm việc kể từ ngày nhận đủ hồ sơ hợp lệ theo quy định</w:t>
      </w:r>
    </w:p>
    <w:p>
      <w:r>
        <w:t>3.5</w:t>
      </w:r>
    </w:p>
    <w:p>
      <w:r>
        <w:t>Nơi tiếp nhận và trả kết quả</w:t>
      </w:r>
    </w:p>
    <w:p>
      <w:r>
        <w:t>Bộ phận tiếp nhận và trả kết quả giải quyết TTHC Sở Lao động-Thương binh và Xã hội Thành phố Hà Nội.</w:t>
      </w:r>
    </w:p>
    <w:p>
      <w:r>
        <w:t>3.6</w:t>
      </w:r>
    </w:p>
    <w:p>
      <w:r>
        <w:t>Lệ phí</w:t>
      </w:r>
    </w:p>
    <w:p>
      <w:r>
        <w:t>+ Trường hợp nộp trực tiếp: 300.000 đồng/1 giấy phép.</w:t>
      </w:r>
    </w:p>
    <w:p>
      <w:r>
        <w:t>+ Trường hợp nộp hồ sơ dịch vụ công trực tuyến: bằng không (không thu).</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Bộ phận một cửa</w:t>
      </w:r>
    </w:p>
    <w:p>
      <w:r>
        <w:t>½ ngày làm việc</w:t>
      </w:r>
    </w:p>
    <w:p>
      <w:r>
        <w:t>Thành phần hồ sơ theo mục 3.2.</w:t>
      </w:r>
    </w:p>
    <w:p>
      <w:r>
        <w:t>- Giấy tiếp nhận hồ sơ và hẹn trả kết quả</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nội dung,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kiểm tra hồ sơ đầy đủ đúng thành phần, số lượng, nội dung thì trình Lãnh đạo Phòng Việc làm - An toàn ký phiếu trình (hoặc chuyển trên hệ thống với trường hợp online)</w:t>
      </w:r>
    </w:p>
    <w:p>
      <w:r>
        <w:t>Chuyên viên phòng Việc làm - An toàn lao động</w:t>
      </w:r>
    </w:p>
    <w:p>
      <w:r>
        <w:t>01 ngày làm việc</w:t>
      </w:r>
    </w:p>
    <w:p>
      <w:r>
        <w:t>Phiếu yêu cầu bổ sung, hoàn thiện hồ sơ; Thông báo hồ sơ không đủ điều kiện giải quyết/thông báo trả lại hồ sơ</w:t>
      </w:r>
    </w:p>
    <w:p>
      <w:r>
        <w:t>- Hoặc phiếu trình duyệt hồ sơ</w:t>
      </w:r>
    </w:p>
    <w:p>
      <w:r>
        <w:t>B3</w:t>
      </w:r>
    </w:p>
    <w:p>
      <w:r>
        <w:t>Lãnh đạo Phòng Việc làm - An toàn lao động trình lãnh đạo Sở xem xét, phê duyệt phiếu trình (hoặc chuyển trên hệ thống với trường hợp online)</w:t>
      </w:r>
    </w:p>
    <w:p>
      <w:r>
        <w:t>Lãnh đạo Phòng Việc làm - An toàn lao động</w:t>
      </w:r>
    </w:p>
    <w:p>
      <w:r>
        <w:t>1/2 ngày làm việc</w:t>
      </w:r>
    </w:p>
    <w:p>
      <w:r>
        <w:t>Phiếu trình</w:t>
      </w:r>
    </w:p>
    <w:p>
      <w:r>
        <w:t>B4</w:t>
      </w:r>
    </w:p>
    <w:p>
      <w:r>
        <w:t>Lãnh đạo Sở xem xét hồ sơ và có ý kiến đồng ý hay không đồng ý cấp phép tại phiếu trình (hoặc chuyển trên hệ thống với trường hợp online)</w:t>
      </w:r>
    </w:p>
    <w:p>
      <w:r>
        <w:t>Lãnh đạo Sở</w:t>
      </w:r>
    </w:p>
    <w:p>
      <w:r>
        <w:t>1/4 ngày làm việc</w:t>
      </w:r>
    </w:p>
    <w:p>
      <w:r>
        <w:t>Phiếu trình</w:t>
      </w:r>
    </w:p>
    <w:p>
      <w:r>
        <w:t>B5</w:t>
      </w:r>
    </w:p>
    <w:p>
      <w:r>
        <w:t>+ Trường hợp lãnh đạo Sở đồng ý, công chức in giấy phép, trình lãnh đạo Sở ký.</w:t>
      </w:r>
    </w:p>
    <w:p>
      <w:r>
        <w:t>+ Trường hợp lãnh đạo Sở không đồng ý, công chức in văn bản trả lời không cấp phép, trình lãnh đạo phòng ký.</w:t>
      </w:r>
    </w:p>
    <w:p>
      <w:r>
        <w:t>Lãnh đạo phòng Việc làm - An toàn lao động Chuyên viên phòng Việc làm - An toàn lao động</w:t>
      </w:r>
    </w:p>
    <w:p>
      <w:r>
        <w:t>1/4 ngày làm việc</w:t>
      </w:r>
    </w:p>
    <w:p>
      <w:r>
        <w:t>Giấy phép lao động hoặc văn bản trả lời không cấp phép</w:t>
      </w:r>
    </w:p>
    <w:p>
      <w:r>
        <w:t>B6</w:t>
      </w:r>
    </w:p>
    <w:p>
      <w:r>
        <w:t>Lãnh đạo Sở ký Giấy phép</w:t>
      </w:r>
    </w:p>
    <w:p>
      <w:r>
        <w:t>Lãnh đạo Sở</w:t>
      </w:r>
    </w:p>
    <w:p>
      <w:r>
        <w:t>1/4 ngày làm việc</w:t>
      </w:r>
    </w:p>
    <w:p>
      <w:r>
        <w:t>Giấy phép lao động hoặc văn bản trả lời không cấp phép</w:t>
      </w:r>
    </w:p>
    <w:p>
      <w:r>
        <w:t>B7</w:t>
      </w:r>
    </w:p>
    <w:p>
      <w:r>
        <w:t>Công chức phòng chuyên môn vào sổ văn bản, lưu trữ hồ sơ, chuyển trả kết quả cho Bộ phận một cửa.</w:t>
      </w:r>
    </w:p>
    <w:p>
      <w:r>
        <w:t>Chuyên viên phòng Việc làm - An toàn lao động</w:t>
      </w:r>
    </w:p>
    <w:p>
      <w:r>
        <w:t>1/4 ngày làm việc</w:t>
      </w:r>
    </w:p>
    <w:p>
      <w:r>
        <w:t>Sổ theo dõi hồ sơ</w:t>
      </w:r>
    </w:p>
    <w:p>
      <w:r>
        <w:t>B8</w:t>
      </w:r>
    </w:p>
    <w:p>
      <w:r>
        <w:t>Trả kết quả cho cá nhân, tổ chức</w:t>
      </w:r>
    </w:p>
    <w:p>
      <w:r>
        <w:t>Bộ phận một cửa</w:t>
      </w:r>
    </w:p>
    <w:p>
      <w:r>
        <w:t>Giờ hành chính</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Mẫu số 11/PLI Phụ lục I ban hành kèm theo Nghị định số 152/2020/NĐ- CP, sửa đổi bởi Nghị định số 70/2023/NĐ-CP</w:t>
      </w:r>
    </w:p>
    <w:p>
      <w:r>
        <w:t>Mẫu số 11/PLI</w:t>
      </w:r>
    </w:p>
    <w:p>
      <w:r>
        <w:t>TÊN DOANH NGHIỆP/TỔ CHỨC</w:t>
      </w:r>
    </w:p>
    <w:p>
      <w:r>
        <w:t>-------</w:t>
      </w:r>
    </w:p>
    <w:p>
      <w:r>
        <w:t>CỘNG HÒA XÃ HỘI CHỦ NGHĨA VIỆT NAM</w:t>
      </w:r>
    </w:p>
    <w:p>
      <w:r>
        <w:t>Độc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chức: ………………………………………………………………</w:t>
      </w:r>
    </w:p>
    <w:p>
      <w:r>
        <w:t>2. Loại hình doanh nghiệp/tổ chức (doanh nghiệp nhà nước/doanh nghiệp có vốn đầu tư nước ngoài/doanh nghiệp ngoài nhà nước/tổ chức)…………………………………………….</w:t>
      </w:r>
    </w:p>
    <w:p>
      <w:r>
        <w:t>3. Tổng số người lao động đang làm việc tại doanh nghiệp, tổ chức: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chức để liên hệ khi cần thiết (số điện thoại, email):</w:t>
      </w:r>
    </w:p>
    <w:p>
      <w:r>
        <w:t>…………………………………………………………………………………………………</w:t>
      </w:r>
    </w:p>
    <w:p>
      <w:r>
        <w:t>Căn cứ văn bản thông báo chấp thuận vị trí công việc sử dụng người lao động nước ngoài số …… (ngày ... tháng ... năm...) của ………, (tên doanh nghiệp/tổ chức) đề nghị cấp/cấp lại/gia hạn giấy phép lao động cho người lao động nước ngoài, cụ thể như sau:</w:t>
      </w:r>
    </w:p>
    <w:p>
      <w:r>
        <w:t>9. Họ và tên (chữ in hoa): …………………………………………………………………….</w:t>
      </w:r>
    </w:p>
    <w:p>
      <w:r>
        <w:t>10. Ngày, tháng, năm sinh: ……………… 11. Giới tính (Nam/Nữ) ……………………….</w:t>
      </w:r>
    </w:p>
    <w:p>
      <w:r>
        <w:t>12. Quốc tịch:</w:t>
      </w:r>
    </w:p>
    <w:p>
      <w:r>
        <w:t>13. Hộ chiếu/giấy tờ có giá trị đi lại quốc tế số: ……………………………………………..</w:t>
      </w:r>
    </w:p>
    <w:p>
      <w:r>
        <w:t>Cơ quan cấp: ……………… Có giá trị đến ngày: ……………………………………………</w:t>
      </w:r>
    </w:p>
    <w:p>
      <w:r>
        <w:t>14. Trình độ chuyên môn (tay nghề) (nếu có): ………………………………………………</w:t>
      </w:r>
    </w:p>
    <w:p>
      <w:r>
        <w:t>15. Làm việc tại doanh nghiệp/tổ chức: ………………………………………………………</w:t>
      </w:r>
    </w:p>
    <w:p>
      <w:r>
        <w:t>16. Địa điểm làm việc: ………………………………………………………………………….</w:t>
      </w:r>
    </w:p>
    <w:p>
      <w:r>
        <w:t>17. Vị trí công việc: ……………………………………………………………………………..</w:t>
      </w:r>
    </w:p>
    <w:p>
      <w:r>
        <w:t>18. Chức danh công việc: ……………………………………………………………………..</w:t>
      </w:r>
    </w:p>
    <w:p>
      <w:r>
        <w:t>19. Hình thức làm việc: ………………………………………………………………………..</w:t>
      </w:r>
    </w:p>
    <w:p>
      <w:r>
        <w:t>20. Lương bình quân/tháng:…..triệu đồng.</w:t>
      </w:r>
    </w:p>
    <w:p>
      <w:r>
        <w:t>21. Thời hạn làm việc từ (ngày… tháng ... năm...) đến (ngày ... tháng ... năm...):</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w:t>
      </w:r>
    </w:p>
    <w:p>
      <w:r>
        <w:t>II. QUÁ TRÌNH LÀM VIỆC  (3)</w:t>
      </w:r>
    </w:p>
    <w:p>
      <w:r>
        <w:t>24. Nơi làm việc</w:t>
      </w:r>
    </w:p>
    <w:p>
      <w:r>
        <w:t>- Nơi làm việc lần 1:</w:t>
      </w:r>
    </w:p>
    <w:p>
      <w:r>
        <w:t>+ Địa điểm làm việc: …………………………………………………………………………….</w:t>
      </w:r>
    </w:p>
    <w:p>
      <w:r>
        <w:t>+ Vị trí công việc: ………………………………………………………………………………..</w:t>
      </w:r>
    </w:p>
    <w:p>
      <w:r>
        <w:t>+ Chức danh công việc: ………………………………………………………………………..</w:t>
      </w:r>
    </w:p>
    <w:p>
      <w:r>
        <w:t>+ Thời hạn làm việc từ (ngày... tháng... năm...) đến (ngày... tháng... năm…..)…………..</w:t>
      </w:r>
    </w:p>
    <w:p>
      <w:r>
        <w:t>- Nơi làm việc lần 2: …………………………………………………………………………….</w:t>
      </w:r>
    </w:p>
    <w:p>
      <w:r>
        <w:t>+ Địa điểm làm việc: …………………………………………………………………………….</w:t>
      </w:r>
    </w:p>
    <w:p>
      <w:r>
        <w:t>+ Vị trí công việc: ………………………………………………………………………………..</w:t>
      </w:r>
    </w:p>
    <w:p>
      <w:r>
        <w:t>+ Chức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Chức danh công việc: ………………………………………………………………………..</w:t>
      </w:r>
    </w:p>
    <w:p>
      <w:r>
        <w:t>+ Thời hạn làm việc từ (ngày ... tháng ... năm...) đến (ngày ... tháng ... năm...)…………..</w:t>
      </w:r>
    </w:p>
    <w:p>
      <w:r>
        <w:t>(Doanh nghiệp/tổ chức) xin cam đoan những thông tin nêu trên là đúng sự thật. Nếu sai, (Doanh nghiệp/tổ chức)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5. Quy trình: Gia hạn giấy phép lao động cho người lao động nước ngoài làm việc tại Việt Nam (QT-05)</w:t>
      </w:r>
    </w:p>
    <w:p>
      <w:r>
        <w:t>1</w:t>
      </w:r>
    </w:p>
    <w:p>
      <w:r>
        <w:t>Mục đích</w:t>
      </w:r>
    </w:p>
    <w:p>
      <w:r>
        <w:t>Quy định chi tiết trình tự giải quyết thủ tục gia hạn Giấy phép lao động cho người lao động nước ngoài làm việc tại Việt Nam</w:t>
      </w:r>
    </w:p>
    <w:p>
      <w:r>
        <w:t>2</w:t>
      </w:r>
    </w:p>
    <w:p>
      <w:r>
        <w:t>Phạm vi</w:t>
      </w:r>
    </w:p>
    <w:p>
      <w:r>
        <w:t>Áp dụng đối với tổ chức, cá nhân có nhu cầu thực hiện thủ tục gia hạn Giấy phép lao động cho người lao động nước ngoài làm việc tại Việt Nam. Cán bộ, công chức thuộc Phòng Việc làm- An toàn lao động, Bộ phận TN&amp;TKQ giải quyết TTHC và các phòng có liên quan thuộc Sở Lao động Thương binh và Xã hội chịu trách nhiệm thực hiện và kiểm soát quy trình này.</w:t>
      </w:r>
    </w:p>
    <w:p>
      <w:r>
        <w:t>3.1</w:t>
      </w:r>
    </w:p>
    <w:p>
      <w:r>
        <w:t>Cơ sở pháp lý</w:t>
      </w:r>
    </w:p>
    <w:p>
      <w:r>
        <w:t>- Bộ luật Lao động năm năm 2019;</w:t>
      </w:r>
    </w:p>
    <w:p>
      <w:r>
        <w:t>-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Quyết định số 1560/QĐ-LĐTBXH ngày 17/10/2023 của Bộ Lao động</w:t>
      </w:r>
    </w:p>
    <w:p>
      <w:r>
        <w:t>-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chức, cá nhân nước ngoài tại Việt Nam;</w:t>
      </w:r>
    </w:p>
    <w:p>
      <w:r>
        <w:t>- Nghị quyết số 13/2021/NQ-HĐND ngày 08/12/2021 của Hội đồng nhân dân Thành phố Hà Nội về việc sửa đổi, bổ sung một số điều của Nghị quyết số 06/2020/NQ-HĐND ngày 07/7/2020 của Hội đồng nhân dân Thành phố Hà Nội quy định thu phí, lệ phí trên địa bàn thành phố Hà Nội thuộc thẩm quyền quyết định của Hội đồng nhân dân Thành phố;</w:t>
      </w:r>
    </w:p>
    <w:p>
      <w:r>
        <w:t>- Nghị Quyết số 07/2023/NQ-HĐND ngày 04/7/2023 của Hội đồng nhân dân Thành phố Hà Nội về việc ban hành một số quy định thu phí, lệ phí trên địa bàn thành phố Hà Nội thuộc thẩm quyền quyết định của Hội đồng nhân dân Thành phố;</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3.2</w:t>
      </w:r>
    </w:p>
    <w:p>
      <w:r>
        <w:t>Thành phần hồ sơ</w:t>
      </w:r>
    </w:p>
    <w:p>
      <w:r>
        <w:t>Bản chính</w:t>
      </w:r>
    </w:p>
    <w:p>
      <w:r>
        <w:t>Bản sao</w:t>
      </w:r>
    </w:p>
    <w:p>
      <w:r>
        <w:t>(1)</w:t>
      </w:r>
    </w:p>
    <w:p>
      <w:r>
        <w:t>Văn bản đề nghị gia hạn giấy phép lao động theo mẫu số 11/PLI Phụ lục I ban hành kèm theo Nghị định số  152/2020/NĐ-CP , sửa đổi bởi Nghị định số 70/2023/NĐ-CP.</w:t>
      </w:r>
    </w:p>
    <w:p>
      <w:r>
        <w:t>x</w:t>
      </w:r>
    </w:p>
    <w:p>
      <w:r>
        <w:t>(2)</w:t>
      </w:r>
    </w:p>
    <w:p>
      <w:r>
        <w:t>02 ảnh màu (kích thước 4cm x 6cm, phông nền trắng, mặt nhìn thẳng, đầu để trần, không đeo kính màu), ảnh chụp không quá 06 tháng tính đến ngày nộp hồ sơ.</w:t>
      </w:r>
    </w:p>
    <w:p>
      <w:r>
        <w:t>x</w:t>
      </w:r>
    </w:p>
    <w:p>
      <w:r>
        <w:t>(3)</w:t>
      </w:r>
    </w:p>
    <w:p>
      <w:r>
        <w:t>Giấy phép lao động còn thời hạn đã được cấp:</w:t>
      </w:r>
    </w:p>
    <w:p>
      <w:r>
        <w:t>x</w:t>
      </w:r>
    </w:p>
    <w:p>
      <w:r>
        <w:t>x</w:t>
      </w:r>
    </w:p>
    <w:p>
      <w:r>
        <w:t>(4)</w:t>
      </w:r>
    </w:p>
    <w:p>
      <w:r>
        <w:t>Văn bản chấp thuận nhu cầu sử dụng người lao động nước ngoài trừ những trường hợp không phải xác định nhu cầu sử dụng người lao động nước ngoài;</w:t>
      </w:r>
    </w:p>
    <w:p>
      <w:r>
        <w:t>x</w:t>
      </w:r>
    </w:p>
    <w:p>
      <w:r>
        <w:t>x</w:t>
      </w:r>
    </w:p>
    <w:p>
      <w:r>
        <w:t>(5)</w:t>
      </w:r>
    </w:p>
    <w:p>
      <w:r>
        <w:t>Bản sao có chứng thực hộ chiếu hoặc bản sao hộ chiếu có xác nhận của người sử dụng lao động</w:t>
      </w:r>
    </w:p>
    <w:p>
      <w:r>
        <w:t>x</w:t>
      </w:r>
    </w:p>
    <w:p>
      <w:r>
        <w:t>(6)</w:t>
      </w:r>
    </w:p>
    <w:p>
      <w:r>
        <w:t>Giấy chứng nhận sức khỏe hoặc giấy khám sức khỏe do cơ quan, tổ chức y tế có thẩm quyền cấp của nước ngoài hoặc của Việt Nam cấp có giá trị trong thời hạn 12 tháng, kể từ ngày ký kết luận sức khỏe đến ngày nộp hồ sơ hoặc giấy chứng nhận có đủ sức khỏe theo quy định của Bộ trưởng Bộ Y tế;</w:t>
      </w:r>
    </w:p>
    <w:p>
      <w:r>
        <w:t>x</w:t>
      </w:r>
    </w:p>
    <w:p>
      <w:r>
        <w:t>x</w:t>
      </w:r>
    </w:p>
    <w:p>
      <w:r>
        <w:t>(7)</w:t>
      </w:r>
    </w:p>
    <w:p>
      <w:r>
        <w:t>Một trong các giấy tờ chứng minh người lao động nước ngoài tiếp tục làm việc cho người sử dụng lao động theo nội dung giấy phép lao động đã được cấp như sau:</w:t>
      </w:r>
    </w:p>
    <w:p>
      <w:r>
        <w:t>x</w:t>
      </w:r>
    </w:p>
    <w:p>
      <w:r>
        <w:t>x</w:t>
      </w:r>
    </w:p>
    <w:p>
      <w:r>
        <w:t>- Đối với người lao động nước ngoài di chuyển trong nội bộ doanh nghiệp phải có văn bản của doanh nghiệp nước ngoài cử sang làm việc tại hiện diện thương mại của doanh nghiệp nước ngoài đó trên lãnh thổ Việt Nam và văn bản chứng minh người lao động nước ngoài đã được doanh nghiệp nước ngoài đó tuyển dụng trước khi làm việc tại Việt Nam ít nhất 12 tháng liên tục.</w:t>
      </w:r>
    </w:p>
    <w:p>
      <w:r>
        <w:t>- Đối với người lao động nước ngoài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chứng minh người lao động nước ngoài đã làm việc cho doanh nghiệp nước ngoài không có hiện diện thương mại tại Việt Nam được ít nhất 02 năm.</w:t>
      </w:r>
    </w:p>
    <w:p>
      <w:r>
        <w:t>- Đối với người lao động nước ngoài chào bán dịch vụ phải có văn bản của nhà cung cấp dịch vụ cử người lao động nước ngoài vào Việt Nam để đàm phán cung cấp dịch vụ.</w:t>
      </w:r>
    </w:p>
    <w:p>
      <w:r>
        <w:t>- Đối với người lao động nước ngoài làm việc cho tổ chức phi chính phủ nước ngoài, tổ chức quốc tế tại Việt Nam được phép hoạt động theo quy định của pháp luật Việt Nam phải có văn bản của cơ quan, tổ chức cử người lao động nước ngoài đến làm việc cho tổ chức phi chính phủ nước ngoài, tổ chức quốc tế tại Việt Nam trừ trường hợp làm việc theo hợp đồng lao động và giấy phép hoạt động của tổ chức phi chính phủ nước ngoài, tổ chức quốc tế tại Việt Nam theo quy định của pháp luật.</w:t>
      </w:r>
    </w:p>
    <w:p>
      <w:r>
        <w:t>- Đối với người lao động nước ngoài là nhà quản lý, giám đốc điều hành, chuyên gia, lao động kỹ thuật thì phải có văn bản của cơ quan, tổ chức, doanh nghiệp nước ngoài cử người lao động nước ngoài sang làm việc tại Việt Nam và phù hợp với vị trí công việc dự kiến làm việc hoặc giấy tờ chứng minh là nhà quản lý theo quy định.</w:t>
      </w:r>
    </w:p>
    <w:p>
      <w:r>
        <w:t>Giấy tờ quy định tại các điểm (3), (4), (6) và (7) nêu trên là 01 bản gốc hoặc bản sao có chứng thực, nếu của nước ngoài thì phải hợp pháp hóa lãnh sự và phải dịch ra tiếng Việt và công chứng hoặc chứng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3.3</w:t>
      </w:r>
    </w:p>
    <w:p>
      <w:r>
        <w:t>Số lượng hồ sơ</w:t>
      </w:r>
    </w:p>
    <w:p>
      <w:r>
        <w:t>01 bộ</w:t>
      </w:r>
    </w:p>
    <w:p>
      <w:r>
        <w:t>3.4</w:t>
      </w:r>
    </w:p>
    <w:p>
      <w:r>
        <w:t>Thời gian xử lý</w:t>
      </w:r>
    </w:p>
    <w:p>
      <w:r>
        <w:t>05 ngày làm việc kể từ ngày nhận đủ hồ sơ hợp lệ theo quy định</w:t>
      </w:r>
    </w:p>
    <w:p>
      <w:r>
        <w:t>3.5</w:t>
      </w:r>
    </w:p>
    <w:p>
      <w:r>
        <w:t>Nơi tiếp nhận và trả kết quả</w:t>
      </w:r>
    </w:p>
    <w:p>
      <w:r>
        <w:t>Bộ phận tiếp nhận và trả kết quả giải quyết TTHC Sở Lao động-Thương binh và Xã hội thành phố Hà Nội.</w:t>
      </w:r>
    </w:p>
    <w:p>
      <w:r>
        <w:t>3.6</w:t>
      </w:r>
    </w:p>
    <w:p>
      <w:r>
        <w:t>Lệ phí</w:t>
      </w:r>
    </w:p>
    <w:p>
      <w:r>
        <w:t>+ Trường hợp nộp trực tiếp: 300.000 đồng/1 giấy phép.</w:t>
      </w:r>
    </w:p>
    <w:p>
      <w:r>
        <w:t>+ Trường hợp nộp hồ sơ dịch vụ công trực tuyến: bằng không (không thu).</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 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Bộ phận một cửa</w:t>
      </w:r>
    </w:p>
    <w:p>
      <w:r>
        <w:t>½ ngày làm việc</w:t>
      </w:r>
    </w:p>
    <w:p>
      <w:r>
        <w:t>Thành phần hồ sơ theo mục 3.2.</w:t>
      </w:r>
    </w:p>
    <w:p>
      <w:r>
        <w:t>- Giấy tiếp nhận hồ sơ và hẹn trả kết quả</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nội dung,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kiểm tra hồ sơ đầy đủ đúng thành phần, số lượng, nội dung thì trình Lãnh đạo Phòng Việc làm - An toàn ký phiếu trình (hoặc chuyển trên hệ thống với trường hợp online)</w:t>
      </w:r>
    </w:p>
    <w:p>
      <w:r>
        <w:t>Chuyên viên phòng Việc làm - An toàn lao động</w:t>
      </w:r>
    </w:p>
    <w:p>
      <w:r>
        <w:t>02 ngày làm việc</w:t>
      </w:r>
    </w:p>
    <w:p>
      <w:r>
        <w:t>Phiếu yêu cầu bổ sung, hoàn thiện hồ sơ; Thông báo hồ sơ không đủ điều kiện giải quyết/thông báo trả lại hồ sơ</w:t>
      </w:r>
    </w:p>
    <w:p>
      <w:r>
        <w:t>- Hoặc phiếu trình duyệt hồ sơ</w:t>
      </w:r>
    </w:p>
    <w:p>
      <w:r>
        <w:t>B3</w:t>
      </w:r>
    </w:p>
    <w:p>
      <w:r>
        <w:t>Lãnh đạo Phòng Việc làm - An toàn lao động trình lãnh đạo Sở xem xét, phê duyệt phiếu trình (hoặc chuyển trên hệ thống với trường hợp online)</w:t>
      </w:r>
    </w:p>
    <w:p>
      <w:r>
        <w:t>Lãnh đạo Phòng Việc làm - An toàn lao động</w:t>
      </w:r>
    </w:p>
    <w:p>
      <w:r>
        <w:t>1/2 ngày làm việc</w:t>
      </w:r>
    </w:p>
    <w:p>
      <w:r>
        <w:t>Phiếu trình</w:t>
      </w:r>
    </w:p>
    <w:p>
      <w:r>
        <w:t>B4</w:t>
      </w:r>
    </w:p>
    <w:p>
      <w:r>
        <w:t>Lãnh đạo Sở xem xét hồ sơ và có ý kiến đồng ý hay không đồng ý cấp phép tại phiếu trình (hoặc chuyển trên hệ thống với trường hợp online)</w:t>
      </w:r>
    </w:p>
    <w:p>
      <w:r>
        <w:t>Lãnh đạo Sở</w:t>
      </w:r>
    </w:p>
    <w:p>
      <w:r>
        <w:t>1/2 ngày làm việc</w:t>
      </w:r>
    </w:p>
    <w:p>
      <w:r>
        <w:t>Phiếu trình</w:t>
      </w:r>
    </w:p>
    <w:p>
      <w:r>
        <w:t>B5</w:t>
      </w:r>
    </w:p>
    <w:p>
      <w:r>
        <w:t>+ Trường hợp lãnh đạo Sở đồng ý, công chức in giấy phép, trình lãnh đạo Sở ký.</w:t>
      </w:r>
    </w:p>
    <w:p>
      <w:r>
        <w:t>+ Trường hợp lãnh đạo Sở không đồng ý, công chức in văn bản trả lời không cấp phép, trình lãnh đạo phòng ký.</w:t>
      </w:r>
    </w:p>
    <w:p>
      <w:r>
        <w:t>Lãnh đạo phòng Việc làm - An toàn lao động Chuyên viên phòng Việc làm - An toàn lao động</w:t>
      </w:r>
    </w:p>
    <w:p>
      <w:r>
        <w:t>1/2 ngày làm việc</w:t>
      </w:r>
    </w:p>
    <w:p>
      <w:r>
        <w:t>Giấy phép lao động hoặc văn bản trả lời không cấp phép</w:t>
      </w:r>
    </w:p>
    <w:p>
      <w:r>
        <w:t>B6</w:t>
      </w:r>
    </w:p>
    <w:p>
      <w:r>
        <w:t>Lãnh đạo Sở ký Giấy phép</w:t>
      </w:r>
    </w:p>
    <w:p>
      <w:r>
        <w:t>Lãnh đạo Sở</w:t>
      </w:r>
    </w:p>
    <w:p>
      <w:r>
        <w:t>1/2 ngày làm việc</w:t>
      </w:r>
    </w:p>
    <w:p>
      <w:r>
        <w:t>Giấy phép lao động hoặc văn bản trả lời không cấp phép</w:t>
      </w:r>
    </w:p>
    <w:p>
      <w:r>
        <w:t>B7</w:t>
      </w:r>
    </w:p>
    <w:p>
      <w:r>
        <w:t>Công chức phòng chuyên môn vào sổ văn bản, lưu trữ hồ sơ, chuyển trả kết quả cho Bộ phận một cửa.</w:t>
      </w:r>
    </w:p>
    <w:p>
      <w:r>
        <w:t>Chuyên viên phòng Việc làm - An toàn lao động</w:t>
      </w:r>
    </w:p>
    <w:p>
      <w:r>
        <w:t>1/2 ngày làm việc</w:t>
      </w:r>
    </w:p>
    <w:p>
      <w:r>
        <w:t>Sổ theo dõi hồ sơ</w:t>
      </w:r>
    </w:p>
    <w:p>
      <w:r>
        <w:t>B8</w:t>
      </w:r>
    </w:p>
    <w:p>
      <w:r>
        <w:t>Trả kết quả cho cá nhân, tổ chức</w:t>
      </w:r>
    </w:p>
    <w:p>
      <w:r>
        <w:t>Bộ phận một cửa</w:t>
      </w:r>
    </w:p>
    <w:p>
      <w:r>
        <w:t>Giờ hành chính</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Mẫu số 11/PLI Phụ lục I ban hành kèm theo Nghị định số 152/2020/NĐ- CP, sửa đổi bởi Nghị định số 70/2023/NĐ-CP</w:t>
      </w:r>
    </w:p>
    <w:p>
      <w:r>
        <w:t>Mẫu số 11/PLI</w:t>
      </w:r>
    </w:p>
    <w:p>
      <w:r>
        <w:t>TÊN DOANH NGHIỆP/TỔ CHỨC</w:t>
      </w:r>
    </w:p>
    <w:p>
      <w:r>
        <w:t>-------</w:t>
      </w:r>
    </w:p>
    <w:p>
      <w:r>
        <w:t>CỘNG HÒA XÃ HỘI CHỦ NGHĨA VIỆT NAM</w:t>
      </w:r>
    </w:p>
    <w:p>
      <w:r>
        <w:t>Độc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chức: ………………………………………………………………</w:t>
      </w:r>
    </w:p>
    <w:p>
      <w:r>
        <w:t>2. Loại hình doanh nghiệp/tổ chức (doanh nghiệp nhà nước/doanh nghiệp có vốn đầu tư nước ngoài/doanh nghiệp ngoài nhà nước/tổ chức)…………………………………………….</w:t>
      </w:r>
    </w:p>
    <w:p>
      <w:r>
        <w:t>3. Tổng số người lao động đang làm việc tại doanh nghiệp, tổ chức: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chức để liên hệ khi cần thiết (số điện thoại, email):</w:t>
      </w:r>
    </w:p>
    <w:p>
      <w:r>
        <w:t>…………………………………………………………………………………………………</w:t>
      </w:r>
    </w:p>
    <w:p>
      <w:r>
        <w:t>Căn cứ văn bản thông báo chấp thuận vị trí công việc sử dụng người lao động nước ngoài số …… (ngày ... tháng ... năm...) của ………, (tên doanh nghiệp/tổ chức) đề nghị cấp/cấp lại/gia hạn giấy phép lao động cho người lao động nước ngoài, cụ thể như sau:</w:t>
      </w:r>
    </w:p>
    <w:p>
      <w:r>
        <w:t>9. Họ và tên (chữ in hoa): …………………………………………………………………….</w:t>
      </w:r>
    </w:p>
    <w:p>
      <w:r>
        <w:t>10. Ngày, tháng, năm sinh: ……………… 11. Giới tính (Nam/Nữ) ……………………….</w:t>
      </w:r>
    </w:p>
    <w:p>
      <w:r>
        <w:t>12. Quốc tịch:</w:t>
      </w:r>
    </w:p>
    <w:p>
      <w:r>
        <w:t>13. Hộ chiếu/giấy tờ có giá trị đi lại quốc tế số: ……………………………………………..</w:t>
      </w:r>
    </w:p>
    <w:p>
      <w:r>
        <w:t>Cơ quan cấp: ……………… Có giá trị đến ngày: ……………………………………………</w:t>
      </w:r>
    </w:p>
    <w:p>
      <w:r>
        <w:t>14. Trình độ chuyên môn (tay nghề) (nếu có): ………………………………………………</w:t>
      </w:r>
    </w:p>
    <w:p>
      <w:r>
        <w:t>15. Làm việc tại doanh nghiệp/tổ chức: ………………………………………………………</w:t>
      </w:r>
    </w:p>
    <w:p>
      <w:r>
        <w:t>16. Địa điểm làm việc: ………………………………………………………………………….</w:t>
      </w:r>
    </w:p>
    <w:p>
      <w:r>
        <w:t>17. Vị trí công việc: ……………………………………………………………………………..</w:t>
      </w:r>
    </w:p>
    <w:p>
      <w:r>
        <w:t>18. Chức danh công việc: ……………………………………………………………………..</w:t>
      </w:r>
    </w:p>
    <w:p>
      <w:r>
        <w:t>19. Hình thức làm việc: ………………………………………………………………………..</w:t>
      </w:r>
    </w:p>
    <w:p>
      <w:r>
        <w:t>20. Lương bình quân/tháng:…..triệu đồng</w:t>
      </w:r>
    </w:p>
    <w:p>
      <w:r>
        <w:t>21. Thời hạn làm việc từ (ngày… tháng ... năm...) đến (ngày ... tháng ... năm...):</w:t>
      </w:r>
    </w:p>
    <w:p>
      <w:r>
        <w:t>……..……………………………………………………………………………………………</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II. QUÁ TRÌNH LÀM VIỆC  (3)</w:t>
      </w:r>
    </w:p>
    <w:p>
      <w:r>
        <w:t>24. Nơi làm việc</w:t>
      </w:r>
    </w:p>
    <w:p>
      <w:r>
        <w:t>- Nơi làm việc lần 1:</w:t>
      </w:r>
    </w:p>
    <w:p>
      <w:r>
        <w:t>+ Địa điểm làm việc: …………………………………………………………………………….</w:t>
      </w:r>
    </w:p>
    <w:p>
      <w:r>
        <w:t>+ Vị trí công việc: ………………………………………………………………………………..</w:t>
      </w:r>
    </w:p>
    <w:p>
      <w:r>
        <w:t>+ Chức danh công việc: ………………………………………………………………………..</w:t>
      </w:r>
    </w:p>
    <w:p>
      <w:r>
        <w:t>+ Thời hạn làm việc từ (ngày... tháng... năm...) đến (ngày... tháng... năm…..)…………..</w:t>
      </w:r>
    </w:p>
    <w:p>
      <w:r>
        <w:t>- Nơi làm việc lần 2: …………………………………………………………………………….</w:t>
      </w:r>
    </w:p>
    <w:p>
      <w:r>
        <w:t>+ Địa điểm làm việc: …………………………………………………………………………….</w:t>
      </w:r>
    </w:p>
    <w:p>
      <w:r>
        <w:t>+ Vị trí công việc: ………………………………………………………………………………..</w:t>
      </w:r>
    </w:p>
    <w:p>
      <w:r>
        <w:t>+ Chức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Chức danh công việc: ………………………………………………………………………..</w:t>
      </w:r>
    </w:p>
    <w:p>
      <w:r>
        <w:t>+ Thời hạn làm việc từ (ngày ... tháng ... năm...) đến (ngày ... tháng ... năm...)…………..</w:t>
      </w:r>
    </w:p>
    <w:p>
      <w:r>
        <w:t>(Doanh nghiệp/tổ chức) xin cam đoan những thông tin nêu trên là đúng sự thật. Nếu sai, (Doanh nghiệp/tổ chức)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6. Quy trình: Xác nhận người lao động không thuộc diện cấp giấy phép lao động (QT-06)</w:t>
      </w:r>
    </w:p>
    <w:p>
      <w:r>
        <w:t>1</w:t>
      </w:r>
    </w:p>
    <w:p>
      <w:r>
        <w:t>Mục đích</w:t>
      </w:r>
    </w:p>
    <w:p>
      <w:r>
        <w:t>Quy định chi tiết trình tự giải quyết thủ tục Xác nhận người lao động nước ngoài không thuộc diện cấp giấy phép lao động</w:t>
      </w:r>
    </w:p>
    <w:p>
      <w:r>
        <w:t>2</w:t>
      </w:r>
    </w:p>
    <w:p>
      <w:r>
        <w:t>Quy trình</w:t>
      </w:r>
    </w:p>
    <w:p>
      <w:r>
        <w:t>Áp dụng đối với tổ chức, cá nhân có nhu cầu thực hiện thủ tục cấp Xác nhận người lao động nước ngoài không thuộc diện cấp giấy phép lao động Cán bộ, công chức thuộc Phòng Việc làm- An toàn lao động, Bộ phận TN&amp;TKQ giải quyết TTHC và các phòng có liên quan thuộc Sở Lao động Thương binh và Xã hội chịu trách nhiệm thực hiện và kiểm soát quy trình này.</w:t>
      </w:r>
    </w:p>
    <w:p>
      <w:r>
        <w:t>3</w:t>
      </w:r>
    </w:p>
    <w:p>
      <w:r>
        <w:t>Nội dung thực hiện</w:t>
      </w:r>
    </w:p>
    <w:p>
      <w:r>
        <w:t>3.1</w:t>
      </w:r>
    </w:p>
    <w:p>
      <w:r>
        <w:t>Cơ sở pháp lý</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Nghị định số 70/2023/NĐ-CP ngày 18/09/2023 của Chính phủ quy định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chức, cá nhân nước ngoài tại Việt Nam;</w:t>
      </w:r>
    </w:p>
    <w:p>
      <w:r>
        <w:t>-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chức, cá nhân nước ngoài tại Việt Nam;</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3.2</w:t>
      </w:r>
    </w:p>
    <w:p>
      <w:r>
        <w:t>Thành phần hồ sơ</w:t>
      </w:r>
    </w:p>
    <w:p>
      <w:r>
        <w:t>Bản chính</w:t>
      </w:r>
    </w:p>
    <w:p>
      <w:r>
        <w:t>Bản sao</w:t>
      </w:r>
    </w:p>
    <w:p>
      <w:r>
        <w:t>(1)</w:t>
      </w:r>
    </w:p>
    <w:p>
      <w:r>
        <w:t>Văn bản đề nghị xác nhận người lao động nước ngoài không thuộc diện cấp giấy phép lao động theo Mẫu số 09/PLI Phụ lục I ban hành kèm theo Nghị định số 152/2020/NĐ-CP</w:t>
      </w:r>
    </w:p>
    <w:p>
      <w:r>
        <w:t>x</w:t>
      </w:r>
    </w:p>
    <w:p>
      <w:r>
        <w:t>(2)</w:t>
      </w:r>
    </w:p>
    <w:p>
      <w:r>
        <w:t>Giấy chứng nhận sức khỏe hoặc giấy khám sức khỏe do cơ quan, tổ chức y tế có thẩm quyền cấp của nước ngoài hoặc của Việt Nam cấp có giá trị trong thời hạn 12 tháng, kể từ ngày ký kết luận sức khỏe đến ngày nộp hồ sơ hoặc giấy chứng nhận có đủ sức khỏe theo quy định của Bộ trưởng Bộ Y tế.</w:t>
      </w:r>
    </w:p>
    <w:p>
      <w:r>
        <w:t>x</w:t>
      </w:r>
    </w:p>
    <w:p>
      <w:r>
        <w:t>x</w:t>
      </w:r>
    </w:p>
    <w:p>
      <w:r>
        <w:t>(3)</w:t>
      </w:r>
    </w:p>
    <w:p>
      <w:r>
        <w:t>Văn bản chấp thuận nhu cầu sử dụng người lao động nước ngoài trừ trường hợp không phải xác định nhu cầu sử dụng người lao động nước ngoài.</w:t>
      </w:r>
    </w:p>
    <w:p>
      <w:r>
        <w:t>x</w:t>
      </w:r>
    </w:p>
    <w:p>
      <w:r>
        <w:t>x</w:t>
      </w:r>
    </w:p>
    <w:p>
      <w:r>
        <w:t>(4)</w:t>
      </w:r>
    </w:p>
    <w:p>
      <w:r>
        <w:t>Bản sao có chứng thực hộ chiếu hoặc bản sao hộ chiếu có xác nhận của người sử dụng lao động</w:t>
      </w:r>
    </w:p>
    <w:p>
      <w:r>
        <w:t>x</w:t>
      </w:r>
    </w:p>
    <w:p>
      <w:r>
        <w:t>(5)</w:t>
      </w:r>
    </w:p>
    <w:p>
      <w:r>
        <w:t>Các giấy tờ để chứng minh người lao động nước ngoài không thuộc diện cấp giấy phép lao động.</w:t>
      </w:r>
    </w:p>
    <w:p>
      <w:r>
        <w:t>x</w:t>
      </w:r>
    </w:p>
    <w:p>
      <w:r>
        <w:t>x</w:t>
      </w:r>
    </w:p>
    <w:p>
      <w:r>
        <w:t>Các giấy tờ quy định tại điểm (2), (3) và (5) là 01 bản gốc hoặc bản sao có chứng thực, nếu của nước ngoài thì phải hợp pháp hóa lãnh sự, dịch ra tiếng Việt và công chứng hoặc chứng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3.3</w:t>
      </w:r>
    </w:p>
    <w:p>
      <w:r>
        <w:t>Số lượng hồ sơ</w:t>
      </w:r>
    </w:p>
    <w:p>
      <w:r>
        <w:t>01 bộ</w:t>
      </w:r>
    </w:p>
    <w:p>
      <w:r>
        <w:t>3.4</w:t>
      </w:r>
    </w:p>
    <w:p>
      <w:r>
        <w:t>Thời gian xử lý</w:t>
      </w:r>
    </w:p>
    <w:p>
      <w:r>
        <w:t>05 ngày làm việc kể từ khi nhận đủ hồ sơ hợp lệ</w:t>
      </w:r>
    </w:p>
    <w:p>
      <w:r>
        <w:t>3.5</w:t>
      </w:r>
    </w:p>
    <w:p>
      <w:r>
        <w:t>Nơi tiếp nhận và trả kết quả</w:t>
      </w:r>
    </w:p>
    <w:p>
      <w:r>
        <w:t>Bộ phận tiếp nhận và trả kết quả giải quyết TTHC Sở Lao động, thương binh và Xã hội thành phố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dịch vụ công tải và khai báo cáo nội dung và làm theo hướng dẫn</w:t>
      </w:r>
    </w:p>
    <w:p>
      <w:r>
        <w:t>Sau khi điền đầy đủ thông tin yêu cầu, người yêu cầu tích vào dấu cam kết và điền mã xác nhận và gửi hồ sơ, công dân xác nhận mã để gửi thông tin yêu cầu lên hệ thống</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thẩm định</w:t>
      </w:r>
    </w:p>
    <w:p>
      <w:r>
        <w:t>Bộ phận một cửa</w:t>
      </w:r>
    </w:p>
    <w:p>
      <w:r>
        <w:t>½ ngày làm việc</w:t>
      </w:r>
    </w:p>
    <w:p>
      <w:r>
        <w:t>Thành phần hồ sơ theo mục 3.2.</w:t>
      </w:r>
    </w:p>
    <w:p>
      <w:r>
        <w:t>- Giấy tiếp nhận hồ sơ và hẹn trả kết quả</w:t>
      </w:r>
    </w:p>
    <w:p>
      <w:r>
        <w:t>B2</w:t>
      </w:r>
    </w:p>
    <w:p>
      <w:r>
        <w:t>Kiểm tra hồ sơ:</w:t>
      </w:r>
    </w:p>
    <w:p>
      <w:r>
        <w:t>- Tiếp nhận hồ sơ trực tiếp hoặc trên hệ thống phần mềm quản lý hồ sơ hành chính một cửa.</w:t>
      </w:r>
    </w:p>
    <w:p>
      <w:r>
        <w:t>- Nội dung kiểm tra: Căn cứ kiểm tra: Theo mục 3.1</w:t>
      </w:r>
    </w:p>
    <w:p>
      <w:r>
        <w:t>- Trường hợp hồ sơ chưa đầy đủ, chưa đúng thành phần, nội dung,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online.</w:t>
      </w:r>
    </w:p>
    <w:p>
      <w:r>
        <w:t>- Trường hợp kiểm tra hồ sơ đầy đủ đúng thành phần, số lượng, nội dung thì trình Lãnh đạo Phòng Việc làm - An toàn ký phiếu trình (hoặc chuyển trên hệ thống với trường hợp online)</w:t>
      </w:r>
    </w:p>
    <w:p>
      <w:r>
        <w:t>Chuyên viên phòng Việc làm - An toàn lao động</w:t>
      </w:r>
    </w:p>
    <w:p>
      <w:r>
        <w:t>02 ngày làm việc</w:t>
      </w:r>
    </w:p>
    <w:p>
      <w:r>
        <w:t>Phiếu yêu cầu bổ sung, hoàn thiện hồ sơ; Thông báo hồ sơ không đủ điều kiện giải quyết/thông báo trả lại hồ sơ</w:t>
      </w:r>
    </w:p>
    <w:p>
      <w:r>
        <w:t>- Hoặc phiếu trình duyệt hồ sơ</w:t>
      </w:r>
    </w:p>
    <w:p>
      <w:r>
        <w:t>B3</w:t>
      </w:r>
    </w:p>
    <w:p>
      <w:r>
        <w:t>Lãnh đạo Phòng Việc làm - An toàn lao động trình lãnh đạo Sở xem xét, phê duyệt phiếu trình (hoặc chuyển trên hệ thống với trường hợp online)</w:t>
      </w:r>
    </w:p>
    <w:p>
      <w:r>
        <w:t>Lãnh đạo Phòng Việc làm - An toàn lao động</w:t>
      </w:r>
    </w:p>
    <w:p>
      <w:r>
        <w:t>1/2 ngày làm việc</w:t>
      </w:r>
    </w:p>
    <w:p>
      <w:r>
        <w:t>Phiếu trình</w:t>
      </w:r>
    </w:p>
    <w:p>
      <w:r>
        <w:t>B4</w:t>
      </w:r>
    </w:p>
    <w:p>
      <w:r>
        <w:t>Lãnh đạo Sở xem xét hồ sơ và có ý kiến đồng ý hay không đồng ý xác nhận không thuộc trường hợp cấp phép tại phiếu trình (hoặc chuyển trên hệ thống với trường hợp online)</w:t>
      </w:r>
    </w:p>
    <w:p>
      <w:r>
        <w:t>Lãnh đạo Sở</w:t>
      </w:r>
    </w:p>
    <w:p>
      <w:r>
        <w:t>1/2 ngày làm việc</w:t>
      </w:r>
    </w:p>
    <w:p>
      <w:r>
        <w:t>Phiếu trình</w:t>
      </w:r>
    </w:p>
    <w:p>
      <w:r>
        <w:t>B5</w:t>
      </w:r>
    </w:p>
    <w:p>
      <w:r>
        <w:t>+ Trường hợp lãnh đạo Sở đồng ý, công chức in xác nhận không thuộc trường hợp giấy phép, trình lãnh đạo Sở ký.</w:t>
      </w:r>
    </w:p>
    <w:p>
      <w:r>
        <w:t>+ Trường hợp lãnh đạo Sở không đồng ý, công chức in văn bản trả lời không đủ điều kiện cấp xác nhận không thuộc trường hợp cấp phép, trình lãnh đạo phòng ký.</w:t>
      </w:r>
    </w:p>
    <w:p>
      <w:r>
        <w:t>Lãnh đạo phòng Việc làm - An toàn lao động Chuyên viên phòng Việc làm - An toàn lao động</w:t>
      </w:r>
    </w:p>
    <w:p>
      <w:r>
        <w:t>1/2 ngày làm việc</w:t>
      </w:r>
    </w:p>
    <w:p>
      <w:r>
        <w:t>Xác nhận không thuộc trường hợp cấp giấy phép lao động hoặc văn bản trả lời hồ sơ không đạt</w:t>
      </w:r>
    </w:p>
    <w:p>
      <w:r>
        <w:t>B6</w:t>
      </w:r>
    </w:p>
    <w:p>
      <w:r>
        <w:t>Lãnh đạo Sở ký Xác nhận không thuộc trường hợp cấp giấy phép lao động</w:t>
      </w:r>
    </w:p>
    <w:p>
      <w:r>
        <w:t>Lãnh đạo Sở</w:t>
      </w:r>
    </w:p>
    <w:p>
      <w:r>
        <w:t>1/2 ngày làm việc</w:t>
      </w:r>
    </w:p>
    <w:p>
      <w:r>
        <w:t>Xác nhận không thuộc trường hợp cấp giấy phép lao động</w:t>
      </w:r>
    </w:p>
    <w:p>
      <w:r>
        <w:t>B7</w:t>
      </w:r>
    </w:p>
    <w:p>
      <w:r>
        <w:t>Công chức phòng chuyên môn vào sổ văn bản, lưu trữ hồ sơ, chuyển trả kết quả cho Bộ phận một cửa.</w:t>
      </w:r>
    </w:p>
    <w:p>
      <w:r>
        <w:t>Chuyên viên phòng Việc làm - An toàn lao động</w:t>
      </w:r>
    </w:p>
    <w:p>
      <w:r>
        <w:t>1/2 ngày làm việc</w:t>
      </w:r>
    </w:p>
    <w:p>
      <w:r>
        <w:t>Sổ theo dõi hồ sơ</w:t>
      </w:r>
    </w:p>
    <w:p>
      <w:r>
        <w:t>B8</w:t>
      </w:r>
    </w:p>
    <w:p>
      <w:r>
        <w:t>Trả kết quả cho cá nhân, tổ chức</w:t>
      </w:r>
    </w:p>
    <w:p>
      <w:r>
        <w:t>Bộ phận một cửa</w:t>
      </w:r>
    </w:p>
    <w:p>
      <w:r>
        <w:t>Giờ hành chính</w:t>
      </w:r>
    </w:p>
    <w:p>
      <w:r>
        <w:t>4</w:t>
      </w:r>
    </w:p>
    <w:p>
      <w:r>
        <w:t>Biểu mẫu</w:t>
      </w:r>
    </w:p>
    <w:p>
      <w:r>
        <w:t>-</w:t>
      </w:r>
    </w:p>
    <w:p>
      <w:r>
        <w:t>Hệ thống biểu mẫu theo cơ chế một cửa, một cửa liên thông được ban hành kèm theo Thông tư 01/2018/TT-VPCP ngày 23/11/2018 của Văn phòng Chính phủ</w:t>
      </w:r>
    </w:p>
    <w:p>
      <w:r>
        <w:t>-</w:t>
      </w:r>
    </w:p>
    <w:p>
      <w:r>
        <w:t>Tờ khai đề nghị xác nhận người lao động nước ngoài không thuộc diện cấp giấy phép lao động theo Mẫu số 9/PLI Phụ lục I ban hành kèm theo Nghị định số 152/2020/NĐ-CP</w:t>
      </w:r>
    </w:p>
    <w:p>
      <w:r>
        <w:t>Mẫu số 09/PLI</w:t>
      </w:r>
    </w:p>
    <w:p>
      <w:r>
        <w:t>TÊN DOANH NGHIỆP/TỔ CHỨC</w:t>
      </w:r>
    </w:p>
    <w:p>
      <w:r>
        <w:t>--------</w:t>
      </w:r>
    </w:p>
    <w:p>
      <w:r>
        <w:t>CỘNG HÒA XÃ HỘI CHỦ NGHĨA VIỆT NAM</w:t>
      </w:r>
    </w:p>
    <w:p>
      <w:r>
        <w:t>Độc lập - Tự do - Hạnh phúc</w:t>
      </w:r>
    </w:p>
    <w:p>
      <w:r>
        <w:t>--------------------</w:t>
      </w:r>
    </w:p>
    <w:p>
      <w:r>
        <w:t>Số: ……………</w:t>
      </w:r>
    </w:p>
    <w:p>
      <w:r>
        <w:t>V/v xác nhận người lao động nước ngoài không thuộc diện cấp giấy phép lao động</w:t>
      </w:r>
    </w:p>
    <w:p>
      <w:r>
        <w:t>..………, ngày …. tháng …. năm …….</w:t>
      </w:r>
    </w:p>
    <w:p>
      <w:r>
        <w:t>Kính gửi: ……………..(1)…………..</w:t>
      </w:r>
    </w:p>
    <w:p>
      <w:r>
        <w:t>1. Tên doanh nghiệp/tổ chức: ………………………………………………………………</w:t>
      </w:r>
    </w:p>
    <w:p>
      <w:r>
        <w:t>2. Loại hình doanh nghiệp/tổ chức (doanh nghiệp nhà nước/doanh nghiệp có vốn đầu tư nước ngoài/doanh nghiệp ngoài nhà nước/tổ chức …………………………………………….</w:t>
      </w:r>
    </w:p>
    <w:p>
      <w:r>
        <w:t>3. Tổng số người lao động đang làm việc tại doanh nghiệp, tổ chức: …………..người</w:t>
      </w:r>
    </w:p>
    <w:p>
      <w:r>
        <w:t>Trong đó số người lao động nước ngoài đang làm việc là: ………………………người</w:t>
      </w:r>
    </w:p>
    <w:p>
      <w:r>
        <w:t>4. Địa chỉ: ………………………………………………………………………………………</w:t>
      </w:r>
    </w:p>
    <w:p>
      <w:r>
        <w:t>5. Điện thoại: …………………………………………6. Email (nếu có) ……………………</w:t>
      </w:r>
    </w:p>
    <w:p>
      <w:r>
        <w:t>7. Giấy phép kinh doanh (hoạt động) số: ……………………………………………………</w:t>
      </w:r>
    </w:p>
    <w:p>
      <w:r>
        <w:t>Cơ quan cấp: ....……………………………… Có giá trị đến ngày: …………………………</w:t>
      </w:r>
    </w:p>
    <w:p>
      <w:r>
        <w:t>Lĩnh vực kinh doanh (hoạt động): ……………………………………………………………</w:t>
      </w:r>
    </w:p>
    <w:p>
      <w:r>
        <w:t>8. Người nộp hồ sơ của doanh nghiệp/tổ chức để liên hệ khi cần thiết (số điện thoại, email):</w:t>
      </w:r>
    </w:p>
    <w:p>
      <w:r>
        <w:t>……………………………………………………………………………………………………</w:t>
      </w:r>
    </w:p>
    <w:p>
      <w:r>
        <w:t>Căn cứ văn bản số....(ngày ... tháng ... năm...) của… về việc chấp thuận sử dụng người lao động nước ngoài, (tên doanh nghiệp/tổ chức) đề nghị ……… (2) xác nhận những người lao động nước ngoài sau đây không thuộc diện cấp giấy phép lao động:</w:t>
      </w:r>
    </w:p>
    <w:p>
      <w:r>
        <w:t>9. Họ và tên: ……………………………………………………………………………………</w:t>
      </w:r>
    </w:p>
    <w:p>
      <w:r>
        <w:t>10. Ngày, tháng, năm sinh: ……………………… 11. Giới tính (Nam/Nữ): ………………</w:t>
      </w:r>
    </w:p>
    <w:p>
      <w:r>
        <w:t>12. Quốc tịch: …………………………… 13. Số hộ chiếu: …………………………………</w:t>
      </w:r>
    </w:p>
    <w:p>
      <w:r>
        <w:t>14. Cơ quan cấp: …………………………… 15. Có giá trị đến ngày: …………………….</w:t>
      </w:r>
    </w:p>
    <w:p>
      <w:r>
        <w:t>16. Vị trí công việc: …………………………………………………………………………….</w:t>
      </w:r>
    </w:p>
    <w:p>
      <w:r>
        <w:t>17. Chức danh công việc: …………………………………………………………………….</w:t>
      </w:r>
    </w:p>
    <w:p>
      <w:r>
        <w:t>18. Hình thức làm việc: ………………………………………………………………………..</w:t>
      </w:r>
    </w:p>
    <w:p>
      <w:r>
        <w:t>19. Trình độ chuyên môn (tay nghề) (nếu có): ……………………………………………..</w:t>
      </w:r>
    </w:p>
    <w:p>
      <w:r>
        <w:t>20. Làm việc tại doanh nghiệp/tổ chức: …………………………………………………….</w:t>
      </w:r>
    </w:p>
    <w:p>
      <w:r>
        <w:t>21. Địa điểm làm việc: ………………………………………………………………………..</w:t>
      </w:r>
    </w:p>
    <w:p>
      <w:r>
        <w:t>22. Thời hạn làm việc: Từ (ngày... tháng ... năm...)…đến (ngày... tháng ... năm...)…..</w:t>
      </w:r>
    </w:p>
    <w:p>
      <w:r>
        <w:t>23. Trường hợp lao động nước ngoài không thuộc diện cấp giấy phép lao động (nêu rõ thuộc đối tượng nào</w:t>
      </w:r>
    </w:p>
    <w:p>
      <w:r>
        <w:t>quy định tại Điều Nghị định số……………): …………………………………..</w:t>
      </w:r>
    </w:p>
    <w:p>
      <w:r>
        <w:t>24. Các giấy tờ chứng minh kèm theo (liệt kê tên các giấy tờ): ………………………..</w:t>
      </w:r>
    </w:p>
    <w:p>
      <w:r>
        <w:t>Xin trân trọng cảm ơn!</w:t>
      </w:r>
    </w:p>
    <w:p>
      <w:r>
        <w:t>Nơi nhận:</w:t>
      </w:r>
    </w:p>
    <w:p>
      <w:r>
        <w:t>- Như trên;</w:t>
      </w:r>
    </w:p>
    <w:p>
      <w:r>
        <w:t>- Lưu: ……….</w:t>
      </w:r>
    </w:p>
    <w:p>
      <w:r>
        <w:t>ĐẠI DIỆN DOANH NGHIỆP/TỔ CHỨC</w:t>
      </w:r>
    </w:p>
    <w:p>
      <w:r>
        <w:t>(Ký và ghi rõ họ tên, đóng dấu)</w:t>
      </w:r>
    </w:p>
    <w:p>
      <w:r>
        <w:t>Ghi chú:   (1), (2) Bộ Lao động - Thương binh và Xã hội (Cục Việc làm)/Sở Lao động - Thương binh và xã hội tỉnh, thành phố...</w:t>
      </w:r>
    </w:p>
    <w:p>
      <w:r>
        <w:t>B. NỘI DUNG CÁC QUY TRÌNH NỘI BỘ GIẢI QUYẾT THỦ TỤC HÀNH CHÍNH THUỘC THẨM QUYỀN CỦA UBND CẤP HUYỆN TRÊN ĐỊA BÀN THÀNH PHỐ HÀ NỘI</w:t>
      </w:r>
    </w:p>
    <w:p>
      <w:r>
        <w:t>1. Quy trình: Khai báo với Sở Lao động-Thương binh và Xã hội địa phương khi đưa vào sử dụng các loại máy, thiết bị, vật tư có yêu cầu nghiêm ngặt về an toàn lao động (QT-07)</w:t>
      </w:r>
    </w:p>
    <w:p>
      <w:r>
        <w:t>1</w:t>
      </w:r>
    </w:p>
    <w:p>
      <w:r>
        <w:t>Mục đích</w:t>
      </w:r>
    </w:p>
    <w:p>
      <w:r>
        <w:t>Quy định chi tiết trình tự giải quyết thủ tục Khai báo đưa vào sử dụng các loại máy thiết bị vật tư có yêu cầu nghiêm ngặt về An toàn lao động</w:t>
      </w:r>
    </w:p>
    <w:p>
      <w:r>
        <w:t>2</w:t>
      </w:r>
    </w:p>
    <w:p>
      <w:r>
        <w:t>Phạm vi</w:t>
      </w:r>
    </w:p>
    <w:p>
      <w:r>
        <w:t>Áp dụng đối với Doanh nghiệp sử dụng các loại máy thiết bị vật tư có yêu cầu nghiêm ngặt về An toàn lao động.</w:t>
      </w:r>
    </w:p>
    <w:p>
      <w:r>
        <w:t>Cán bộ, công chức thuộc Bộ phận Một cửa, Phòng chuyên môn của UBND quận, huyện, thị xã nơi sử dụng chịu trách nhiệm thực hiện và kiểm soát quy trình này.</w:t>
      </w:r>
    </w:p>
    <w:p>
      <w:r>
        <w:t>3</w:t>
      </w:r>
    </w:p>
    <w:p>
      <w:r>
        <w:t>Nội dung quy trình</w:t>
      </w:r>
    </w:p>
    <w:p>
      <w:r>
        <w:t>3.1</w:t>
      </w:r>
    </w:p>
    <w:p>
      <w:r>
        <w:t>Cơ sở pháp lý</w:t>
      </w:r>
    </w:p>
    <w:p>
      <w:r>
        <w:t>- Luật An toàn vệ sinh lao động năm 2015;</w:t>
      </w:r>
    </w:p>
    <w:p>
      <w:r>
        <w:t>- Nghị định số 44/2016/NĐ -CP ngày 15/5/2016 của Chính phủ;</w:t>
      </w:r>
    </w:p>
    <w:p>
      <w:r>
        <w:t>- Nghị định số 04/2023/NĐ-CP ngày 13/2/2023 của Chính phủ;</w:t>
      </w:r>
    </w:p>
    <w:p>
      <w:r>
        <w:t>- Thông tư 16/2017/TT-BLĐTBXH ngày 8/6/2017 của Bộ trưởng Bộ Lao động-Thương binh và Xã hội;</w:t>
      </w:r>
    </w:p>
    <w:p>
      <w:r>
        <w:t>- Quyết định số 1549/QĐ-LĐTBXH ngày 16/10/2023 của Bộ trưởng Bộ Lao động-Thương binh và Xã hội;</w:t>
      </w:r>
    </w:p>
    <w:p>
      <w:r>
        <w:t>- Quyết định số 1015/QĐ-TTg ngày 30/8/2022 của Thủ tướng Chính phủ;</w:t>
      </w:r>
    </w:p>
    <w:p>
      <w:r>
        <w:t>- Quyết định số 4610/QĐ-UBND ngày 22/11/2022 của UBND Thành phố Hà Nội;</w:t>
      </w:r>
    </w:p>
    <w:p>
      <w:r>
        <w:t>- Quyết định số 5617/QĐ-UBND ngày 03/11/2023 của Chủ tịch UBND Thành phố về việc công bố danh mục thủ tục hành chính trong lĩnh vực Lao động-Thương binh và Xã hội thuộc phạm vi chức năng quản lý nhà nước của Sở Lao động-Thương binh và Xã hội Thành phố Hà Nội;</w:t>
      </w:r>
    </w:p>
    <w:p>
      <w:r>
        <w:t>- Quyết định số 844/QĐ-SLĐTBXH ngày 11/8/2023 của Sở Lao động - Thương binh và Xã hội Hà Nội.</w:t>
      </w:r>
    </w:p>
    <w:p>
      <w:r>
        <w:t>3.2</w:t>
      </w:r>
    </w:p>
    <w:p>
      <w:r>
        <w:t>Thành phần hồ sơ</w:t>
      </w:r>
    </w:p>
    <w:p>
      <w:r>
        <w:t>Bản chính</w:t>
      </w:r>
    </w:p>
    <w:p>
      <w:r>
        <w:t>Bản sao</w:t>
      </w:r>
    </w:p>
    <w:p>
      <w:r>
        <w:t>-</w:t>
      </w:r>
    </w:p>
    <w:p>
      <w:r>
        <w:t>Phiếu khai báo sử dụng đối tượng kiểm định (Mẫu 04 Phụ lục II ban hành kèm theo Nghị định 04/2023/NĐ- CP)</w:t>
      </w:r>
    </w:p>
    <w:p>
      <w:r>
        <w:t>x</w:t>
      </w:r>
    </w:p>
    <w:p>
      <w:r>
        <w:t>-</w:t>
      </w:r>
    </w:p>
    <w:p>
      <w:r>
        <w:t>Bản phô tô Giấy chứng nhận kết quả kiểm định của các loại máy, thiết bị và vật tư do Tổ chức kiểm định cấp</w:t>
      </w:r>
    </w:p>
    <w:p>
      <w:r>
        <w:t>x</w:t>
      </w:r>
    </w:p>
    <w:p>
      <w:r>
        <w:t>3.3</w:t>
      </w:r>
    </w:p>
    <w:p>
      <w:r>
        <w:t>Số lượng hồ sơ</w:t>
      </w:r>
    </w:p>
    <w:p>
      <w:r>
        <w:t>01 bộ</w:t>
      </w:r>
    </w:p>
    <w:p>
      <w:r>
        <w:t>3.4</w:t>
      </w:r>
    </w:p>
    <w:p>
      <w:r>
        <w:t>Thời gian xử lý</w:t>
      </w:r>
    </w:p>
    <w:p>
      <w:r>
        <w:t>05 ngày kể từ ngày nhận được hồ sơ đầy đủ, hợp lệ</w:t>
      </w:r>
    </w:p>
    <w:p>
      <w:r>
        <w:t>3.5</w:t>
      </w:r>
    </w:p>
    <w:p>
      <w:r>
        <w:t>Nơi tiếp nhận và trả kết quả</w:t>
      </w:r>
    </w:p>
    <w:p>
      <w:r>
        <w:t>Bộ phận tiếp nhận và trả kết quả giải quyết TTHC UBND quận, huyện, thị xã tại nơi sử dụng</w:t>
      </w:r>
    </w:p>
    <w:p>
      <w:r>
        <w:t>3.6</w:t>
      </w:r>
    </w:p>
    <w:p>
      <w:r>
        <w:t>Lệ phí</w:t>
      </w:r>
    </w:p>
    <w:p>
      <w:r>
        <w:t>Không</w:t>
      </w:r>
    </w:p>
    <w:p>
      <w:r>
        <w:t>3.7</w:t>
      </w:r>
    </w:p>
    <w:p>
      <w:r>
        <w:t>Quy trình xử lý công việc</w:t>
      </w:r>
    </w:p>
    <w:p>
      <w:r>
        <w:t>TT</w:t>
      </w:r>
    </w:p>
    <w:p>
      <w:r>
        <w:t>Trình tự</w:t>
      </w:r>
    </w:p>
    <w:p>
      <w:r>
        <w:t>Trách nhiệm</w:t>
      </w:r>
    </w:p>
    <w:p>
      <w:r>
        <w:t>Thời gian</w:t>
      </w:r>
    </w:p>
    <w:p>
      <w:r>
        <w:t>Biểu mẫu/Kết quả</w:t>
      </w:r>
    </w:p>
    <w:p>
      <w:r>
        <w:t>B1</w:t>
      </w:r>
    </w:p>
    <w:p>
      <w:r>
        <w:t>Doanh nghiệp gửi bộ phận một cửa Phiếu Khai báo sử dụng đối tượng kiểm định Bộ phận một cửa Tiếp nhận hồ sơ và chuyển đến phòng chuyên môn.</w:t>
      </w:r>
    </w:p>
    <w:p>
      <w:r>
        <w:t>Bộ phận một cửa</w:t>
      </w:r>
    </w:p>
    <w:p>
      <w:r>
        <w:t>1/2 ngày</w:t>
      </w:r>
    </w:p>
    <w:p>
      <w:r>
        <w:t>- Thành phần hồ sơ theo mục 3.2</w:t>
      </w:r>
    </w:p>
    <w:p>
      <w:r>
        <w:t>- Giấy tiếp nhận hồ sơ và hẹn trả kết quả;</w:t>
      </w:r>
    </w:p>
    <w:p>
      <w:r>
        <w:t>- Phiếu kiểm soát quá trình giải quyết hồ sơ.</w:t>
      </w:r>
    </w:p>
    <w:p>
      <w:r>
        <w:t>B2</w:t>
      </w:r>
    </w:p>
    <w:p>
      <w:r>
        <w:t>Lãnh đạo phòng tiếp nhận, phân công và giao Chuyên viên thụ lý hồ sơ</w:t>
      </w:r>
    </w:p>
    <w:p>
      <w:r>
        <w:t>Lãnh đạo phòng chuyên môn</w:t>
      </w:r>
    </w:p>
    <w:p>
      <w:r>
        <w:t>01 ngày</w:t>
      </w:r>
    </w:p>
    <w:p>
      <w:r>
        <w:t>- Phiếu kiểm soát quá trình giải quyết hồ sơ;</w:t>
      </w:r>
    </w:p>
    <w:p>
      <w:r>
        <w:t>- Hồ sơ</w:t>
      </w:r>
    </w:p>
    <w:p>
      <w:r>
        <w:t>B3</w:t>
      </w:r>
    </w:p>
    <w:p>
      <w:r>
        <w:t>Chuyên viên thụ lý hồ sơ Khai báo sử dụng đối tượng kiểm định cho doanh nghiệp, trình Lãnh đạo phòng</w:t>
      </w:r>
    </w:p>
    <w:p>
      <w:r>
        <w:t>Chuyên viên phòng chuyên môn</w:t>
      </w:r>
    </w:p>
    <w:p>
      <w:r>
        <w:t>01 ngày</w:t>
      </w:r>
    </w:p>
    <w:p>
      <w:r>
        <w:t>Dự thảo văn bản và hồ sơ kèm theo</w:t>
      </w:r>
    </w:p>
    <w:p>
      <w:r>
        <w:t>B4</w:t>
      </w:r>
    </w:p>
    <w:p>
      <w:r>
        <w:t>Lãnh đạo phòng chuyên môn kiểm tra kết quả giải quyết hồ sơ của chuyên viên và trình Lãnh đạo UBND quận, huyện, thị xã</w:t>
      </w:r>
    </w:p>
    <w:p>
      <w:r>
        <w:t>Lãnh đạo phòng chuyên môn</w:t>
      </w:r>
    </w:p>
    <w:p>
      <w:r>
        <w:t>01 ngày</w:t>
      </w:r>
    </w:p>
    <w:p>
      <w:r>
        <w:t>Hồ sơ trình lãnh đạo phòng</w:t>
      </w:r>
    </w:p>
    <w:p>
      <w:r>
        <w:t>B6</w:t>
      </w:r>
    </w:p>
    <w:p>
      <w:r>
        <w:t>Lãnh đạo UBND quận, huyện, thị xã xem xét ký phê duyệt kết quả giải quyết TTHC</w:t>
      </w:r>
    </w:p>
    <w:p>
      <w:r>
        <w:t>Lãnh đạo UBND quận, huyện, thị xã</w:t>
      </w:r>
    </w:p>
    <w:p>
      <w:r>
        <w:t>01 ngày</w:t>
      </w:r>
    </w:p>
    <w:p>
      <w:r>
        <w:t>Kết quả giải quyết TTHC</w:t>
      </w:r>
    </w:p>
    <w:p>
      <w:r>
        <w:t>B7</w:t>
      </w:r>
    </w:p>
    <w:p>
      <w:r>
        <w:t>Công chức phòng chuyên môn tiếp nhận kết quả, vào sổ văn bản, phát hành văn bản gửi Bộ phận một cửa.</w:t>
      </w:r>
    </w:p>
    <w:p>
      <w:r>
        <w:t>Thực hiện lưu hồ sơ theo quy định, chuyển trả kết quả cho Bộ phận một cửa.</w:t>
      </w:r>
    </w:p>
    <w:p>
      <w:r>
        <w:t>Chuyên viên phòng chuyên môn</w:t>
      </w:r>
    </w:p>
    <w:p>
      <w:r>
        <w:t>1/2 ngày</w:t>
      </w:r>
    </w:p>
    <w:p>
      <w:r>
        <w:t>Phiếu kiểm soát quá trình giải quyết hồ sơ.</w:t>
      </w:r>
    </w:p>
    <w:p>
      <w:r>
        <w:t>B8</w:t>
      </w:r>
    </w:p>
    <w:p>
      <w:r>
        <w:t>Trả kết quả cho Doanh nghiệp</w:t>
      </w:r>
    </w:p>
    <w:p>
      <w:r>
        <w:t>Bộ phận TN&amp;TKQ</w:t>
      </w:r>
    </w:p>
    <w:p>
      <w:r>
        <w:t>Giờ hành chính</w:t>
      </w:r>
    </w:p>
    <w:p>
      <w:r>
        <w:t>Sổ theo dõi hồ sơ</w:t>
      </w:r>
    </w:p>
    <w:p>
      <w:r>
        <w:t>4</w:t>
      </w:r>
    </w:p>
    <w:p>
      <w:r>
        <w:t>Biểu mẫu</w:t>
      </w:r>
    </w:p>
    <w:p>
      <w:r>
        <w:t>Mẫu 04 Phụ lục II ban hành kèm theo Nghị định 04/2023/NĐ-CP</w:t>
      </w:r>
    </w:p>
    <w:p>
      <w:r>
        <w:t>Phụ lục II mẫu số 4</w:t>
      </w:r>
    </w:p>
    <w:p>
      <w:r>
        <w:t>MẪU PHIẾU KHAI BÁO SỬ DỤNG ĐỐI TƯỢNG KIỂM ĐỊNH</w:t>
      </w:r>
    </w:p>
    <w:p>
      <w:r>
        <w:t>CỘNG HÒA XÃ HỘI CHỦ NGHĨA VIỆT NAM</w:t>
      </w:r>
    </w:p>
    <w:p>
      <w:r>
        <w:t>Độc lập - Tự do - Hạnh phúc</w:t>
      </w:r>
    </w:p>
    <w:p>
      <w:r>
        <w:t>---------------</w:t>
      </w:r>
    </w:p>
    <w:p>
      <w:r>
        <w:t>PHIẾU KHAI BÁO SỬ DỤNG ĐỐI TƯỢNG KIỂM ĐỊNH</w:t>
      </w:r>
    </w:p>
    <w:p>
      <w:r>
        <w:t>Kính gửi:  Ủy ban nhân dân quận, huyện, thị xã.......................</w:t>
      </w:r>
    </w:p>
    <w:p>
      <w:r>
        <w:t>(Ghi tên địa phương nơi sử dụng)</w:t>
      </w:r>
    </w:p>
    <w:p>
      <w:r>
        <w:t>I. THÔNG TIN TỔ CHỨC, CÁ NHÂN KHAI BÁO</w:t>
      </w:r>
    </w:p>
    <w:p>
      <w:r>
        <w:t>1. Tên tổ chức, cá nhân: ………………………………………………………</w:t>
      </w:r>
    </w:p>
    <w:p>
      <w:r>
        <w:t>2. Địa chỉ: …………………………………………………………….</w:t>
      </w:r>
    </w:p>
    <w:p>
      <w:r>
        <w:t>3. Điện thoại: ……….………..4. Fax: ……………………5. E-mail: ..................</w:t>
      </w:r>
    </w:p>
    <w:p>
      <w:r>
        <w:t>II. NỘI DUNG KHAI BÁO</w:t>
      </w:r>
    </w:p>
    <w:p>
      <w:r>
        <w:t>TT</w:t>
      </w:r>
    </w:p>
    <w:p>
      <w:r>
        <w:t>Tên đối tượng kiểm định</w:t>
      </w:r>
    </w:p>
    <w:p>
      <w:r>
        <w:t>Số lượng</w:t>
      </w:r>
    </w:p>
    <w:p>
      <w:r>
        <w:t>Nơi lắp đặt sử dụng đối tượng kiểm định</w:t>
      </w:r>
    </w:p>
    <w:p>
      <w:r>
        <w:t>(Kèm theo bản phô tô Giấy chứng nhận kết quả kiểm định số: .... do Tổ chức kiểm định.... cấp)</w:t>
      </w:r>
    </w:p>
    <w:p>
      <w:r>
        <w:t>….., ngày.... tháng.... năm....</w:t>
      </w:r>
    </w:p>
    <w:p>
      <w:r>
        <w:t>ĐẠI DIỆN TỔ CHỨC/ CÁ NHÂN</w:t>
      </w:r>
    </w:p>
    <w:p>
      <w:r>
        <w:t>KHAI BÁO</w:t>
      </w:r>
    </w:p>
    <w:p>
      <w:r>
        <w:t>(Ký, ghi rõ họ tên)</w:t>
      </w:r>
    </w:p>
    <w:p>
      <w:r>
        <w:t>PHỤ LỤC 3</w:t>
      </w:r>
    </w:p>
    <w:p>
      <w:r>
        <w:t>DANH MỤC QUY TRÌNH NỘI BỘ TRONG GIẢI QUYẾT THỦ TỤC HÀNH CHÍNH BỊ BÃI BỎ LĨNH VỰC LAO ĐỘNG - THƯƠNG BINH VÀ XÃ HỘI THUỘC PHẠM VI CHỨC NĂNG QUẢN LÝ CỦA SỞ LAO ĐỘNG-THƯƠNG BINH VÀ XÃ HỘI THÀNH PHỐ HÀ NỘI</w:t>
      </w:r>
    </w:p>
    <w:p>
      <w:r>
        <w:t>(Kèm theo Quyết định số 6175/QĐ-UBND ngày 12 tháng 12 năm 2023 của Chủ tịch UBND thành phố Hà Nội)</w:t>
      </w:r>
    </w:p>
    <w:p>
      <w:r>
        <w:t>A.DANH MỤC QUY TRÌNH NỘI BỘ TRONG GIẢI QUYẾT THỦ TỤC HÀNH CHÍNH BỊ BÃI BỎ LĨNH VỰC LAO ĐỘNG - THƯƠNG BINH VÀ XÃ HỘI THUỘC THẨM QUYỀN GIẢI QUYẾT CỦA SỞ LAO ĐỘNG - THƯƠNG BINH VÀ XÃ HỘI THÀNH PHỐ HÀ NỘI (06 QUY TRÌNH)</w:t>
      </w:r>
    </w:p>
    <w:p>
      <w:r>
        <w:t>I. LĨNH VỰC VIỆC LÀM</w:t>
      </w:r>
    </w:p>
    <w:p>
      <w:r>
        <w:t>1</w:t>
      </w:r>
    </w:p>
    <w:p>
      <w:r>
        <w:t>Số 15 (mã QT-16) Phần III.B lĩnh vực Việc làm tại Phụ lục I, II ban hành kèm theo Quyết định số 4943/QĐ-UBND ngày 22/11/2021 của Chủ tịch Ủy ban nhân dân Thành phố</w:t>
      </w:r>
    </w:p>
    <w:p>
      <w:r>
        <w:t>Đề nghị tuyển người lao động Việt Nam vào các vị trí công việc dự kiến tuyển người lao động nước ngoài</w:t>
      </w:r>
    </w:p>
    <w:p>
      <w:r>
        <w:t>2</w:t>
      </w:r>
    </w:p>
    <w:p>
      <w:r>
        <w:t>Số 16 (mã QT-17) Phần III.B lĩnh vực Việc làm tại Phụ lục I, II ban hành kèm theo Quyết định số 4943/QĐ-UBND ngày 22/11/2021 của Chủ tịch Ủy ban nhân dân Thành phố</w:t>
      </w:r>
    </w:p>
    <w:p>
      <w:r>
        <w:t>Báo cáo giải trình nhu cầu, thay đổi nhu cầu sử dụng lao động nước ngoài</w:t>
      </w:r>
    </w:p>
    <w:p>
      <w:r>
        <w:t>3</w:t>
      </w:r>
    </w:p>
    <w:p>
      <w:r>
        <w:t>Số 17 (mã QT-18) Phần III.B lĩnh vực Việc làm tại Phụ lục I, II ban hành kèm theo Quyết định số 4943/QĐ-UBND ngày 22/11/2021 của Chủ tịch Ủy ban nhân dân Thành phố</w:t>
      </w:r>
    </w:p>
    <w:p>
      <w:r>
        <w:t>Cấp giấy phép lao động cho người lao động nước ngoài làm việc tại Việt Nam</w:t>
      </w:r>
    </w:p>
    <w:p>
      <w:r>
        <w:t>4</w:t>
      </w:r>
    </w:p>
    <w:p>
      <w:r>
        <w:t>Số 18 (mã QT-19) Phần III.B lĩnh vực Việc làm tại Phụ lục I, II ban hành kèm theo Quyết định số 4943/QĐ-UBND ngày 22/11/2021 của Chủ tịch Ủy ban nhân dân Thành phố</w:t>
      </w:r>
    </w:p>
    <w:p>
      <w:r>
        <w:t>Cấp lại giấy phép lao động cho người lao động nước ngoài làm việc tại Việt Nam</w:t>
      </w:r>
    </w:p>
    <w:p>
      <w:r>
        <w:t>5</w:t>
      </w:r>
    </w:p>
    <w:p>
      <w:r>
        <w:t>Số 19 (mã QT-20) Phần III.B lĩnh vực Việc làm tại Phụ lục I, II ban hành kèm theo Quyết định số 4943/QĐ-UBND ngày 22/11/2021 của Chủ tịch Ủy ban nhân dân Thành phố</w:t>
      </w:r>
    </w:p>
    <w:p>
      <w:r>
        <w:t>Gia hạn giấy phép lao động cho người lao động nước ngoài làm việc tại Việt Nam</w:t>
      </w:r>
    </w:p>
    <w:p>
      <w:r>
        <w:t>6</w:t>
      </w:r>
    </w:p>
    <w:p>
      <w:r>
        <w:t>Số 20 (mã QT-21) Phần III.B lĩnh vực Việc làm tại Phụ lục I, II ban hành kèm theo Quyết định số 4943/QĐ-UBND ngày 22/11/2021 của Chủ tịch Ủy ban nhân dân Thành phố</w:t>
      </w:r>
    </w:p>
    <w:p>
      <w:r>
        <w:t>Xác nhận người lao động không thuộc diện cấp giấy phép lao động</w:t>
      </w:r>
    </w:p>
    <w:p>
      <w:r>
        <w:t>B. DANH MỤC QUY TRÌNH NỘI BỘ TRONG GIẢI QUYẾT THỦ TỤC HÀNH CHÍNH BỊ BÃI BỎ LĨNH VỰC LAO ĐỘNG - THƯƠNG BINH VÀ XÃ HỘI THUỘC THẨM QUYỀN GIẢI QUYẾT CỦA UBND CẤP HUYỆN TRÊN ĐỊA BÀN THÀNH PHỐ HÀ NỘI (01 QUY TRÌNH)</w:t>
      </w:r>
    </w:p>
    <w:p>
      <w:r>
        <w:t>I. LĨNH VỰC AN TOÀN VỆ SINH LAO ĐỘNG</w:t>
      </w:r>
    </w:p>
    <w:p>
      <w:r>
        <w:t>7</w:t>
      </w:r>
    </w:p>
    <w:p>
      <w:r>
        <w:t>Số 05 (mã QT-05) Phần III lĩnh vực An toàn lao động tại Phụ lục 1, 2 ban hành kèm theo Quyết định số 4844/QĐ-UBND ngày 28/9/2023 của Chủ tịch Ủy ban nhân dân Thành phố.</w:t>
      </w:r>
    </w:p>
    <w:p>
      <w:r>
        <w:t>Khai báo đưa vào sử dụng các loại máy, thiết bị, vật tư có yêu cầu nghiêm ngặt về an toàn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