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617/QĐ-UBND năm 2025 công bố Danh mục thủ tục hành chính và phê duyệt Quy trình nội bộ trong giải quyết thủ tục hành chính theo cơ chế một cửa, một cửa liên thông lĩnh vực thành lập và sắp xếp lại doanh nghiệp do nhà nước nắm giữ 100% vốn điều lệ thuộc thẩm quyền giải quyết của Sở Tài chính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11/03/2025</w:t>
            </w:r>
          </w:p>
        </w:tc>
      </w:tr>
      <w:tr>
        <w:tc>
          <w:tcPr>
            <w:tcW w:type="dxa" w:w="4320"/>
          </w:tcPr>
          <w:p>
            <w:r>
              <w:t>Ngày hiệu lực</w:t>
            </w:r>
          </w:p>
        </w:tc>
        <w:tc>
          <w:tcPr>
            <w:tcW w:type="dxa" w:w="4320"/>
          </w:tcPr>
          <w:p>
            <w:r>
              <w:t>11/03/2025</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617/QĐ-UBND</w:t>
      </w:r>
    </w:p>
    <w:p>
      <w:r>
        <w:t>Lạng Sơn, ngày 11 tháng 3 năm 2025</w:t>
      </w:r>
    </w:p>
    <w:p>
      <w:r>
        <w:t>QUYẾT ĐỊNH</w:t>
      </w:r>
    </w:p>
    <w:p>
      <w:r>
        <w:t>VỀ VIỆC CÔNG BỐ DANH MỤC THỦ TỤC HÀNH CHÍNH VÀ PHÊ DUYỆT QUY TRÌNH NỘI BỘ TRONG GIẢI QUYẾT THỦ TỤC HÀNH CHÍNH THEO CƠ CHẾ MỘT CỬA, MỘT CỬA LIÊN THÔNG LĨNH VỰC THÀNH LẬP VÀ SẮP XẾP LẠI DOANH NGHIỆP DO NHÀ NƯỚC NẮM GIỮ 100% VỐN ĐIỀU LỆ THUỘC THẨM QUYỀN GIẢI QUYẾT CỦA SỞ TÀI CHÍNH TỈNH LẠNG SƠN</w:t>
      </w:r>
    </w:p>
    <w:p>
      <w:r>
        <w:t>CHỦ TỊCH ỦY BAN NHÂN DÂN TỈNH LẠNG SƠN</w:t>
      </w:r>
    </w:p>
    <w:p>
      <w:r>
        <w:t>Căn cứ Luật Tổ chức chính quyền địa phương ngày 19/02/2025;</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Nghị định số 61/2018/NĐ-CP ngày 23/4/2018 của Chính phủ về thực hiện cơ chế một cửa, một cửa liên thông trong giải quyết thủ tục hành chính;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 Thông tư số 01/2018/TT-VPCP ngày 23/11/2018 của Bộ trưởng, Chủ nhiệm Văn phòng Chính phủ về hướng dẫn thi hành một số quy định của Nghị định số 61/2018/NĐ-CP ngày 23/4/2018 của Chính phủ về thực hiện cơ chế một cửa, một cửa liên thông trong giải quyết thủ tục hành chính;</w:t>
      </w:r>
    </w:p>
    <w:p>
      <w:r>
        <w:t>Căn cứ Quyết định số 1014/QĐ-BKHĐT ngày 03/6/2022 của Bộ trưởng Bộ Kế hoạch và Đầu tư công bố thủ tục hành chính    mới ban hành, sửa đổi, bổ sung, bãi bỏ trong lĩnh vực Hỗ trợ doanh nghiệp nhỏ và vừa thuộc phạm vi chức năng quản lý của Bộ Kế hoạch và Đầu tư ;</w:t>
      </w:r>
    </w:p>
    <w:p>
      <w:r>
        <w:t>Căn cứ Quyết định số 1330/QĐ-BKHĐT ngày 26/7/2022 của Bộ trưởng Bộ Kế hoạch và Đầu tư công bố thủ tục hành chính sửa đổi, bổ sung trong lĩnh vực Thành lập và sắp xếp lại doanh nghiệp do Nhà nước nắm giữ 100% vốn điều lệ thuộc phạm vi chức năng quản lý của Bộ Kế hoạch và Đầu tư;</w:t>
      </w:r>
    </w:p>
    <w:p>
      <w:r>
        <w:t>Theo đề nghị của Giám đốc Sở Tài chính tại Tờ trình số 44/TTr-STC ngày 05/3/2025.</w:t>
      </w:r>
    </w:p>
    <w:p>
      <w:r>
        <w:t>QUYẾT ĐỊNH:</w:t>
      </w:r>
    </w:p>
    <w:p>
      <w:r>
        <w:t>Điều 1.  Công bố Danh mục thủ tục hành chính và phê duyệt quy trình nội bộ trong giải quyết thủ tục hành chính theo cơ chế một cửa, một cửa liên thông lĩnh vực Thành lập và sắp xếp lại doanh nghiệp do Nhà nước nắm giữ 100% vốn điều lệ thuộc thẩm quyền giải quyết của Sở Tài chính tỉnh Lạng Sơn  (Có danh mục chi tiết kèm theo).</w:t>
      </w:r>
    </w:p>
    <w:p>
      <w:r>
        <w:t>Điều 2.  Căn cứ quy trình nội bộ được phê duyệt tại Quyết định này, Văn phòng UBND tỉnh chủ trì, phối hợp với Sở Tài chính xây dựng, cập nhật quy trình điện tử giải quyết thủ tục hành chính vào Hệ thống thông tin giải quyết thủ tục hành chính của tỉnh.</w:t>
      </w:r>
    </w:p>
    <w:p>
      <w:r>
        <w:t>Điều 3.  Quyết định này có hiệu lực thi hành kể từ ngày ký ban hành và thay thế các Quyết định của Chủ tịch UBND tỉnh: số 1380/QĐ-UBND ngày 25/8/2022 về việc công bố Danh mục thủ tục hành chính mới ban hành, sửa đổi, bổ sung, bãi bỏ trong lĩnh vực hỗ trợ doanh nghiệp nhỏ và vừa; lĩnh vực thành lập và sắp xếp lại doanh nghiệp do Nhà nước nắm giữ 100% vốn điều lệ thuộc thẩm quyền giải quyết của Sở Kế hoạch và Đầu tư tỉnh Lạng Sơn; số 1909/QĐ-UBND ngày 29/11/2022 về việc phê duyệt Quy trình nội bộ trong giải quyết thủ tục hành chính theo cơ chế một cửa, một cửa liên thông lĩnh vực hỗ trợ doanh nghiệp nhỏ và vừa; lĩnh vực thành lập và sắp xếp lại doanh nghiệp do Nhà nước nắm giữ 100% vốn điều lệ thuộc thẩm quyền giải quyết của Sở Kế hoạch và Đầu tư tỉnh Lạng Sơn.</w:t>
      </w:r>
    </w:p>
    <w:p>
      <w:r>
        <w:t>Điều 4.  Chánh Văn phòng UBND tỉnh, Giám đốc Sở Tài chính và các tổ chức, cá nhân có liên quan chịu trách nhiệm thi hành Quyết định này./.</w:t>
      </w:r>
    </w:p>
    <w:p>
      <w:r>
        <w:t>Nơi nhận:</w:t>
      </w:r>
    </w:p>
    <w:p>
      <w:r>
        <w:t>- Như Điều 4;</w:t>
      </w:r>
    </w:p>
    <w:p>
      <w:r>
        <w:t>- Cục KSTTHC, Văn phòng Chính phủ;</w:t>
      </w:r>
    </w:p>
    <w:p>
      <w:r>
        <w:t>- CT, các PCT UBND tỉnh;</w:t>
      </w:r>
    </w:p>
    <w:p>
      <w:r>
        <w:t>- C, PCVP UBND tỉnh, Phòng KT;</w:t>
      </w:r>
    </w:p>
    <w:p>
      <w:r>
        <w:t>- Cổng TTĐT tỉnh;</w:t>
      </w:r>
    </w:p>
    <w:p>
      <w:r>
        <w:t>- Lưu: VT, TTPVHCC  (LgH).</w:t>
      </w:r>
    </w:p>
    <w:p>
      <w:r>
        <w:t>KT. CHỦ TỊCH</w:t>
      </w:r>
    </w:p>
    <w:p>
      <w:r>
        <w:t>PHÓ CHỦ TỊCH</w:t>
      </w:r>
    </w:p>
    <w:p>
      <w:r>
        <w:t>Dương Xuân Huyên</w:t>
      </w:r>
    </w:p>
    <w:p>
      <w:r>
        <w:t>PHỤ LỤC I</w:t>
      </w:r>
    </w:p>
    <w:p>
      <w:r>
        <w:t>DANH MỤC THỦ TỤC HÀNH CHÍNH TRONG LĨNH VỰC THÀNH LẬP VÀ SẮP XẾP LẠI DOANH NGHIỆP DO NHÀ NƯỚC NẮM GIỮ 100% VỐN ĐIỀU LỆ THUỘC THẨM QUYỀN GIẢI QUYẾT CỦA SỞ TÀI CHÍNH TỈNH LẠNG SƠN</w:t>
      </w:r>
    </w:p>
    <w:p>
      <w:r>
        <w:t>(Kèm theo Quyết định số 617/QĐ-UBND ngày 11 tháng 3 năm 2025 của Chủ tịch UBND tỉnh)</w:t>
      </w:r>
    </w:p>
    <w:p>
      <w:r>
        <w:t>Số TT</w:t>
      </w:r>
    </w:p>
    <w:p>
      <w:r>
        <w:t>Tên TTHC</w:t>
      </w:r>
    </w:p>
    <w:p>
      <w:r>
        <w:t>Thời hạn giải quyết</w:t>
      </w:r>
    </w:p>
    <w:p>
      <w:r>
        <w:t>Địa điểm thực hiện</w:t>
      </w:r>
    </w:p>
    <w:p>
      <w:r>
        <w:t>Cách thức thực hiện</w:t>
      </w:r>
    </w:p>
    <w:p>
      <w:r>
        <w:t>Căn cứ pháp lý</w:t>
      </w:r>
    </w:p>
    <w:p>
      <w:r>
        <w:t>1</w:t>
      </w:r>
    </w:p>
    <w:p>
      <w:r>
        <w:t>Thành lập doanh nghiệp do Nhà nước nắm giữ 100% vốn điều lệ do cơ quan đại diện chủ sở hữu (Ủy ban nhân dân cấp tỉnh) quyết định thành lập</w:t>
      </w:r>
    </w:p>
    <w:p>
      <w:r>
        <w:t>- Trong thời hạn 10 ngày làm việc kể từ ngày nhận được hồ sơ, các cơ quan liên quan gửi văn bản tham gia ý kiến đối với các nội dung thuộc phạm vi quản lý đến Bộ Tài chính để tổng hợp và lập báo cáo thẩm định;</w:t>
      </w:r>
    </w:p>
    <w:p>
      <w:r>
        <w:t>- Trong thời hạn 10 ngày làm việc, kể từ ngày nhận được ý kiến của các cơ quan liên quan, Bộ Tài chính lập báo cáo thẩm định và gửi cơ quan đại diện chủ sở hữu;</w:t>
      </w:r>
    </w:p>
    <w:p>
      <w:r>
        <w:t>- Cơ quan đại diện chủ sở hữu ra quyết định thành lập doanh nghiệp trong thời hạn 30 ngày làm việc kể từ ngày được Thủ tướng Chính phủ phê duyệt chủ trương.</w:t>
      </w:r>
    </w:p>
    <w:p>
      <w:r>
        <w:t>-  Cơ quan tiếp nhận và trả kết quả : Trung tâm Phục vụ hành chính công tỉnh Lạng Sơn. Địa chỉ: phố Dã Tượng, phường Chi Lăng, thành phố Lạng Sơn, tỉnh Lạng Sơn;</w:t>
      </w:r>
    </w:p>
    <w:p>
      <w:r>
        <w:t>-  Cơ quan thực hiện : Sở Tài chính tỉnh Lạng Sơn. Địa chỉ: đường Nguyễn Chí Thanh, khu tái định cư và dân cư Nam thành phố, xã Mai Pha, thành phố Lạng Sơn, tỉnh Lạng Sơn.</w:t>
      </w:r>
    </w:p>
    <w:p>
      <w:r>
        <w:t>- Tiếp nhận và trả kết quả trực tiếp tại Trung tâm Phục vụ hành chính công tỉnh;</w:t>
      </w:r>
    </w:p>
    <w:p>
      <w:r>
        <w:t>- Thông qua hệ thống tiếp nhận văn bản điện tử Ioffice;</w:t>
      </w:r>
    </w:p>
    <w:p>
      <w:r>
        <w:t>- Tiếp nhận hồ sơ qua dịch vụ công trực tuyến tại địa chỉ http://dichvucong.langson.gov.vn;</w:t>
      </w:r>
    </w:p>
    <w:p>
      <w:r>
        <w:t>- Tiếp nhận hồ sơ và trả kết quả qua dịch vụ bưu chính công ích.</w:t>
      </w:r>
    </w:p>
    <w:p>
      <w:r>
        <w:t>- Luật Doanh nghiệp năm 2020;</w:t>
      </w:r>
    </w:p>
    <w:p>
      <w:r>
        <w:t>- Luật Quản lý, sử dụng vốn nhà nước đầu tư vào sản xuất, kinh doanh tại doanh nghiệp năm 2014;</w:t>
      </w:r>
    </w:p>
    <w:p>
      <w:r>
        <w:t>- Nghị định số 23/2022/NĐ-CP ngày 05/4/2022 của Chính phủ về thành lập, sắp xếp lại, chuyển đổi sở hữu, chuyển giao quyền đại diện chủ sở hữu tại doanh nghiệp do Nhà nước nắm giữ 100% vốn điều lệ (Nghị định số 23/2022/NĐ-CP ngày 05/4/2022).</w:t>
      </w:r>
    </w:p>
    <w:p>
      <w:r>
        <w:t>2</w:t>
      </w:r>
    </w:p>
    <w:p>
      <w:r>
        <w:t>Hợp nhất, sáp nhập doanh nghiệp do Nhà nước nắm giữ 100% vốn điều lệ do cơ quan đại diện chủ sở hữu (Ủy ban nhân dân cấp tỉnh) quyết định thành lập hoặc được giao quản lý</w:t>
      </w:r>
    </w:p>
    <w:p>
      <w:r>
        <w:t>Trong thời hạn 30 ngày làm việc, kể từ ngày nhận được hồ sơ đề nghị hợp nhất, sáp nhập, cơ quan có thẩm quyền quy định tại Điều 15 Nghị định số 23/2022/NĐ-CP thẩm định, phê duyệt hồ sơ và ra quyết định hợp nhất, sáp nhập doanh nghiệp.</w:t>
      </w:r>
    </w:p>
    <w:p>
      <w:r>
        <w:t>-  Cơ quan tiếp nhận và trả kết quả : Trung tâm Phục vụ hành chính công tỉnh Lạng Sơn. Địa chỉ: phố Dã Tượng, phường Chi Lăng, thành phố Lạng Sơn, tỉnh Lạng Sơn;</w:t>
      </w:r>
    </w:p>
    <w:p>
      <w:r>
        <w:t>-  Cơ quan thực hiện : Sở Tài chính tỉnh Lạng Sơn. Địa chỉ: Đường Nguyễn Chí Thanh, khu tái định cư và dân cư Nam thành phố, xã Mai Pha, thành phố Lạng Sơn, tỉnh Lạng Sơn.</w:t>
      </w:r>
    </w:p>
    <w:p>
      <w:r>
        <w:t>- Tiếp nhận và trả kết quả trực tiếp tại Trung tâm Phục vụ hành chính công tỉnh;</w:t>
      </w:r>
    </w:p>
    <w:p>
      <w:r>
        <w:t>- Thông qua hệ thống tiếp nhận văn bản điện tử Ioffice;</w:t>
      </w:r>
    </w:p>
    <w:p>
      <w:r>
        <w:t>- Tiếp nhận hồ sơ qua dịch vụ công trực tuyến tại địa chỉ http://dichvucong.langson.gov.vn;</w:t>
      </w:r>
    </w:p>
    <w:p>
      <w:r>
        <w:t>- Tiếp nhận hồ sơ và trả kết quả qua dịch vụ bưu chính công ích.</w:t>
      </w:r>
    </w:p>
    <w:p>
      <w:r>
        <w:t>- Luật Doanh nghiệp năm 2020;</w:t>
      </w:r>
    </w:p>
    <w:p>
      <w:r>
        <w:t>- Luật Quản lý, sử dụng vốn nhà nước đầu tư vào sản xuất, kinh doanh tại doanh nghiệp năm 2014;</w:t>
      </w:r>
    </w:p>
    <w:p>
      <w:r>
        <w:t>- Nghị định số 23/2022/NĐ-CP ngày 05/4/2022 của Chính phủ về thành lập, sắp xếp lại, chuyển đổi sở hữu, chuyển giao quyền đại diện chủ sở hữu tại doanh nghiệp do Nhà nước nắm giữ 100% vốn điều lệ (Nghị định số 23/2022/NĐ-CP ngày 05/4/2022).</w:t>
      </w:r>
    </w:p>
    <w:p>
      <w:r>
        <w:t>3</w:t>
      </w:r>
    </w:p>
    <w:p>
      <w:r>
        <w:t>Chia, tách doanh nghiệp do Nhà nước nắm giữ 100% vốn điều lệ do Nhà nước nắm giữ 100% vốn điều lệ do cơ quan đại diện chủ sở hữu (Ủy ban nhân dân cấp tỉnh) quyết định thành lập hoặc được giao quản lý</w:t>
      </w:r>
    </w:p>
    <w:p>
      <w:r>
        <w:t>- Trong thời hạn 10 ngày làm việc kể từ ngày nhận được Hồ sơ, các cơ quan liên quan gửi văn bản tham gia ý kiến đối với các nội dung thuộc phạm vi quản lý đến cơ quan đại diện chủ sở hữu;</w:t>
      </w:r>
    </w:p>
    <w:p>
      <w:r>
        <w:t>- Trong thời hạn 10 ngày làm việc kể từ ngày nhận được ý kiến của các cơ quan liên quan, cơ quan đại diện chủ sở hữu lập báo cáo thẩm định, trình Thủ tướng Chính phủ xem xét, phê duyệt chủ trương;</w:t>
      </w:r>
    </w:p>
    <w:p>
      <w:r>
        <w:t>- Cơ quan đại diện chủ sở hữu ra quyết định chia, tách doanh nghiệp trong thời hạn 30 ngày làm việc kể từ ngày Thủ tướng Chính phủ phê duyệt chủ trương.</w:t>
      </w:r>
    </w:p>
    <w:p>
      <w:r>
        <w:t>-  Cơ quan tiếp nhận và trả kết quả : Trung tâm Phục vụ hành chính công tỉnh Lạng Sơn. Địa chỉ: phố Dã Tượng, phường Chi Lăng, thành phố Lạng Sơn, tỉnh Lạng Sơn;</w:t>
      </w:r>
    </w:p>
    <w:p>
      <w:r>
        <w:t>-  Cơ quan thực hiện : Sở Tài chính tỉnh Lạng Sơn. Địa chỉ: đường Nguyễn Chí Thanh, khu tái định cư và dân cư Nam thành phố, xã Mai Pha, thành phố Lạng Sơn, tỉnh Lạng Sơn.</w:t>
      </w:r>
    </w:p>
    <w:p>
      <w:r>
        <w:t>- Tiếp nhận và trả kết quả trực tiếp tại Trung tâm Phục vụ hành chính công tỉnh;</w:t>
      </w:r>
    </w:p>
    <w:p>
      <w:r>
        <w:t>- Thông qua hệ thống tiếp nhận văn bản điện tử Ioffice;</w:t>
      </w:r>
    </w:p>
    <w:p>
      <w:r>
        <w:t>- Tiếp nhận hồ sơ qua dịch vụ công trực tuyến tại địa chỉ http://dichvucong.langson.gov.vn;</w:t>
      </w:r>
    </w:p>
    <w:p>
      <w:r>
        <w:t>- Tiếp nhận hồ sơ và trả kết quả qua dịch vụ bưu chính công ích.</w:t>
      </w:r>
    </w:p>
    <w:p>
      <w:r>
        <w:t>- Luật Doanh nghiệp năm 2020;</w:t>
      </w:r>
    </w:p>
    <w:p>
      <w:r>
        <w:t>- Luật Quản lý, sử dụng vốn nhà nước đầu tư vào sản xuất, kinh doanh tại doanh nghiệp năm 2014;</w:t>
      </w:r>
    </w:p>
    <w:p>
      <w:r>
        <w:t>- Nghị định số 23/2022/NĐ-CP ngày 05/4/2022 của Chính phủ về thành lập, sắp xếp lại, chuyển đổi sở hữu, chuyển giao quyền đại diện chủ sở hữu tại doanh nghiệp do Nhà nước nắm giữ 100% vốn điều lệ (Nghị định số 23/2022/NĐ-CP ngày 05/4/2022).</w:t>
      </w:r>
    </w:p>
    <w:p>
      <w:r>
        <w:t>4</w:t>
      </w:r>
    </w:p>
    <w:p>
      <w:r>
        <w:t>Tạm ngừng, đình chỉ hoạt động, chấm dứt kinh doanh tại doanh nghiệp do Nhà nước nắm giữ 100% vốn điều lệ (do Ủy ban nhân dân cấp tỉnh quyết định thành lập hoặc giao quản lý)</w:t>
      </w:r>
    </w:p>
    <w:p>
      <w:r>
        <w:t>Theo quy định khi thực hiện thủ tục “Thông báo tạm ngừng kinh doanh”.</w:t>
      </w:r>
    </w:p>
    <w:p>
      <w:r>
        <w:t>-  Cơ quan tiếp nhận và trả kết quả : Trung tâm Phục vụ hành chính công tỉnh Lạng Sơn. Địa chỉ: phố Dã Tượng, phường Chi Lăng, thành phố Lạng Sơn, tỉnh Lạng Sơn;</w:t>
      </w:r>
    </w:p>
    <w:p>
      <w:r>
        <w:t>-  Cơ quan thực hiện : Sở Tài chính tỉnh Lạng Sơn. Địa chỉ: đường Nguyễn Chí Thanh, khu tái định cư và dân cư Nam thành phố, xã Mai Pha, thành phố Lạng Sơn, tỉnh Lạng Sơn.</w:t>
      </w:r>
    </w:p>
    <w:p>
      <w:r>
        <w:t>- Tiếp nhận và trả kết quả trực tiếp tại Trung tâm Phục vụ hành chính công tỉnh;</w:t>
      </w:r>
    </w:p>
    <w:p>
      <w:r>
        <w:t>- Thông qua hệ thống tiếp nhận văn bản điện tử Ioffice;</w:t>
      </w:r>
    </w:p>
    <w:p>
      <w:r>
        <w:t>- Tiếp nhận hồ sơ qua dịch vụ công trực tuyến tại địa chỉ http://dichvucong.langson.gov.vn;</w:t>
      </w:r>
    </w:p>
    <w:p>
      <w:r>
        <w:t>- Tiếp nhận hồ sơ và trả kết quả qua dịch vụ bưu chính công ích.</w:t>
      </w:r>
    </w:p>
    <w:p>
      <w:r>
        <w:t>- Luật Doanh nghiệp năm 2020;</w:t>
      </w:r>
    </w:p>
    <w:p>
      <w:r>
        <w:t>- Luật Quản lý, sử dụng vốn nhà nước đầu tư vào sản xuất, kinh doanh tại doanh nghiệp năm 2014;</w:t>
      </w:r>
    </w:p>
    <w:p>
      <w:r>
        <w:t>- Nghị định số 23/2022/NĐ-CP ngày 05/4/2022 của Chính phủ về thành lập, sắp xếp lại, chuyển đổi sở hữu, chuyển giao quyền đại diện chủ sở hữu tại doanh nghiệp do Nhà nước nắm giữ 100% vốn điều lệ (Nghị định số 23/2022/NĐ-CP ngày 05/4/2022).</w:t>
      </w:r>
    </w:p>
    <w:p>
      <w:r>
        <w:t>5</w:t>
      </w:r>
    </w:p>
    <w:p>
      <w:r>
        <w:t>Giải thể doanh nghiệp do Nhà nước nắm giữ 100% vốn điều lệ (do Ủy ban nhân dân cấp tỉnh quyết định thành lập hoặc giao quản lý)</w:t>
      </w:r>
    </w:p>
    <w:p>
      <w:r>
        <w:t>Tối đa không quá 30 ngày làm việc, người có thẩm quyền quyết định giải thể công ty thành lập Hội đồng giải thể để thẩm định đề nghị giải thể doanh nghiệp.</w:t>
      </w:r>
    </w:p>
    <w:p>
      <w:r>
        <w:t>PHỤ LỤC II</w:t>
      </w:r>
    </w:p>
    <w:p>
      <w:r>
        <w:t>DANH MỤC VÀ QUY TRÌNH NỘI BỘ TRONG GIẢI QUYẾT THỦ TỤC HÀNH CHÍNH THEO CƠ CHẾ MỘT CỬA LĨNH VỰC THÀNH LẬP VÀ SẮP XẾP LẠI DOANH NGHIỆP DO NHÀ NƯỚC NẮM GIỮ 100% VỐN ĐIỀU LỆ THUỘC THẨM QUYỀN GIẢI QUYẾT CỦA SỞ TÀI CHÍNH TỈNH LẠNG SƠN</w:t>
      </w:r>
    </w:p>
    <w:p>
      <w:r>
        <w:t>(Kèm theo Quyết định số 617/QĐ-UBND ngày 11 tháng 3 năm 2025  của Chủ tịch UBND tỉnh Lạng Sơn)</w:t>
      </w:r>
    </w:p>
    <w:p>
      <w:r>
        <w:t>Phần I</w:t>
      </w:r>
    </w:p>
    <w:p>
      <w:r>
        <w:t>DANH MỤC THỦ TỤC HÀNH CHÍNH ĐƯỢC XÂY DỰNG</w:t>
      </w:r>
    </w:p>
    <w:p>
      <w:r>
        <w:t>QUY TRÌNH NỘI BỘ THỰC HIỆN THEO CƠ CHẾ MỘT CỬA (01 TTHC)</w:t>
      </w:r>
    </w:p>
    <w:p>
      <w:r>
        <w:t>TT</w:t>
      </w:r>
    </w:p>
    <w:p>
      <w:r>
        <w:t>Tên thủ tục hành chính</w:t>
      </w:r>
    </w:p>
    <w:p>
      <w:r>
        <w:t>Ghi chú</w:t>
      </w:r>
    </w:p>
    <w:p>
      <w:r>
        <w:t>1</w:t>
      </w:r>
    </w:p>
    <w:p>
      <w:r>
        <w:t>Tạm ngừng, đình chỉ hoạt động, chấm dứt kinh doanh tại doanh nghiệp do Nhà nước nắm giữ 100% vốn điều lệ (do Ủy ban nhân dân cấp tỉnh quyết định thành lập hoặc giao quản lý)</w:t>
      </w:r>
    </w:p>
    <w:p>
      <w:r>
        <w:t>Phần II</w:t>
      </w:r>
    </w:p>
    <w:p>
      <w:r>
        <w:t>QUY TRÌNH NỘI BỘ TRONG GIẢI QUYẾT THỦ TỤC</w:t>
      </w:r>
    </w:p>
    <w:p>
      <w:r>
        <w:t>HÀNH CHÍNH THEO CƠ CHẾ MỘT CỬA</w:t>
      </w:r>
    </w:p>
    <w:p>
      <w:r>
        <w:t>Các cụm từ viết tắt:</w:t>
      </w:r>
    </w:p>
    <w:p>
      <w:r>
        <w:t>- Trung tâm Phục vụ hành chính công: TTPVHCC;</w:t>
      </w:r>
    </w:p>
    <w:p>
      <w:r>
        <w:t>- Công chức Một cửa: CCMC;</w:t>
      </w:r>
    </w:p>
    <w:p>
      <w:r>
        <w:t>- Hệ thống thông tin Quốc gia về đăng ký doanh nghiệp: HTTTQG về ĐKDN;</w:t>
      </w:r>
    </w:p>
    <w:p>
      <w:r>
        <w:t>- Đăng ký doanh nghiệp: ĐKDN;</w:t>
      </w:r>
    </w:p>
    <w:p>
      <w:r>
        <w:t>- Phòng Đăng ký kinh doanh: Phòng ĐKKD.</w:t>
      </w:r>
    </w:p>
    <w:p>
      <w:r>
        <w:t>1. Tạm ngừng, đình chỉ hoạt động, chấm dứt kinh doanh tại doanh nghiệp do Nhà nước nắm giữ 100% vốn điều lệ (do Ủy ban nhân dân cấp tỉnh quyết định thành lập hoặc giao quản lý).</w:t>
      </w:r>
    </w:p>
    <w:p>
      <w:r>
        <w:t>Tổng thời gian thực hiện TTHC: 03 ngày làm việc x 08 giờ = 24 giờ.</w:t>
      </w:r>
    </w:p>
    <w:p>
      <w:r>
        <w:t>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lãnh đạo Phòng ĐKKD.</w:t>
      </w:r>
    </w:p>
    <w:p>
      <w:r>
        <w:t>CCMC của Sở tại TTPVHCC</w:t>
      </w:r>
    </w:p>
    <w:p>
      <w:r>
        <w:t>02 giờ</w:t>
      </w:r>
    </w:p>
    <w:p>
      <w:r>
        <w:t>B2</w:t>
      </w:r>
    </w:p>
    <w:p>
      <w:r>
        <w:t>Phân công xử lý hồ sơ</w:t>
      </w:r>
    </w:p>
    <w:p>
      <w:r>
        <w:t>Lãnh đạo Phòng ĐKKD, Sở Tài chính</w:t>
      </w:r>
    </w:p>
    <w:p>
      <w:r>
        <w:t>02 giờ</w:t>
      </w:r>
    </w:p>
    <w:p>
      <w:r>
        <w:t>B3</w:t>
      </w:r>
    </w:p>
    <w:p>
      <w:r>
        <w:t>Thẩm định hồ sơ, nhập thông tin trên HTTTQG về ĐKDN:</w:t>
      </w:r>
    </w:p>
    <w:p>
      <w:r>
        <w:t>- Nếu hồ sơ đầy đủ, hợp lệ thì nhập đầy đủ, chính xác thông tin trong hồ sơ ĐKDN vào HTTTQG về ĐKDN, trình lãnh đạo Phòng ĐKKD ký phê duyệt;</w:t>
      </w:r>
    </w:p>
    <w:p>
      <w:r>
        <w:t>- Nếu hồ sơ chưa đủ, chưa hợp lệ thì đề xuất Lãnh đạo Phòng ban hành thông báo yêu cầu người nộp hồ sơ bổ sung, sửa đổi hồ sơ theo quy định;</w:t>
      </w:r>
    </w:p>
    <w:p>
      <w:r>
        <w:t>- Chuyển hồ sơ đã xử lý cho lãnh đạo phòng ĐKKD.</w:t>
      </w:r>
    </w:p>
    <w:p>
      <w:r>
        <w:t>Chuyên viên Phòng ĐKKD, Sở Tài chính</w:t>
      </w:r>
    </w:p>
    <w:p>
      <w:r>
        <w:t>08 giờ</w:t>
      </w:r>
    </w:p>
    <w:p>
      <w:r>
        <w:t>B4</w:t>
      </w:r>
    </w:p>
    <w:p>
      <w:r>
        <w:t>Xem xét, phê duyệt hồ sơ.</w:t>
      </w:r>
    </w:p>
    <w:p>
      <w:r>
        <w:t>Lãnh đạo Phòng ĐKKD, Sở Tài chính</w:t>
      </w:r>
    </w:p>
    <w:p>
      <w:r>
        <w:t>08 giờ</w:t>
      </w:r>
    </w:p>
    <w:p>
      <w:r>
        <w:t>B5</w:t>
      </w:r>
    </w:p>
    <w:p>
      <w:r>
        <w:t>- Đóng dấu: thông báo tạm ngừng kinh doanh;</w:t>
      </w:r>
    </w:p>
    <w:p>
      <w:r>
        <w:t>- Lập danh mục kết quả chuyển về TTPVHCC để CCMC trả kết quả cho doanh nghiệp;</w:t>
      </w:r>
    </w:p>
    <w:p>
      <w:r>
        <w:t>- Thống kê, nhập danh mục lưu hồ sơ ĐKDN.</w:t>
      </w:r>
    </w:p>
    <w:p>
      <w:r>
        <w:t>Chuyên viên Phòng ĐKKD, Sở Tài chính</w:t>
      </w:r>
    </w:p>
    <w:p>
      <w:r>
        <w:t>02 giờ</w:t>
      </w:r>
    </w:p>
    <w:p>
      <w:r>
        <w:t>B6</w:t>
      </w:r>
    </w:p>
    <w:p>
      <w:r>
        <w:t>- Trả kết quả giải quyết: thông báo tạm ngừng kinh doanh.</w:t>
      </w:r>
    </w:p>
    <w:p>
      <w:r>
        <w:t>- Thống kê, theo dõi.</w:t>
      </w:r>
    </w:p>
    <w:p>
      <w:r>
        <w:t>CCMC của sở tại TTPVHCC</w:t>
      </w:r>
    </w:p>
    <w:p>
      <w:r>
        <w:t>02 giờ</w:t>
      </w:r>
    </w:p>
    <w:p>
      <w:r>
        <w:t>Tổng thời gian thực hiện</w:t>
      </w:r>
    </w:p>
    <w:p>
      <w:r>
        <w:t>24 giờ</w:t>
      </w:r>
    </w:p>
    <w:p>
      <w:r>
        <w:t>PHỤ LỤC III</w:t>
      </w:r>
    </w:p>
    <w:p>
      <w:r>
        <w:t>DANH MỤC VÀ QUY TRÌNH NỘI BỘ TRONG GIẢI QUYẾT THỦ TỤC HÀNH CHÍNH THEO CƠ CHẾ MỘT CỬA LIÊN THÔNG LĨNH VỰC THÀNH LẬP VÀ SẮP XẾP LẠI DOANH NGHIỆP DO NHÀ NƯỚC NẮM GIỮ 100% VỐN ĐIỀU LỆ THUỘC THẨM QUYỀN GIẢI QUYẾT CỦA SỞ TÀI CHÍNH TỈNH LẠNG SƠN</w:t>
      </w:r>
    </w:p>
    <w:p>
      <w:r>
        <w:t>(Kèm theo Quyết định số 617/QĐ-UBND ngày 11 tháng 3 năm 2025 của Chủ tịch UBND tỉnh Lạng Sơn)</w:t>
      </w:r>
    </w:p>
    <w:p>
      <w:r>
        <w:t>Phần I</w:t>
      </w:r>
    </w:p>
    <w:p>
      <w:r>
        <w:t>DANH MỤC THỦ TỤC HÀNH CHÍNH ĐƯỢC XÂY DỰNG QUY TRÌNH NỘI BỘ THỰC HIỆN THEO CƠ CHẾ MỘT CỬA LIÊN THÔNG (04 TTHC)</w:t>
      </w:r>
    </w:p>
    <w:p>
      <w:r>
        <w:t>TT</w:t>
      </w:r>
    </w:p>
    <w:p>
      <w:r>
        <w:t>Tên thủ tục hành chính</w:t>
      </w:r>
    </w:p>
    <w:p>
      <w:r>
        <w:t>Cơ quan thực hiện</w:t>
      </w:r>
    </w:p>
    <w:p>
      <w:r>
        <w:t>01</w:t>
      </w:r>
    </w:p>
    <w:p>
      <w:r>
        <w:t>Thành lập doanh nghiệp Nhà nước nắm giữ 100% vốn điều lệ do cơ quan đại diện chủ sở hữu (Ủy ban nhân dân cấp tỉnh) quyết định thành lập</w:t>
      </w:r>
    </w:p>
    <w:p>
      <w:r>
        <w:t>- Sở Tài chính;</w:t>
      </w:r>
    </w:p>
    <w:p>
      <w:r>
        <w:t>- Bộ Tài chính;</w:t>
      </w:r>
    </w:p>
    <w:p>
      <w:r>
        <w:t>- UBND tỉnh.</w:t>
      </w:r>
    </w:p>
    <w:p>
      <w:r>
        <w:t>02</w:t>
      </w:r>
    </w:p>
    <w:p>
      <w:r>
        <w:t>Hợp nhất, sáp nhập doanh nghiệp do Nhà nước nắm giữ 100% vốn điều lệ do cơ quan đại diện chủ sở hữu (Ủy ban nhân dân cấp tỉnh) quyết định thành lập hoặc được giao quản lý</w:t>
      </w:r>
    </w:p>
    <w:p>
      <w:r>
        <w:t>- Sở Tài chính;</w:t>
      </w:r>
    </w:p>
    <w:p>
      <w:r>
        <w:t>- Cơ quan Thuế;</w:t>
      </w:r>
    </w:p>
    <w:p>
      <w:r>
        <w:t>- UBND tỉnh.</w:t>
      </w:r>
    </w:p>
    <w:p>
      <w:r>
        <w:t>03</w:t>
      </w:r>
    </w:p>
    <w:p>
      <w:r>
        <w:t>Chia, tách doanh nghiệp do Nhà nước nắm giữ 100% vốn điều lệ do cơ quan đại diện chủ sở hữu (Ủy ban nhân dân cấp tỉnh) quyết định thành lập hoặc được giao quản lý</w:t>
      </w:r>
    </w:p>
    <w:p>
      <w:r>
        <w:t>- Sở Tài chính;</w:t>
      </w:r>
    </w:p>
    <w:p>
      <w:r>
        <w:t>- Bộ Tài chính và các Bộ chuyên ngành;</w:t>
      </w:r>
    </w:p>
    <w:p>
      <w:r>
        <w:t>- Cơ quan Thuế;</w:t>
      </w:r>
    </w:p>
    <w:p>
      <w:r>
        <w:t>- UBND tỉnh.</w:t>
      </w:r>
    </w:p>
    <w:p>
      <w:r>
        <w:t>04</w:t>
      </w:r>
    </w:p>
    <w:p>
      <w:r>
        <w:t>Giải thể doanh nghiệp do Nhà nước nắm giữ 100% vốn điều lệ (do Ủy ban nhân dân cấp tỉnh quyết định thành lập hoặc giao quản lý)</w:t>
      </w:r>
    </w:p>
    <w:p>
      <w:r>
        <w:t>- Sở Tài chính;</w:t>
      </w:r>
    </w:p>
    <w:p>
      <w:r>
        <w:t>- Cơ quan Thuế;</w:t>
      </w:r>
    </w:p>
    <w:p>
      <w:r>
        <w:t>- UBND tỉnh.</w:t>
      </w:r>
    </w:p>
    <w:p>
      <w:r>
        <w:t>Phần II</w:t>
      </w:r>
    </w:p>
    <w:p>
      <w:r>
        <w:t>QUY TRÌNH NỘI BỘ TRONG GIẢI QUYẾT THỦ TỤC</w:t>
      </w:r>
    </w:p>
    <w:p>
      <w:r>
        <w:t>HÀNH CHÍNH THEO CƠ CHẾ MỘT CỬA LIÊN THÔNG</w:t>
      </w:r>
    </w:p>
    <w:p>
      <w:r>
        <w:t>Các cụm từ viết tắt:</w:t>
      </w:r>
    </w:p>
    <w:p>
      <w:r>
        <w:t>- Trung tâm Phục vụ hành chính công: TTPVHCC;</w:t>
      </w:r>
    </w:p>
    <w:p>
      <w:r>
        <w:t>- Công chức Một cửa: CCMC;</w:t>
      </w:r>
    </w:p>
    <w:p>
      <w:r>
        <w:t>- Hệ thống thông tin Quốc gia về đăng ký doanh nghiệp: HTTTQG về ĐKDN;</w:t>
      </w:r>
    </w:p>
    <w:p>
      <w:r>
        <w:t>- Đăng ký doanh nghiệp: ĐKDN;</w:t>
      </w:r>
    </w:p>
    <w:p>
      <w:r>
        <w:t>- Phòng Đăng ký kinh doanh: Phòng ĐKKD.</w:t>
      </w:r>
    </w:p>
    <w:p>
      <w:r>
        <w:t>1. Thành lập doanh nghiệp do Nhà nước nắm giữ 100% vốn điều lệ do cơ quan đại diện chủ sở hữu (Ủy ban nhân dân cấp tỉnh) quyết định thành lập</w:t>
      </w:r>
    </w:p>
    <w:p>
      <w:r>
        <w:t>Tổng thời gian thực hiện TTHC: 50 ngày làm việc.</w:t>
      </w:r>
    </w:p>
    <w:p>
      <w:r>
        <w:t>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Lãnh đạo Sở Tài chính.</w:t>
      </w:r>
    </w:p>
    <w:p>
      <w:r>
        <w:t>CCMC của Sở tại TTPVHCC</w:t>
      </w:r>
    </w:p>
    <w:p>
      <w:r>
        <w:t>0,5 ngày</w:t>
      </w:r>
    </w:p>
    <w:p>
      <w:r>
        <w:t>B2</w:t>
      </w:r>
    </w:p>
    <w:p>
      <w:r>
        <w:t>Phân công xử lý hồ sơ</w:t>
      </w:r>
    </w:p>
    <w:p>
      <w:r>
        <w:t>Lãnh đạo Sở Tài chính</w:t>
      </w:r>
    </w:p>
    <w:p>
      <w:r>
        <w:t>0,5 ngày</w:t>
      </w:r>
    </w:p>
    <w:p>
      <w:r>
        <w:t>B3</w:t>
      </w:r>
    </w:p>
    <w:p>
      <w:r>
        <w:t>Phân công cho chuyên viên xử lý hồ sơ</w:t>
      </w:r>
    </w:p>
    <w:p>
      <w:r>
        <w:t>Lãnh đạo Phòng ĐKKD, Sở Tài chính</w:t>
      </w:r>
    </w:p>
    <w:p>
      <w:r>
        <w:t>0,5 ngày</w:t>
      </w:r>
    </w:p>
    <w:p>
      <w:r>
        <w:t>B4</w:t>
      </w:r>
    </w:p>
    <w:p>
      <w:r>
        <w:t>Thẩm định, xem xét tính hợp lệ của hồ sơ:</w:t>
      </w:r>
    </w:p>
    <w:p>
      <w:r>
        <w:t>- Nếu hồ sơ hợp lệ soạn thảo văn bản tham gia ý kiến đối với các cơ quan có liên quan;</w:t>
      </w:r>
    </w:p>
    <w:p>
      <w:r>
        <w:t>- Nếu hồ sơ chưa hợp lệ thì dự thảo nội dung yêu cầu doanh nghiệp sửa đổi bổ sung hồ sơ trình lãnh đạo phòng ban hành thông báo yêu cầu doanh nghiệp bổ sung, sửa đổi hồ sơ theo quy định.</w:t>
      </w:r>
    </w:p>
    <w:p>
      <w:r>
        <w:t>Chuyên viên Phòng ĐKKD, Sở Tài chính</w:t>
      </w:r>
    </w:p>
    <w:p>
      <w:r>
        <w:t>0,5 ngày</w:t>
      </w:r>
    </w:p>
    <w:p>
      <w:r>
        <w:t>B5</w:t>
      </w:r>
    </w:p>
    <w:p>
      <w:r>
        <w:t>Ý kiến thẩm định của các cơ quan bằng văn bản.</w:t>
      </w:r>
    </w:p>
    <w:p>
      <w:r>
        <w:t>Các cơ quan liên quan</w:t>
      </w:r>
    </w:p>
    <w:p>
      <w:r>
        <w:t>05 ngày</w:t>
      </w:r>
    </w:p>
    <w:p>
      <w:r>
        <w:t>B6</w:t>
      </w:r>
    </w:p>
    <w:p>
      <w:r>
        <w:t>Tổng hợp ý kiến thẩm định:</w:t>
      </w:r>
    </w:p>
    <w:p>
      <w:r>
        <w:t>- Nếu đạt yêu cầu, dự thảo Văn bản UBND tỉnh gửi Bộ Tài chính thẩm định;</w:t>
      </w:r>
    </w:p>
    <w:p>
      <w:r>
        <w:t>- Nếu không đạt yêu cầu, báo cáo lãnh đạo Phòng xin ý kiến xử lý.</w:t>
      </w:r>
    </w:p>
    <w:p>
      <w:r>
        <w:t>Chuyên viên Phòng ĐKKD, Sở Tài chính</w:t>
      </w:r>
    </w:p>
    <w:p>
      <w:r>
        <w:t>0,5 ngày</w:t>
      </w:r>
    </w:p>
    <w:p>
      <w:r>
        <w:t>B7</w:t>
      </w:r>
    </w:p>
    <w:p>
      <w:r>
        <w:t>Xem xét, kiểm tra nội dung Bản tổng hợp ý kiến thẩm định và dự thảo văn bản của UBND tỉnh gửi Bộ Tài chính thẩm định trình Lãnh đạo Sở.</w:t>
      </w:r>
    </w:p>
    <w:p>
      <w:r>
        <w:t>Lãnh đạo Phòng ĐKKD, Sở Tài chính</w:t>
      </w:r>
    </w:p>
    <w:p>
      <w:r>
        <w:t>0,5 ngày</w:t>
      </w:r>
    </w:p>
    <w:p>
      <w:r>
        <w:t>B8</w:t>
      </w:r>
    </w:p>
    <w:p>
      <w:r>
        <w:t>Xem xét, chuyển dự thảo văn bản của UBND tỉnh gửi Bộ Tài chính tư thẩm định, trình UBND tỉnh</w:t>
      </w:r>
    </w:p>
    <w:p>
      <w:r>
        <w:t>Lãnh đạo Sở Tài chính</w:t>
      </w:r>
    </w:p>
    <w:p>
      <w:r>
        <w:t>01 ngày</w:t>
      </w:r>
    </w:p>
    <w:p>
      <w:r>
        <w:t>B9</w:t>
      </w:r>
    </w:p>
    <w:p>
      <w:r>
        <w:t>Xem xét, ban hành văn bản của UBND tỉnh gửi Bộ Tài chính tư xem xét, thẩm định</w:t>
      </w:r>
    </w:p>
    <w:p>
      <w:r>
        <w:t>Lãnh đạo UBND tỉnh</w:t>
      </w:r>
    </w:p>
    <w:p>
      <w:r>
        <w:t>03 ngày</w:t>
      </w:r>
    </w:p>
    <w:p>
      <w:r>
        <w:t>B10</w:t>
      </w:r>
    </w:p>
    <w:p>
      <w:r>
        <w:t>Bộ Tài chính xem xét thẩm định, lập báo cáo thẩm định</w:t>
      </w:r>
    </w:p>
    <w:p>
      <w:r>
        <w:t>Bộ Tài chính</w:t>
      </w:r>
    </w:p>
    <w:p>
      <w:r>
        <w:t>10 ngày</w:t>
      </w:r>
    </w:p>
    <w:p>
      <w:r>
        <w:t>B11</w:t>
      </w:r>
    </w:p>
    <w:p>
      <w:r>
        <w:t>Xem xét phê duyệt sau khi được Thủ tướng Chính phủ phê duyệt chủ trương: nếu hồ sơ được Thủ tướng Chính phủ phê duyệt, UBND tỉnh ban hành Quyết định thành lập doanh nghiệp.</w:t>
      </w:r>
    </w:p>
    <w:p>
      <w:r>
        <w:t>UBND tỉnh</w:t>
      </w:r>
    </w:p>
    <w:p>
      <w:r>
        <w:t>28 ngày</w:t>
      </w:r>
    </w:p>
    <w:p>
      <w:r>
        <w:t>B12</w:t>
      </w:r>
    </w:p>
    <w:p>
      <w:r>
        <w:t>- Trả kết quả giải quyết: Quyết định thành lập doanh nghiệp.</w:t>
      </w:r>
    </w:p>
    <w:p>
      <w:r>
        <w:t>- Thống kê, theo dõi.</w:t>
      </w:r>
    </w:p>
    <w:p>
      <w:r>
        <w:t>CCMC của Sở tại TTPVHCC</w:t>
      </w:r>
    </w:p>
    <w:p>
      <w:r>
        <w:t>Không tính thời gian</w:t>
      </w:r>
    </w:p>
    <w:p>
      <w:r>
        <w:t>Tổng thời gian thực hiện</w:t>
      </w:r>
    </w:p>
    <w:p>
      <w:r>
        <w:t>50 ngày</w:t>
      </w:r>
    </w:p>
    <w:p>
      <w:r>
        <w:t>2. Hợp nhất, sáp nhập doanh nghiệp do Nhà nước nắm giữ 100% vốn điều lệ do cơ quan đại diện chủ sở hữu (Ủy ban nhân dân cấp tỉnh) quyết định thành lập hoặc được giao quản lý.</w:t>
      </w:r>
    </w:p>
    <w:p>
      <w:r>
        <w:t>Tổng thời gian thực hiện TTHC: 30 ngày làm việc.</w:t>
      </w:r>
    </w:p>
    <w:p>
      <w:r>
        <w:t>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lãnh đạo Sở Tài chính.</w:t>
      </w:r>
    </w:p>
    <w:p>
      <w:r>
        <w:t>CCMC của Sở tại TTPVHCC</w:t>
      </w:r>
    </w:p>
    <w:p>
      <w:r>
        <w:t>0,5 ngày</w:t>
      </w:r>
    </w:p>
    <w:p>
      <w:r>
        <w:t>B2</w:t>
      </w:r>
    </w:p>
    <w:p>
      <w:r>
        <w:t>Phân công xử lý hồ sơ</w:t>
      </w:r>
    </w:p>
    <w:p>
      <w:r>
        <w:t>Lãnh đạo Sở Tài chính</w:t>
      </w:r>
    </w:p>
    <w:p>
      <w:r>
        <w:t>0,5 ngày</w:t>
      </w:r>
    </w:p>
    <w:p>
      <w:r>
        <w:t>B3</w:t>
      </w:r>
    </w:p>
    <w:p>
      <w:r>
        <w:t>Phân công cho chuyên viên xử lý hồ sơ</w:t>
      </w:r>
    </w:p>
    <w:p>
      <w:r>
        <w:t>Lãnh đạo Phòng ĐKKD, Sở Tài chính</w:t>
      </w:r>
    </w:p>
    <w:p>
      <w:r>
        <w:t>0,5 ngày</w:t>
      </w:r>
    </w:p>
    <w:p>
      <w:r>
        <w:t>B4</w:t>
      </w:r>
    </w:p>
    <w:p>
      <w:r>
        <w:t>Thẩm định, xem xét tính hợp lệ của hồ sơ:</w:t>
      </w:r>
    </w:p>
    <w:p>
      <w:r>
        <w:t>- Nếu hồ sơ hợp lệ soạn thảo văn bản tham gia ý kiến đối với các cơ quan có liên quan;</w:t>
      </w:r>
    </w:p>
    <w:p>
      <w:r>
        <w:t>- Nếu hồ sơ chưa hợp lệ thì dự thảo nội dung yêu cầu doanh nghiệp sửa đổi bổ sung hồ sơ trình lãnh đạo phòng ban hành Thông báo yêu cầu doanh nghiệp bổ sung, sửa đổi hồ sơ theo quy định.</w:t>
      </w:r>
    </w:p>
    <w:p>
      <w:r>
        <w:t>Chuyên viên Phòng ĐKKD, Sở Tài chính</w:t>
      </w:r>
    </w:p>
    <w:p>
      <w:r>
        <w:t>1,5 ngày</w:t>
      </w:r>
    </w:p>
    <w:p>
      <w:r>
        <w:t>B5</w:t>
      </w:r>
    </w:p>
    <w:p>
      <w:r>
        <w:t>Ý kiến thẩm định của các cơ quan bằng văn bản.</w:t>
      </w:r>
    </w:p>
    <w:p>
      <w:r>
        <w:t>Các cơ quan liên quan</w:t>
      </w:r>
    </w:p>
    <w:p>
      <w:r>
        <w:t>10 ngày</w:t>
      </w:r>
    </w:p>
    <w:p>
      <w:r>
        <w:t>B6</w:t>
      </w:r>
    </w:p>
    <w:p>
      <w:r>
        <w:t>Tổng hợp ý kiến thẩm định:</w:t>
      </w:r>
    </w:p>
    <w:p>
      <w:r>
        <w:t>- Nếu đạt yêu cầu, dự thảo Quyết định hợp nhất, sáp nhập doanh nghiệp của UBND tỉnh.</w:t>
      </w:r>
    </w:p>
    <w:p>
      <w:r>
        <w:t>- Nếu không đạt yêu cầu, báo cáo lãnh đạo phòng xin ý kiến xử lý.</w:t>
      </w:r>
    </w:p>
    <w:p>
      <w:r>
        <w:t>Chuyên viên Phòng ĐKKD, Sở Tài chính</w:t>
      </w:r>
    </w:p>
    <w:p>
      <w:r>
        <w:t>03 ngày</w:t>
      </w:r>
    </w:p>
    <w:p>
      <w:r>
        <w:t>B7</w:t>
      </w:r>
    </w:p>
    <w:p>
      <w:r>
        <w:t>Xem xét, kiểm tra nội dung bản tổng hợp ý kiến thẩm định và dự thảo Quyết định hợp nhất, sáp nhập doanh nghiệp trình UBND tỉnh</w:t>
      </w:r>
    </w:p>
    <w:p>
      <w:r>
        <w:t>Lãnh đạo Phòng ĐKKD, Sở Tài chính</w:t>
      </w:r>
    </w:p>
    <w:p>
      <w:r>
        <w:t>02 ngày</w:t>
      </w:r>
    </w:p>
    <w:p>
      <w:r>
        <w:t>B8</w:t>
      </w:r>
    </w:p>
    <w:p>
      <w:r>
        <w:t>Xem xét, chuyển dự thảo Quyết định hợp nhất, sáp nhập doanh nghiệp gửi UBND tỉnh xem xét, thẩm định</w:t>
      </w:r>
    </w:p>
    <w:p>
      <w:r>
        <w:t>Lãnh đạo Sở Tài chính</w:t>
      </w:r>
    </w:p>
    <w:p>
      <w:r>
        <w:t>02 ngày</w:t>
      </w:r>
    </w:p>
    <w:p>
      <w:r>
        <w:t>B9</w:t>
      </w:r>
    </w:p>
    <w:p>
      <w:r>
        <w:t>Xem xét phê duyệt Quyết định hợp nhất, sáp nhập doanh nghiệp của cơ quan đại diện chủ sở hữu</w:t>
      </w:r>
    </w:p>
    <w:p>
      <w:r>
        <w:t>UBND tỉnh</w:t>
      </w:r>
    </w:p>
    <w:p>
      <w:r>
        <w:t>10 ngày</w:t>
      </w:r>
    </w:p>
    <w:p>
      <w:r>
        <w:t>B10</w:t>
      </w:r>
    </w:p>
    <w:p>
      <w:r>
        <w:t>- Trả kết quả giải quyết: Quyết định hợp nhất, sáp nhập doanh nghiệp của cơ quan đại diện chủ sở hữu;</w:t>
      </w:r>
    </w:p>
    <w:p>
      <w:r>
        <w:t>- Thống kê, theo dõi.</w:t>
      </w:r>
    </w:p>
    <w:p>
      <w:r>
        <w:t>Công chức TN&amp;TKQ tại TTPVHCC</w:t>
      </w:r>
    </w:p>
    <w:p>
      <w:r>
        <w:t>Không tính thời gian</w:t>
      </w:r>
    </w:p>
    <w:p>
      <w:r>
        <w:t>Tổng thời gian thực hiện</w:t>
      </w:r>
    </w:p>
    <w:p>
      <w:r>
        <w:t>30 ngày</w:t>
      </w:r>
    </w:p>
    <w:p>
      <w:r>
        <w:t>3. Chia, tách doanh nghiệp do Nhà nước nắm giữ 100% vốn điều lệ do cơ quan đại diện chủ sở hữu (Ủy ban nhân dân cấp tỉnh) quyết định thành lập hoặc được giao quản lý.</w:t>
      </w:r>
    </w:p>
    <w:p>
      <w:r>
        <w:t>Tổng thời gian thực hiện TTHC: 50 ngày làm việc.</w:t>
      </w:r>
    </w:p>
    <w:p>
      <w:r>
        <w:t>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lãnh đạo Sở Tài chính.</w:t>
      </w:r>
    </w:p>
    <w:p>
      <w:r>
        <w:t>CCMC của Sở tại TTPVHCC</w:t>
      </w:r>
    </w:p>
    <w:p>
      <w:r>
        <w:t>0,5 ngày</w:t>
      </w:r>
    </w:p>
    <w:p>
      <w:r>
        <w:t>B2</w:t>
      </w:r>
    </w:p>
    <w:p>
      <w:r>
        <w:t>Phân công xử lý hồ sơ</w:t>
      </w:r>
    </w:p>
    <w:p>
      <w:r>
        <w:t>Lãnh đạo Sở Tài chính</w:t>
      </w:r>
    </w:p>
    <w:p>
      <w:r>
        <w:t>0,5 ngày</w:t>
      </w:r>
    </w:p>
    <w:p>
      <w:r>
        <w:t>B3</w:t>
      </w:r>
    </w:p>
    <w:p>
      <w:r>
        <w:t>Phân công cho chuyên viên xử lý hồ sơ</w:t>
      </w:r>
    </w:p>
    <w:p>
      <w:r>
        <w:t>Lãnh đạo Phòng ĐKKD, Sở Tài chính</w:t>
      </w:r>
    </w:p>
    <w:p>
      <w:r>
        <w:t>0,5 ngày</w:t>
      </w:r>
    </w:p>
    <w:p>
      <w:r>
        <w:t>B4</w:t>
      </w:r>
    </w:p>
    <w:p>
      <w:r>
        <w:t>Thẩm định, xem xét tính hợp lệ của hồ sơ:</w:t>
      </w:r>
    </w:p>
    <w:p>
      <w:r>
        <w:t>- Nếu hồ sơ hợp lệ soạn thảo văn bản tham gia ý kiến đối với các cơ quan có liên quan;</w:t>
      </w:r>
    </w:p>
    <w:p>
      <w:r>
        <w:t>- Nếu hồ sơ chưa hợp lệ thì dự thảo nội dung yêu cầu doanh nghiệp sửa đổi bổ sung hồ sơ trình Lãnh đạo phòng ban hành Thông báo yêu cầu doanh nghiệp bổ sung, sửa đổi hồ sơ theo quy định.</w:t>
      </w:r>
    </w:p>
    <w:p>
      <w:r>
        <w:t>Chuyên viên Phòng ĐKKD, Sở Tài chính</w:t>
      </w:r>
    </w:p>
    <w:p>
      <w:r>
        <w:t>0,5 ngày</w:t>
      </w:r>
    </w:p>
    <w:p>
      <w:r>
        <w:t>B5</w:t>
      </w:r>
    </w:p>
    <w:p>
      <w:r>
        <w:t>Ý kiến thẩm định của các cơ quan bằng văn bản.</w:t>
      </w:r>
    </w:p>
    <w:p>
      <w:r>
        <w:t>Các cơ quan liên quan</w:t>
      </w:r>
    </w:p>
    <w:p>
      <w:r>
        <w:t>05 ngày</w:t>
      </w:r>
    </w:p>
    <w:p>
      <w:r>
        <w:t>B6</w:t>
      </w:r>
    </w:p>
    <w:p>
      <w:r>
        <w:t>Tổng hợp ý kiến thẩm định:</w:t>
      </w:r>
    </w:p>
    <w:p>
      <w:r>
        <w:t>- Nếu đạt yêu cầu, dự thảo văn bản của UBND tỉnh gửi Bộ Tài chính thẩm định;</w:t>
      </w:r>
    </w:p>
    <w:p>
      <w:r>
        <w:t>- Nếu không đạt yêu cầu, báo cáo lãnh đạo phòng xin ý kiến xử lý.</w:t>
      </w:r>
    </w:p>
    <w:p>
      <w:r>
        <w:t>Phòng ĐKKD, Sở Tài chính</w:t>
      </w:r>
    </w:p>
    <w:p>
      <w:r>
        <w:t>0,5 ngày</w:t>
      </w:r>
    </w:p>
    <w:p>
      <w:r>
        <w:t>B7</w:t>
      </w:r>
    </w:p>
    <w:p>
      <w:r>
        <w:t>Xem xét, kiểm tra nội dung bản tổng hợp ý kiến thẩm định và dự thảo văn bản của UBND tỉnh gửi Bộ Tài chính thẩm định, trình Lãnh đạo Sở.</w:t>
      </w:r>
    </w:p>
    <w:p>
      <w:r>
        <w:t>Lãnh đạo Phòng ĐKKD, Sở Tài chính</w:t>
      </w:r>
    </w:p>
    <w:p>
      <w:r>
        <w:t>0,5 ngày</w:t>
      </w:r>
    </w:p>
    <w:p>
      <w:r>
        <w:t>B8</w:t>
      </w:r>
    </w:p>
    <w:p>
      <w:r>
        <w:t>Xem xét, chuyển dự thảo văn bản của UBND tỉnh gửi Bộ Tài chính thẩm định, trình UBND tỉnh</w:t>
      </w:r>
    </w:p>
    <w:p>
      <w:r>
        <w:t>Lãnh đạo Sở Tài chính</w:t>
      </w:r>
    </w:p>
    <w:p>
      <w:r>
        <w:t>01 ngày</w:t>
      </w:r>
    </w:p>
    <w:p>
      <w:r>
        <w:t>B9</w:t>
      </w:r>
    </w:p>
    <w:p>
      <w:r>
        <w:t>Xem xét, ban hành văn bản của UBND tỉnh gửi Bộ Tài chính, Bộ quản lý ngành xem xét, thẩm định</w:t>
      </w:r>
    </w:p>
    <w:p>
      <w:r>
        <w:t>UBND tỉnh</w:t>
      </w:r>
    </w:p>
    <w:p>
      <w:r>
        <w:t>03 ngày</w:t>
      </w:r>
    </w:p>
    <w:p>
      <w:r>
        <w:t>B10</w:t>
      </w:r>
    </w:p>
    <w:p>
      <w:r>
        <w:t>Bộ quản lý ngành tham gia ý kiến thẩm định; Bộ Tài chính tư lập Báo cáo thẩm định.</w:t>
      </w:r>
    </w:p>
    <w:p>
      <w:r>
        <w:t>Bộ Tài chính, Bộ quản lý ngành</w:t>
      </w:r>
    </w:p>
    <w:p>
      <w:r>
        <w:t>10 ngày</w:t>
      </w:r>
    </w:p>
    <w:p>
      <w:r>
        <w:t>B11</w:t>
      </w:r>
    </w:p>
    <w:p>
      <w:r>
        <w:t>Xem xét phê duyệt sau khi được Thủ tướng Chính phủ phê duyệt chủ trương: nếu hồ sơ được Thủ tướng Chính phủ tư phê duyệt, UBND tỉnh ban hành Quyết định chia, tách doanh nghiệp</w:t>
      </w:r>
    </w:p>
    <w:p>
      <w:r>
        <w:t>UBND tỉnh</w:t>
      </w:r>
    </w:p>
    <w:p>
      <w:r>
        <w:t>28 ngày</w:t>
      </w:r>
    </w:p>
    <w:p>
      <w:r>
        <w:t>B12</w:t>
      </w:r>
    </w:p>
    <w:p>
      <w:r>
        <w:t>- Trả kết quả giải quyết: Quyết định chia, tách doanh nghiệp;</w:t>
      </w:r>
    </w:p>
    <w:p>
      <w:r>
        <w:t>- Thống kê, theo dõi.</w:t>
      </w:r>
    </w:p>
    <w:p>
      <w:r>
        <w:t>CCMC của Sở tại TTPVHCC</w:t>
      </w:r>
    </w:p>
    <w:p>
      <w:r>
        <w:t>Không tính thời gian</w:t>
      </w:r>
    </w:p>
    <w:p>
      <w:r>
        <w:t>Tổng thời gian thực hiện</w:t>
      </w:r>
    </w:p>
    <w:p>
      <w:r>
        <w:t>50 ngày</w:t>
      </w:r>
    </w:p>
    <w:p>
      <w:r>
        <w:t>4. Giải thể doanh nghiệp do Nhà nước nắm giữ 100% vốn điều lệ (do Ủy ban nhân dân cấp tỉnh quyết định thành lập hoặc giao quản lý).</w:t>
      </w:r>
    </w:p>
    <w:p>
      <w:r>
        <w:t>Tổng thời gian thực hiện TTHC: 30 ngày làm việc.</w:t>
      </w:r>
    </w:p>
    <w:p>
      <w:r>
        <w:t>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Lãnh đạo Sở Tài chính.</w:t>
      </w:r>
    </w:p>
    <w:p>
      <w:r>
        <w:t>CCMC của Sở tại TTPVHCC</w:t>
      </w:r>
    </w:p>
    <w:p>
      <w:r>
        <w:t>0,5 ngày</w:t>
      </w:r>
    </w:p>
    <w:p>
      <w:r>
        <w:t>B2</w:t>
      </w:r>
    </w:p>
    <w:p>
      <w:r>
        <w:t>Phân công xử lý hồ sơ</w:t>
      </w:r>
    </w:p>
    <w:p>
      <w:r>
        <w:t>Lãnh đạo Sở Tài chính</w:t>
      </w:r>
    </w:p>
    <w:p>
      <w:r>
        <w:t>0,5 ngày</w:t>
      </w:r>
    </w:p>
    <w:p>
      <w:r>
        <w:t>B3</w:t>
      </w:r>
    </w:p>
    <w:p>
      <w:r>
        <w:t>Phân công cho Chuyên viên xử lý hồ sơ</w:t>
      </w:r>
    </w:p>
    <w:p>
      <w:r>
        <w:t>Lãnh đạo Phòng ĐKKD, Sở Tài chính</w:t>
      </w:r>
    </w:p>
    <w:p>
      <w:r>
        <w:t>0,5 ngày</w:t>
      </w:r>
    </w:p>
    <w:p>
      <w:r>
        <w:t>B4</w:t>
      </w:r>
    </w:p>
    <w:p>
      <w:r>
        <w:t>Thẩm định, xem xét tính hợp lệ của hồ sơ:</w:t>
      </w:r>
    </w:p>
    <w:p>
      <w:r>
        <w:t>- Nếu hồ sơ hợp lệ soạn thảo văn bản tham gia ý kiến đối với các cơ quan có liên quan;</w:t>
      </w:r>
    </w:p>
    <w:p>
      <w:r>
        <w:t>- Nếu hồ sơ chưa hợp lệ thì dự thảo nội dung yêu cầu doanh nghiệp sửa đổi bổ sung hồ sơ trình Lãnh đạo phòng ban hành Thông báo yêu cầu doanh nghiệp bổ sung, sửa đổi hồ sơ theo quy định.</w:t>
      </w:r>
    </w:p>
    <w:p>
      <w:r>
        <w:t>Chuyên viên Phòng ĐKKD, Sở Tài chính</w:t>
      </w:r>
    </w:p>
    <w:p>
      <w:r>
        <w:t>2,5 ngày</w:t>
      </w:r>
    </w:p>
    <w:p>
      <w:r>
        <w:t>B5</w:t>
      </w:r>
    </w:p>
    <w:p>
      <w:r>
        <w:t>Ý kiến thẩm định của các cơ quan bằng văn bản.</w:t>
      </w:r>
    </w:p>
    <w:p>
      <w:r>
        <w:t>Các cơ quan liên quan</w:t>
      </w:r>
    </w:p>
    <w:p>
      <w:r>
        <w:t>10 ngày</w:t>
      </w:r>
    </w:p>
    <w:p>
      <w:r>
        <w:t>B6</w:t>
      </w:r>
    </w:p>
    <w:p>
      <w:r>
        <w:t>Tổng hợp ý kiến thẩm định:</w:t>
      </w:r>
    </w:p>
    <w:p>
      <w:r>
        <w:t>- Nếu đạt yêu cầu, dự thảo Quyết định giải thể doanh nghiệp của UBND tỉnh;</w:t>
      </w:r>
    </w:p>
    <w:p>
      <w:r>
        <w:t>- Nếu không đạt yêu cầu, báo cáo lãnh đạo Phòng xin ý kiến xử lý.</w:t>
      </w:r>
    </w:p>
    <w:p>
      <w:r>
        <w:t>Chuyên viên Phòng ĐKKD, Sở Tài chính</w:t>
      </w:r>
    </w:p>
    <w:p>
      <w:r>
        <w:t>02 ngày</w:t>
      </w:r>
    </w:p>
    <w:p>
      <w:r>
        <w:t>B7</w:t>
      </w:r>
    </w:p>
    <w:p>
      <w:r>
        <w:t>Xem xét, kiểm tra nội dung bản tổng hợp ý kiến thẩm định và dự thảo Quyết định giải thể doanh nghiệp</w:t>
      </w:r>
    </w:p>
    <w:p>
      <w:r>
        <w:t>Lãnh đạo Phòng ĐKKD, Sở Tài chính</w:t>
      </w:r>
    </w:p>
    <w:p>
      <w:r>
        <w:t>02 ngày</w:t>
      </w:r>
    </w:p>
    <w:p>
      <w:r>
        <w:t>B8</w:t>
      </w:r>
    </w:p>
    <w:p>
      <w:r>
        <w:t>Xem xét, chuyển dự thảo Quyết định giải thể doanh nghiệp gửi UBND tỉnh xem xét, thẩm định</w:t>
      </w:r>
    </w:p>
    <w:p>
      <w:r>
        <w:t>Lãnh đạo Sở Tài chính</w:t>
      </w:r>
    </w:p>
    <w:p>
      <w:r>
        <w:t>02 ngày</w:t>
      </w:r>
    </w:p>
    <w:p>
      <w:r>
        <w:t>B9</w:t>
      </w:r>
    </w:p>
    <w:p>
      <w:r>
        <w:t>Xem xét phê duyệt: UBND tỉnh Quyết định giải thể doanh nghiệp và thành lập Hội đồng giải thể để thực hiện các bước giải thể doanh nghiệp</w:t>
      </w:r>
    </w:p>
    <w:p>
      <w:r>
        <w:t>UBND tỉnh</w:t>
      </w:r>
    </w:p>
    <w:p>
      <w:r>
        <w:t>10 ngày</w:t>
      </w:r>
    </w:p>
    <w:p>
      <w:r>
        <w:t>B10</w:t>
      </w:r>
    </w:p>
    <w:p>
      <w:r>
        <w:t>- Trả kết quả: Quyết định giải thể doanh nghiệp của người quyết định thành lập doanh nghiệp;</w:t>
      </w:r>
    </w:p>
    <w:p>
      <w:r>
        <w:t>-  Thống kê, theo dõi.</w:t>
      </w:r>
    </w:p>
    <w:p>
      <w:r>
        <w:t>CCMC của Sở tại TTPVHCC</w:t>
      </w:r>
    </w:p>
    <w:p>
      <w:r>
        <w:t>Không tính thời gian</w:t>
      </w:r>
    </w:p>
    <w:p>
      <w:r>
        <w:t>Tổng thời gian thực hiện</w:t>
      </w:r>
    </w:p>
    <w:p>
      <w:r>
        <w:t>30 ngày</w:t>
      </w:r>
    </w:p>
    <w:p>
      <w:r>
        <w:t>­­­­­­­­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