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616/QĐ-QLD năm 2023 về Danh mục 192 thuốc sản xuất trong nước được cấp giấy đăng ký lưu hành tại Việt Nam - Đợt 186.1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616/QĐ-QLD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616/QĐ-QLD</w:t>
      </w:r>
    </w:p>
    <w:p>
      <w:r>
        <w:t>Hà Nội, ngày 24 tháng 8 năm 2023</w:t>
      </w:r>
    </w:p>
    <w:p>
      <w:r>
        <w:t>QUYẾT ĐỊNH</w:t>
      </w:r>
    </w:p>
    <w:p>
      <w:r>
        <w:t>VỀ VIỆC BAN HÀNH DANH MỤC 192 THUỐC SẢN XUẤT TRONG NƯỚC ĐƯỢC CẤP GIẤY ĐĂNG KÝ LƯU HÀNH TẠI VIỆT NAM - ĐỢT 186.1</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192 thuốc sản xuất trong nước được cấp giấy đăng ký lưu hành tại Việt Nam - Đợt 186.1, cụ thể:</w:t>
      </w:r>
    </w:p>
    <w:p>
      <w:r>
        <w:t>1. Danh mục 185 thuốc sản xuất trong nước được cấp giấy đăng ký lưu hành tại Việt Nam hiệu lực 05 năm  (Phụ lục I kèm theo).</w:t>
      </w:r>
    </w:p>
    <w:p>
      <w:r>
        <w:t>2. Danh mục 07 thuốc sản xuất trong nước được cấp giấy đăng ký lưu hành tại Việt Nam hiệu lực 03 năm  (Phụ lục 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ban hành kèm theo Quyết định này có chứa dược chất thuộc nhóm sartan.</w:t>
      </w:r>
    </w:p>
    <w:p>
      <w:r>
        <w:t>5.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8.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(T) (02b).</w:t>
      </w:r>
    </w:p>
    <w:p>
      <w:r>
        <w:t>CỤC TRƯỞNG</w:t>
      </w:r>
    </w:p>
    <w:p>
      <w:r>
        <w:t>Vũ Tuấn Cường</w:t>
      </w:r>
    </w:p>
    <w:p>
      <w:r>
        <w:t>PHỤ LỤC I</w:t>
      </w:r>
    </w:p>
    <w:p>
      <w:r>
        <w:t>DANH MỤC 185 THUỐC SẢN XUẤT TRONG NƯỚC ĐƯỢC CẤP GIẤY ĐĂNG KÝ LƯU HÀNH TẠI VIỆT NAM HIỆU LỰC 05 NĂM - ĐỢT 186.1</w:t>
      </w:r>
    </w:p>
    <w:p>
      <w:r>
        <w:t>(Kèm theo Quyết định số 616/QĐ-QLD ngày 24 tháng 8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 Trang thiết bị y tế Bình Định  (BIDIPHAR) (Địa chỉ: 498 Nguyễn Thái Học, phường Quang Trung, thành phố Quy Nhơn, tỉnh Bình Định, Việt Nam)</w:t>
      </w:r>
    </w:p>
    <w:p>
      <w:r>
        <w:t>1.1. Cơ sở sản xuất: Công ty Cổ phần Dược - Trang thiết bị y tế Bình Định (BIDIPHAR)  (Địa chỉ: 498 Nguyễn Thái Học, phường Quang Trung, thành phố Quy Nhơn, tỉnh Bình Định, Việt Nam)</w:t>
      </w:r>
    </w:p>
    <w:p>
      <w:r>
        <w:t>1</w:t>
      </w:r>
    </w:p>
    <w:p>
      <w:r>
        <w:t>Bidiheamo 2A</w:t>
      </w:r>
    </w:p>
    <w:p>
      <w:r>
        <w:t>Mỗi can 10 lít chứa: Natri clorid 2708,69g; Kali clorid 67,1g; Calci clorid.2H2O 99,24g; Magnesi clorid.6H2O 45,75g; Dextrose.H2O 494,99g; Acid acetic băng 81g</w:t>
      </w:r>
    </w:p>
    <w:p>
      <w:r>
        <w:t>Dung dịch thẩm phân máu đậm đặc</w:t>
      </w:r>
    </w:p>
    <w:p>
      <w:r>
        <w:t>Thùng 2 Can x 10 lit; Can 10 lit</w:t>
      </w:r>
    </w:p>
    <w:p>
      <w:r>
        <w:t>NSX</w:t>
      </w:r>
    </w:p>
    <w:p>
      <w:r>
        <w:t>36</w:t>
      </w:r>
    </w:p>
    <w:p>
      <w:r>
        <w:t>893110207823</w:t>
      </w:r>
    </w:p>
    <w:p>
      <w:r>
        <w:t>2</w:t>
      </w:r>
    </w:p>
    <w:p>
      <w:r>
        <w:t>Bidexivon 300</w:t>
      </w:r>
    </w:p>
    <w:p>
      <w:r>
        <w:t>Dexibuprofen 300mg</w:t>
      </w:r>
    </w:p>
    <w:p>
      <w:r>
        <w:t>Viên nén bao phim</w:t>
      </w:r>
    </w:p>
    <w:p>
      <w:r>
        <w:t>Hộp 03 vỉ x 10 viên; Hộp 10 vỉ x 10 viên</w:t>
      </w:r>
    </w:p>
    <w:p>
      <w:r>
        <w:t>NSX</w:t>
      </w:r>
    </w:p>
    <w:p>
      <w:r>
        <w:t>24</w:t>
      </w:r>
    </w:p>
    <w:p>
      <w:r>
        <w:t>893110207923</w:t>
      </w:r>
    </w:p>
    <w:p>
      <w:r>
        <w:t>3</w:t>
      </w:r>
    </w:p>
    <w:p>
      <w:r>
        <w:t>Bidinatec 5</w:t>
      </w:r>
    </w:p>
    <w:p>
      <w:r>
        <w:t>Enalapril maleat 5mg</w:t>
      </w:r>
    </w:p>
    <w:p>
      <w:r>
        <w:t>Viên nén</w:t>
      </w:r>
    </w:p>
    <w:p>
      <w:r>
        <w:t>Hộp 3 vỉ x 10 viên; Hộp 5 vỉ x 10 viên; Hộp 10 vỉ x 10 viên</w:t>
      </w:r>
    </w:p>
    <w:p>
      <w:r>
        <w:t>DĐVN hiện hành</w:t>
      </w:r>
    </w:p>
    <w:p>
      <w:r>
        <w:t>24</w:t>
      </w:r>
    </w:p>
    <w:p>
      <w:r>
        <w:t>893110208023</w:t>
      </w:r>
    </w:p>
    <w:p>
      <w:r>
        <w:t>4</w:t>
      </w:r>
    </w:p>
    <w:p>
      <w:r>
        <w:t>Bifudin H</w:t>
      </w:r>
    </w:p>
    <w:p>
      <w:r>
        <w:t>Mỗi 1g chứa: Fusidic acid 20mg; Hydrocortisone acetate 10mg</w:t>
      </w:r>
    </w:p>
    <w:p>
      <w:r>
        <w:t>Kem</w:t>
      </w:r>
    </w:p>
    <w:p>
      <w:r>
        <w:t>Hộp 1 Tuýp x 5 gam; Hộp 1 Tuýp x 15 gam</w:t>
      </w:r>
    </w:p>
    <w:p>
      <w:r>
        <w:t>NSX</w:t>
      </w:r>
    </w:p>
    <w:p>
      <w:r>
        <w:t>24</w:t>
      </w:r>
    </w:p>
    <w:p>
      <w:r>
        <w:t>893110208123</w:t>
      </w:r>
    </w:p>
    <w:p>
      <w:r>
        <w:t>5</w:t>
      </w:r>
    </w:p>
    <w:p>
      <w:r>
        <w:t>Forbizin 10mg</w:t>
      </w:r>
    </w:p>
    <w:p>
      <w:r>
        <w:t>Dapagliflozin (dưới dạng dapagliflozin propanediol monohydrate) 10mg</w:t>
      </w:r>
    </w:p>
    <w:p>
      <w:r>
        <w:t>Viên nén bao phim</w:t>
      </w:r>
    </w:p>
    <w:p>
      <w:r>
        <w:t>Hộp 03 vỉ x 10 viên; Hộp 10 vỉ x 10 viên</w:t>
      </w:r>
    </w:p>
    <w:p>
      <w:r>
        <w:t>NSX</w:t>
      </w:r>
    </w:p>
    <w:p>
      <w:r>
        <w:t>24</w:t>
      </w:r>
    </w:p>
    <w:p>
      <w:r>
        <w:t>893110208223</w:t>
      </w:r>
    </w:p>
    <w:p>
      <w:r>
        <w:t>6</w:t>
      </w:r>
    </w:p>
    <w:p>
      <w:r>
        <w:t>Forbizin 5mg</w:t>
      </w:r>
    </w:p>
    <w:p>
      <w:r>
        <w:t>Dapagliflozin (dưới dạng dapagliflozin propanediol monohydrate) 5mg</w:t>
      </w:r>
    </w:p>
    <w:p>
      <w:r>
        <w:t>Viên nén bao phim</w:t>
      </w:r>
    </w:p>
    <w:p>
      <w:r>
        <w:t>Hộp 03 vỉ x 10 viên; Hộp 10 vỉ x 10 viên</w:t>
      </w:r>
    </w:p>
    <w:p>
      <w:r>
        <w:t>NSX</w:t>
      </w:r>
    </w:p>
    <w:p>
      <w:r>
        <w:t>24</w:t>
      </w:r>
    </w:p>
    <w:p>
      <w:r>
        <w:t>893110208323</w:t>
      </w:r>
    </w:p>
    <w:p>
      <w:r>
        <w:t>7</w:t>
      </w:r>
    </w:p>
    <w:p>
      <w:r>
        <w:t>Gadoteric Bidiphar</w:t>
      </w:r>
    </w:p>
    <w:p>
      <w:r>
        <w:t>Acid gadoteric (dưới dạng gadoterate meglumine) 2793,2mg tương đương 5mmol/10ml</w:t>
      </w:r>
    </w:p>
    <w:p>
      <w:r>
        <w:t>Dung dịch tiêm</w:t>
      </w:r>
    </w:p>
    <w:p>
      <w:r>
        <w:t>Hộp 1 Lọ x 10 ml</w:t>
      </w:r>
    </w:p>
    <w:p>
      <w:r>
        <w:t>NSX</w:t>
      </w:r>
    </w:p>
    <w:p>
      <w:r>
        <w:t>24</w:t>
      </w:r>
    </w:p>
    <w:p>
      <w:r>
        <w:t>893110208423</w:t>
      </w:r>
    </w:p>
    <w:p>
      <w:r>
        <w:t>8</w:t>
      </w:r>
    </w:p>
    <w:p>
      <w:r>
        <w:t>Palonosetron Bidiphar 0,075mg/ 1,5ml</w:t>
      </w:r>
    </w:p>
    <w:p>
      <w:r>
        <w:t>Palonosetron (dưới dạng palonosetron hydroclorid) 0,075mg/1,5ml</w:t>
      </w:r>
    </w:p>
    <w:p>
      <w:r>
        <w:t>Dung dịch tiêm</w:t>
      </w:r>
    </w:p>
    <w:p>
      <w:r>
        <w:t>Hộp 01 Lọ x 1,5 ml; Hộp 05 Lọ x 1,5 ml</w:t>
      </w:r>
    </w:p>
    <w:p>
      <w:r>
        <w:t>NSX</w:t>
      </w:r>
    </w:p>
    <w:p>
      <w:r>
        <w:t>36</w:t>
      </w:r>
    </w:p>
    <w:p>
      <w:r>
        <w:t>893110208523</w:t>
      </w:r>
    </w:p>
    <w:p>
      <w:r>
        <w:t>9</w:t>
      </w:r>
    </w:p>
    <w:p>
      <w:r>
        <w:t>Veltaron</w:t>
      </w:r>
    </w:p>
    <w:p>
      <w:r>
        <w:t>Diclofenac natri 100mg</w:t>
      </w:r>
    </w:p>
    <w:p>
      <w:r>
        <w:t>Viên đạn đặt trực tràng</w:t>
      </w:r>
    </w:p>
    <w:p>
      <w:r>
        <w:t>Hộp 1 vỉ x 5 viên; Hộp 2 vỉ x 5 viên; Hộp 2 vỉ x 7 viên</w:t>
      </w:r>
    </w:p>
    <w:p>
      <w:r>
        <w:t>NSX</w:t>
      </w:r>
    </w:p>
    <w:p>
      <w:r>
        <w:t>36</w:t>
      </w:r>
    </w:p>
    <w:p>
      <w:r>
        <w:t>893110208623</w:t>
      </w:r>
    </w:p>
    <w:p>
      <w:r>
        <w:t>2. Cơ sở đăng ký: Công ty TNHH Hasan - Dermapharm  (Địa chỉ: Đường số 2, KCN Đồng An, Bình Hòa, Thuận An, Bình Dương, Việt Nam)</w:t>
      </w:r>
    </w:p>
    <w:p>
      <w:r>
        <w:t>2.1. Cơ sở sản xuất: Công ty TNHH Hasan - Dermapharm  (Địa chỉ: Đường số 2, KCN Đồng An, Bình Hòa, Thuận An, Bình Dương, Việt Nam)</w:t>
      </w:r>
    </w:p>
    <w:p>
      <w:r>
        <w:t>10</w:t>
      </w:r>
    </w:p>
    <w:p>
      <w:r>
        <w:t>Gabapentin 300</w:t>
      </w:r>
    </w:p>
    <w:p>
      <w:r>
        <w:t>Gabapentin 300mg</w:t>
      </w:r>
    </w:p>
    <w:p>
      <w:r>
        <w:t>Viên nang cứng</w:t>
      </w:r>
    </w:p>
    <w:p>
      <w:r>
        <w:t>Hộp 03 vỉ x 10 viên; Hộp 10 vỉ x 10 viên</w:t>
      </w:r>
    </w:p>
    <w:p>
      <w:r>
        <w:t>NSX</w:t>
      </w:r>
    </w:p>
    <w:p>
      <w:r>
        <w:t>48</w:t>
      </w:r>
    </w:p>
    <w:p>
      <w:r>
        <w:t>893110208723</w:t>
      </w:r>
    </w:p>
    <w:p>
      <w:r>
        <w:t>11</w:t>
      </w:r>
    </w:p>
    <w:p>
      <w:r>
        <w:t>Gabahasan 300</w:t>
      </w:r>
    </w:p>
    <w:p>
      <w:r>
        <w:t>Gabapentin 300mg</w:t>
      </w:r>
    </w:p>
    <w:p>
      <w:r>
        <w:t>Viên nang cứng</w:t>
      </w:r>
    </w:p>
    <w:p>
      <w:r>
        <w:t>Hộp 03 vỉ x 10 viên; Hộp 10 vỉ x 10 viên</w:t>
      </w:r>
    </w:p>
    <w:p>
      <w:r>
        <w:t>NSX</w:t>
      </w:r>
    </w:p>
    <w:p>
      <w:r>
        <w:t>48</w:t>
      </w:r>
    </w:p>
    <w:p>
      <w:r>
        <w:t>893110208823</w:t>
      </w:r>
    </w:p>
    <w:p>
      <w:r>
        <w:t>12</w:t>
      </w:r>
    </w:p>
    <w:p>
      <w:r>
        <w:t>Gluzitop MR 60</w:t>
      </w:r>
    </w:p>
    <w:p>
      <w:r>
        <w:t>Gliclazid 60mg</w:t>
      </w:r>
    </w:p>
    <w:p>
      <w:r>
        <w:t>Viên nén tác dụng kéo dài</w:t>
      </w:r>
    </w:p>
    <w:p>
      <w:r>
        <w:t>Hộp 02 vỉ x 30 viên; Hộp 05 vỉ x 30 viên; Hộp 10 vỉ x 30 viên</w:t>
      </w:r>
    </w:p>
    <w:p>
      <w:r>
        <w:t>NSX</w:t>
      </w:r>
    </w:p>
    <w:p>
      <w:r>
        <w:t>36</w:t>
      </w:r>
    </w:p>
    <w:p>
      <w:r>
        <w:t>893110208923</w:t>
      </w:r>
    </w:p>
    <w:p>
      <w:r>
        <w:t>13</w:t>
      </w:r>
    </w:p>
    <w:p>
      <w:r>
        <w:t>Viritin 2 mg</w:t>
      </w:r>
    </w:p>
    <w:p>
      <w:r>
        <w:t>Perindopril tert- butylamin 2mg</w:t>
      </w:r>
    </w:p>
    <w:p>
      <w:r>
        <w:t>Viên nén</w:t>
      </w:r>
    </w:p>
    <w:p>
      <w:r>
        <w:t>Hộp 03 vỉ x 30 viên; Hộp 06 vỉ x 30 viên; Hộp 10 vỉ x 30 viên</w:t>
      </w:r>
    </w:p>
    <w:p>
      <w:r>
        <w:t>NSX</w:t>
      </w:r>
    </w:p>
    <w:p>
      <w:r>
        <w:t>24</w:t>
      </w:r>
    </w:p>
    <w:p>
      <w:r>
        <w:t>893110209023</w:t>
      </w:r>
    </w:p>
    <w:p>
      <w:r>
        <w:t>3. Cơ sở đăng ký: Công ty TNHH Liên doanh Hasan - Dermapharm  (Địa chỉ: Lô B, Đường số 2, KCN Đồng An, Bình Hòa, Thuận An, Bình Dương, Việt Nam )</w:t>
      </w:r>
    </w:p>
    <w:p>
      <w:r>
        <w:t>3.1. Cơ sở sản xuất: Công ty TNHH Liên doanh Hasan - Dermapharm  (Địa chỉ: Lô B, Đường số 2, KCN Đồng An, Bình Hòa, Thuận An, Bình Dương, Việt Nam)</w:t>
      </w:r>
    </w:p>
    <w:p>
      <w:r>
        <w:t>14</w:t>
      </w:r>
    </w:p>
    <w:p>
      <w:r>
        <w:t>Doxamen 2</w:t>
      </w:r>
    </w:p>
    <w:p>
      <w:r>
        <w:t>Doxazosin (dưới dạng doxazosin mesylat) 2mg</w:t>
      </w:r>
    </w:p>
    <w:p>
      <w:r>
        <w:t>Viên nén</w:t>
      </w:r>
    </w:p>
    <w:p>
      <w:r>
        <w:t>Hộp 03 vỉ x 10 viên; Hộp 05 vỉ x 10 viên; Hộp 10 vỉ x 10 viên</w:t>
      </w:r>
    </w:p>
    <w:p>
      <w:r>
        <w:t>NSX</w:t>
      </w:r>
    </w:p>
    <w:p>
      <w:r>
        <w:t>36</w:t>
      </w:r>
    </w:p>
    <w:p>
      <w:r>
        <w:t>893110209123</w:t>
      </w:r>
    </w:p>
    <w:p>
      <w:r>
        <w:t>15</w:t>
      </w:r>
    </w:p>
    <w:p>
      <w:r>
        <w:t>Doxamen 4</w:t>
      </w:r>
    </w:p>
    <w:p>
      <w:r>
        <w:t>Doxazosin (dưới dạng doxazosin mesylat) 4mg</w:t>
      </w:r>
    </w:p>
    <w:p>
      <w:r>
        <w:t>Viên nén</w:t>
      </w:r>
    </w:p>
    <w:p>
      <w:r>
        <w:t>Hộp 03 vỉ x 10 viên; Hộp 05 vỉ x 10 viên; Hộp 10 vỉ x 10 viên</w:t>
      </w:r>
    </w:p>
    <w:p>
      <w:r>
        <w:t>NSX</w:t>
      </w:r>
    </w:p>
    <w:p>
      <w:r>
        <w:t>36</w:t>
      </w:r>
    </w:p>
    <w:p>
      <w:r>
        <w:t>893110209223</w:t>
      </w:r>
    </w:p>
    <w:p>
      <w:r>
        <w:t>16</w:t>
      </w:r>
    </w:p>
    <w:p>
      <w:r>
        <w:t>Glafogin 10</w:t>
      </w:r>
    </w:p>
    <w:p>
      <w:r>
        <w:t>Dapagliflozin (dưới dạng dapagliflozin propandiol monohydrat) 10mg</w:t>
      </w:r>
    </w:p>
    <w:p>
      <w:r>
        <w:t>Viên nén bao phim</w:t>
      </w:r>
    </w:p>
    <w:p>
      <w:r>
        <w:t>Hộp 03 vỉ x 10 viên; Hộp 05 vỉ x 10 viên; Hộp 10 vỉ x 10 viên</w:t>
      </w:r>
    </w:p>
    <w:p>
      <w:r>
        <w:t>NSX</w:t>
      </w:r>
    </w:p>
    <w:p>
      <w:r>
        <w:t>36</w:t>
      </w:r>
    </w:p>
    <w:p>
      <w:r>
        <w:t>893110209323</w:t>
      </w:r>
    </w:p>
    <w:p>
      <w:r>
        <w:t>17</w:t>
      </w:r>
    </w:p>
    <w:p>
      <w:r>
        <w:t>Glafogin 5</w:t>
      </w:r>
    </w:p>
    <w:p>
      <w:r>
        <w:t>Dapagliflozin (dưới dạng dapagliflozin propandiol monohydrat) 5mg</w:t>
      </w:r>
    </w:p>
    <w:p>
      <w:r>
        <w:t>Viên nén bao phim</w:t>
      </w:r>
    </w:p>
    <w:p>
      <w:r>
        <w:t>Hộp 03 vỉ x 10 viên; Hộp 05 vỉ x 10 viên; Hộp 10 vỉ x 10 viên</w:t>
      </w:r>
    </w:p>
    <w:p>
      <w:r>
        <w:t>NSX</w:t>
      </w:r>
    </w:p>
    <w:p>
      <w:r>
        <w:t>36</w:t>
      </w:r>
    </w:p>
    <w:p>
      <w:r>
        <w:t>893110209423</w:t>
      </w:r>
    </w:p>
    <w:p>
      <w:r>
        <w:t>18</w:t>
      </w:r>
    </w:p>
    <w:p>
      <w:r>
        <w:t>Mibery gel 4%</w:t>
      </w:r>
    </w:p>
    <w:p>
      <w:r>
        <w:t>Erythromycin 4%</w:t>
      </w:r>
    </w:p>
    <w:p>
      <w:r>
        <w:t>Gel</w:t>
      </w:r>
    </w:p>
    <w:p>
      <w:r>
        <w:t>Hộp 01 tuýp x 15 g</w:t>
      </w:r>
    </w:p>
    <w:p>
      <w:r>
        <w:t>NSX</w:t>
      </w:r>
    </w:p>
    <w:p>
      <w:r>
        <w:t>36</w:t>
      </w:r>
    </w:p>
    <w:p>
      <w:r>
        <w:t>893110209523</w:t>
      </w:r>
    </w:p>
    <w:p>
      <w:r>
        <w:t>19</w:t>
      </w:r>
    </w:p>
    <w:p>
      <w:r>
        <w:t>Rilipam</w:t>
      </w:r>
    </w:p>
    <w:p>
      <w:r>
        <w:t>Moxifloxacin (dưới dạng moxifloxacin hydroclorid) 400mg</w:t>
      </w:r>
    </w:p>
    <w:p>
      <w:r>
        <w:t>Viên nén bao phim</w:t>
      </w:r>
    </w:p>
    <w:p>
      <w:r>
        <w:t>Hộp 01 vỉ x 07 viên; Hộp 03 vỉ x 07 viên; Hộp 05 vỉ x 07 viên; Hộp 10 vỉ x 07 viên</w:t>
      </w:r>
    </w:p>
    <w:p>
      <w:r>
        <w:t>NSX</w:t>
      </w:r>
    </w:p>
    <w:p>
      <w:r>
        <w:t>36</w:t>
      </w:r>
    </w:p>
    <w:p>
      <w:r>
        <w:t>893115209623</w:t>
      </w:r>
    </w:p>
    <w:p>
      <w:r>
        <w:t>4. Cơ sở đăng ký: Công ty cổ phần dược phẩm Agimexpharm  (Địa chỉ: 27 Nguyễn Thái Học, Phường Mỹ Bình, Thành phố Long Xuyên, Tỉnh An Giang)</w:t>
      </w:r>
    </w:p>
    <w:p>
      <w:r>
        <w:t>4.1. Cơ sở sản xuất: Chi nhánh công ty cổ phần dược phẩm Agimexpharm- Nhà máy sản xuất dược phẩm Agimexpharm  (Địa chỉ: Đường Vũ Trọng Phụng, Khóm Thạnh An, P. Mỹ Thới, TP. Long Xuyên, Tỉnh An Giang)</w:t>
      </w:r>
    </w:p>
    <w:p>
      <w:r>
        <w:t>20</w:t>
      </w:r>
    </w:p>
    <w:p>
      <w:r>
        <w:t>Levonorgestrel 1.5</w:t>
      </w:r>
    </w:p>
    <w:p>
      <w:r>
        <w:t>Levonorgestrel 1,5mg</w:t>
      </w:r>
    </w:p>
    <w:p>
      <w:r>
        <w:t>Viên nén</w:t>
      </w:r>
    </w:p>
    <w:p>
      <w:r>
        <w:t>Hộp 01 vỉ x 01 viên</w:t>
      </w:r>
    </w:p>
    <w:p>
      <w:r>
        <w:t>DĐVNV</w:t>
      </w:r>
    </w:p>
    <w:p>
      <w:r>
        <w:t>36</w:t>
      </w:r>
    </w:p>
    <w:p>
      <w:r>
        <w:t>893100209723</w:t>
      </w:r>
    </w:p>
    <w:p>
      <w:r>
        <w:t>5. Cơ sở đăng ký: Công ty Cổ phần Dược phẩm Generic  (Địa chỉ: Cụm 9, xã Duyên Thái, Huyện Thường Tín, Thành phố Hà Nội, Việt Nam)</w:t>
      </w:r>
    </w:p>
    <w:p>
      <w:r>
        <w:t>5.1. Cơ sở sản xuất: Chi nhánh công ty Cổ phần Dược phẩm Trường Thọ  (Địa chỉ: Lô M1, Đường N3, Khu công nghiệp Hòa Xá, Nam Định, Việt Nam)</w:t>
      </w:r>
    </w:p>
    <w:p>
      <w:r>
        <w:t>21</w:t>
      </w:r>
    </w:p>
    <w:p>
      <w:r>
        <w:t>Ketifen</w:t>
      </w:r>
    </w:p>
    <w:p>
      <w:r>
        <w:t>Ketotifen (dưới dạng ketotifen fumarate) 1mg</w:t>
      </w:r>
    </w:p>
    <w:p>
      <w:r>
        <w:t>Viên nén</w:t>
      </w:r>
    </w:p>
    <w:p>
      <w:r>
        <w:t>Hộp 3 vỉ x 10 viên; Hộp 10 vỉ x 10 viên</w:t>
      </w:r>
    </w:p>
    <w:p>
      <w:r>
        <w:t>NSX</w:t>
      </w:r>
    </w:p>
    <w:p>
      <w:r>
        <w:t>36</w:t>
      </w:r>
    </w:p>
    <w:p>
      <w:r>
        <w:t>893110209823</w:t>
      </w:r>
    </w:p>
    <w:p>
      <w:r>
        <w:t>6. Cơ sở đăng ký: Chi nhánh công ty TNHH Sản xuất, Thương mại Dược phẩm Thành Nam tại Bình Dương  (Địa chỉ: 60 Đại lộ Độc Lập, Khu Công Nghiệp Việt Nam-Singapore, Thành phố Thuận An, Tỉnh Bình Dương, Việt Nam)</w:t>
      </w:r>
    </w:p>
    <w:p>
      <w:r>
        <w:t>6.1. Cơ sở sản xuất: Chi nhánh công ty TNHH Sản xuất, Thương mại Dược phẩm Thành Nam tại Bình Dương  (Địa chỉ: 60 Đại lộ Độc Lập, Khu Công Nghiệp Việt Nam-Singapore, Thành phố Thuận An, Tỉnh Bình Dương, Việt Nam)</w:t>
      </w:r>
    </w:p>
    <w:p>
      <w:r>
        <w:t>22</w:t>
      </w:r>
    </w:p>
    <w:p>
      <w:r>
        <w:t>Gabapentin</w:t>
      </w:r>
    </w:p>
    <w:p>
      <w:r>
        <w:t>Gabapentin 300mg</w:t>
      </w:r>
    </w:p>
    <w:p>
      <w:r>
        <w:t>Viên nang cứng</w:t>
      </w:r>
    </w:p>
    <w:p>
      <w:r>
        <w:t>Hộp 10 vỉ x 10 viên</w:t>
      </w:r>
    </w:p>
    <w:p>
      <w:r>
        <w:t>NSX</w:t>
      </w:r>
    </w:p>
    <w:p>
      <w:r>
        <w:t>36</w:t>
      </w:r>
    </w:p>
    <w:p>
      <w:r>
        <w:t>893110209923</w:t>
      </w:r>
    </w:p>
    <w:p>
      <w:r>
        <w:t>23</w:t>
      </w:r>
    </w:p>
    <w:p>
      <w:r>
        <w:t>Tanafadol Plus</w:t>
      </w:r>
    </w:p>
    <w:p>
      <w:r>
        <w:t>Paracetamol 650mg</w:t>
      </w:r>
    </w:p>
    <w:p>
      <w:r>
        <w:t>Viên nén bao phim</w:t>
      </w:r>
    </w:p>
    <w:p>
      <w:r>
        <w:t>Hộp 10 vỉ x 10 viên</w:t>
      </w:r>
    </w:p>
    <w:p>
      <w:r>
        <w:t>NSX</w:t>
      </w:r>
    </w:p>
    <w:p>
      <w:r>
        <w:t>36</w:t>
      </w:r>
    </w:p>
    <w:p>
      <w:r>
        <w:t>893100210023</w:t>
      </w:r>
    </w:p>
    <w:p>
      <w:r>
        <w:t>7. Cơ sở đăng ký (Cơ sở chuyển giao công nghệ): Medochemie Ltd.  (Địa chỉ: 1-10 Constantinoupoleos street, 3011 Limassol, Cyprus)</w:t>
      </w:r>
    </w:p>
    <w:p>
      <w:r>
        <w:t>7.1. Cơ sở sản xuất (Cơ sở nhận chuyển giao công nghệ): Công ty TNHH Medochemie (Viễn Đông)  (Địa chỉ: Văn phòng: Số 40 VSIP II đường số 6, Khu công nghiệp Việt Nam - Singapore II, Khu liên hợp công nghiệp - dịch vụ - đô thị Bình Dương, phường Hòa Phú, thành phố Thủ Dầu Một, tỉnh Bình Dương, Việt Nam. Nhà máy sản xuất: Số 10, 12 và 16 VSIP II-A đường số 27, Khu công nghiệp Việt Nam - Singapore II-A, Xã Vĩnh Tân, Thị xã Tân Uyên, Tỉnh Bình Dương, Việt Nam)</w:t>
      </w:r>
    </w:p>
    <w:p>
      <w:r>
        <w:t>24</w:t>
      </w:r>
    </w:p>
    <w:p>
      <w:r>
        <w:t>Broncirinol 1.5mg/ml</w:t>
      </w:r>
    </w:p>
    <w:p>
      <w:r>
        <w:t>Dextromethorphan hydrobromide 1,5mg/ml</w:t>
      </w:r>
    </w:p>
    <w:p>
      <w:r>
        <w:t>Si rô</w:t>
      </w:r>
    </w:p>
    <w:p>
      <w:r>
        <w:t>Hộp 1 chai 150ml, hộp 1 chai 200ml được đậy kín bằng nắp thường kèm 1 cốc chia vạch hoặc nắp khoá trẻ em kèm 1 cốc phân liều</w:t>
      </w:r>
    </w:p>
    <w:p>
      <w:r>
        <w:t>NSX</w:t>
      </w:r>
    </w:p>
    <w:p>
      <w:r>
        <w:t>36</w:t>
      </w:r>
    </w:p>
    <w:p>
      <w:r>
        <w:t>893710210123</w:t>
      </w:r>
    </w:p>
    <w:p>
      <w:r>
        <w:t>8. Cơ sở đăng ký: Công ty cổ phần dược phẩm Nam Hà  (Địa chỉ: 415 Hàn Thuyên, phường Vị Xuyên, TP. Nam Định, tỉnh Nam Định, Việt Nam)</w:t>
      </w:r>
    </w:p>
    <w:p>
      <w:r>
        <w:t>8.1. Cơ sở sản xuất: Công ty cổ phần dược phẩm Nam Hà  (Địa chỉ: 415 Hàn Thuyên, phường Vị Xuyên, TP. Nam Định, tỉnh Nam Định, Việt Nam)</w:t>
      </w:r>
    </w:p>
    <w:p>
      <w:r>
        <w:t>25</w:t>
      </w:r>
    </w:p>
    <w:p>
      <w:r>
        <w:t>Lorlasthin</w:t>
      </w:r>
    </w:p>
    <w:p>
      <w:r>
        <w:t>L-Ornithine L- Aspartate 3000mg</w:t>
      </w:r>
    </w:p>
    <w:p>
      <w:r>
        <w:t>Thuốc cốm</w:t>
      </w:r>
    </w:p>
    <w:p>
      <w:r>
        <w:t>Hộp 10 Gói x 4,5gam; 20 Gói x 4,5gam; 30 Gói x gói 4,5gam</w:t>
      </w:r>
    </w:p>
    <w:p>
      <w:r>
        <w:t>NSX</w:t>
      </w:r>
    </w:p>
    <w:p>
      <w:r>
        <w:t>36</w:t>
      </w:r>
    </w:p>
    <w:p>
      <w:r>
        <w:t>893110210223</w:t>
      </w:r>
    </w:p>
    <w:p>
      <w:r>
        <w:t>9. Cơ sở đăng ký: Công ty cổ phần Dược - Vật tư y tế Thanh Hóa  (Địa chỉ: Số 232, Trần Phú, phường Lam Sơn, thành phố Thanh Hóa, tỉnh Thanh Hóa, Việt Nam)</w:t>
      </w:r>
    </w:p>
    <w:p>
      <w:r>
        <w:t>9.1. Cơ sở sản xuất: Công ty cổ phần Dược - Vật tư y tế Thanh Hóa  (Địa chỉ: Số 04 đường Quang Trung, phường Ngọc Trạo, thành phố Thanh Hóa, tỉnh Thanh Hóa, Việt Nam)</w:t>
      </w:r>
    </w:p>
    <w:p>
      <w:r>
        <w:t>26</w:t>
      </w:r>
    </w:p>
    <w:p>
      <w:r>
        <w:t>M.Medozol 8</w:t>
      </w:r>
    </w:p>
    <w:p>
      <w:r>
        <w:t>Methylprednisolon 8mg</w:t>
      </w:r>
    </w:p>
    <w:p>
      <w:r>
        <w:t>Viên nén bao phim</w:t>
      </w:r>
    </w:p>
    <w:p>
      <w:r>
        <w:t>Hộp 2 vỉ x 10 viên; Hộp 5 vỉ x 10 viên; Hộp 10 vỉ x 10 viên</w:t>
      </w:r>
    </w:p>
    <w:p>
      <w:r>
        <w:t>USP</w:t>
      </w:r>
    </w:p>
    <w:p>
      <w:r>
        <w:t>36</w:t>
      </w:r>
    </w:p>
    <w:p>
      <w:r>
        <w:t>893110210323</w:t>
      </w:r>
    </w:p>
    <w:p>
      <w:r>
        <w:t>27</w:t>
      </w:r>
    </w:p>
    <w:p>
      <w:r>
        <w:t>Apfexo fast</w:t>
      </w:r>
    </w:p>
    <w:p>
      <w:r>
        <w:t>Fexofenadin hydrochlorid 60mg</w:t>
      </w:r>
    </w:p>
    <w:p>
      <w:r>
        <w:t>Viên nén bao phim</w:t>
      </w:r>
    </w:p>
    <w:p>
      <w:r>
        <w:t>Hộp 2 vỉ x 10 viên; Hộp 5 vỉ x 10 viên; Hộp 10 vỉ x 10 viên</w:t>
      </w:r>
    </w:p>
    <w:p>
      <w:r>
        <w:t>NSX</w:t>
      </w:r>
    </w:p>
    <w:p>
      <w:r>
        <w:t>36</w:t>
      </w:r>
    </w:p>
    <w:p>
      <w:r>
        <w:t>893100210423</w:t>
      </w:r>
    </w:p>
    <w:p>
      <w:r>
        <w:t>10. Cơ sở đăng ký: Công ty Cổ phần Dược Apimed  (Địa chỉ: 263/9 Lý Thường Kiệt, Phường 15, Quận 11, Thành phố Hồ Chí Minh)</w:t>
      </w:r>
    </w:p>
    <w:p>
      <w:r>
        <w:t>10.1. Cơ sở sản xuất: Công ty Cổ phần Dược Apimed  (Địa chỉ: Đường N1, Cụm công nghiệp Phú Thạnh- Vĩnh Thanh, xã Vĩnh Thanh, huyện Nhơn Trạch, tỉnh Đồng Nai)</w:t>
      </w:r>
    </w:p>
    <w:p>
      <w:r>
        <w:t>28</w:t>
      </w:r>
    </w:p>
    <w:p>
      <w:r>
        <w:t>Apicorsyl 2</w:t>
      </w:r>
    </w:p>
    <w:p>
      <w:r>
        <w:t>Perindopril erbumine 2mg</w:t>
      </w:r>
    </w:p>
    <w:p>
      <w:r>
        <w:t>Viên nén</w:t>
      </w:r>
    </w:p>
    <w:p>
      <w:r>
        <w:t>Hộp 3 vỉ x 10 viên; Hộp 10 vỉ x 10 viên; Hộp 1 chai 30 viên; Hộp 1 chai 100 viên; Hộp 1 chai 200 viên</w:t>
      </w:r>
    </w:p>
    <w:p>
      <w:r>
        <w:t>NSX</w:t>
      </w:r>
    </w:p>
    <w:p>
      <w:r>
        <w:t>24</w:t>
      </w:r>
    </w:p>
    <w:p>
      <w:r>
        <w:t>893110210523</w:t>
      </w:r>
    </w:p>
    <w:p>
      <w:r>
        <w:t>29</w:t>
      </w:r>
    </w:p>
    <w:p>
      <w:r>
        <w:t>Apicorsyl 4</w:t>
      </w:r>
    </w:p>
    <w:p>
      <w:r>
        <w:t>Perindopril erbumine 4mg</w:t>
      </w:r>
    </w:p>
    <w:p>
      <w:r>
        <w:t>Viên nén</w:t>
      </w:r>
    </w:p>
    <w:p>
      <w:r>
        <w:t>Hộp 3 vỉ x 10 viên; Hộp 10 vỉ x 10 viên; Hộp 1 chai 30 viên; Hộp 1 chai 100 viên; Hộp 1 chai 200 viên</w:t>
      </w:r>
    </w:p>
    <w:p>
      <w:r>
        <w:t>NSX</w:t>
      </w:r>
    </w:p>
    <w:p>
      <w:r>
        <w:t>24</w:t>
      </w:r>
    </w:p>
    <w:p>
      <w:r>
        <w:t>893110210623</w:t>
      </w:r>
    </w:p>
    <w:p>
      <w:r>
        <w:t>30</w:t>
      </w:r>
    </w:p>
    <w:p>
      <w:r>
        <w:t>Apicorsyl Plus 4/1,25</w:t>
      </w:r>
    </w:p>
    <w:p>
      <w:r>
        <w:t>Perindopril erbumine 4mg; Indapamide 1,25mg</w:t>
      </w:r>
    </w:p>
    <w:p>
      <w:r>
        <w:t>Viên nén</w:t>
      </w:r>
    </w:p>
    <w:p>
      <w:r>
        <w:t>Hộp 3 vỉ x 10 viên; Hộp 10 vỉ x 10 viên; Hộp 1 chai 30 viên; Hộp 1 chai 100 viên; Hộp 1 chai 200 viên</w:t>
      </w:r>
    </w:p>
    <w:p>
      <w:r>
        <w:t>NSX</w:t>
      </w:r>
    </w:p>
    <w:p>
      <w:r>
        <w:t>24</w:t>
      </w:r>
    </w:p>
    <w:p>
      <w:r>
        <w:t>893110210723</w:t>
      </w:r>
    </w:p>
    <w:p>
      <w:r>
        <w:t>31</w:t>
      </w:r>
    </w:p>
    <w:p>
      <w:r>
        <w:t>Apicorsyl Plus 8/2,5</w:t>
      </w:r>
    </w:p>
    <w:p>
      <w:r>
        <w:t>Perindopril erbumine 8mg; Indapamide 2,5mg</w:t>
      </w:r>
    </w:p>
    <w:p>
      <w:r>
        <w:t>Viên nén</w:t>
      </w:r>
    </w:p>
    <w:p>
      <w:r>
        <w:t>Hộp 3 vỉ x 10 viên; Hộp 10 vỉ x 10 viên; Hộp 1 chai 30 viên; Hộp 1 chai 100 viên; Hộp 1 chai 200 viên</w:t>
      </w:r>
    </w:p>
    <w:p>
      <w:r>
        <w:t>NSX</w:t>
      </w:r>
    </w:p>
    <w:p>
      <w:r>
        <w:t>24</w:t>
      </w:r>
    </w:p>
    <w:p>
      <w:r>
        <w:t>893110210823</w:t>
      </w:r>
    </w:p>
    <w:p>
      <w:r>
        <w:t>32</w:t>
      </w:r>
    </w:p>
    <w:p>
      <w:r>
        <w:t>Apilina 5</w:t>
      </w:r>
    </w:p>
    <w:p>
      <w:r>
        <w:t>Linagliptin 5mg</w:t>
      </w:r>
    </w:p>
    <w:p>
      <w:r>
        <w:t>Viên nén bao phim</w:t>
      </w:r>
    </w:p>
    <w:p>
      <w:r>
        <w:t>Hộp 3 vỉ x 10 viên; Hộp 10 vỉ x 10 viên; Hộp 1 chai 100 viên; Hộp 1 chai 200 viên</w:t>
      </w:r>
    </w:p>
    <w:p>
      <w:r>
        <w:t>NSX</w:t>
      </w:r>
    </w:p>
    <w:p>
      <w:r>
        <w:t>36</w:t>
      </w:r>
    </w:p>
    <w:p>
      <w:r>
        <w:t>893110210923</w:t>
      </w:r>
    </w:p>
    <w:p>
      <w:r>
        <w:t>33</w:t>
      </w:r>
    </w:p>
    <w:p>
      <w:r>
        <w:t>Apiramol</w:t>
      </w:r>
    </w:p>
    <w:p>
      <w:r>
        <w:t>Methocarbamol 380mg; Paracetamol 300mg</w:t>
      </w:r>
    </w:p>
    <w:p>
      <w:r>
        <w:t>Viên nén</w:t>
      </w:r>
    </w:p>
    <w:p>
      <w:r>
        <w:t>Hộp 3 vỉ x 10 viên; Hộp 10 vỉ x 10 viên; Hộp 1 chai 100 viên; Hộp 1 chai 200 viên</w:t>
      </w:r>
    </w:p>
    <w:p>
      <w:r>
        <w:t>NSX</w:t>
      </w:r>
    </w:p>
    <w:p>
      <w:r>
        <w:t>36</w:t>
      </w:r>
    </w:p>
    <w:p>
      <w:r>
        <w:t>893110211023</w:t>
      </w:r>
    </w:p>
    <w:p>
      <w:r>
        <w:t>34</w:t>
      </w:r>
    </w:p>
    <w:p>
      <w:r>
        <w:t>Apitifen 1</w:t>
      </w:r>
    </w:p>
    <w:p>
      <w:r>
        <w:t>Ketotifen (dưới dạng ketotifen fumarate) 1mg</w:t>
      </w:r>
    </w:p>
    <w:p>
      <w:r>
        <w:t>Viên nén</w:t>
      </w:r>
    </w:p>
    <w:p>
      <w:r>
        <w:t>Hộp 3 vỉ x 10 viên; Hộp 10 vỉ x 10 viên</w:t>
      </w:r>
    </w:p>
    <w:p>
      <w:r>
        <w:t>NSX</w:t>
      </w:r>
    </w:p>
    <w:p>
      <w:r>
        <w:t>36</w:t>
      </w:r>
    </w:p>
    <w:p>
      <w:r>
        <w:t>893110211123</w:t>
      </w:r>
    </w:p>
    <w:p>
      <w:r>
        <w:t>35</w:t>
      </w:r>
    </w:p>
    <w:p>
      <w:r>
        <w:t>Dapazin 10</w:t>
      </w:r>
    </w:p>
    <w:p>
      <w:r>
        <w:t>Dapagliflozin (dưới dạng dapagliflozin propanediol monohydrate) 10mg</w:t>
      </w:r>
    </w:p>
    <w:p>
      <w:r>
        <w:t>Viên nén bao phim</w:t>
      </w:r>
    </w:p>
    <w:p>
      <w:r>
        <w:t>Hộp 3 vỉ x 10 viên</w:t>
      </w:r>
    </w:p>
    <w:p>
      <w:r>
        <w:t>NSX</w:t>
      </w:r>
    </w:p>
    <w:p>
      <w:r>
        <w:t>24</w:t>
      </w:r>
    </w:p>
    <w:p>
      <w:r>
        <w:t>893110211223</w:t>
      </w:r>
    </w:p>
    <w:p>
      <w:r>
        <w:t>11. Cơ sở đăng ký: Công ty cổ phần Dược Danapha  (Địa chỉ: 253 Dũng Sĩ Thanh Khê, P. Thanh Khê Tây, Q. Thanh Khê, TP. Đà Nẵng, Việt Nam)</w:t>
      </w:r>
    </w:p>
    <w:p>
      <w:r>
        <w:t>11.1. Cơ sở sản xuất: Công ty cổ phần Dược Danapha  (Địa chỉ: 253 Dũng Sĩ Thanh Khê, P. Thanh Khê Tây, Q. Thanh Khê, TP. Đà Nẵng, Việt Nam)</w:t>
      </w:r>
    </w:p>
    <w:p>
      <w:r>
        <w:t>36</w:t>
      </w:r>
    </w:p>
    <w:p>
      <w:r>
        <w:t>Desloratadine Danapha</w:t>
      </w:r>
    </w:p>
    <w:p>
      <w:r>
        <w:t>Desloratadin 0,5mg/ml</w:t>
      </w:r>
    </w:p>
    <w:p>
      <w:r>
        <w:t>Sirô</w:t>
      </w:r>
    </w:p>
    <w:p>
      <w:r>
        <w:t>Hộp 1 chai x 60ml; Hộp 1 chai x 100ml</w:t>
      </w:r>
    </w:p>
    <w:p>
      <w:r>
        <w:t>NSX</w:t>
      </w:r>
    </w:p>
    <w:p>
      <w:r>
        <w:t>24</w:t>
      </w:r>
    </w:p>
    <w:p>
      <w:r>
        <w:t>893100211323</w:t>
      </w:r>
    </w:p>
    <w:p>
      <w:r>
        <w:t>12. Cơ sở đăng ký: Công ty cổ phần Dược Đồng Nai  (Địa chỉ: Số 221 B, đường Phạm Văn Thuận, phường Tân Tiến, thành phố Biên Hòa, Việt Nam)</w:t>
      </w:r>
    </w:p>
    <w:p>
      <w:r>
        <w:t>12.1 Cơ sở sản xuất: Công ty cổ phần Dược Đồng Nai  (Địa chỉ: Số 221 B, đường Phạm Văn Thuận, phường Tân Tiến, thành phố Biên Hòa, Việt Nam)</w:t>
      </w:r>
    </w:p>
    <w:p>
      <w:r>
        <w:t>37</w:t>
      </w:r>
    </w:p>
    <w:p>
      <w:r>
        <w:t>Toptropin 400mg</w:t>
      </w:r>
    </w:p>
    <w:p>
      <w:r>
        <w:t>Piracetam 400mg</w:t>
      </w:r>
    </w:p>
    <w:p>
      <w:r>
        <w:t>Viên nang cứng</w:t>
      </w:r>
    </w:p>
    <w:p>
      <w:r>
        <w:t>Hộp 10 vỉ x 10 viên</w:t>
      </w:r>
    </w:p>
    <w:p>
      <w:r>
        <w:t>NSX</w:t>
      </w:r>
    </w:p>
    <w:p>
      <w:r>
        <w:t>36</w:t>
      </w:r>
    </w:p>
    <w:p>
      <w:r>
        <w:t>893110211423</w:t>
      </w:r>
    </w:p>
    <w:p>
      <w:r>
        <w:t>13. Cơ sở đăng ký: Công ty cổ phần Dược phẩm Medbolide  (Địa chỉ: Phòng 09, lầu 10, tòa nhà The Everrich 1, số 968 đường Ba Tháng Hai, phường 15, quận 11, Tp.HCM, Việt Nam)</w:t>
      </w:r>
    </w:p>
    <w:p>
      <w:r>
        <w:t>13.1. Cơ sở sản xuất: Công ty cổ phần Dược Enlie  (Địa chỉ: Đường NA6, khu công nghiệp Mỹ Phước 2, Phường Mỹ Phước, Thị xã Bến Cát, Tỉnh Bình Dương, Việt Nam)</w:t>
      </w:r>
    </w:p>
    <w:p>
      <w:r>
        <w:t>38</w:t>
      </w:r>
    </w:p>
    <w:p>
      <w:r>
        <w:t>Forbaz</w:t>
      </w:r>
    </w:p>
    <w:p>
      <w:r>
        <w:t>Finasteride 5mg</w:t>
      </w:r>
    </w:p>
    <w:p>
      <w:r>
        <w:t>Viên nén bao phim</w:t>
      </w:r>
    </w:p>
    <w:p>
      <w:r>
        <w:t>Hộp 4 vỉ x 7 viên</w:t>
      </w:r>
    </w:p>
    <w:p>
      <w:r>
        <w:t>NSX</w:t>
      </w:r>
    </w:p>
    <w:p>
      <w:r>
        <w:t>36</w:t>
      </w:r>
    </w:p>
    <w:p>
      <w:r>
        <w:t>893110211523</w:t>
      </w:r>
    </w:p>
    <w:p>
      <w:r>
        <w:t>14. Cơ sở đăng ký: Công ty Cổ phần Samedco  (Địa chỉ: Tầng 12B, Tòa nhà Cienco 4, 180 Nguyễn Thị Minh Khai, Phường Võ Thị Sáu, Quận 3, Tp. Hồ Chí Minh, Việt Nam)</w:t>
      </w:r>
    </w:p>
    <w:p>
      <w:r>
        <w:t>14.1 Cơ sở sản xuất: Công ty cổ phần Dược Enlie  (Địa chỉ: Đường NA6, khu công nghiệp Mỹ Phước 2, phường Mỹ Phước, thị xã Bến Cát, tỉnh Bình Dương, Việt Nam)</w:t>
      </w:r>
    </w:p>
    <w:p>
      <w:r>
        <w:t>39</w:t>
      </w:r>
    </w:p>
    <w:p>
      <w:r>
        <w:t>Ofemil 20mg/1.1g</w:t>
      </w:r>
    </w:p>
    <w:p>
      <w:r>
        <w:t>Omeprazol 20mg; Natri bicarbonat 1100mg</w:t>
      </w:r>
    </w:p>
    <w:p>
      <w:r>
        <w:t>Viên nang cứng</w:t>
      </w:r>
    </w:p>
    <w:p>
      <w:r>
        <w:t>Hộp 4 vỉ x 7 viên; Hộp 3 vỉ x 10 viên</w:t>
      </w:r>
    </w:p>
    <w:p>
      <w:r>
        <w:t>NSX</w:t>
      </w:r>
    </w:p>
    <w:p>
      <w:r>
        <w:t>36</w:t>
      </w:r>
    </w:p>
    <w:p>
      <w:r>
        <w:t>893110211623</w:t>
      </w:r>
    </w:p>
    <w:p>
      <w:r>
        <w:t>40</w:t>
      </w:r>
    </w:p>
    <w:p>
      <w:r>
        <w:t>Ofemil 40mg/1.1g</w:t>
      </w:r>
    </w:p>
    <w:p>
      <w:r>
        <w:t>Omeprazol 40mg, Natri bicarbonat 1100mg</w:t>
      </w:r>
    </w:p>
    <w:p>
      <w:r>
        <w:t>Viên nang cứng</w:t>
      </w:r>
    </w:p>
    <w:p>
      <w:r>
        <w:t>Hộp 4 vỉ x 7 viên; Hộp 3 vỉ x 10 viên</w:t>
      </w:r>
    </w:p>
    <w:p>
      <w:r>
        <w:t>NSX</w:t>
      </w:r>
    </w:p>
    <w:p>
      <w:r>
        <w:t>36</w:t>
      </w:r>
    </w:p>
    <w:p>
      <w:r>
        <w:t>893110211723</w:t>
      </w:r>
    </w:p>
    <w:p>
      <w:r>
        <w:t>15. Cơ sở đăng ký: Công ty Cổ phần Dược Hậu Giang  (Địa chỉ: 288 Bis, Nguyễn Văn Cừ, phường An Hòa, quận Ninh Kiều, thành phố Cần Thơ, Việt Nam)</w:t>
      </w:r>
    </w:p>
    <w:p>
      <w:r>
        <w:t>15.1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41</w:t>
      </w:r>
    </w:p>
    <w:p>
      <w:r>
        <w:t>Gacopen 300</w:t>
      </w:r>
    </w:p>
    <w:p>
      <w:r>
        <w:t>Gabapentin 300mg</w:t>
      </w:r>
    </w:p>
    <w:p>
      <w:r>
        <w:t>Viên nang cứng</w:t>
      </w:r>
    </w:p>
    <w:p>
      <w:r>
        <w:t>Hộp 3 vỉ x 10 viên, nhôm - nhôm; Hộp 6 vỉ x 10 viên, nhôm - nhôm; Hộp 1 Túi x 3 vỉ x 10 viên; Hộp 1 Túi x 10 vỉ x 10 viên, nhôm - PVC/PVDC</w:t>
      </w:r>
    </w:p>
    <w:p>
      <w:r>
        <w:t>NSX</w:t>
      </w:r>
    </w:p>
    <w:p>
      <w:r>
        <w:t>24</w:t>
      </w:r>
    </w:p>
    <w:p>
      <w:r>
        <w:t>893110211823</w:t>
      </w:r>
    </w:p>
    <w:p>
      <w:r>
        <w:t>42</w:t>
      </w:r>
    </w:p>
    <w:p>
      <w:r>
        <w:t>Neginol 5</w:t>
      </w:r>
    </w:p>
    <w:p>
      <w:r>
        <w:t>Nebivolol (dưới dạng nebivolol hydroclorid) 5mg</w:t>
      </w:r>
    </w:p>
    <w:p>
      <w:r>
        <w:t>Viên nén</w:t>
      </w:r>
    </w:p>
    <w:p>
      <w:r>
        <w:t>Hộp 3 vỉ x 10 viên</w:t>
      </w:r>
    </w:p>
    <w:p>
      <w:r>
        <w:t>NSX</w:t>
      </w:r>
    </w:p>
    <w:p>
      <w:r>
        <w:t>24</w:t>
      </w:r>
    </w:p>
    <w:p>
      <w:r>
        <w:t>893110211923</w:t>
      </w:r>
    </w:p>
    <w:p>
      <w:r>
        <w:t>16. Cơ sở đăng ký: Công ty cổ phần Dược phẩm Medbolide  (Địa chỉ: Phòng 09, lầu 10, tòa nhà The Everrich 1, số 968 đường Ba Tháng Hai, phường 15, quận 11, Thành phố Hồ Chí Minh, Việt Nam)</w:t>
      </w:r>
    </w:p>
    <w:p>
      <w:r>
        <w:t>16.1. Cơ sở sản xuất: Công ty cổ phần Dược Medipharco  (Địa chỉ: 08 Nguyễn Trường Tộ - Phường Phước Vĩnh - Thành phố Huế - Tỉnh Thừa Thiên Huế, Việt Nam)</w:t>
      </w:r>
    </w:p>
    <w:p>
      <w:r>
        <w:t>43</w:t>
      </w:r>
    </w:p>
    <w:p>
      <w:r>
        <w:t>Opdalo</w:t>
      </w:r>
    </w:p>
    <w:p>
      <w:r>
        <w:t>Hydroquinon 4% (kl/kl)</w:t>
      </w:r>
    </w:p>
    <w:p>
      <w:r>
        <w:t>Kem bôi da</w:t>
      </w:r>
    </w:p>
    <w:p>
      <w:r>
        <w:t>Hộp 1 tuýp 10g; Hộp 1 tuýp 15g; Hộp 1 tuýp 30g</w:t>
      </w:r>
    </w:p>
    <w:p>
      <w:r>
        <w:t>NSX</w:t>
      </w:r>
    </w:p>
    <w:p>
      <w:r>
        <w:t>24</w:t>
      </w:r>
    </w:p>
    <w:p>
      <w:r>
        <w:t>893110212023</w:t>
      </w:r>
    </w:p>
    <w:p>
      <w:r>
        <w:t>17. Cơ sở đăng ký: Công ty Cổ phần Dược phẩm Ampharco U.S.A  (Địa chỉ: Khu công nghiệp Nhơn Trạch 3, thị trấn Hiệp Phước, huyện Nhơn Trạch, tỉnh Đồng Nai, Việt Nam)</w:t>
      </w:r>
    </w:p>
    <w:p>
      <w:r>
        <w:t>17.1 Cơ sở sản xuất: Công ty Cổ phần Dược phẩm Ampharco U.S.A  (Địa chỉ: Khu công nghiệp Nhơn Trạch 3, thị trấn Hiệp Phước, huyện Nhơn Trạch, tỉnh Đồng Nai, Việt Nam)</w:t>
      </w:r>
    </w:p>
    <w:p>
      <w:r>
        <w:t>44</w:t>
      </w:r>
    </w:p>
    <w:p>
      <w:r>
        <w:t>CeleAPC 40</w:t>
      </w:r>
    </w:p>
    <w:p>
      <w:r>
        <w:t>Citalopram (dưới dạng citalopram hydrobromid) 40mg</w:t>
      </w:r>
    </w:p>
    <w:p>
      <w:r>
        <w:t>Viên nén bao phim</w:t>
      </w:r>
    </w:p>
    <w:p>
      <w:r>
        <w:t>Hộp 1 vỉ x 10 viên; Hộp 3 vỉ x 10 viên; Hộp 10 vỉ x 10 viên</w:t>
      </w:r>
    </w:p>
    <w:p>
      <w:r>
        <w:t>NSX</w:t>
      </w:r>
    </w:p>
    <w:p>
      <w:r>
        <w:t>36</w:t>
      </w:r>
    </w:p>
    <w:p>
      <w:r>
        <w:t>893110212123</w:t>
      </w:r>
    </w:p>
    <w:p>
      <w:r>
        <w:t>45</w:t>
      </w:r>
    </w:p>
    <w:p>
      <w:r>
        <w:t>DolAPC 150</w:t>
      </w:r>
    </w:p>
    <w:p>
      <w:r>
        <w:t>Paracetamol 150mg</w:t>
      </w:r>
    </w:p>
    <w:p>
      <w:r>
        <w:t>Thuốc cốm sủi bọt</w:t>
      </w:r>
    </w:p>
    <w:p>
      <w:r>
        <w:t>Hộp 4 gói x 2g; Hộp 10 gói x 2g; Hộp 30 gói x 2g; Hộp 60 gói x 2g</w:t>
      </w:r>
    </w:p>
    <w:p>
      <w:r>
        <w:t>NSX</w:t>
      </w:r>
    </w:p>
    <w:p>
      <w:r>
        <w:t>24</w:t>
      </w:r>
    </w:p>
    <w:p>
      <w:r>
        <w:t>893100212223</w:t>
      </w:r>
    </w:p>
    <w:p>
      <w:r>
        <w:t>46</w:t>
      </w:r>
    </w:p>
    <w:p>
      <w:r>
        <w:t>DolAPC 250</w:t>
      </w:r>
    </w:p>
    <w:p>
      <w:r>
        <w:t>Paracetamol 250mg</w:t>
      </w:r>
    </w:p>
    <w:p>
      <w:r>
        <w:t>Thuốc cốm sủi bọt</w:t>
      </w:r>
    </w:p>
    <w:p>
      <w:r>
        <w:t>Hộp 4 gói x 2g; Hộp 10 gói x 2g; Hộp 30 gói x 2g; Hộp 60 gói x 2g</w:t>
      </w:r>
    </w:p>
    <w:p>
      <w:r>
        <w:t>NSX</w:t>
      </w:r>
    </w:p>
    <w:p>
      <w:r>
        <w:t>24</w:t>
      </w:r>
    </w:p>
    <w:p>
      <w:r>
        <w:t>893100212323</w:t>
      </w:r>
    </w:p>
    <w:p>
      <w:r>
        <w:t>47</w:t>
      </w:r>
    </w:p>
    <w:p>
      <w:r>
        <w:t>LetalAPC 50</w:t>
      </w:r>
    </w:p>
    <w:p>
      <w:r>
        <w:t>Levosulpirid 50mg</w:t>
      </w:r>
    </w:p>
    <w:p>
      <w:r>
        <w:t>Viên nén</w:t>
      </w:r>
    </w:p>
    <w:p>
      <w:r>
        <w:t>Hộp 1 vỉ x 10 viên; Hộp 3 vỉ x 10 viên; Hộp 10 vỉ x 10 viên</w:t>
      </w:r>
    </w:p>
    <w:p>
      <w:r>
        <w:t>NSX</w:t>
      </w:r>
    </w:p>
    <w:p>
      <w:r>
        <w:t>24</w:t>
      </w:r>
    </w:p>
    <w:p>
      <w:r>
        <w:t>893110212423</w:t>
      </w:r>
    </w:p>
    <w:p>
      <w:r>
        <w:t>48</w:t>
      </w:r>
    </w:p>
    <w:p>
      <w:r>
        <w:t>LotanAPC 50/12.5</w:t>
      </w:r>
    </w:p>
    <w:p>
      <w:r>
        <w:t>Losartan kali 50mg; Hydroclorothiazid 12,5mg</w:t>
      </w:r>
    </w:p>
    <w:p>
      <w:r>
        <w:t>Viên nén bao phim</w:t>
      </w:r>
    </w:p>
    <w:p>
      <w:r>
        <w:t>Hộp 1 vỉ x 10 viên; Hộp 3 vỉ x 10 viên; Hộp 10 vỉ x 10 viên; Hộp 1 túi x 1 vỉ x 10 viên; Hộp 1 túi x 3 vỉ x 10 viên; Hộp 1 túi x 10 vỉ x 10 viên</w:t>
      </w:r>
    </w:p>
    <w:p>
      <w:r>
        <w:t>NSX</w:t>
      </w:r>
    </w:p>
    <w:p>
      <w:r>
        <w:t>24</w:t>
      </w:r>
    </w:p>
    <w:p>
      <w:r>
        <w:t>893110212523</w:t>
      </w:r>
    </w:p>
    <w:p>
      <w:r>
        <w:t>49</w:t>
      </w:r>
    </w:p>
    <w:p>
      <w:r>
        <w:t>XofenAPC</w:t>
      </w:r>
    </w:p>
    <w:p>
      <w:r>
        <w:t>Loxoprofen natri (dưới dạng loxoprofen natri hydrat) 60mg</w:t>
      </w:r>
    </w:p>
    <w:p>
      <w:r>
        <w:t>Viên nén</w:t>
      </w:r>
    </w:p>
    <w:p>
      <w:r>
        <w:t>Hộp 1 vỉ x 10 viên; Hộp 3 vỉ x 10 viên; Hộp 10 vỉ x 10 viên; Hộp 1 túi x 1 vỉ x 10 viên; Hộp 1 túi x 3 vỉ x 10 viên; Hộp 1 túi x 10 vỉ x 10 viên</w:t>
      </w:r>
    </w:p>
    <w:p>
      <w:r>
        <w:t>NSX</w:t>
      </w:r>
    </w:p>
    <w:p>
      <w:r>
        <w:t>36</w:t>
      </w:r>
    </w:p>
    <w:p>
      <w:r>
        <w:t>893110212623</w:t>
      </w:r>
    </w:p>
    <w:p>
      <w:r>
        <w:t>18. Cơ sở đăng ký: Công ty Cổ phần Dược phẩm An Thiên  (Địa chỉ: 314 Bông Sao, phường 5, quận 8, Tp.Hồ Chí Minh)</w:t>
      </w:r>
    </w:p>
    <w:p>
      <w:r>
        <w:t>18.1 Cơ sở sản xuất: Công ty Cổ phần Dược phẩm An Thiên  (Địa chỉ: Lô C16, Đường số 9, khu công nghiệp Hiệp Phước, Huyện Nhà Bè, Thành phố Hồ Chí Minh, Việt Nam)</w:t>
      </w:r>
    </w:p>
    <w:p>
      <w:r>
        <w:t>50</w:t>
      </w:r>
    </w:p>
    <w:p>
      <w:r>
        <w:t>Atibutrex 250 mg/5ml</w:t>
      </w:r>
    </w:p>
    <w:p>
      <w:r>
        <w:t>Dobutamine (dưới dạng dobutamine hydrochloride) 250mg</w:t>
      </w:r>
    </w:p>
    <w:p>
      <w:r>
        <w:t>Dung dịch đậm đặc để pha tiêm truyền</w:t>
      </w:r>
    </w:p>
    <w:p>
      <w:r>
        <w:t>Hộp 5 ống, 10 ống, 20 ống x 5 ml</w:t>
      </w:r>
    </w:p>
    <w:p>
      <w:r>
        <w:t>NSX</w:t>
      </w:r>
    </w:p>
    <w:p>
      <w:r>
        <w:t>24</w:t>
      </w:r>
    </w:p>
    <w:p>
      <w:r>
        <w:t>893110212723</w:t>
      </w:r>
    </w:p>
    <w:p>
      <w:r>
        <w:t>51</w:t>
      </w:r>
    </w:p>
    <w:p>
      <w:r>
        <w:t>Pegsolax</w:t>
      </w:r>
    </w:p>
    <w:p>
      <w:r>
        <w:t>Macrogol 4000 10g</w:t>
      </w:r>
    </w:p>
    <w:p>
      <w:r>
        <w:t>Bột pha uống</w:t>
      </w:r>
    </w:p>
    <w:p>
      <w:r>
        <w:t>Hộp 20 gói, Hộp 30 gói, Hộp 50 gói</w:t>
      </w:r>
    </w:p>
    <w:p>
      <w:r>
        <w:t>NSX</w:t>
      </w:r>
    </w:p>
    <w:p>
      <w:r>
        <w:t>36</w:t>
      </w:r>
    </w:p>
    <w:p>
      <w:r>
        <w:t>893100212823</w:t>
      </w:r>
    </w:p>
    <w:p>
      <w:r>
        <w:t>19. Cơ sở đăng ký: Công ty Cổ phần Dược phẩm Boston Việt Nam  (Địa chỉ: Số 43 đường số 8, khu công nghiệp Việt Nam - Singapore, Phường Bình Hòa, Thành phố Thuận An, Tỉnh Bình Dương, Việt Nam)</w:t>
      </w:r>
    </w:p>
    <w:p>
      <w:r>
        <w:t>19.1 Cơ sở sản xuất: Công ty Cổ phần Dược phẩm Boston Việt Nam  (Địa chỉ: Số 43 đường số 8, khu công nghiệp Việt Nam - Singapore, Phường Bình Hòa, Thành phố Thuận An,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52</w:t>
      </w:r>
    </w:p>
    <w:p>
      <w:r>
        <w:t>Boxyzin</w:t>
      </w:r>
    </w:p>
    <w:p>
      <w:r>
        <w:t>Levocetirizin dihydrochlorid 5mg</w:t>
      </w:r>
    </w:p>
    <w:p>
      <w:r>
        <w:t>Viên nén bao phim</w:t>
      </w:r>
    </w:p>
    <w:p>
      <w:r>
        <w:t>Hộp 1 vỉ x 10 viên; Hộp 2 vỉ x 10 viên; Hộp 5 vỉ x 10 viên; Hộp 10 vỉ x 10 viên</w:t>
      </w:r>
    </w:p>
    <w:p>
      <w:r>
        <w:t>NSX</w:t>
      </w:r>
    </w:p>
    <w:p>
      <w:r>
        <w:t>36</w:t>
      </w:r>
    </w:p>
    <w:p>
      <w:r>
        <w:t>893100212923</w:t>
      </w:r>
    </w:p>
    <w:p>
      <w:r>
        <w:t>53</w:t>
      </w:r>
    </w:p>
    <w:p>
      <w:r>
        <w:t>Ibuprofen 200 mg</w:t>
      </w:r>
    </w:p>
    <w:p>
      <w:r>
        <w:t>Ibuprofen 200mg</w:t>
      </w:r>
    </w:p>
    <w:p>
      <w:r>
        <w:t>Viên nén bao phim</w:t>
      </w:r>
    </w:p>
    <w:p>
      <w:r>
        <w:t>Hộp 5 vỉ x 10 viên</w:t>
      </w:r>
    </w:p>
    <w:p>
      <w:r>
        <w:t>NSX</w:t>
      </w:r>
    </w:p>
    <w:p>
      <w:r>
        <w:t>36</w:t>
      </w:r>
    </w:p>
    <w:p>
      <w:r>
        <w:t>893110213023</w:t>
      </w:r>
    </w:p>
    <w:p>
      <w:r>
        <w:t>54</w:t>
      </w:r>
    </w:p>
    <w:p>
      <w:r>
        <w:t>Piracetam 400</w:t>
      </w:r>
    </w:p>
    <w:p>
      <w:r>
        <w:t>Piracetam 400mg</w:t>
      </w:r>
    </w:p>
    <w:p>
      <w:r>
        <w:t>Viên nang cứng</w:t>
      </w:r>
    </w:p>
    <w:p>
      <w:r>
        <w:t>Hộp 5 vỉ x 10 viên</w:t>
      </w:r>
    </w:p>
    <w:p>
      <w:r>
        <w:t>NSX</w:t>
      </w:r>
    </w:p>
    <w:p>
      <w:r>
        <w:t>36</w:t>
      </w:r>
    </w:p>
    <w:p>
      <w:r>
        <w:t>893110213123</w:t>
      </w:r>
    </w:p>
    <w:p>
      <w:r>
        <w:t>55</w:t>
      </w:r>
    </w:p>
    <w:p>
      <w:r>
        <w:t>Piracetam 800</w:t>
      </w:r>
    </w:p>
    <w:p>
      <w:r>
        <w:t>Piracetam 800mg</w:t>
      </w:r>
    </w:p>
    <w:p>
      <w:r>
        <w:t>Viên nén bao phim</w:t>
      </w:r>
    </w:p>
    <w:p>
      <w:r>
        <w:t>Hộp 3 vỉ x 10 viên; Hộp 5 vỉ x 10 viên; Hộp 10 vỉ x 10 viên</w:t>
      </w:r>
    </w:p>
    <w:p>
      <w:r>
        <w:t>NSX</w:t>
      </w:r>
    </w:p>
    <w:p>
      <w:r>
        <w:t>36</w:t>
      </w:r>
    </w:p>
    <w:p>
      <w:r>
        <w:t>893110213223</w:t>
      </w:r>
    </w:p>
    <w:p>
      <w:r>
        <w:t>56</w:t>
      </w:r>
    </w:p>
    <w:p>
      <w:r>
        <w:t>Sitomet 50/1000</w:t>
      </w:r>
    </w:p>
    <w:p>
      <w:r>
        <w:t>Metformin hydroclorid 1000mg; Sitagliptin (dưới dạng sitagliptin phosphat monohydrat) 50mg</w:t>
      </w:r>
    </w:p>
    <w:p>
      <w:r>
        <w:t>Viên nén bao phim</w:t>
      </w:r>
    </w:p>
    <w:p>
      <w:r>
        <w:t>Hộp 3 vỉ x 10 viên; Hộp 5 vỉ x 10 viên; Hộp 10 vỉ x 10 viên</w:t>
      </w:r>
    </w:p>
    <w:p>
      <w:r>
        <w:t>NSX</w:t>
      </w:r>
    </w:p>
    <w:p>
      <w:r>
        <w:t>36</w:t>
      </w:r>
    </w:p>
    <w:p>
      <w:r>
        <w:t>893110213323</w:t>
      </w:r>
    </w:p>
    <w:p>
      <w:r>
        <w:t>57</w:t>
      </w:r>
    </w:p>
    <w:p>
      <w:r>
        <w:t>Volexin 250</w:t>
      </w:r>
    </w:p>
    <w:p>
      <w:r>
        <w:t>Levofloxacin (dưới dạng levofloxacin hemihydrat) 250mg</w:t>
      </w:r>
    </w:p>
    <w:p>
      <w:r>
        <w:t>Viên nén bao phim</w:t>
      </w:r>
    </w:p>
    <w:p>
      <w:r>
        <w:t>Hộp 2 vỉ x 10 viên; Hộp 3 vỉ x 10 viên; Hộp 5 vỉ x 10 viên</w:t>
      </w:r>
    </w:p>
    <w:p>
      <w:r>
        <w:t>NSX</w:t>
      </w:r>
    </w:p>
    <w:p>
      <w:r>
        <w:t>36</w:t>
      </w:r>
    </w:p>
    <w:p>
      <w:r>
        <w:t>893115213423</w:t>
      </w:r>
    </w:p>
    <w:p>
      <w:r>
        <w:t>58</w:t>
      </w:r>
    </w:p>
    <w:p>
      <w:r>
        <w:t>Volexin 500</w:t>
      </w:r>
    </w:p>
    <w:p>
      <w:r>
        <w:t>Levofloxacin (dưới dạng levofloxacin hemihydrat  512,46 mg) 500mg</w:t>
      </w:r>
    </w:p>
    <w:p>
      <w:r>
        <w:t>Viên nén bao phim</w:t>
      </w:r>
    </w:p>
    <w:p>
      <w:r>
        <w:t>Hộp 2 vỉ x 10 viên, vỉ Al/Al; Hộp 3 vỉ x 10 viên, vỉ Al/Al; Hộp 5 vỉ x 10 viên</w:t>
      </w:r>
    </w:p>
    <w:p>
      <w:r>
        <w:t>NSX</w:t>
      </w:r>
    </w:p>
    <w:p>
      <w:r>
        <w:t>36</w:t>
      </w:r>
    </w:p>
    <w:p>
      <w:r>
        <w:t>893115213523</w:t>
      </w:r>
    </w:p>
    <w:p>
      <w:r>
        <w:t>20. Cơ sở đăng ký: Công ty cổ phần dược phẩm công nghệ cao ABIPHA  (Địa chỉ: Lô đất CN -2, Khu công nghiệp Phú Nghĩa, Xã Phú Nghĩa, Huyện Chương Mỹ, Thành phố Hà Nội, Việt Nam)</w:t>
      </w:r>
    </w:p>
    <w:p>
      <w:r>
        <w:t>20.1. Cơ sở sản xuất: Công ty cổ phần dược phẩm công nghệ cao ABIPHA  (Địa chỉ: Lô đất CN -2, Khu công nghiệp Phú Nghĩa, Xã Phú Nghĩa, Huyện Chương Mỹ, Thành phố Hà Nội, Việt Nam)</w:t>
      </w:r>
    </w:p>
    <w:p>
      <w:r>
        <w:t>59</w:t>
      </w:r>
    </w:p>
    <w:p>
      <w:r>
        <w:t>Brainculin 400</w:t>
      </w:r>
    </w:p>
    <w:p>
      <w:r>
        <w:t>Piracetam 400 mg</w:t>
      </w:r>
    </w:p>
    <w:p>
      <w:r>
        <w:t>Viên nén bao phim</w:t>
      </w:r>
    </w:p>
    <w:p>
      <w:r>
        <w:t>Hộp 3 vỉ x 10 viên; hộp 5 vỉ x 10 viên; hộp 10 vỉ x 10 viên</w:t>
      </w:r>
    </w:p>
    <w:p>
      <w:r>
        <w:t>NSX</w:t>
      </w:r>
    </w:p>
    <w:p>
      <w:r>
        <w:t>36</w:t>
      </w:r>
    </w:p>
    <w:p>
      <w:r>
        <w:t>893110213623</w:t>
      </w:r>
    </w:p>
    <w:p>
      <w:r>
        <w:t>60</w:t>
      </w:r>
    </w:p>
    <w:p>
      <w:r>
        <w:t>Brainculin 800</w:t>
      </w:r>
    </w:p>
    <w:p>
      <w:r>
        <w:t>Piracetam 800mg</w:t>
      </w:r>
    </w:p>
    <w:p>
      <w:r>
        <w:t>Viên nén bao phim</w:t>
      </w:r>
    </w:p>
    <w:p>
      <w:r>
        <w:t>Hộp 3 vỉ x 10 viên; Hộp 5 vỉ x 10 viên; Hộp 10 vỉ x 10 viên</w:t>
      </w:r>
    </w:p>
    <w:p>
      <w:r>
        <w:t>NSX</w:t>
      </w:r>
    </w:p>
    <w:p>
      <w:r>
        <w:t>36</w:t>
      </w:r>
    </w:p>
    <w:p>
      <w:r>
        <w:t>893110213723</w:t>
      </w:r>
    </w:p>
    <w:p>
      <w:r>
        <w:t>61</w:t>
      </w:r>
    </w:p>
    <w:p>
      <w:r>
        <w:t>Neodomax</w:t>
      </w:r>
    </w:p>
    <w:p>
      <w:r>
        <w:t>Neomycin sulfat 35.000 IU; Nystatin 100.000 IU; Polymyxin B sulfat 35.000 IU</w:t>
      </w:r>
    </w:p>
    <w:p>
      <w:r>
        <w:t>Viên nang mềm đặt âm đạo</w:t>
      </w:r>
    </w:p>
    <w:p>
      <w:r>
        <w:t>Hộp 1 vỉ x 10 viên; hộp 2 vỉ x 10 viên; hộp 2 vỉ x 5 viên</w:t>
      </w:r>
    </w:p>
    <w:p>
      <w:r>
        <w:t>NSX</w:t>
      </w:r>
    </w:p>
    <w:p>
      <w:r>
        <w:t>36</w:t>
      </w:r>
    </w:p>
    <w:p>
      <w:r>
        <w:t>893110213823</w:t>
      </w:r>
    </w:p>
    <w:p>
      <w:r>
        <w:t>62</w:t>
      </w:r>
    </w:p>
    <w:p>
      <w:r>
        <w:t>Ursodomax</w:t>
      </w:r>
    </w:p>
    <w:p>
      <w:r>
        <w:t>Acid ursodeoxycholic 300mg</w:t>
      </w:r>
    </w:p>
    <w:p>
      <w:r>
        <w:t>Viên nang cứng</w:t>
      </w:r>
    </w:p>
    <w:p>
      <w:r>
        <w:t>Hộp, 03 vỉ , 6 vỉ, 10 vỉ x 10 viên</w:t>
      </w:r>
    </w:p>
    <w:p>
      <w:r>
        <w:t>NSX</w:t>
      </w:r>
    </w:p>
    <w:p>
      <w:r>
        <w:t>36</w:t>
      </w:r>
    </w:p>
    <w:p>
      <w:r>
        <w:t>893110213923</w:t>
      </w:r>
    </w:p>
    <w:p>
      <w:r>
        <w:t>63</w:t>
      </w:r>
    </w:p>
    <w:p>
      <w:r>
        <w:t>Zenflox 750</w:t>
      </w:r>
    </w:p>
    <w:p>
      <w:r>
        <w:t>Ciprofloxacin (dưới dạng ciprofloxacin hydroclorid) 750mg</w:t>
      </w:r>
    </w:p>
    <w:p>
      <w:r>
        <w:t>Viên nén bao phim</w:t>
      </w:r>
    </w:p>
    <w:p>
      <w:r>
        <w:t>Hộp 2 vỉ x 5 viên; Hộp 3 vỉ x 5 viên; Hộp 5 vỉ x 5 viên; Hộp 10 vỉ x 5 viên; Hộp 2 vỉ x 7 viên; Hộp 3 vỉ x 7 viên; Hộp 5 vỉ x 7 viên; Hộp 10 vỉ x 7 viên;  Hộp 2 vỉ x 10 viên; Hộp 3 vỉ x 10 viên; Hộp 5 vỉ x 10 viên; Hộp 10 vỉ x 10 viên; Hộp 1 lọ 50 viên; Hộp 1 lọ 100 viên; Hộp 1 lọ 200 viên.</w:t>
      </w:r>
    </w:p>
    <w:p>
      <w:r>
        <w:t>DĐVNV</w:t>
      </w:r>
    </w:p>
    <w:p>
      <w:r>
        <w:t>36</w:t>
      </w:r>
    </w:p>
    <w:p>
      <w:r>
        <w:t>893115214023</w:t>
      </w:r>
    </w:p>
    <w:p>
      <w:r>
        <w:t>21. Cơ sở đăng ký: Công ty cổ phần dược phẩm HND  (Địa chỉ: Tầng 8, Tòa nhà Kim Hoàn, lô D14, Khu đô thị mới Cầu Giấy, Phường Mỹ Đình 2, quận Nam Từ Liêm, thành phố Hà Nội, Việt Nam)</w:t>
      </w:r>
    </w:p>
    <w:p>
      <w:r>
        <w:t>21.1. Cơ sở sản xuất: Công ty cổ phần dược phẩm công nghệ cao ABIPHA  (Địa chỉ: Lô đất CN -2, Khu công nghiệp Phú Nghĩa, Xã Phú Nghĩa, Huyện Chương Mỹ, Thành phố Hà Nội, Việt Nam)</w:t>
      </w:r>
    </w:p>
    <w:p>
      <w:r>
        <w:t>64</w:t>
      </w:r>
    </w:p>
    <w:p>
      <w:r>
        <w:t>Botat 6000</w:t>
      </w:r>
    </w:p>
    <w:p>
      <w:r>
        <w:t>L-ornithin-L-aspartat 6000 mg</w:t>
      </w:r>
    </w:p>
    <w:p>
      <w:r>
        <w:t>Thuốc cốm</w:t>
      </w:r>
    </w:p>
    <w:p>
      <w:r>
        <w:t>Hộp 10 gói x 10g; hộp 30 gói x 10g; hộp 50 gói x 10g</w:t>
      </w:r>
    </w:p>
    <w:p>
      <w:r>
        <w:t>NSX</w:t>
      </w:r>
    </w:p>
    <w:p>
      <w:r>
        <w:t>36</w:t>
      </w:r>
    </w:p>
    <w:p>
      <w:r>
        <w:t>893110214123</w:t>
      </w:r>
    </w:p>
    <w:p>
      <w:r>
        <w:t>65</w:t>
      </w:r>
    </w:p>
    <w:p>
      <w:r>
        <w:t>Dapagliflozin 10mg</w:t>
      </w:r>
    </w:p>
    <w:p>
      <w:r>
        <w:t>Dapagliflozin (dưới dạng dapagliflozin propanediol monohydrat) 10mg</w:t>
      </w:r>
    </w:p>
    <w:p>
      <w:r>
        <w:t>Viên nén bao phim</w:t>
      </w:r>
    </w:p>
    <w:p>
      <w:r>
        <w:t>Hộp 2 vỉ x 10 viên; Hộp 3 vỉ x 10 viên; Hộp 5 vỉ x 10 viên; Hộp 10 vỉ x 10 viên; Hộp 1 lọ x 30 viên</w:t>
      </w:r>
    </w:p>
    <w:p>
      <w:r>
        <w:t>NSX</w:t>
      </w:r>
    </w:p>
    <w:p>
      <w:r>
        <w:t>36</w:t>
      </w:r>
    </w:p>
    <w:p>
      <w:r>
        <w:t>893110214223</w:t>
      </w:r>
    </w:p>
    <w:p>
      <w:r>
        <w:t>66</w:t>
      </w:r>
    </w:p>
    <w:p>
      <w:r>
        <w:t>Dypafo 10</w:t>
      </w:r>
    </w:p>
    <w:p>
      <w:r>
        <w:t>Dapagliflozin (dưới dạng dapagliflozin propanediol monohydrat) 10 mg</w:t>
      </w:r>
    </w:p>
    <w:p>
      <w:r>
        <w:t>Viên nén bao phim</w:t>
      </w:r>
    </w:p>
    <w:p>
      <w:r>
        <w:t>Hộp 2 vỉ x 10 viên; hộp 3 vỉ x 10 viên; hộp 5 vỉ x 10 viên; hộp 10 vỉ x 10 viên; hộp 1 lọ 30 viên</w:t>
      </w:r>
    </w:p>
    <w:p>
      <w:r>
        <w:t>NSX</w:t>
      </w:r>
    </w:p>
    <w:p>
      <w:r>
        <w:t>36</w:t>
      </w:r>
    </w:p>
    <w:p>
      <w:r>
        <w:t>893110214323</w:t>
      </w:r>
    </w:p>
    <w:p>
      <w:r>
        <w:t>67</w:t>
      </w:r>
    </w:p>
    <w:p>
      <w:r>
        <w:t>Dypafo 5</w:t>
      </w:r>
    </w:p>
    <w:p>
      <w:r>
        <w:t>Dapagliflozin (dưới dạng dapagliflozin propanediol monohydrat) 5mg</w:t>
      </w:r>
    </w:p>
    <w:p>
      <w:r>
        <w:t>Viên nén bao phim</w:t>
      </w:r>
    </w:p>
    <w:p>
      <w:r>
        <w:t>Hộp 2 vỉ x 10 viên; Hộp 3 vỉ x 10 viên; hộp 5 vỉ x 10 viên; Hộp 10 vỉ x 10 viên; Hộp 1 lọ 30 viên</w:t>
      </w:r>
    </w:p>
    <w:p>
      <w:r>
        <w:t>NSX</w:t>
      </w:r>
    </w:p>
    <w:p>
      <w:r>
        <w:t>36</w:t>
      </w:r>
    </w:p>
    <w:p>
      <w:r>
        <w:t>893110214423</w:t>
      </w:r>
    </w:p>
    <w:p>
      <w:r>
        <w:t>68</w:t>
      </w:r>
    </w:p>
    <w:p>
      <w:r>
        <w:t>Veracvenza 2.5</w:t>
      </w:r>
    </w:p>
    <w:p>
      <w:r>
        <w:t>Saxagliptin (dưới dạng saxagliptin hydroclorid dihydrat) 2,5mg</w:t>
      </w:r>
    </w:p>
    <w:p>
      <w:r>
        <w:t>Viên nén bao phim</w:t>
      </w:r>
    </w:p>
    <w:p>
      <w:r>
        <w:t>Hộp 2 vỉ x 10 viên; Hộp 3 vỉ x 10 viên; Hộp 5 vỉ x 10 viên; Hộp 10 vỉ x 10 viên; Hộp 1 lọ 30 viên</w:t>
      </w:r>
    </w:p>
    <w:p>
      <w:r>
        <w:t>NSX</w:t>
      </w:r>
    </w:p>
    <w:p>
      <w:r>
        <w:t>36</w:t>
      </w:r>
    </w:p>
    <w:p>
      <w:r>
        <w:t>893110214523</w:t>
      </w:r>
    </w:p>
    <w:p>
      <w:r>
        <w:t>69</w:t>
      </w:r>
    </w:p>
    <w:p>
      <w:r>
        <w:t>Veracvenza 5</w:t>
      </w:r>
    </w:p>
    <w:p>
      <w:r>
        <w:t>Saxagliptin (dưới dạng saxagliptin hydroclorid dihydrat) 5mg</w:t>
      </w:r>
    </w:p>
    <w:p>
      <w:r>
        <w:t>Viên nén bao phim</w:t>
      </w:r>
    </w:p>
    <w:p>
      <w:r>
        <w:t>Hộp, 2vỉ, 3 vỉ, 5 vỉ, 10 vỉ. Hộp 1 lọ 30 viên</w:t>
      </w:r>
    </w:p>
    <w:p>
      <w:r>
        <w:t>NSX</w:t>
      </w:r>
    </w:p>
    <w:p>
      <w:r>
        <w:t>36</w:t>
      </w:r>
    </w:p>
    <w:p>
      <w:r>
        <w:t>893110214623</w:t>
      </w:r>
    </w:p>
    <w:p>
      <w:r>
        <w:t>22. Cơ sở đăng ký: Công ty cổ phần dược phẩm liên doanh Đức  (Địa chỉ: Số nhà 7, Ngách 23/20, Ngõ 23, Phố Bồ Đề ,Phường Bồ Đề, Quận Long Biên, Thành phố Hà Nội , Việt Nam)</w:t>
      </w:r>
    </w:p>
    <w:p>
      <w:r>
        <w:t>22.1. Cơ sở sản xuất: Công ty cổ phần dược phẩm công nghệ cao ABIPHA   (Địa chỉ:  Lô đất CN -2, Khu công nghiệp Phú Nghĩa, Xã Phú Nghĩa, Huyện Chương Mỹ, Thành phố Hà Nội, Việt Nam)</w:t>
      </w:r>
    </w:p>
    <w:p>
      <w:r>
        <w:t>70</w:t>
      </w:r>
    </w:p>
    <w:p>
      <w:r>
        <w:t>Nymax</w:t>
      </w:r>
    </w:p>
    <w:p>
      <w:r>
        <w:t>Metronidazol 500mg; Neomycin sulfat 65.000IU; Nystatin 100.000IU</w:t>
      </w:r>
    </w:p>
    <w:p>
      <w:r>
        <w:t>Viên nén đặt âm đạo</w:t>
      </w:r>
    </w:p>
    <w:p>
      <w:r>
        <w:t>Hộp 1 vỉ x 10 viên; Hộp 2 vỉ x 10 viên; Hộp 3 vỉ x 10 viên; Hộp 5 vỉ x 10 viên</w:t>
      </w:r>
    </w:p>
    <w:p>
      <w:r>
        <w:t>NSX</w:t>
      </w:r>
    </w:p>
    <w:p>
      <w:r>
        <w:t>36</w:t>
      </w:r>
    </w:p>
    <w:p>
      <w:r>
        <w:t>893115214723</w:t>
      </w:r>
    </w:p>
    <w:p>
      <w:r>
        <w:t>23. Cơ sở đăng ký: Công ty Cổ phần Dược phẩm CPC1 Hà Nội  (Địa chỉ: Cụm công nghiệp Hà Bình Phương, xã Văn Bình, huyện Thường Tín, thành phố Hà Nội, Việt Nam)</w:t>
      </w:r>
    </w:p>
    <w:p>
      <w:r>
        <w:t>23.1. Cơ sở sản xuất: Công ty Cổ phần Dược phẩm CPC1 Hà Nội  (Địa chỉ: Cụm Công nghiệp Hà Bình Phương, xã Văn Bình, huyện Thường Tín, thành phố Hà Nội, Việt Nam)</w:t>
      </w:r>
    </w:p>
    <w:p>
      <w:r>
        <w:t>71</w:t>
      </w:r>
    </w:p>
    <w:p>
      <w:r>
        <w:t>Etomidat-BFS</w:t>
      </w:r>
    </w:p>
    <w:p>
      <w:r>
        <w:t>Etomidat 2mg</w:t>
      </w:r>
    </w:p>
    <w:p>
      <w:r>
        <w:t>Dung dịch tiêm</w:t>
      </w:r>
    </w:p>
    <w:p>
      <w:r>
        <w:t>Hộp 5 ống x 10ml; Hộp 10 ống x 10ml; Hộp 20 ống x 10ml; Hộp 50 ống x 10ml</w:t>
      </w:r>
    </w:p>
    <w:p>
      <w:r>
        <w:t>NSX</w:t>
      </w:r>
    </w:p>
    <w:p>
      <w:r>
        <w:t>30</w:t>
      </w:r>
    </w:p>
    <w:p>
      <w:r>
        <w:t>893110214823</w:t>
      </w:r>
    </w:p>
    <w:p>
      <w:r>
        <w:t>72</w:t>
      </w:r>
    </w:p>
    <w:p>
      <w:r>
        <w:t>Flucinan 0,025%</w:t>
      </w:r>
    </w:p>
    <w:p>
      <w:r>
        <w:t>Fluocinolon acetonid 0,025%</w:t>
      </w:r>
    </w:p>
    <w:p>
      <w:r>
        <w:t>Thuốc mỡ dùng ngoài da</w:t>
      </w:r>
    </w:p>
    <w:p>
      <w:r>
        <w:t>Hộp 1 Tuýp x 10gam; Hộp 1 Tuýp x 15gam; Hộp 1 Tuýp x 20gam</w:t>
      </w:r>
    </w:p>
    <w:p>
      <w:r>
        <w:t>NSX</w:t>
      </w:r>
    </w:p>
    <w:p>
      <w:r>
        <w:t>36</w:t>
      </w:r>
    </w:p>
    <w:p>
      <w:r>
        <w:t>893110214923</w:t>
      </w:r>
    </w:p>
    <w:p>
      <w:r>
        <w:t>73</w:t>
      </w:r>
    </w:p>
    <w:p>
      <w:r>
        <w:t>Myfocin</w:t>
      </w:r>
    </w:p>
    <w:p>
      <w:r>
        <w:t>Fosfomycin (dưới dạng fosfomycin trometamol) 3g</w:t>
      </w:r>
    </w:p>
    <w:p>
      <w:r>
        <w:t>Thuốc bột pha dung dịch uống</w:t>
      </w:r>
    </w:p>
    <w:p>
      <w:r>
        <w:t>Hộp 5 Gói, Hộp 10 Gói, Hộp 20 Gói, Hộp 50 Gói</w:t>
      </w:r>
    </w:p>
    <w:p>
      <w:r>
        <w:t>NSX</w:t>
      </w:r>
    </w:p>
    <w:p>
      <w:r>
        <w:t>36</w:t>
      </w:r>
    </w:p>
    <w:p>
      <w:r>
        <w:t>893110215023</w:t>
      </w:r>
    </w:p>
    <w:p>
      <w:r>
        <w:t>74</w:t>
      </w:r>
    </w:p>
    <w:p>
      <w:r>
        <w:t>Vagidequa</w:t>
      </w:r>
    </w:p>
    <w:p>
      <w:r>
        <w:t>Dequalinium clorid 10mg</w:t>
      </w:r>
    </w:p>
    <w:p>
      <w:r>
        <w:t>Viên đặt âm đạo</w:t>
      </w:r>
    </w:p>
    <w:p>
      <w:r>
        <w:t>Hộp 1 vỉ x 6 viên, Hộp 2 vỉ x 6 viên, Hộp 3 vỉ x 6 viên</w:t>
      </w:r>
    </w:p>
    <w:p>
      <w:r>
        <w:t>NSX</w:t>
      </w:r>
    </w:p>
    <w:p>
      <w:r>
        <w:t>36</w:t>
      </w:r>
    </w:p>
    <w:p>
      <w:r>
        <w:t>893100215123</w:t>
      </w:r>
    </w:p>
    <w:p>
      <w:r>
        <w:t>24. Cơ sở đăng ký: Công ty Cổ phần Dược phẩm Cửu Long  (Địa chỉ: 150 đường 14/9, Phường 5, Thành phố Vĩnh Long, Tỉnh Vĩnh Long, Việt Nam)</w:t>
      </w:r>
    </w:p>
    <w:p>
      <w:r>
        <w:t>24.1. Cơ sở sản xuất: Công ty cổ phần dược phẩm Cửu Long  (Địa chỉ: 150 đường 14/9, Phường 5, Thành phố Vĩnh Long, Tỉnh Vĩnh Long,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75</w:t>
      </w:r>
    </w:p>
    <w:p>
      <w:r>
        <w:t>Panalgan 325</w:t>
      </w:r>
    </w:p>
    <w:p>
      <w:r>
        <w:t>Paracetamol 325mg</w:t>
      </w:r>
    </w:p>
    <w:p>
      <w:r>
        <w:t>Thuốc cốm</w:t>
      </w:r>
    </w:p>
    <w:p>
      <w:r>
        <w:t>Hộp 20 gói x 1,5g; Hộp 100 gói x 1,5g</w:t>
      </w:r>
    </w:p>
    <w:p>
      <w:r>
        <w:t>NSX</w:t>
      </w:r>
    </w:p>
    <w:p>
      <w:r>
        <w:t>36</w:t>
      </w:r>
    </w:p>
    <w:p>
      <w:r>
        <w:t>893100215223</w:t>
      </w:r>
    </w:p>
    <w:p>
      <w:r>
        <w:t>25. Cơ sở đăng ký: Công ty Cổ phần Dược phẩm Fremed  (Địa chỉ: Lô E9-3a, Đường số 1, Khu công nghiệp Hiệp Phước, Xã Hiệp Phước, Huyện Nhà Bè, Thành phố Hồ Chí Minh, Việt Nam)</w:t>
      </w:r>
    </w:p>
    <w:p>
      <w:r>
        <w:t>25.1. Cơ sở sản xuất: Công ty Cổ phần Dược phẩm Fremed  (Địa chỉ: Lô E9-3a, Đường số 1, Khu công nghiệp Hiệp Phước, Xã Hiệp Phước, Huyện Nhà Bè, Thành phố Hồ Chí Minh, Việt Nam)</w:t>
      </w:r>
    </w:p>
    <w:p>
      <w:r>
        <w:t>76</w:t>
      </w:r>
    </w:p>
    <w:p>
      <w:r>
        <w:t>Frecoxia 60</w:t>
      </w:r>
    </w:p>
    <w:p>
      <w:r>
        <w:t>Etoricoxib 60mg</w:t>
      </w:r>
    </w:p>
    <w:p>
      <w:r>
        <w:t>Viên nén bao phim</w:t>
      </w:r>
    </w:p>
    <w:p>
      <w:r>
        <w:t>Hộp 3 vỉ x 10 viên</w:t>
      </w:r>
    </w:p>
    <w:p>
      <w:r>
        <w:t>NSX</w:t>
      </w:r>
    </w:p>
    <w:p>
      <w:r>
        <w:t>36</w:t>
      </w:r>
    </w:p>
    <w:p>
      <w:r>
        <w:t>893110215323</w:t>
      </w:r>
    </w:p>
    <w:p>
      <w:r>
        <w:t>77</w:t>
      </w:r>
    </w:p>
    <w:p>
      <w:r>
        <w:t>Frecoxia 90</w:t>
      </w:r>
    </w:p>
    <w:p>
      <w:r>
        <w:t>Etoricoxib 90mg</w:t>
      </w:r>
    </w:p>
    <w:p>
      <w:r>
        <w:t>Viên nén bao phim</w:t>
      </w:r>
    </w:p>
    <w:p>
      <w:r>
        <w:t>Hộp 3 vỉ x 10 viên</w:t>
      </w:r>
    </w:p>
    <w:p>
      <w:r>
        <w:t>NSX</w:t>
      </w:r>
    </w:p>
    <w:p>
      <w:r>
        <w:t>36</w:t>
      </w:r>
    </w:p>
    <w:p>
      <w:r>
        <w:t>893110215423</w:t>
      </w:r>
    </w:p>
    <w:p>
      <w:r>
        <w:t>78</w:t>
      </w:r>
    </w:p>
    <w:p>
      <w:r>
        <w:t>Noomedtryl 800</w:t>
      </w:r>
    </w:p>
    <w:p>
      <w:r>
        <w:t>Piracetam 800mg</w:t>
      </w:r>
    </w:p>
    <w:p>
      <w:r>
        <w:t>Viên nén bao phim</w:t>
      </w:r>
    </w:p>
    <w:p>
      <w:r>
        <w:t>Hộp 10 vỉ x 10 viên</w:t>
      </w:r>
    </w:p>
    <w:p>
      <w:r>
        <w:t>NSX</w:t>
      </w:r>
    </w:p>
    <w:p>
      <w:r>
        <w:t>36</w:t>
      </w:r>
    </w:p>
    <w:p>
      <w:r>
        <w:t>893110215523</w:t>
      </w:r>
    </w:p>
    <w:p>
      <w:r>
        <w:t>79</w:t>
      </w:r>
    </w:p>
    <w:p>
      <w:r>
        <w:t>Tidilon</w:t>
      </w:r>
    </w:p>
    <w:p>
      <w:r>
        <w:t>Diosmin 450mg; Hesperidin 50mg</w:t>
      </w:r>
    </w:p>
    <w:p>
      <w:r>
        <w:t>Viên nén bao phim</w:t>
      </w:r>
    </w:p>
    <w:p>
      <w:r>
        <w:t>Hộp 10 vỉ x 10 viên</w:t>
      </w:r>
    </w:p>
    <w:p>
      <w:r>
        <w:t>NSX</w:t>
      </w:r>
    </w:p>
    <w:p>
      <w:r>
        <w:t>24</w:t>
      </w:r>
    </w:p>
    <w:p>
      <w:r>
        <w:t>893100215623</w:t>
      </w:r>
    </w:p>
    <w:p>
      <w:r>
        <w:t>26.1. Cơ sở đăng ký: Công ty Cổ Phần Dược Phẩm Hà Tây  (Địa chỉ: Số 10A Phố Quang Trung, Phường Quang Trung, Quận Hà Đông, Thành phố Hà Nội, Việt Nam)</w:t>
      </w:r>
    </w:p>
    <w:p>
      <w:r>
        <w:t>26.1. Cơ sở sản xuất: Công ty Cổ Phần Dược Phẩm Hà Tây  (Địa chỉ: Tổ dân phố số 4, P. La Khê, Q. Hà Đông, TP. Hà Nội, Việt Nam)</w:t>
      </w:r>
    </w:p>
    <w:p>
      <w:r>
        <w:t>80</w:t>
      </w:r>
    </w:p>
    <w:p>
      <w:r>
        <w:t>Clarithromycin 500mg</w:t>
      </w:r>
    </w:p>
    <w:p>
      <w:r>
        <w:t>Clarithromycin 500mg</w:t>
      </w:r>
    </w:p>
    <w:p>
      <w:r>
        <w:t>Viên nén bao phim</w:t>
      </w:r>
    </w:p>
    <w:p>
      <w:r>
        <w:t>Hộp 1 vỉ x 10 viên</w:t>
      </w:r>
    </w:p>
    <w:p>
      <w:r>
        <w:t>DĐVNV</w:t>
      </w:r>
    </w:p>
    <w:p>
      <w:r>
        <w:t>36</w:t>
      </w:r>
    </w:p>
    <w:p>
      <w:r>
        <w:t>893110215723</w:t>
      </w:r>
    </w:p>
    <w:p>
      <w:r>
        <w:t>27.1. Cơ sở đăng ký: Công ty cổ phần thiết bị T&amp;T  (Địa chỉ: Lô 13 khu tập thể công ty công nghệ phẩm- Phường Văn Quán- Quận Hà ĐôngThành phố Hà Nội, Việt Nam)</w:t>
      </w:r>
    </w:p>
    <w:p>
      <w:r>
        <w:t>27.1. Cơ sở sản xuất: Công ty Cổ Phần Dược Phẩm Hà Tây  (Địa chỉ: Tổ dân phố số 4, P. La Khê, Q. Hà Đông, TP. Hà Nội, Việt Nam)</w:t>
      </w:r>
    </w:p>
    <w:p>
      <w:r>
        <w:t>81</w:t>
      </w:r>
    </w:p>
    <w:p>
      <w:r>
        <w:t>Xotagout 40</w:t>
      </w:r>
    </w:p>
    <w:p>
      <w:r>
        <w:t>Febuxostat 40mg</w:t>
      </w:r>
    </w:p>
    <w:p>
      <w:r>
        <w:t>Viên nén bao phim</w:t>
      </w:r>
    </w:p>
    <w:p>
      <w:r>
        <w:t>Hộp 1 vỉ x 10 viên; Hộp 3 vỉ x 10 viên</w:t>
      </w:r>
    </w:p>
    <w:p>
      <w:r>
        <w:t>NSX</w:t>
      </w:r>
    </w:p>
    <w:p>
      <w:r>
        <w:t>36</w:t>
      </w:r>
    </w:p>
    <w:p>
      <w:r>
        <w:t>893110215823</w:t>
      </w:r>
    </w:p>
    <w:p>
      <w:r>
        <w:t>28. Cơ sở đăng ký: Công ty cổ phần dược phẩm HND  (Địa chỉ: Tầng 8, Tòa nhà Kim Hoàn, lô D14, Khu đô thị mới Cầu Giấy, Phường Mỹ Đình 2, quận Nam Từ Liêm, thành phố Hà Nội, Việt Nam)</w:t>
      </w:r>
    </w:p>
    <w:p>
      <w:r>
        <w:t>28.1. Cơ sở sản xuất: Công ty Cổ Phần Dược Phẩm Hà Tây  (Địa chỉ: Tổ dân phố số 4, P. La Khê, Q. Hà Đông, TP. Hà Nội, Việt Nam)</w:t>
      </w:r>
    </w:p>
    <w:p>
      <w:r>
        <w:t>82</w:t>
      </w:r>
    </w:p>
    <w:p>
      <w:r>
        <w:t>HND- Fluclocaps</w:t>
      </w:r>
    </w:p>
    <w:p>
      <w:r>
        <w:t>Flucloxacilin (dưới dạng flucloxacilin natri) 500mg</w:t>
      </w:r>
    </w:p>
    <w:p>
      <w:r>
        <w:t>Viên nang cứng</w:t>
      </w:r>
    </w:p>
    <w:p>
      <w:r>
        <w:t>Hộp 1 vỉ x 10 viên; Hộp 2 vỉ x 10 viên; Hộp 3 vỉ x 10 viên</w:t>
      </w:r>
    </w:p>
    <w:p>
      <w:r>
        <w:t>NSX</w:t>
      </w:r>
    </w:p>
    <w:p>
      <w:r>
        <w:t>24</w:t>
      </w:r>
    </w:p>
    <w:p>
      <w:r>
        <w:t>893110215923</w:t>
      </w:r>
    </w:p>
    <w:p>
      <w:r>
        <w:t>29. Cơ sở đăng ký: Công ty cổ phần dược phẩm Khánh Hòa  (Địa chỉ: Số 74 đường Thống Nhất, phường Vạn Thắng, thành phố Nha Trang, tỉnh Khánh Hòa, Việt Nam)</w:t>
      </w:r>
    </w:p>
    <w:p>
      <w:r>
        <w:t>29.1. Cơ sở sản xuất: Công ty cổ phần dược phẩm Khánh Hòa  (Địa chỉ: Đường 2/4, Khóm Đông Bắc, phường Vĩnh Hòa, Thành phố Nha Trang, tỉnh Khánh Hòa,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83</w:t>
      </w:r>
    </w:p>
    <w:p>
      <w:r>
        <w:t>Eperison 50</w:t>
      </w:r>
    </w:p>
    <w:p>
      <w:r>
        <w:t>Eperison hydrochlorid 50mg</w:t>
      </w:r>
    </w:p>
    <w:p>
      <w:r>
        <w:t>Viên nén bao phim</w:t>
      </w:r>
    </w:p>
    <w:p>
      <w:r>
        <w:t>Hộp 03 vỉ x 10 viên; Hộp 10 vỉ x 10 viên; Chai 100 viên</w:t>
      </w:r>
    </w:p>
    <w:p>
      <w:r>
        <w:t>NSX</w:t>
      </w:r>
    </w:p>
    <w:p>
      <w:r>
        <w:t>36</w:t>
      </w:r>
    </w:p>
    <w:p>
      <w:r>
        <w:t>893110216023</w:t>
      </w:r>
    </w:p>
    <w:p>
      <w:r>
        <w:t>84</w:t>
      </w:r>
    </w:p>
    <w:p>
      <w:r>
        <w:t>Losartan 25</w:t>
      </w:r>
    </w:p>
    <w:p>
      <w:r>
        <w:t>Losartan potassium 25mg</w:t>
      </w:r>
    </w:p>
    <w:p>
      <w:r>
        <w:t>Viên nén bao phim</w:t>
      </w:r>
    </w:p>
    <w:p>
      <w:r>
        <w:t>Hộp 3 vỉ x 10 Viên; Hộp 10 vỉ x 10 Viên; Hộp 50 vỉ x 10 Viên; Chai 200 Viên; Chai 500 Viên; Chai 1000 Viên</w:t>
      </w:r>
    </w:p>
    <w:p>
      <w:r>
        <w:t>NSX</w:t>
      </w:r>
    </w:p>
    <w:p>
      <w:r>
        <w:t>36</w:t>
      </w:r>
    </w:p>
    <w:p>
      <w:r>
        <w:t>893110216123</w:t>
      </w:r>
    </w:p>
    <w:p>
      <w:r>
        <w:t>30. Cơ sở đăng ký: Công ty cổ phần dược phẩm Me Di Sun  (Địa chỉ: Số 521, khu phố An Lợi, phường Hòa Lợi, thị xã Bến Cát, tỉnh Bình Dương,Việt Nam)</w:t>
      </w:r>
    </w:p>
    <w:p>
      <w:r>
        <w:t>30.1. Cơ sở sản xuất: Công ty cổ phần dược phẩm Me Di Sun  (Địa chỉ: Số 521, khu phố An Lợi, phường Hòa Lợi, thị xã Bến Cát, tỉnh Bình Dương,Việt Nam)</w:t>
      </w:r>
    </w:p>
    <w:p>
      <w:r>
        <w:t>85</w:t>
      </w:r>
    </w:p>
    <w:p>
      <w:r>
        <w:t>Gasatum</w:t>
      </w:r>
    </w:p>
    <w:p>
      <w:r>
        <w:t>Otilonium bromid 40mg</w:t>
      </w:r>
    </w:p>
    <w:p>
      <w:r>
        <w:t>Viên nén bao phim</w:t>
      </w:r>
    </w:p>
    <w:p>
      <w:r>
        <w:t>Hộp 3 vỉ x 10 viên; Hộp 6 vỉ x 10 viên</w:t>
      </w:r>
    </w:p>
    <w:p>
      <w:r>
        <w:t>NSX</w:t>
      </w:r>
    </w:p>
    <w:p>
      <w:r>
        <w:t>36</w:t>
      </w:r>
    </w:p>
    <w:p>
      <w:r>
        <w:t>893110216223</w:t>
      </w:r>
    </w:p>
    <w:p>
      <w:r>
        <w:t>86</w:t>
      </w:r>
    </w:p>
    <w:p>
      <w:r>
        <w:t>Nizastric 75</w:t>
      </w:r>
    </w:p>
    <w:p>
      <w:r>
        <w:t>Nizatidin 75mg</w:t>
      </w:r>
    </w:p>
    <w:p>
      <w:r>
        <w:t>Viên nang cứng</w:t>
      </w:r>
    </w:p>
    <w:p>
      <w:r>
        <w:t>Hộp 6 vỉ x 10 viên</w:t>
      </w:r>
    </w:p>
    <w:p>
      <w:r>
        <w:t>NSX</w:t>
      </w:r>
    </w:p>
    <w:p>
      <w:r>
        <w:t>36</w:t>
      </w:r>
    </w:p>
    <w:p>
      <w:r>
        <w:t>893110216323</w:t>
      </w:r>
    </w:p>
    <w:p>
      <w:r>
        <w:t>87</w:t>
      </w:r>
    </w:p>
    <w:p>
      <w:r>
        <w:t>Zaltabs 150</w:t>
      </w:r>
    </w:p>
    <w:p>
      <w:r>
        <w:t>Irbesartan 150mg</w:t>
      </w:r>
    </w:p>
    <w:p>
      <w:r>
        <w:t>Viên nén bao phim</w:t>
      </w:r>
    </w:p>
    <w:p>
      <w:r>
        <w:t>Hộp 03 vỉ x 10 viên</w:t>
      </w:r>
    </w:p>
    <w:p>
      <w:r>
        <w:t>USP hiện hành</w:t>
      </w:r>
    </w:p>
    <w:p>
      <w:r>
        <w:t>36</w:t>
      </w:r>
    </w:p>
    <w:p>
      <w:r>
        <w:t>893110216423</w:t>
      </w:r>
    </w:p>
    <w:p>
      <w:r>
        <w:t>88</w:t>
      </w:r>
    </w:p>
    <w:p>
      <w:r>
        <w:t>Geclions 0.088</w:t>
      </w:r>
    </w:p>
    <w:p>
      <w:r>
        <w:t>Pramipexol (dưới dạng pramipexol dihydrochlorid monohydrat) 0,088mg</w:t>
      </w:r>
    </w:p>
    <w:p>
      <w:r>
        <w:t>Viên nén</w:t>
      </w:r>
    </w:p>
    <w:p>
      <w:r>
        <w:t>Hộp 3 vỉ x 10 viên</w:t>
      </w:r>
    </w:p>
    <w:p>
      <w:r>
        <w:t>NSX</w:t>
      </w:r>
    </w:p>
    <w:p>
      <w:r>
        <w:t>24</w:t>
      </w:r>
    </w:p>
    <w:p>
      <w:r>
        <w:t>893110216523</w:t>
      </w:r>
    </w:p>
    <w:p>
      <w:r>
        <w:t>89</w:t>
      </w:r>
    </w:p>
    <w:p>
      <w:r>
        <w:t>Gotamas</w:t>
      </w:r>
    </w:p>
    <w:p>
      <w:r>
        <w:t>Pitavastatin (dưới dạng pitavastatin calcium 2,09mg) 2mg</w:t>
      </w:r>
    </w:p>
    <w:p>
      <w:r>
        <w:t>Viên nén bao phim</w:t>
      </w:r>
    </w:p>
    <w:p>
      <w:r>
        <w:t>Hộp 3 vỉ x 10 viên</w:t>
      </w:r>
    </w:p>
    <w:p>
      <w:r>
        <w:t>NSX</w:t>
      </w:r>
    </w:p>
    <w:p>
      <w:r>
        <w:t>36</w:t>
      </w:r>
    </w:p>
    <w:p>
      <w:r>
        <w:t>893110216623</w:t>
      </w:r>
    </w:p>
    <w:p>
      <w:r>
        <w:t>31. Cơ sở đăng ký: Công ty cổ phần Dược phẩm Minh Dân  (Địa chỉ: Lô E2, đường N4, khu công nghiệp Hòa Xá, phường Lộc Hòa, thành phố Nam Định, tỉnh Nam Định, Việt Nam)</w:t>
      </w:r>
    </w:p>
    <w:p>
      <w:r>
        <w:t>31.1. Cơ sở sản xuất: Công ty cổ phần Dược phẩm Minh Dân  (Địa chỉ: Lô N8, đường N5, khu công nghiệp Hòa Xá, phường Mỹ Xá, thành phố Nam Định, tỉnh Nam Định, Việt Nam)</w:t>
      </w:r>
    </w:p>
    <w:p>
      <w:r>
        <w:t>90</w:t>
      </w:r>
    </w:p>
    <w:p>
      <w:r>
        <w:t>Clindamycin 300mg/2ml</w:t>
      </w:r>
    </w:p>
    <w:p>
      <w:r>
        <w:t>Clindamycin (dưới dạng clindamycin phosphat) 300mg/2ml</w:t>
      </w:r>
    </w:p>
    <w:p>
      <w:r>
        <w:t>Dung dịch tiêm</w:t>
      </w:r>
    </w:p>
    <w:p>
      <w:r>
        <w:t>Hộp 10 ống x 2ml; Hộp 100 ống x 2ml</w:t>
      </w:r>
    </w:p>
    <w:p>
      <w:r>
        <w:t>NSX</w:t>
      </w:r>
    </w:p>
    <w:p>
      <w:r>
        <w:t>24</w:t>
      </w:r>
    </w:p>
    <w:p>
      <w:r>
        <w:t>893110216723</w:t>
      </w:r>
    </w:p>
    <w:p>
      <w:r>
        <w:t>91</w:t>
      </w:r>
    </w:p>
    <w:p>
      <w:r>
        <w:t>Clindamycin 600mg/4ml</w:t>
      </w:r>
    </w:p>
    <w:p>
      <w:r>
        <w:t>Clindamycin (dưới dạng clindamycin phosphat) 600mg/4ml</w:t>
      </w:r>
    </w:p>
    <w:p>
      <w:r>
        <w:t>Dung dịch tiêm</w:t>
      </w:r>
    </w:p>
    <w:p>
      <w:r>
        <w:t>Hộp 10 ống x 4ml</w:t>
      </w:r>
    </w:p>
    <w:p>
      <w:r>
        <w:t>NSX</w:t>
      </w:r>
    </w:p>
    <w:p>
      <w:r>
        <w:t>24</w:t>
      </w:r>
    </w:p>
    <w:p>
      <w:r>
        <w:t>893110216823</w:t>
      </w:r>
    </w:p>
    <w:p>
      <w:r>
        <w:t>92</w:t>
      </w:r>
    </w:p>
    <w:p>
      <w:r>
        <w:t>Dexibuprofen 200mg</w:t>
      </w:r>
    </w:p>
    <w:p>
      <w:r>
        <w:t>Dexibuprofen 200mg</w:t>
      </w:r>
    </w:p>
    <w:p>
      <w:r>
        <w:t>Viên nén bao phim</w:t>
      </w:r>
    </w:p>
    <w:p>
      <w:r>
        <w:t>Hộp 10 vỉ x 10 viên</w:t>
      </w:r>
    </w:p>
    <w:p>
      <w:r>
        <w:t>NSX</w:t>
      </w:r>
    </w:p>
    <w:p>
      <w:r>
        <w:t>36</w:t>
      </w:r>
    </w:p>
    <w:p>
      <w:r>
        <w:t>893110216923</w:t>
      </w:r>
    </w:p>
    <w:p>
      <w:r>
        <w:t>93</w:t>
      </w:r>
    </w:p>
    <w:p>
      <w:r>
        <w:t>Gentamycin 160mg/2ml</w:t>
      </w:r>
    </w:p>
    <w:p>
      <w:r>
        <w:t>Mỗi 2ml chứa Gentamicin (dưới dạng gentamicin sulfat) 160mg</w:t>
      </w:r>
    </w:p>
    <w:p>
      <w:r>
        <w:t>Dung dịch tiêm</w:t>
      </w:r>
    </w:p>
    <w:p>
      <w:r>
        <w:t>Hộp 10 ống x 2 ml; Hộp 100 ống x 2 ml</w:t>
      </w:r>
    </w:p>
    <w:p>
      <w:r>
        <w:t>NSX</w:t>
      </w:r>
    </w:p>
    <w:p>
      <w:r>
        <w:t>24</w:t>
      </w:r>
    </w:p>
    <w:p>
      <w:r>
        <w:t>893110217023</w:t>
      </w:r>
    </w:p>
    <w:p>
      <w:r>
        <w:t>32. Cơ sở đăng ký: Công ty cổ phần Dược phẩm Phong Phú  (Địa chỉ: Lô 12, đường số 8, KCN Tân Tạo, P. Tân Tạo A, Q. Bình Tân, thành phố Hồ Chí Minh, Việt Nam)</w:t>
      </w:r>
    </w:p>
    <w:p>
      <w:r>
        <w:t>32.1. Cơ sở sản xuất: Công ty cổ phần Dược phẩm Phong Phú - Chi nhánh nhà máy Usarichpharm  (Địa chỉ: Lô số 12, đường số 8, khu công nghiệp Tân Tạo, phường Tân Tạo A, quận Bình Tân, thành phố Hồ Chí Minh, Việt Nam)</w:t>
      </w:r>
    </w:p>
    <w:p>
      <w:r>
        <w:t>94</w:t>
      </w:r>
    </w:p>
    <w:p>
      <w:r>
        <w:t>Dipozag 30</w:t>
      </w:r>
    </w:p>
    <w:p>
      <w:r>
        <w:t>Dapoxetin (dưới dạng dapoxetin hydroclorid) 30mg</w:t>
      </w:r>
    </w:p>
    <w:p>
      <w:r>
        <w:t>Viên nén bao phim</w:t>
      </w:r>
    </w:p>
    <w:p>
      <w:r>
        <w:t>Hộp 1 vỉ x 3 viên</w:t>
      </w:r>
    </w:p>
    <w:p>
      <w:r>
        <w:t>NSX</w:t>
      </w:r>
    </w:p>
    <w:p>
      <w:r>
        <w:t>36</w:t>
      </w:r>
    </w:p>
    <w:p>
      <w:r>
        <w:t>893110217123</w:t>
      </w:r>
    </w:p>
    <w:p>
      <w:r>
        <w:t>95</w:t>
      </w:r>
    </w:p>
    <w:p>
      <w:r>
        <w:t>Dipozag 60</w:t>
      </w:r>
    </w:p>
    <w:p>
      <w:r>
        <w:t>Dapoxetin (dưới dạng dapoxetin hydroclorid) 60mg</w:t>
      </w:r>
    </w:p>
    <w:p>
      <w:r>
        <w:t>Viên nén bao phim</w:t>
      </w:r>
    </w:p>
    <w:p>
      <w:r>
        <w:t>Hộp 1 vỉ x 3 viên</w:t>
      </w:r>
    </w:p>
    <w:p>
      <w:r>
        <w:t>NSX</w:t>
      </w:r>
    </w:p>
    <w:p>
      <w:r>
        <w:t>36</w:t>
      </w:r>
    </w:p>
    <w:p>
      <w:r>
        <w:t>893110217223</w:t>
      </w:r>
    </w:p>
    <w:p>
      <w:r>
        <w:t>96</w:t>
      </w:r>
    </w:p>
    <w:p>
      <w:r>
        <w:t>Usarenapri 10</w:t>
      </w:r>
    </w:p>
    <w:p>
      <w:r>
        <w:t>Enalapril maleate 10mg</w:t>
      </w:r>
    </w:p>
    <w:p>
      <w:r>
        <w:t>Viên nén</w:t>
      </w:r>
    </w:p>
    <w:p>
      <w:r>
        <w:t>Hộp 3 vỉ x 10 Viên; Hộp 5 vỉ x 10 Viên; Hộp 10 vỉ x 10 viên</w:t>
      </w:r>
    </w:p>
    <w:p>
      <w:r>
        <w:t>NSX</w:t>
      </w:r>
    </w:p>
    <w:p>
      <w:r>
        <w:t>36</w:t>
      </w:r>
    </w:p>
    <w:p>
      <w:r>
        <w:t>893110217323</w:t>
      </w:r>
    </w:p>
    <w:p>
      <w:r>
        <w:t>33. Cơ sở đăng ký: Công ty cổ phần dược phẩm Phương Đông  (Địa chỉ: Lô số 7, Đường số 2, Khu công nghiệp Tân Tạo, P. Tân Tạo A, Quận Bình Tân, TP.HCM, Việt Nam)</w:t>
      </w:r>
    </w:p>
    <w:p>
      <w:r>
        <w:t>33.1. Cơ sở sản xuất: Công ty cổ phần dược phẩm Phương Đông  (Địa chỉ: Lô số 7, Đường số 2, Khu công nghiệp Tân Tạo, P. Tân Tạo A, Quận Bình Tân, TP.HCM, Việt Nam)</w:t>
      </w:r>
    </w:p>
    <w:p>
      <w:r>
        <w:t>97</w:t>
      </w:r>
    </w:p>
    <w:p>
      <w:r>
        <w:t>Skdol 500</w:t>
      </w:r>
    </w:p>
    <w:p>
      <w:r>
        <w:t>Acetaminophen 500mg</w:t>
      </w:r>
    </w:p>
    <w:p>
      <w:r>
        <w:t>Viên nén bao phim</w:t>
      </w:r>
    </w:p>
    <w:p>
      <w:r>
        <w:t>Hộp 3 vỉ x 10 viên; Hộp 6 vỉ x 10 viên; Hộp 10 vỉ x 10 viên; Chai 100 viên; Chai 200 viên</w:t>
      </w:r>
    </w:p>
    <w:p>
      <w:r>
        <w:t>DĐVN V</w:t>
      </w:r>
    </w:p>
    <w:p>
      <w:r>
        <w:t>36</w:t>
      </w:r>
    </w:p>
    <w:p>
      <w:r>
        <w:t>893100217423</w:t>
      </w:r>
    </w:p>
    <w:p>
      <w:r>
        <w:t>34. Cơ sở đăng ký: Công ty cổ phần dược phẩm Quảng Bình  (Địa chỉ: Số 46, đường Hữu Nghị, phường Bắc Lý, TP. Đồng Hới, tỉnh Quảng Bình, Việt Nam)</w:t>
      </w:r>
    </w:p>
    <w:p>
      <w:r>
        <w:t>34.1. Cơ sở sản xuất: Công ty cổ phần dược phẩm Quảng Bình  (Địa chỉ: Số 46, đường Hữu Nghị, phường Bắc Lý, TP. Đồng Hới, tỉnh Quảng Bình, Việt Nam)</w:t>
      </w:r>
    </w:p>
    <w:p>
      <w:r>
        <w:t>98</w:t>
      </w:r>
    </w:p>
    <w:p>
      <w:r>
        <w:t>Tamyzivas</w:t>
      </w:r>
    </w:p>
    <w:p>
      <w:r>
        <w:t>Ezetimib 10mg; Simvastatin 10mg</w:t>
      </w:r>
    </w:p>
    <w:p>
      <w:r>
        <w:t>Viên nang cứng</w:t>
      </w:r>
    </w:p>
    <w:p>
      <w:r>
        <w:t>Hộp 2 vỉ x 10 viên; Hộp 3 vỉ x 10 viên; Hộp 10 vỉ x 10 viên</w:t>
      </w:r>
    </w:p>
    <w:p>
      <w:r>
        <w:t>NSX</w:t>
      </w:r>
    </w:p>
    <w:p>
      <w:r>
        <w:t>36</w:t>
      </w:r>
    </w:p>
    <w:p>
      <w:r>
        <w:t>893110217523</w:t>
      </w:r>
    </w:p>
    <w:p>
      <w:r>
        <w:t>35. Cơ sở đăng ký: Công ty Cổ phần Dược phẩm Trung ương   2  (Địa chỉ: Số 9 Trần Thánh Tông, phường Bạch Đằng, quận Hai Bà Trưng, thành phố Hà Nội, Việt Nam)</w:t>
      </w:r>
    </w:p>
    <w:p>
      <w:r>
        <w:t>35.1. Cơ sở sản xuất: Công ty Cổ phần Dược phẩm Trung ương 2  (Địa chỉ: Lô 27, Khu công nghiệp Quang Minh, thị trấn Quang Minh, huyện Mê Linh, thành phố Hà Nội, Việt Nam)</w:t>
      </w:r>
    </w:p>
    <w:p>
      <w:r>
        <w:t>99</w:t>
      </w:r>
    </w:p>
    <w:p>
      <w:r>
        <w:t>Cloromycetin 250 mg</w:t>
      </w:r>
    </w:p>
    <w:p>
      <w:r>
        <w:t>Cloramphenicol 250mg</w:t>
      </w:r>
    </w:p>
    <w:p>
      <w:r>
        <w:t>Viên nén</w:t>
      </w:r>
    </w:p>
    <w:p>
      <w:r>
        <w:t>Hộp 10 vỉ x 10 viên</w:t>
      </w:r>
    </w:p>
    <w:p>
      <w:r>
        <w:t>DĐVNV</w:t>
      </w:r>
    </w:p>
    <w:p>
      <w:r>
        <w:t>36</w:t>
      </w:r>
    </w:p>
    <w:p>
      <w:r>
        <w:t>893115217623</w:t>
      </w:r>
    </w:p>
    <w:p>
      <w:r>
        <w:t>100</w:t>
      </w:r>
    </w:p>
    <w:p>
      <w:r>
        <w:t>Daforx 10</w:t>
      </w:r>
    </w:p>
    <w:p>
      <w:r>
        <w:t>Dapagliflozin (dưới dạng dapagliflozin propandiol monohydrat) 10mg</w:t>
      </w:r>
    </w:p>
    <w:p>
      <w:r>
        <w:t>Viên nén bao phim</w:t>
      </w:r>
    </w:p>
    <w:p>
      <w:r>
        <w:t>Hộp 3 vỉ x 10 viên</w:t>
      </w:r>
    </w:p>
    <w:p>
      <w:r>
        <w:t>NSX</w:t>
      </w:r>
    </w:p>
    <w:p>
      <w:r>
        <w:t>36</w:t>
      </w:r>
    </w:p>
    <w:p>
      <w:r>
        <w:t>893110217723</w:t>
      </w:r>
    </w:p>
    <w:p>
      <w:r>
        <w:t>101</w:t>
      </w:r>
    </w:p>
    <w:p>
      <w:r>
        <w:t>Mecpei 6000</w:t>
      </w:r>
    </w:p>
    <w:p>
      <w:r>
        <w:t>Mỗi gói chứa  L- ornithin L-aspartat 6g</w:t>
      </w:r>
    </w:p>
    <w:p>
      <w:r>
        <w:t>Thuốc bột</w:t>
      </w:r>
    </w:p>
    <w:p>
      <w:r>
        <w:t>Hộp 20 gói x 9g</w:t>
      </w:r>
    </w:p>
    <w:p>
      <w:r>
        <w:t>NSX</w:t>
      </w:r>
    </w:p>
    <w:p>
      <w:r>
        <w:t>36</w:t>
      </w:r>
    </w:p>
    <w:p>
      <w:r>
        <w:t>893110217823</w:t>
      </w:r>
    </w:p>
    <w:p>
      <w:r>
        <w:t>102</w:t>
      </w:r>
    </w:p>
    <w:p>
      <w:r>
        <w:t>Palidso 25</w:t>
      </w:r>
    </w:p>
    <w:p>
      <w:r>
        <w:t>Empagliflozin 25mg</w:t>
      </w:r>
    </w:p>
    <w:p>
      <w:r>
        <w:t>Viên nén bao phim</w:t>
      </w:r>
    </w:p>
    <w:p>
      <w:r>
        <w:t>Hộp 3 vỉ x 10 viên</w:t>
      </w:r>
    </w:p>
    <w:p>
      <w:r>
        <w:t>NSX</w:t>
      </w:r>
    </w:p>
    <w:p>
      <w:r>
        <w:t>36</w:t>
      </w:r>
    </w:p>
    <w:p>
      <w:r>
        <w:t>893110217923</w:t>
      </w:r>
    </w:p>
    <w:p>
      <w:r>
        <w:t>36. Cơ sở đăng ký: Công ty cổ phần dược phẩm Trung ương 3  (Địa chỉ: 16 Lê Đại Hành, Phường Minh Khai, Quận Hồng Bàng, Thành phố Hải Phòng, Việt Nam)</w:t>
      </w:r>
    </w:p>
    <w:p>
      <w:r>
        <w:t>36.1. Cơ sở sản xuất: Công ty cổ phần dược phẩm Trung ương 3  (Địa chỉ: Số 28, đường 351, xã Nam Sơn, huyện An Dương, thành phố Hải Phòng, Việt Nam)</w:t>
      </w:r>
    </w:p>
    <w:p>
      <w:r>
        <w:t>103</w:t>
      </w:r>
    </w:p>
    <w:p>
      <w:r>
        <w:t>Gidahan forte</w:t>
      </w:r>
    </w:p>
    <w:p>
      <w:r>
        <w:t>Paracetamol 500mg; Cafein 65mg</w:t>
      </w:r>
    </w:p>
    <w:p>
      <w:r>
        <w:t>Viên nén bao phim</w:t>
      </w:r>
    </w:p>
    <w:p>
      <w:r>
        <w:t>Hộp 5 vỉ x 10 viên; Hộp 10 vỉ x 10 viên</w:t>
      </w:r>
    </w:p>
    <w:p>
      <w:r>
        <w:t>NSX</w:t>
      </w:r>
    </w:p>
    <w:p>
      <w:r>
        <w:t>24</w:t>
      </w:r>
    </w:p>
    <w:p>
      <w:r>
        <w:t>893100218023</w:t>
      </w:r>
    </w:p>
    <w:p>
      <w:r>
        <w:t>37. Cơ sở đăng ký: Công ty Cổ phần Dược phẩm Trung ương I - Pharbaco  (Địa chỉ: 160 Tôn Đức Thắng, phường Hàng Bột, quận Đống Đa, thành phố Hà Nội, Việt Nam)</w:t>
      </w:r>
    </w:p>
    <w:p>
      <w:r>
        <w:t>37.1. Cơ sở sản xuất: Công ty cổ phần Dược phẩm Trung ương I - Pharbaco  (Địa chỉ: Thôn Thạch Lỗi, xã Thanh Xuân, huyện Sóc Sơn, thành phố Hà Nội, Việt Nam)</w:t>
      </w:r>
    </w:p>
    <w:p>
      <w:r>
        <w:t>104</w:t>
      </w:r>
    </w:p>
    <w:p>
      <w:r>
        <w:t>Flunodox 20</w:t>
      </w:r>
    </w:p>
    <w:p>
      <w:r>
        <w:t>Leflunomid 20mg</w:t>
      </w:r>
    </w:p>
    <w:p>
      <w:r>
        <w:t>Viên nén bao phim</w:t>
      </w:r>
    </w:p>
    <w:p>
      <w:r>
        <w:t>Hộp 3 vỉ x 10 viên; Hộp 10 vỉ x 10 viên</w:t>
      </w:r>
    </w:p>
    <w:p>
      <w:r>
        <w:t>NSX</w:t>
      </w:r>
    </w:p>
    <w:p>
      <w:r>
        <w:t>36</w:t>
      </w:r>
    </w:p>
    <w:p>
      <w:r>
        <w:t>893110218123</w:t>
      </w:r>
    </w:p>
    <w:p>
      <w:r>
        <w:t>105</w:t>
      </w:r>
    </w:p>
    <w:p>
      <w:r>
        <w:t>Miprikat 2</w:t>
      </w:r>
    </w:p>
    <w:p>
      <w:r>
        <w:t>Glimepirid 2mg</w:t>
      </w:r>
    </w:p>
    <w:p>
      <w:r>
        <w:t>Viên nén</w:t>
      </w:r>
    </w:p>
    <w:p>
      <w:r>
        <w:t>Hộp 5 vỉ x 10 viên</w:t>
      </w:r>
    </w:p>
    <w:p>
      <w:r>
        <w:t>NSX</w:t>
      </w:r>
    </w:p>
    <w:p>
      <w:r>
        <w:t>24</w:t>
      </w:r>
    </w:p>
    <w:p>
      <w:r>
        <w:t>893110218223</w:t>
      </w:r>
    </w:p>
    <w:p>
      <w:r>
        <w:t>106</w:t>
      </w:r>
    </w:p>
    <w:p>
      <w:r>
        <w:t>Miprikat 3</w:t>
      </w:r>
    </w:p>
    <w:p>
      <w:r>
        <w:t>Glimepirid 3mg</w:t>
      </w:r>
    </w:p>
    <w:p>
      <w:r>
        <w:t>Viên nén</w:t>
      </w:r>
    </w:p>
    <w:p>
      <w:r>
        <w:t>Hộp 3 vỉ x 10 viên</w:t>
      </w:r>
    </w:p>
    <w:p>
      <w:r>
        <w:t>NSX</w:t>
      </w:r>
    </w:p>
    <w:p>
      <w:r>
        <w:t>24</w:t>
      </w:r>
    </w:p>
    <w:p>
      <w:r>
        <w:t>893110218323</w:t>
      </w:r>
    </w:p>
    <w:p>
      <w:r>
        <w:t>107</w:t>
      </w:r>
    </w:p>
    <w:p>
      <w:r>
        <w:t>Natinzid 5</w:t>
      </w:r>
    </w:p>
    <w:p>
      <w:r>
        <w:t>Linagliptin 5mg</w:t>
      </w:r>
    </w:p>
    <w:p>
      <w:r>
        <w:t>Viên nén bao phim</w:t>
      </w:r>
    </w:p>
    <w:p>
      <w:r>
        <w:t>Hộp 3 vỉ x 10 viên; Hộp 10 vỉ x 10 viên</w:t>
      </w:r>
    </w:p>
    <w:p>
      <w:r>
        <w:t>NSX</w:t>
      </w:r>
    </w:p>
    <w:p>
      <w:r>
        <w:t>36</w:t>
      </w:r>
    </w:p>
    <w:p>
      <w:r>
        <w:t>893110218423</w:t>
      </w:r>
    </w:p>
    <w:p>
      <w:r>
        <w:t>108</w:t>
      </w:r>
    </w:p>
    <w:p>
      <w:r>
        <w:t>Penicilin V Kali 400000 đ.v.q.t</w:t>
      </w:r>
    </w:p>
    <w:p>
      <w:r>
        <w:t>Phenoxymethylpenici lin kali 400.000 đ.v.q.t</w:t>
      </w:r>
    </w:p>
    <w:p>
      <w:r>
        <w:t>Viên nén</w:t>
      </w:r>
    </w:p>
    <w:p>
      <w:r>
        <w:t>Hộp 10 vỉ x 10 viên; Lọ 200 viên; Lọ 400 viên</w:t>
      </w:r>
    </w:p>
    <w:p>
      <w:r>
        <w:t>DĐVN IV</w:t>
      </w:r>
    </w:p>
    <w:p>
      <w:r>
        <w:t>36</w:t>
      </w:r>
    </w:p>
    <w:p>
      <w:r>
        <w:t>893110218523</w:t>
      </w:r>
    </w:p>
    <w:p>
      <w:r>
        <w:t>109</w:t>
      </w:r>
    </w:p>
    <w:p>
      <w:r>
        <w:t>Phabaleno 10/12,5</w:t>
      </w:r>
    </w:p>
    <w:p>
      <w:r>
        <w:t>Lisinopril (dưới dạng lisinopril dihydrat) 10mg; Hydroclorothiazid 12,5mg</w:t>
      </w:r>
    </w:p>
    <w:p>
      <w:r>
        <w:t>Viên nén</w:t>
      </w:r>
    </w:p>
    <w:p>
      <w:r>
        <w:t>Hộp 1 vỉ x 10 viên; Hộp 3 vỉ x 10 viên</w:t>
      </w:r>
    </w:p>
    <w:p>
      <w:r>
        <w:t>NSX</w:t>
      </w:r>
    </w:p>
    <w:p>
      <w:r>
        <w:t>30</w:t>
      </w:r>
    </w:p>
    <w:p>
      <w:r>
        <w:t>893110218623</w:t>
      </w:r>
    </w:p>
    <w:p>
      <w:r>
        <w:t>110</w:t>
      </w:r>
    </w:p>
    <w:p>
      <w:r>
        <w:t>Phabaleno 20/25</w:t>
      </w:r>
    </w:p>
    <w:p>
      <w:r>
        <w:t>Lisinopril (dưới dạng lisinopril dihydrat) 20mg; Hydroclorothiazid 25mg</w:t>
      </w:r>
    </w:p>
    <w:p>
      <w:r>
        <w:t>Viên nén</w:t>
      </w:r>
    </w:p>
    <w:p>
      <w:r>
        <w:t>Hộp 1 vỉ x 10 viên; Hộp 3 vỉ x 10 viên</w:t>
      </w:r>
    </w:p>
    <w:p>
      <w:r>
        <w:t>NSX</w:t>
      </w:r>
    </w:p>
    <w:p>
      <w:r>
        <w:t>30</w:t>
      </w:r>
    </w:p>
    <w:p>
      <w:r>
        <w:t>893110218723</w:t>
      </w:r>
    </w:p>
    <w:p>
      <w:r>
        <w:t>38. Cơ sở đăng ký: Công ty cổ phần dược phẩm TV.Pharm  (Địa chỉ: Số 27, Nguyễn Chí Thanh, Khóm 2, Phường 9, Thành phố Trà Vinh, Tỉnh Trà Vinh, Việt Nam)</w:t>
      </w:r>
    </w:p>
    <w:p>
      <w:r>
        <w:t>38.1. Cơ sở sản xuất: Công ty cổ phần dược phẩm TV.Pharm  (Địa chỉ: Số 27, Nguyễn Chí Thanh, Khóm 2, Phường 9, Thành phố Trà Vinh, Tỉnh Trà Vinh, Việt Nam)</w:t>
      </w:r>
    </w:p>
    <w:p>
      <w:r>
        <w:t>111</w:t>
      </w:r>
    </w:p>
    <w:p>
      <w:r>
        <w:t>Linagliptin 5mg</w:t>
      </w:r>
    </w:p>
    <w:p>
      <w:r>
        <w:t>Linagliptin 5mg</w:t>
      </w:r>
    </w:p>
    <w:p>
      <w:r>
        <w:t>Viên nén bao phim</w:t>
      </w:r>
    </w:p>
    <w:p>
      <w:r>
        <w:t>Hộp 2 vỉ x 07 viên, Hộp 4 vỉ x 07 viên, Hộp 3 vỉ x 10 viên, Hộp 10 vỉ x 10 viên</w:t>
      </w:r>
    </w:p>
    <w:p>
      <w:r>
        <w:t>NSX</w:t>
      </w:r>
    </w:p>
    <w:p>
      <w:r>
        <w:t>24</w:t>
      </w:r>
    </w:p>
    <w:p>
      <w:r>
        <w:t>893110218823</w:t>
      </w:r>
    </w:p>
    <w:p>
      <w:r>
        <w:t>112</w:t>
      </w:r>
    </w:p>
    <w:p>
      <w:r>
        <w:t>Suspengel</w:t>
      </w:r>
    </w:p>
    <w:p>
      <w:r>
        <w:t>Nhôm hydroxyd (dưới dạng nhôm hydroxyd gel) 400mg, Magnesi hydroxyd (dưới dạng magnesi hydroxyd gel 30%) 400mg, Simethicon (dưới dạng simethicon emulsion 30%) 40mg</w:t>
      </w:r>
    </w:p>
    <w:p>
      <w:r>
        <w:t>Hỗn dịch uống</w:t>
      </w:r>
    </w:p>
    <w:p>
      <w:r>
        <w:t>Hộp 20 gói x10ml</w:t>
      </w:r>
    </w:p>
    <w:p>
      <w:r>
        <w:t>NSX</w:t>
      </w:r>
    </w:p>
    <w:p>
      <w:r>
        <w:t>36</w:t>
      </w:r>
    </w:p>
    <w:p>
      <w:r>
        <w:t>893100218923</w:t>
      </w:r>
    </w:p>
    <w:p>
      <w:r>
        <w:t>39. Cơ sở đăng ký: Công ty cổ phần dược phẩm TW 25  (Địa chỉ: 448B Nguyễn Tất Thành, Phường 18, Quận 4, TP. Hồ Chí Minh, Việt Nam)</w:t>
      </w:r>
    </w:p>
    <w:p>
      <w:r>
        <w:t>39.1. Cơ sở sản xuất: Công ty cổ phần dược phẩm TW 25  (Địa chỉ: 448B Nguyễn Tất Thành, Phường 18, Quận 4, TP. Hồ Chí Minh, Việt Nam)</w:t>
      </w:r>
    </w:p>
    <w:p>
      <w:r>
        <w:t>113</w:t>
      </w:r>
    </w:p>
    <w:p>
      <w:r>
        <w:t>Etoricoxib 120</w:t>
      </w:r>
    </w:p>
    <w:p>
      <w:r>
        <w:t>Etoricoxib 120mg</w:t>
      </w:r>
    </w:p>
    <w:p>
      <w:r>
        <w:t>Viên nén bao phim</w:t>
      </w:r>
    </w:p>
    <w:p>
      <w:r>
        <w:t>Hộp 3 vỉ x 10 viên; Hộp 10 vỉ x 10 viên</w:t>
      </w:r>
    </w:p>
    <w:p>
      <w:r>
        <w:t>NSX</w:t>
      </w:r>
    </w:p>
    <w:p>
      <w:r>
        <w:t>36</w:t>
      </w:r>
    </w:p>
    <w:p>
      <w:r>
        <w:t>893110219023</w:t>
      </w:r>
    </w:p>
    <w:p>
      <w:r>
        <w:t>40. Cơ sở đăng ký: Công ty Cổ phần Dược phẩm và Sinh học Y tế  (Địa chỉ: 31 Ngô Thời Nhiệm, Phường Võ Thị Sáu, Quận 3, TP. Hồ Chí Minh)</w:t>
      </w:r>
    </w:p>
    <w:p>
      <w:r>
        <w:t>40.1. Cơ sở sản xuất: Công ty Cổ phần Dược phẩm và Sinh học Y tế  (Địa chỉ: Lô III-18, đường số 13, KCN Tân Bình, Phường Tây Thạnh, Quận Tân Phú, TP.Hồ Chí Minh, Việt Nam)</w:t>
      </w:r>
    </w:p>
    <w:p>
      <w:r>
        <w:t>114</w:t>
      </w:r>
    </w:p>
    <w:p>
      <w:r>
        <w:t>Mebastin 10</w:t>
      </w:r>
    </w:p>
    <w:p>
      <w:r>
        <w:t>Ebastin 10mg</w:t>
      </w:r>
    </w:p>
    <w:p>
      <w:r>
        <w:t>Viên nén</w:t>
      </w:r>
    </w:p>
    <w:p>
      <w:r>
        <w:t>Hộp 03 vỉ x 10 viên; Hộp 05 vỉ x 10 viên; Hộp 10 vỉ x 10 viên</w:t>
      </w:r>
    </w:p>
    <w:p>
      <w:r>
        <w:t>JP</w:t>
      </w:r>
    </w:p>
    <w:p>
      <w:r>
        <w:t>36</w:t>
      </w:r>
    </w:p>
    <w:p>
      <w:r>
        <w:t>893110219123</w:t>
      </w:r>
    </w:p>
    <w:p>
      <w:r>
        <w:t>41. Cơ sở đăng ký: Công ty cổ phần dược phẩm Vĩnh Phúc  (Địa chỉ: Số 777, đường Mê Linh, phường Khai Quang, thành phố Vĩnh Yên, tỉnh Vĩnh Phúc, Việt Nam)</w:t>
      </w:r>
    </w:p>
    <w:p>
      <w:r>
        <w:t>41.1. Cơ sở sản xuất: Công ty cổ phần dược phẩm Vĩnh Phúc  (Địa chỉ: Thôn Mậu Thông -P.Khai Quang - TP.Vĩnh Yên -T.Vĩnh Phúc, Việt Nam)</w:t>
      </w:r>
    </w:p>
    <w:p>
      <w:r>
        <w:t>115</w:t>
      </w:r>
    </w:p>
    <w:p>
      <w:r>
        <w:t>Cyclovin 250</w:t>
      </w:r>
    </w:p>
    <w:p>
      <w:r>
        <w:t>Ethamsylat 250mg</w:t>
      </w:r>
    </w:p>
    <w:p>
      <w:r>
        <w:t>Viên nén</w:t>
      </w:r>
    </w:p>
    <w:p>
      <w:r>
        <w:t>Hộp 3 vỉ x 10 viên</w:t>
      </w:r>
    </w:p>
    <w:p>
      <w:r>
        <w:t>NSX</w:t>
      </w:r>
    </w:p>
    <w:p>
      <w:r>
        <w:t>36</w:t>
      </w:r>
    </w:p>
    <w:p>
      <w:r>
        <w:t>893110219223</w:t>
      </w:r>
    </w:p>
    <w:p>
      <w:r>
        <w:t>116</w:t>
      </w:r>
    </w:p>
    <w:p>
      <w:r>
        <w:t>Levocin</w:t>
      </w:r>
    </w:p>
    <w:p>
      <w:r>
        <w:t>Levobupivacain (dưới dạng levobupivacain hydroclorid) 50 mg/10ml</w:t>
      </w:r>
    </w:p>
    <w:p>
      <w:r>
        <w:t>Dung dịch tiêm</w:t>
      </w:r>
    </w:p>
    <w:p>
      <w:r>
        <w:t>Hộp 2 vỉ x 5 Ống x 10 ml; Hộp 4 vỉ x 5 Ống x 10 ml; Hộp 10 vỉ x 5 Ống x 10 ml</w:t>
      </w:r>
    </w:p>
    <w:p>
      <w:r>
        <w:t>NSX</w:t>
      </w:r>
    </w:p>
    <w:p>
      <w:r>
        <w:t>36</w:t>
      </w:r>
    </w:p>
    <w:p>
      <w:r>
        <w:t>893114219323</w:t>
      </w:r>
    </w:p>
    <w:p>
      <w:r>
        <w:t>117</w:t>
      </w:r>
    </w:p>
    <w:p>
      <w:r>
        <w:t>Loratas</w:t>
      </w:r>
    </w:p>
    <w:p>
      <w:r>
        <w:t>Loratadin 5mg/5ml</w:t>
      </w:r>
    </w:p>
    <w:p>
      <w:r>
        <w:t>Dung dịch uống</w:t>
      </w:r>
    </w:p>
    <w:p>
      <w:r>
        <w:t>Hộp 10 Gói x 5 ml; Hộp 20 Gói x 5 ml; Hộp 1 Lọ x 60 ml; Hộp 1 Lọ x 100 ml</w:t>
      </w:r>
    </w:p>
    <w:p>
      <w:r>
        <w:t>NSX</w:t>
      </w:r>
    </w:p>
    <w:p>
      <w:r>
        <w:t>36</w:t>
      </w:r>
    </w:p>
    <w:p>
      <w:r>
        <w:t>893100219423</w:t>
      </w:r>
    </w:p>
    <w:p>
      <w:r>
        <w:t>118</w:t>
      </w:r>
    </w:p>
    <w:p>
      <w:r>
        <w:t>Vinflozin 10 mg</w:t>
      </w:r>
    </w:p>
    <w:p>
      <w:r>
        <w:t>Empagliflozin 10mg</w:t>
      </w:r>
    </w:p>
    <w:p>
      <w:r>
        <w:t>Viên nén bao phim</w:t>
      </w:r>
    </w:p>
    <w:p>
      <w:r>
        <w:t>Hộp 3 vỉ x 10 viên</w:t>
      </w:r>
    </w:p>
    <w:p>
      <w:r>
        <w:t>NSX</w:t>
      </w:r>
    </w:p>
    <w:p>
      <w:r>
        <w:t>36</w:t>
      </w:r>
    </w:p>
    <w:p>
      <w:r>
        <w:t>893110219523</w:t>
      </w:r>
    </w:p>
    <w:p>
      <w:r>
        <w:t>119</w:t>
      </w:r>
    </w:p>
    <w:p>
      <w:r>
        <w:t>Vinflozin 25 mg</w:t>
      </w:r>
    </w:p>
    <w:p>
      <w:r>
        <w:t>Empagliflozin 25mg</w:t>
      </w:r>
    </w:p>
    <w:p>
      <w:r>
        <w:t>Viên nén bao phim</w:t>
      </w:r>
    </w:p>
    <w:p>
      <w:r>
        <w:t>Hộp 3 vỉ x 10 viên</w:t>
      </w:r>
    </w:p>
    <w:p>
      <w:r>
        <w:t>NSX</w:t>
      </w:r>
    </w:p>
    <w:p>
      <w:r>
        <w:t>36</w:t>
      </w:r>
    </w:p>
    <w:p>
      <w:r>
        <w:t>893110219623</w:t>
      </w:r>
    </w:p>
    <w:p>
      <w:r>
        <w:t>120</w:t>
      </w:r>
    </w:p>
    <w:p>
      <w:r>
        <w:t>Vinpamol</w:t>
      </w:r>
    </w:p>
    <w:p>
      <w:r>
        <w:t>Paracetamol 250mg/5ml</w:t>
      </w:r>
    </w:p>
    <w:p>
      <w:r>
        <w:t>Hỗn dịch uống</w:t>
      </w:r>
    </w:p>
    <w:p>
      <w:r>
        <w:t>Hộp 10 Gói x 5 ml; Hộp 20 Gói x 5 ml; Hộp 30 Gói x 5 ml; Hộp 10 Gói x 10 ml; Hộp 20 Gói x 10 ml; Hộp 30 Gói x 10 ml; Hộp 1 Lọ x 60 ml; Hộp 1 Lọ x 100 ml</w:t>
      </w:r>
    </w:p>
    <w:p>
      <w:r>
        <w:t>NSX</w:t>
      </w:r>
    </w:p>
    <w:p>
      <w:r>
        <w:t>36</w:t>
      </w:r>
    </w:p>
    <w:p>
      <w:r>
        <w:t>893100219723</w:t>
      </w:r>
    </w:p>
    <w:p>
      <w:r>
        <w:t>121</w:t>
      </w:r>
    </w:p>
    <w:p>
      <w:r>
        <w:t>Vinphason</w:t>
      </w:r>
    </w:p>
    <w:p>
      <w:r>
        <w:t>Hydrocortison (dưới dạng hydrocortison natri succinat pha tiêm) 100mg</w:t>
      </w:r>
    </w:p>
    <w:p>
      <w:r>
        <w:t>Thuốc tiêm đông khô</w:t>
      </w:r>
    </w:p>
    <w:p>
      <w:r>
        <w:t>Hộp 1  Lọ x 1 Ống dung môi 2ml; Hộp 5  Lọ x 5 Ống dung môi 2ml ; Hộp 10 Lọ x 10 Ống dung môi 2ml; Hộp 10 Lọ</w:t>
      </w:r>
    </w:p>
    <w:p>
      <w:r>
        <w:t>NSX</w:t>
      </w:r>
    </w:p>
    <w:p>
      <w:r>
        <w:t>Lọ thuốc tiêm đông khô: 36 tháng; Ống dung môi: 36 tháng</w:t>
      </w:r>
    </w:p>
    <w:p>
      <w:r>
        <w:t>893110219823</w:t>
      </w:r>
    </w:p>
    <w:p>
      <w:r>
        <w:t>122</w:t>
      </w:r>
    </w:p>
    <w:p>
      <w:r>
        <w:t>Vinsolon</w:t>
      </w:r>
    </w:p>
    <w:p>
      <w:r>
        <w:t>Methylprednisolon (dưới dạng methylprednisolon natri succinat pha tiêm) 40mg</w:t>
      </w:r>
    </w:p>
    <w:p>
      <w:r>
        <w:t>Thuốc tiêm đông khô</w:t>
      </w:r>
    </w:p>
    <w:p>
      <w:r>
        <w:t>Hộp 1 Lọ x 1 Ống dung môi pha tiêm; Hộp 5 Lọ x 5 Ống dung môi pha tiêm; Hộp 10 Lọ x 10  Ống dung môi pha tiêm</w:t>
      </w:r>
    </w:p>
    <w:p>
      <w:r>
        <w:t>NSX</w:t>
      </w:r>
    </w:p>
    <w:p>
      <w:r>
        <w:t>Lọ thuốc tiêm đông khô: 36 tháng; Ống dung môi pha tiêm: 60 tháng</w:t>
      </w:r>
    </w:p>
    <w:p>
      <w:r>
        <w:t>893110219923</w:t>
      </w:r>
    </w:p>
    <w:p>
      <w:r>
        <w:t>123</w:t>
      </w:r>
    </w:p>
    <w:p>
      <w:r>
        <w:t>Vinsylat 500</w:t>
      </w:r>
    </w:p>
    <w:p>
      <w:r>
        <w:t>Ethamsylat 500mg</w:t>
      </w:r>
    </w:p>
    <w:p>
      <w:r>
        <w:t>Viên nén</w:t>
      </w:r>
    </w:p>
    <w:p>
      <w:r>
        <w:t>Hộp 3 vỉ x 10 viên</w:t>
      </w:r>
    </w:p>
    <w:p>
      <w:r>
        <w:t>NSX</w:t>
      </w:r>
    </w:p>
    <w:p>
      <w:r>
        <w:t>36</w:t>
      </w:r>
    </w:p>
    <w:p>
      <w:r>
        <w:t>893110220023</w:t>
      </w:r>
    </w:p>
    <w:p>
      <w:r>
        <w:t>124</w:t>
      </w:r>
    </w:p>
    <w:p>
      <w:r>
        <w:t>Vintino</w:t>
      </w:r>
    </w:p>
    <w:p>
      <w:r>
        <w:t>Isotretinoin 10 mg</w:t>
      </w:r>
    </w:p>
    <w:p>
      <w:r>
        <w:t>Viên nang mềm</w:t>
      </w:r>
    </w:p>
    <w:p>
      <w:r>
        <w:t>Hộp 3 vỉ x 10 viên; Hộp 10 vỉ x 10 viên</w:t>
      </w:r>
    </w:p>
    <w:p>
      <w:r>
        <w:t>NSX</w:t>
      </w:r>
    </w:p>
    <w:p>
      <w:r>
        <w:t>36</w:t>
      </w:r>
    </w:p>
    <w:p>
      <w:r>
        <w:t>893110220123</w:t>
      </w:r>
    </w:p>
    <w:p>
      <w:r>
        <w:t>42. Cơ sở đăng ký: Công ty Cổ phần Dược phẩm Wealphar  (Địa chỉ: Lô CN5, Khu công nghiệp Thụy Vân, Xã Thụy Vân, Thành phố Việt Trì, Tỉnh Phú Thọ, Việt Nam)</w:t>
      </w:r>
    </w:p>
    <w:p>
      <w:r>
        <w:t>42.1. Cơ sở sản xuất: Công ty Cổ phần Dược phẩm Wealphar  (Địa chỉ: Lô CN5, Khu công nghiệp Thụy Vân, Xã Thụy Vân, Thành phố Việt Trì, Tỉnh Phú Thọ,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125</w:t>
      </w:r>
    </w:p>
    <w:p>
      <w:r>
        <w:t>Dexibuprofen DWP 300mg</w:t>
      </w:r>
    </w:p>
    <w:p>
      <w:r>
        <w:t>Dexibuprofen 300mg</w:t>
      </w:r>
    </w:p>
    <w:p>
      <w:r>
        <w:t>Viên nén bao phim</w:t>
      </w:r>
    </w:p>
    <w:p>
      <w:r>
        <w:t>Hộp 6 vỉ x 10 viên</w:t>
      </w:r>
    </w:p>
    <w:p>
      <w:r>
        <w:t>NSX</w:t>
      </w:r>
    </w:p>
    <w:p>
      <w:r>
        <w:t>36</w:t>
      </w:r>
    </w:p>
    <w:p>
      <w:r>
        <w:t>893110220223</w:t>
      </w:r>
    </w:p>
    <w:p>
      <w:r>
        <w:t>126</w:t>
      </w:r>
    </w:p>
    <w:p>
      <w:r>
        <w:t>Donepezil OD DWP 5 mg</w:t>
      </w:r>
    </w:p>
    <w:p>
      <w:r>
        <w:t>Donepezil hydroclorid 5mg</w:t>
      </w:r>
    </w:p>
    <w:p>
      <w:r>
        <w:t>Viên nén phân tán trong miệng</w:t>
      </w:r>
    </w:p>
    <w:p>
      <w:r>
        <w:t>Hộp 6 vỉ x 10 viên</w:t>
      </w:r>
    </w:p>
    <w:p>
      <w:r>
        <w:t>NSX</w:t>
      </w:r>
    </w:p>
    <w:p>
      <w:r>
        <w:t>24</w:t>
      </w:r>
    </w:p>
    <w:p>
      <w:r>
        <w:t>893110220323</w:t>
      </w:r>
    </w:p>
    <w:p>
      <w:r>
        <w:t>127</w:t>
      </w:r>
    </w:p>
    <w:p>
      <w:r>
        <w:t>Fluvastatin Cap DWP 20mg</w:t>
      </w:r>
    </w:p>
    <w:p>
      <w:r>
        <w:t>Fluvastatin (dưới dạng fluvastatin natri) 20mg</w:t>
      </w:r>
    </w:p>
    <w:p>
      <w:r>
        <w:t>Viên nang cứng</w:t>
      </w:r>
    </w:p>
    <w:p>
      <w:r>
        <w:t>Hộp 6 vỉ x 10 viên</w:t>
      </w:r>
    </w:p>
    <w:p>
      <w:r>
        <w:t>NSX</w:t>
      </w:r>
    </w:p>
    <w:p>
      <w:r>
        <w:t>36</w:t>
      </w:r>
    </w:p>
    <w:p>
      <w:r>
        <w:t>893110220423</w:t>
      </w:r>
    </w:p>
    <w:p>
      <w:r>
        <w:t>128</w:t>
      </w:r>
    </w:p>
    <w:p>
      <w:r>
        <w:t>Glipizid DWP 5mg</w:t>
      </w:r>
    </w:p>
    <w:p>
      <w:r>
        <w:t>Glipizid 5mg</w:t>
      </w:r>
    </w:p>
    <w:p>
      <w:r>
        <w:t>Viên nén</w:t>
      </w:r>
    </w:p>
    <w:p>
      <w:r>
        <w:t>Hộp 6 vỉ x 10 viên</w:t>
      </w:r>
    </w:p>
    <w:p>
      <w:r>
        <w:t>NSX</w:t>
      </w:r>
    </w:p>
    <w:p>
      <w:r>
        <w:t>24</w:t>
      </w:r>
    </w:p>
    <w:p>
      <w:r>
        <w:t>893110220523</w:t>
      </w:r>
    </w:p>
    <w:p>
      <w:r>
        <w:t>129</w:t>
      </w:r>
    </w:p>
    <w:p>
      <w:r>
        <w:t>Levodopa Plus DWP 200 mg/50 mg</w:t>
      </w:r>
    </w:p>
    <w:p>
      <w:r>
        <w:t>Levodopa 200mg; Benserazid (dưới dạng benserazid hydroclorid) 50mg</w:t>
      </w:r>
    </w:p>
    <w:p>
      <w:r>
        <w:t>Viên nén</w:t>
      </w:r>
    </w:p>
    <w:p>
      <w:r>
        <w:t>Hộp 3 vỉ x 10 viên;  Hộp 6 vỉ x 10 viên</w:t>
      </w:r>
    </w:p>
    <w:p>
      <w:r>
        <w:t>NSX</w:t>
      </w:r>
    </w:p>
    <w:p>
      <w:r>
        <w:t>24</w:t>
      </w:r>
    </w:p>
    <w:p>
      <w:r>
        <w:t>893110220623</w:t>
      </w:r>
    </w:p>
    <w:p>
      <w:r>
        <w:t>130</w:t>
      </w:r>
    </w:p>
    <w:p>
      <w:r>
        <w:t>Losartan Plus DWP 100 mg/12,5 mg</w:t>
      </w:r>
    </w:p>
    <w:p>
      <w:r>
        <w:t>Losartan kali 100mg; Hydroclorothiazid 12,5mg</w:t>
      </w:r>
    </w:p>
    <w:p>
      <w:r>
        <w:t>Viên nén bao phim</w:t>
      </w:r>
    </w:p>
    <w:p>
      <w:r>
        <w:t>Hộp 3 vỉ x 10 viên;  Hộp 6 vỉ x 10 viên</w:t>
      </w:r>
    </w:p>
    <w:p>
      <w:r>
        <w:t>NSX</w:t>
      </w:r>
    </w:p>
    <w:p>
      <w:r>
        <w:t>36</w:t>
      </w:r>
    </w:p>
    <w:p>
      <w:r>
        <w:t>893110220723</w:t>
      </w:r>
    </w:p>
    <w:p>
      <w:r>
        <w:t>131</w:t>
      </w:r>
    </w:p>
    <w:p>
      <w:r>
        <w:t>Lovastatin DWP 20mg</w:t>
      </w:r>
    </w:p>
    <w:p>
      <w:r>
        <w:t>Lovastatin 20mg</w:t>
      </w:r>
    </w:p>
    <w:p>
      <w:r>
        <w:t>Viên nén</w:t>
      </w:r>
    </w:p>
    <w:p>
      <w:r>
        <w:t>Hộp 6 vỉ x 10 viên</w:t>
      </w:r>
    </w:p>
    <w:p>
      <w:r>
        <w:t>NSX</w:t>
      </w:r>
    </w:p>
    <w:p>
      <w:r>
        <w:t>36</w:t>
      </w:r>
    </w:p>
    <w:p>
      <w:r>
        <w:t>893110220823</w:t>
      </w:r>
    </w:p>
    <w:p>
      <w:r>
        <w:t>132</w:t>
      </w:r>
    </w:p>
    <w:p>
      <w:r>
        <w:t>Mirtazapin DWP 45mg</w:t>
      </w:r>
    </w:p>
    <w:p>
      <w:r>
        <w:t>Mirtazapin 45mg</w:t>
      </w:r>
    </w:p>
    <w:p>
      <w:r>
        <w:t>Viên nén bao phim</w:t>
      </w:r>
    </w:p>
    <w:p>
      <w:r>
        <w:t>Hộp 6 vỉ x 10 viên</w:t>
      </w:r>
    </w:p>
    <w:p>
      <w:r>
        <w:t>NSX</w:t>
      </w:r>
    </w:p>
    <w:p>
      <w:r>
        <w:t>36</w:t>
      </w:r>
    </w:p>
    <w:p>
      <w:r>
        <w:t>893110220923</w:t>
      </w:r>
    </w:p>
    <w:p>
      <w:r>
        <w:t>133</w:t>
      </w:r>
    </w:p>
    <w:p>
      <w:r>
        <w:t>Olanzapin DWP 15mg</w:t>
      </w:r>
    </w:p>
    <w:p>
      <w:r>
        <w:t>Olanzapin 15mg</w:t>
      </w:r>
    </w:p>
    <w:p>
      <w:r>
        <w:t>Viên nén</w:t>
      </w:r>
    </w:p>
    <w:p>
      <w:r>
        <w:t>Hộp 6 vỉ x 10 viên</w:t>
      </w:r>
    </w:p>
    <w:p>
      <w:r>
        <w:t>NSX</w:t>
      </w:r>
    </w:p>
    <w:p>
      <w:r>
        <w:t>24</w:t>
      </w:r>
    </w:p>
    <w:p>
      <w:r>
        <w:t>893110221023</w:t>
      </w:r>
    </w:p>
    <w:p>
      <w:r>
        <w:t>134</w:t>
      </w:r>
    </w:p>
    <w:p>
      <w:r>
        <w:t>Piroxicam ODT DWP 10mg</w:t>
      </w:r>
    </w:p>
    <w:p>
      <w:r>
        <w:t>Piroxicam 10mg</w:t>
      </w:r>
    </w:p>
    <w:p>
      <w:r>
        <w:t>Viên nén phân tán</w:t>
      </w:r>
    </w:p>
    <w:p>
      <w:r>
        <w:t>Hộp 6 vỉ x 10 viên</w:t>
      </w:r>
    </w:p>
    <w:p>
      <w:r>
        <w:t>NSX</w:t>
      </w:r>
    </w:p>
    <w:p>
      <w:r>
        <w:t>24</w:t>
      </w:r>
    </w:p>
    <w:p>
      <w:r>
        <w:t>893110221123</w:t>
      </w:r>
    </w:p>
    <w:p>
      <w:r>
        <w:t>43. Cơ sở đăng ký: Công ty cổ phần Dược Trung ương 3  (Địa chỉ: Số 115 Ngô Gia Tự, phường Hải Châu 1, quận Hải Châu, thành phố Đà Nẵng, Việt Nam)</w:t>
      </w:r>
    </w:p>
    <w:p>
      <w:r>
        <w:t>43.1. Cơ sở sản xuất: Công ty cổ phần Dược Trung ương 3  (Địa chỉ: Số 115 Ngô Gia Tự, phường Hải Châu 1, quận Hải Châu, thành phố Đà Nẵng, Việt Nam)</w:t>
      </w:r>
    </w:p>
    <w:p>
      <w:r>
        <w:t>135</w:t>
      </w:r>
    </w:p>
    <w:p>
      <w:r>
        <w:t>Cenofxin</w:t>
      </w:r>
    </w:p>
    <w:p>
      <w:r>
        <w:t>Ofloxacin 200mg</w:t>
      </w:r>
    </w:p>
    <w:p>
      <w:r>
        <w:t>Viên nén bao phim</w:t>
      </w:r>
    </w:p>
    <w:p>
      <w:r>
        <w:t>Hộp 10 vỉ x 10 viên</w:t>
      </w:r>
    </w:p>
    <w:p>
      <w:r>
        <w:t>NSX</w:t>
      </w:r>
    </w:p>
    <w:p>
      <w:r>
        <w:t>36</w:t>
      </w:r>
    </w:p>
    <w:p>
      <w:r>
        <w:t>893115221223</w:t>
      </w:r>
    </w:p>
    <w:p>
      <w:r>
        <w:t>44. Cơ sở đăng ký: Công ty cổ phần DTS Việt Nam  (Địa chỉ: Số 18, tổ 51, phường Quan Hoa, quận Cầu Giấy, thành phố Hà Nội, Việt Nam)</w:t>
      </w:r>
    </w:p>
    <w:p>
      <w:r>
        <w:t>44.1. Cơ sở sản xuất: Công ty cổ phần Dược Trung ương Mediplantex  (Địa chỉ: Nhà máy Dược phẩm số 2, thôn Trung Hậu, xã Tiền Phong, huyện Mê Linh, thành phố Hà Nội, Việt Nam)</w:t>
      </w:r>
    </w:p>
    <w:p>
      <w:r>
        <w:t>136</w:t>
      </w:r>
    </w:p>
    <w:p>
      <w:r>
        <w:t>Healiptin</w:t>
      </w:r>
    </w:p>
    <w:p>
      <w:r>
        <w:t>Nimodipin 30mg</w:t>
      </w:r>
    </w:p>
    <w:p>
      <w:r>
        <w:t>Viên nén bao phim</w:t>
      </w:r>
    </w:p>
    <w:p>
      <w:r>
        <w:t>Hộp 3 vỉ x 10 viên</w:t>
      </w:r>
    </w:p>
    <w:p>
      <w:r>
        <w:t>NSX</w:t>
      </w:r>
    </w:p>
    <w:p>
      <w:r>
        <w:t>36</w:t>
      </w:r>
    </w:p>
    <w:p>
      <w:r>
        <w:t>893110221323</w:t>
      </w:r>
    </w:p>
    <w:p>
      <w:r>
        <w:t>45. Cơ sở đăng ký: Công ty TNHH thương mại dược phẩm Minh Tín  (Địa chỉ: 925 Lũy Bán Bích, Phường Tân Thành, Quận Tân Phú, thành phố Hồ Chí Minh, Việt Nam)</w:t>
      </w:r>
    </w:p>
    <w:p>
      <w:r>
        <w:t>45.1. Cơ sở sản xuất: Công ty cổ phần dược và vật tư y tế Bình Thuận  (Địa chỉ: 192 Nguyễn Hội, Phường Phú Trinh, TP. Phan Thiết, Tỉnh Bình Thuận, Việt Nam)</w:t>
      </w:r>
    </w:p>
    <w:p>
      <w:r>
        <w:t>137</w:t>
      </w:r>
    </w:p>
    <w:p>
      <w:r>
        <w:t>Mitivax V-300</w:t>
      </w:r>
    </w:p>
    <w:p>
      <w:r>
        <w:t>Diosmin 300mg</w:t>
      </w:r>
    </w:p>
    <w:p>
      <w:r>
        <w:t>Viên nén bao phim</w:t>
      </w:r>
    </w:p>
    <w:p>
      <w:r>
        <w:t>Hộp 3 vỉ x 10 viên; Hộp 6 vỉ x 10 viên; Hộp 10 vỉ x 10 viên</w:t>
      </w:r>
    </w:p>
    <w:p>
      <w:r>
        <w:t>NSX</w:t>
      </w:r>
    </w:p>
    <w:p>
      <w:r>
        <w:t>36</w:t>
      </w:r>
    </w:p>
    <w:p>
      <w:r>
        <w:t>893110221423</w:t>
      </w:r>
    </w:p>
    <w:p>
      <w:r>
        <w:t>138</w:t>
      </w:r>
    </w:p>
    <w:p>
      <w:r>
        <w:t>Mitivax V-600</w:t>
      </w:r>
    </w:p>
    <w:p>
      <w:r>
        <w:t>Diosmin 600mg</w:t>
      </w:r>
    </w:p>
    <w:p>
      <w:r>
        <w:t>Viên nén bao phim</w:t>
      </w:r>
    </w:p>
    <w:p>
      <w:r>
        <w:t>Hộp 3 vỉ x 10 viên; Hộp 6 vỉ x 10 viên; Hộp 10 vỉ x 10 viên</w:t>
      </w:r>
    </w:p>
    <w:p>
      <w:r>
        <w:t>NSX</w:t>
      </w:r>
    </w:p>
    <w:p>
      <w:r>
        <w:t>36</w:t>
      </w:r>
    </w:p>
    <w:p>
      <w:r>
        <w:t>893110221523</w:t>
      </w:r>
    </w:p>
    <w:p>
      <w:r>
        <w:t>46. Cơ sở đăng ký: Công ty cổ phần Dược Vacopharm  (Địa chỉ: 59 Nguyễn Huệ, phường 1, thành phố Tân An, Tỉnh Long An, Việt Nam)</w:t>
      </w:r>
    </w:p>
    <w:p>
      <w:r>
        <w:t>46.1. Cơ sở sản xuất: Công ty cổ phần Dược Vacopharm  (Địa chỉ: Km 1954, Quốc lộ 1A, Phường Tân Khánh, Thành phố Tân An, Tỉnh Long An, Việt Nam)</w:t>
      </w:r>
    </w:p>
    <w:p>
      <w:r>
        <w:t>139</w:t>
      </w:r>
    </w:p>
    <w:p>
      <w:r>
        <w:t>Vacobamol plus</w:t>
      </w:r>
    </w:p>
    <w:p>
      <w:r>
        <w:t>Paracetamol 325mg, Methocarbamol 400mg</w:t>
      </w:r>
    </w:p>
    <w:p>
      <w:r>
        <w:t>Viên nén bao phim</w:t>
      </w:r>
    </w:p>
    <w:p>
      <w:r>
        <w:t>Hộp 3 vỉ x 10 viên; Hộp 6 vỉ x 10 viên; Hộp 10 vỉ x 10 viên; Hộp 20 vỉ x 10 viên; Hộp 50 vỉ x 10 viên; Hộp 100 vỉ x 10 viên; Chai 50 viên; Chai 100 viên; Chai 200 viên; Chai 500 viên</w:t>
      </w:r>
    </w:p>
    <w:p>
      <w:r>
        <w:t>NSX</w:t>
      </w:r>
    </w:p>
    <w:p>
      <w:r>
        <w:t>24</w:t>
      </w:r>
    </w:p>
    <w:p>
      <w:r>
        <w:t>893110221623</w:t>
      </w:r>
    </w:p>
    <w:p>
      <w:r>
        <w:t>47. Cơ sở đăng ký: Công ty TNHH Thương mại Dược Phú Lâm Trang  (Địa chỉ: Số 36, ngách 93/20, phố Hoàng Văn Thái, phường Khương Trung, quận Thanh Xuân, thành phố Hà Nội)</w:t>
      </w:r>
    </w:p>
    <w:p>
      <w:r>
        <w:t>47.1. Cơ sở sản xuất: Công ty cổ phần Hóa dược Việt Nam  (Địa chỉ: Số 192 Đức Giang, phường Thượng Thanh, quận Long Biên, thành phố Hà Nội)</w:t>
      </w:r>
    </w:p>
    <w:p>
      <w:r>
        <w:t>140</w:t>
      </w:r>
    </w:p>
    <w:p>
      <w:r>
        <w:t>Kzygnaf</w:t>
      </w:r>
    </w:p>
    <w:p>
      <w:r>
        <w:t>Mỗi gói 5g chứa Piracetam 2,4g</w:t>
      </w:r>
    </w:p>
    <w:p>
      <w:r>
        <w:t>Thuốc bột uống</w:t>
      </w:r>
    </w:p>
    <w:p>
      <w:r>
        <w:t>Hộp 30 gói x 5g</w:t>
      </w:r>
    </w:p>
    <w:p>
      <w:r>
        <w:t>NSX</w:t>
      </w:r>
    </w:p>
    <w:p>
      <w:r>
        <w:t>36</w:t>
      </w:r>
    </w:p>
    <w:p>
      <w:r>
        <w:t>893110221723</w:t>
      </w:r>
    </w:p>
    <w:p>
      <w:r>
        <w:t>48. Cơ sở đăng ký: Công ty cổ phần Korea United Pharm. Int'l  (Địa chỉ: Số 2A, Đại lộ Tự Do, Khu công nghiệp Việt Nam -Singapore, Thuận An, Bình Dương, Việt Nam)</w:t>
      </w:r>
    </w:p>
    <w:p>
      <w:r>
        <w:t>48.1. Cơ sở sản xuất: Công ty cổ phần Korea United Pharm. Int'l  (Địa chỉ: Số 2A, Đại lộ Tự Do, Khu công nghiệp Việt Nam -Singapore, Thuận An, Bình Dương, Việt Nam)</w:t>
      </w:r>
    </w:p>
    <w:p>
      <w:r>
        <w:t>141</w:t>
      </w:r>
    </w:p>
    <w:p>
      <w:r>
        <w:t>Nevobimax 2.5</w:t>
      </w:r>
    </w:p>
    <w:p>
      <w:r>
        <w:t>Nebivolol (dưới dạng nebivolol hydroclorid) 2,5mg</w:t>
      </w:r>
    </w:p>
    <w:p>
      <w:r>
        <w:t>Viên nén</w:t>
      </w:r>
    </w:p>
    <w:p>
      <w:r>
        <w:t>Hộp 2 vỉ x 10 viên; Hộp 3 vỉ x 10 Viên; Hộp 5 vỉ x 10 Viên</w:t>
      </w:r>
    </w:p>
    <w:p>
      <w:r>
        <w:t>NSX</w:t>
      </w:r>
    </w:p>
    <w:p>
      <w:r>
        <w:t>36</w:t>
      </w:r>
    </w:p>
    <w:p>
      <w:r>
        <w:t>893110221823</w:t>
      </w:r>
    </w:p>
    <w:p>
      <w:r>
        <w:t>49. Cơ sở đăng ký: Công ty cổ phần liên doanh dược phẩm Éloge France Việt Nam  (Địa chỉ: Khu Công nghiệp Quế Võ, xã Phương Liễu, huyện Quế Võ, tỉnh Bắc Ninh, Việt Nam)</w:t>
      </w:r>
    </w:p>
    <w:p>
      <w:r>
        <w:t>49.1. Cơ sở sản xuất: Công ty cổ phần liên doanh dược phẩm Éloge France Việt Nam  (Địa chỉ: Khu Công nghiệp Quế Võ, xã Phương Liễu, huyện Quế Võ, tỉnh Bắc Ninh, Việt Nam)</w:t>
      </w:r>
    </w:p>
    <w:p>
      <w:r>
        <w:t>142</w:t>
      </w:r>
    </w:p>
    <w:p>
      <w:r>
        <w:t>Godsaves</w:t>
      </w:r>
    </w:p>
    <w:p>
      <w:r>
        <w:t>Clopidogrel (dưới dạng clopidogrel bisulfat) 75mg</w:t>
      </w:r>
    </w:p>
    <w:p>
      <w:r>
        <w:t>Viên nén bao phim</w:t>
      </w:r>
    </w:p>
    <w:p>
      <w:r>
        <w:t>Hộp 1 vỉ x 10 viên; Hộp 3 vỉ x 10 viên</w:t>
      </w:r>
    </w:p>
    <w:p>
      <w:r>
        <w:t>NSX</w:t>
      </w:r>
    </w:p>
    <w:p>
      <w:r>
        <w:t>24</w:t>
      </w:r>
    </w:p>
    <w:p>
      <w:r>
        <w:t>893110221923</w:t>
      </w:r>
    </w:p>
    <w:p>
      <w:r>
        <w:t>50. Cơ sở đăng ký: Công ty cổ phần sản xuất thương mại dược phẩm Đông Nam  (Địa chỉ: Lô 2A, Đường 1A, Khu công nghiệp Tân Tạo, Phường Tân Tạo A, Quận Bình Tân, Tp.HCM, Việt Nam)</w:t>
      </w:r>
    </w:p>
    <w:p>
      <w:r>
        <w:t>50.1. Cơ sở sản xuất: Công ty cổ phần sản xuất thương mại dược phẩm Đông Nam  (Địa chỉ: Lô 2A, Đường 1A, Khu công nghiệp Tân Tạo, Phường Tân Tạo A, Quận Bình Tân, Tp.HCM,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143</w:t>
      </w:r>
    </w:p>
    <w:p>
      <w:r>
        <w:t>Dodapril</w:t>
      </w:r>
    </w:p>
    <w:p>
      <w:r>
        <w:t>Loperamid hydroclorid 2mg</w:t>
      </w:r>
    </w:p>
    <w:p>
      <w:r>
        <w:t>Viên nang cứng</w:t>
      </w:r>
    </w:p>
    <w:p>
      <w:r>
        <w:t>Hộp 3 vỉ x 10 viên; Hộp 6 vỉ x 10 Viên; Hộp 10 vỉ x 10 Viên; Chai 30 viên, chai 60 viên, chai 100 viên</w:t>
      </w:r>
    </w:p>
    <w:p>
      <w:r>
        <w:t>DĐVNV</w:t>
      </w:r>
    </w:p>
    <w:p>
      <w:r>
        <w:t>36</w:t>
      </w:r>
    </w:p>
    <w:p>
      <w:r>
        <w:t>893100222023</w:t>
      </w:r>
    </w:p>
    <w:p>
      <w:r>
        <w:t>144</w:t>
      </w:r>
    </w:p>
    <w:p>
      <w:r>
        <w:t>Mirtazapin 30mg</w:t>
      </w:r>
    </w:p>
    <w:p>
      <w:r>
        <w:t>Mirtazapin 30mg</w:t>
      </w:r>
    </w:p>
    <w:p>
      <w:r>
        <w:t>Viên nén bao phim</w:t>
      </w:r>
    </w:p>
    <w:p>
      <w:r>
        <w:t>Hộp 3 vỉ x 10 viên; Hộp 6 vỉ x 10 viên; Hộp 10 vỉ x 10 viên; Chai 30 viên; Chai 60 viên; Chai 100 viên</w:t>
      </w:r>
    </w:p>
    <w:p>
      <w:r>
        <w:t>USP41</w:t>
      </w:r>
    </w:p>
    <w:p>
      <w:r>
        <w:t>36</w:t>
      </w:r>
    </w:p>
    <w:p>
      <w:r>
        <w:t>893110222123</w:t>
      </w:r>
    </w:p>
    <w:p>
      <w:r>
        <w:t>51. Cơ sở đăng ký: Công ty cổ phần US Pharma USA  (Địa chỉ: Lô B1- 10, Đường D2, KCN Tây Bắc Củ Chi, TP.Hồ Chí Minh, Việt Nam)</w:t>
      </w:r>
    </w:p>
    <w:p>
      <w:r>
        <w:t>51.1. Cơ sở sản xuất: Công ty cổ phần US Pharma USA  (Địa chỉ: Lô B1- 10, Đường D2, KCN Tây Bắc Củ Chi, TP.Hồ Chí Minh, Việt Nam)</w:t>
      </w:r>
    </w:p>
    <w:p>
      <w:r>
        <w:t>145</w:t>
      </w:r>
    </w:p>
    <w:p>
      <w:r>
        <w:t>Esogrid 20</w:t>
      </w:r>
    </w:p>
    <w:p>
      <w:r>
        <w:t>Esomeprazol (dưới dạng esomeprazol magnesium dihydrat) 20mg</w:t>
      </w:r>
    </w:p>
    <w:p>
      <w:r>
        <w:t>Viên nén bao phim tran trong ruột</w:t>
      </w:r>
    </w:p>
    <w:p>
      <w:r>
        <w:t>Hộp 3 vỉ x 10 viên</w:t>
      </w:r>
    </w:p>
    <w:p>
      <w:r>
        <w:t>NSX</w:t>
      </w:r>
    </w:p>
    <w:p>
      <w:r>
        <w:t>36</w:t>
      </w:r>
    </w:p>
    <w:p>
      <w:r>
        <w:t>893110222223</w:t>
      </w:r>
    </w:p>
    <w:p>
      <w:r>
        <w:t>52. Cơ sở đăng ký: Công ty Cổ phần Xuất nhập khẩu Y tế Domesco  (Địa chỉ: Số 66, Quốc lộ 30, Phường Mỹ Phú, Thành phố Cao Lãnh, Tỉnh Đồng Tháp, Việt Nam)</w:t>
      </w:r>
    </w:p>
    <w:p>
      <w:r>
        <w:t>52.1. Cơ sở sản xuất: Công ty Cổ phần Xuất nhập khẩu Y tế Domesco  (Địa chỉ: Số 66, Quốc lộ 30, Phường Mỹ Phú, Thành phố Cao Lãnh, Tỉnh Đồng Tháp, Việt Nam)</w:t>
      </w:r>
    </w:p>
    <w:p>
      <w:r>
        <w:t>146</w:t>
      </w:r>
    </w:p>
    <w:p>
      <w:r>
        <w:t>Dopagan 325 mg</w:t>
      </w:r>
    </w:p>
    <w:p>
      <w:r>
        <w:t>Paracetamol 325mg</w:t>
      </w:r>
    </w:p>
    <w:p>
      <w:r>
        <w:t>Viên nén</w:t>
      </w:r>
    </w:p>
    <w:p>
      <w:r>
        <w:t>Hộp 10 vỉ x 10 viên; Chai 100 viên; Chai 200 viên; Chai 500 viên</w:t>
      </w:r>
    </w:p>
    <w:p>
      <w:r>
        <w:t>DĐVNV</w:t>
      </w:r>
    </w:p>
    <w:p>
      <w:r>
        <w:t>24</w:t>
      </w:r>
    </w:p>
    <w:p>
      <w:r>
        <w:t>893100222323</w:t>
      </w:r>
    </w:p>
    <w:p>
      <w:r>
        <w:t>53. Cơ sở đăng ký: Công ty TNHH thương mại Dược phẩm Quang Anh  (Địa chỉ: 69/4/41 Đường trục, Phường 13, Quận Bình Thạnh, Thành Phố Hồ Chí Minh, Việt Nam)</w:t>
      </w:r>
    </w:p>
    <w:p>
      <w:r>
        <w:t>53.1. Cơ sở sản xuất: Công ty CP Dược Vật tư Y tế Hà Nam  (Địa chỉ: Cụm CN Hoàng Đông, phường Hoàng Đông, thị xã Duy Tiên, tỉnh Hà Nam, Việt Nam)</w:t>
      </w:r>
    </w:p>
    <w:p>
      <w:r>
        <w:t>147</w:t>
      </w:r>
    </w:p>
    <w:p>
      <w:r>
        <w:t>Meviflon</w:t>
      </w:r>
    </w:p>
    <w:p>
      <w:r>
        <w:t>Diosmin 900mg; Hesperidin 100mg</w:t>
      </w:r>
    </w:p>
    <w:p>
      <w:r>
        <w:t>Viên nén bao phim</w:t>
      </w:r>
    </w:p>
    <w:p>
      <w:r>
        <w:t>Hộp 1 vỉ x 10 viên; Hộp 3 vỉ x 10 viên; Hộp 5 vỉ x 10 viên</w:t>
      </w:r>
    </w:p>
    <w:p>
      <w:r>
        <w:t>NSX</w:t>
      </w:r>
    </w:p>
    <w:p>
      <w:r>
        <w:t>36</w:t>
      </w:r>
    </w:p>
    <w:p>
      <w:r>
        <w:t>893100222423</w:t>
      </w:r>
    </w:p>
    <w:p>
      <w:r>
        <w:t>54. Cơ sở đăng ký: Công ty TNHH Thương mại Dược mỹ phẩm Nguyễn Gia  (Địa chỉ: Số 115, phố Khương Thượng, phường Khương Thượng, quận Đống Đa, thành phố Hà Nội, Việt Nam)</w:t>
      </w:r>
    </w:p>
    <w:p>
      <w:r>
        <w:t>54.1. Cơ sở sản xuất: Công ty Dược phẩm và Thương mại Phương Đông-(TNHH)  (Địa chỉ: TS 509, tờ bản đồ số 01, Cụm CN Hạp Lĩnh, phường Hạp Lĩnh, thành phố Bắc Ninh, tỉnh Bắc Ninh, Việt Nam)</w:t>
      </w:r>
    </w:p>
    <w:p>
      <w:r>
        <w:t>148</w:t>
      </w:r>
    </w:p>
    <w:p>
      <w:r>
        <w:t>TPH Lorno 8mg</w:t>
      </w:r>
    </w:p>
    <w:p>
      <w:r>
        <w:t>Lornoxicam 8mg</w:t>
      </w:r>
    </w:p>
    <w:p>
      <w:r>
        <w:t>Viên nén bao phim</w:t>
      </w:r>
    </w:p>
    <w:p>
      <w:r>
        <w:t>Hộp 3 vỉ x 10 viên</w:t>
      </w:r>
    </w:p>
    <w:p>
      <w:r>
        <w:t>NSX</w:t>
      </w:r>
    </w:p>
    <w:p>
      <w:r>
        <w:t>36</w:t>
      </w:r>
    </w:p>
    <w:p>
      <w:r>
        <w:t>893110222523</w:t>
      </w:r>
    </w:p>
    <w:p>
      <w:r>
        <w:t>55. Cơ sở đăng ký: Công ty Liên doanh Meyer-BPC  (Địa chỉ: Số 6A3, quốc lộ 60, phường Phú Tân, Tp. Bến Tre, tỉnh Bến Tre, Việt Nam)</w:t>
      </w:r>
    </w:p>
    <w:p>
      <w:r>
        <w:t>55.1. Cơ sở sản xuất: Công ty Liên doanh Meyer-BPC  (Địa chỉ: Số 6A3, quốc lộ 60, phường Phú Tân, Tp. Bến Tre, tỉnh Bến Tre, Việt Nam)</w:t>
      </w:r>
    </w:p>
    <w:p>
      <w:r>
        <w:t>149</w:t>
      </w:r>
    </w:p>
    <w:p>
      <w:r>
        <w:t>Bexis 15</w:t>
      </w:r>
    </w:p>
    <w:p>
      <w:r>
        <w:t>Meloxicam 15mg</w:t>
      </w:r>
    </w:p>
    <w:p>
      <w:r>
        <w:t>Viên nén</w:t>
      </w:r>
    </w:p>
    <w:p>
      <w:r>
        <w:t>Hộp 3 vỉ x 10 viên;  Hộp 10 vỉ x 10 viên</w:t>
      </w:r>
    </w:p>
    <w:p>
      <w:r>
        <w:t>NSX</w:t>
      </w:r>
    </w:p>
    <w:p>
      <w:r>
        <w:t>36</w:t>
      </w:r>
    </w:p>
    <w:p>
      <w:r>
        <w:t>893110222623</w:t>
      </w:r>
    </w:p>
    <w:p>
      <w:r>
        <w:t>150</w:t>
      </w:r>
    </w:p>
    <w:p>
      <w:r>
        <w:t>Mycidipin 4</w:t>
      </w:r>
    </w:p>
    <w:p>
      <w:r>
        <w:t>Lacidipin 4mg</w:t>
      </w:r>
    </w:p>
    <w:p>
      <w:r>
        <w:t>Viên nén bao phim</w:t>
      </w:r>
    </w:p>
    <w:p>
      <w:r>
        <w:t>Hộp 3 vỉ x 10 viên; Hộp 10 vỉ x 10 viên</w:t>
      </w:r>
    </w:p>
    <w:p>
      <w:r>
        <w:t>NSX</w:t>
      </w:r>
    </w:p>
    <w:p>
      <w:r>
        <w:t>36</w:t>
      </w:r>
    </w:p>
    <w:p>
      <w:r>
        <w:t>893110222723</w:t>
      </w:r>
    </w:p>
    <w:p>
      <w:r>
        <w:t>151</w:t>
      </w:r>
    </w:p>
    <w:p>
      <w:r>
        <w:t>Prasantasik 10</w:t>
      </w:r>
    </w:p>
    <w:p>
      <w:r>
        <w:t>Dapagliflozin (dưới dạng dapagliflozin propanediol monohydrat) 10mg</w:t>
      </w:r>
    </w:p>
    <w:p>
      <w:r>
        <w:t>Viên nén bao phim</w:t>
      </w:r>
    </w:p>
    <w:p>
      <w:r>
        <w:t>Hộp 2 vỉ x 10 viên; Hộp 3 vỉ x 10 viên; Hộp 5 vỉ x 10 viên; Hộp 1 chai x 30 viên</w:t>
      </w:r>
    </w:p>
    <w:p>
      <w:r>
        <w:t>NSX</w:t>
      </w:r>
    </w:p>
    <w:p>
      <w:r>
        <w:t>36</w:t>
      </w:r>
    </w:p>
    <w:p>
      <w:r>
        <w:t>893110222823</w:t>
      </w:r>
    </w:p>
    <w:p>
      <w:r>
        <w:t>152</w:t>
      </w:r>
    </w:p>
    <w:p>
      <w:r>
        <w:t>Prasantasik 5</w:t>
      </w:r>
    </w:p>
    <w:p>
      <w:r>
        <w:t>Dapagliflozin (dưới dạng dapagliflozin propanediol monohydrat) 5mg</w:t>
      </w:r>
    </w:p>
    <w:p>
      <w:r>
        <w:t>Viên nén bao phim</w:t>
      </w:r>
    </w:p>
    <w:p>
      <w:r>
        <w:t>Hộp 2 vỉ x 10 viên; Hộp 3 vỉ x 10 viên; Hộp 5 vỉ x 10 viên; Hộp 1 chai x 30 viên</w:t>
      </w:r>
    </w:p>
    <w:p>
      <w:r>
        <w:t>NSX</w:t>
      </w:r>
    </w:p>
    <w:p>
      <w:r>
        <w:t>36</w:t>
      </w:r>
    </w:p>
    <w:p>
      <w:r>
        <w:t>893110222923</w:t>
      </w:r>
    </w:p>
    <w:p>
      <w:r>
        <w:t>56. Cơ sở đăng ký: Công ty TNHH BRV Healthcare  (Địa chỉ: Khu A, Số 18, Đường số 09, Ấp 2 A, Xã Tân Thạnh Tây, Huyện Củ Chi, Thành Phố Hồ Chí Minh, Việt Nam)</w:t>
      </w:r>
    </w:p>
    <w:p>
      <w:r>
        <w:t>56.1. Cơ sở sản xuất: Công ty TNHH BRV Healthcare  (Địa chỉ: Khu A, Số 18, Đường số 09, Ấp 2 A, Xã Tân Thạnh Tây, Huyện Củ Chi, Thành Phố Hồ Chí Minh, Việt Nam)</w:t>
      </w:r>
    </w:p>
    <w:p>
      <w:r>
        <w:t>153</w:t>
      </w:r>
    </w:p>
    <w:p>
      <w:r>
        <w:t>Irthia 150/12.5</w:t>
      </w:r>
    </w:p>
    <w:p>
      <w:r>
        <w:t>Irbesartan 150mg; Hydrochlorothiazide 12,5mg</w:t>
      </w:r>
    </w:p>
    <w:p>
      <w:r>
        <w:t>Viên nén bao phim</w:t>
      </w:r>
    </w:p>
    <w:p>
      <w:r>
        <w:t>Hộp 3 vỉ x 10 viên; Hộp 6 vỉ x 10 viên, vỉ nhôm - nhôm hoặc vỉ nhôm - PVC/PVdC</w:t>
      </w:r>
    </w:p>
    <w:p>
      <w:r>
        <w:t>NSX</w:t>
      </w:r>
    </w:p>
    <w:p>
      <w:r>
        <w:t>36</w:t>
      </w:r>
    </w:p>
    <w:p>
      <w:r>
        <w:t>893110223023</w:t>
      </w:r>
    </w:p>
    <w:p>
      <w:r>
        <w:t>57. Cơ sở đăng ký: Công ty TNHH DRP Inter  (Địa chỉ: Lô EB8, đường số 19A, Khu công nghiệp Hiệp Phước, Xã Hiệp Phước, Huyện Nhà Bè, Tp. Hồ Chí Minh, Việt Nam)</w:t>
      </w:r>
    </w:p>
    <w:p>
      <w:r>
        <w:t>57.1. Cơ sở sản xuất: Công ty TNHH DRP Inter  (Địa chỉ: Lô EB8, đường số 19A, Khu công nghiệp Hiệp Phước, Xã Hiệp Phước, Huyện Nhà Bè, Tp. Hồ Chí Minh, Việt Nam)</w:t>
      </w:r>
    </w:p>
    <w:p>
      <w:r>
        <w:t>154</w:t>
      </w:r>
    </w:p>
    <w:p>
      <w:r>
        <w:t>Aurolaprin 20/12.5 mg</w:t>
      </w:r>
    </w:p>
    <w:p>
      <w:r>
        <w:t>Enalapril maleate 20mg; Hydrochlorothiazide 12,5mg</w:t>
      </w:r>
    </w:p>
    <w:p>
      <w:r>
        <w:t>Viên nén</w:t>
      </w:r>
    </w:p>
    <w:p>
      <w:r>
        <w:t>Hộp 3 vỉ x 10 viên, hộp 6 vỉ x 10 viên, hộp 10 vỉ x 10 viên</w:t>
      </w:r>
    </w:p>
    <w:p>
      <w:r>
        <w:t>NSX</w:t>
      </w:r>
    </w:p>
    <w:p>
      <w:r>
        <w:t>36</w:t>
      </w:r>
    </w:p>
    <w:p>
      <w:r>
        <w:t>893110223123</w:t>
      </w:r>
    </w:p>
    <w:p>
      <w:r>
        <w:t>155</w:t>
      </w:r>
    </w:p>
    <w:p>
      <w:r>
        <w:t>Avosteride</w:t>
      </w:r>
    </w:p>
    <w:p>
      <w:r>
        <w:t>Pitavastatin calcium (dưới dạng pitavastatin calcium hydrate 1,1mg) 1mg</w:t>
      </w:r>
    </w:p>
    <w:p>
      <w:r>
        <w:t>Viên nén bao phim</w:t>
      </w:r>
    </w:p>
    <w:p>
      <w:r>
        <w:t>Hộp 3 vỉ x 10 viên, hộp 6 vỉ x 10 viên, hộp 10 vỉ x 10 viên</w:t>
      </w:r>
    </w:p>
    <w:p>
      <w:r>
        <w:t>NSX</w:t>
      </w:r>
    </w:p>
    <w:p>
      <w:r>
        <w:t>36</w:t>
      </w:r>
    </w:p>
    <w:p>
      <w:r>
        <w:t>893110223223</w:t>
      </w:r>
    </w:p>
    <w:p>
      <w:r>
        <w:t>156</w:t>
      </w:r>
    </w:p>
    <w:p>
      <w:r>
        <w:t>Ferenat</w:t>
      </w:r>
    </w:p>
    <w:p>
      <w:r>
        <w:t>Paroxetine  (dưới dạng paroxetine hydrochloride hemihydrate 22,8mg)  20mg</w:t>
      </w:r>
    </w:p>
    <w:p>
      <w:r>
        <w:t>Viên nén bao phim</w:t>
      </w:r>
    </w:p>
    <w:p>
      <w:r>
        <w:t>Hộp 3 vỉ x 10 viên, hộp 6 vỉ x 10 viên, hộp 10 vỉ x 10 viên</w:t>
      </w:r>
    </w:p>
    <w:p>
      <w:r>
        <w:t>NSX</w:t>
      </w:r>
    </w:p>
    <w:p>
      <w:r>
        <w:t>36</w:t>
      </w:r>
    </w:p>
    <w:p>
      <w:r>
        <w:t>893110223323</w:t>
      </w:r>
    </w:p>
    <w:p>
      <w:r>
        <w:t>157</w:t>
      </w:r>
    </w:p>
    <w:p>
      <w:r>
        <w:t>GliVT 10</w:t>
      </w:r>
    </w:p>
    <w:p>
      <w:r>
        <w:t>Glipizide 10mg</w:t>
      </w:r>
    </w:p>
    <w:p>
      <w:r>
        <w:t>Viên nén</w:t>
      </w:r>
    </w:p>
    <w:p>
      <w:r>
        <w:t>Hộp 3 vỉ x 10 viên, hộp 6 vỉ x 10 viên, hộp 10 vỉ x 10 viên</w:t>
      </w:r>
    </w:p>
    <w:p>
      <w:r>
        <w:t>NSX</w:t>
      </w:r>
    </w:p>
    <w:p>
      <w:r>
        <w:t>36</w:t>
      </w:r>
    </w:p>
    <w:p>
      <w:r>
        <w:t>893110223423</w:t>
      </w:r>
    </w:p>
    <w:p>
      <w:r>
        <w:t>158</w:t>
      </w:r>
    </w:p>
    <w:p>
      <w:r>
        <w:t>Proxaleve</w:t>
      </w:r>
    </w:p>
    <w:p>
      <w:r>
        <w:t>Enalapril maleate 10mg; Hydrochlorothiazide 25mg</w:t>
      </w:r>
    </w:p>
    <w:p>
      <w:r>
        <w:t>Viên nén</w:t>
      </w:r>
    </w:p>
    <w:p>
      <w:r>
        <w:t>Hộp 3 vỉ x 10 viên, hộp 6 vỉ x 10 viên, hộp 10 vỉ x 10 viên</w:t>
      </w:r>
    </w:p>
    <w:p>
      <w:r>
        <w:t>NSX</w:t>
      </w:r>
    </w:p>
    <w:p>
      <w:r>
        <w:t>36</w:t>
      </w:r>
    </w:p>
    <w:p>
      <w:r>
        <w:t>893110223523</w:t>
      </w:r>
    </w:p>
    <w:p>
      <w:r>
        <w:t>159</w:t>
      </w:r>
    </w:p>
    <w:p>
      <w:r>
        <w:t>Prusenza 10 mg</w:t>
      </w:r>
    </w:p>
    <w:p>
      <w:r>
        <w:t>Perindopril arginine (dưới dạng perindopril arginine monohydrate 10,3mg) 10mg</w:t>
      </w:r>
    </w:p>
    <w:p>
      <w:r>
        <w:t>Viên nén</w:t>
      </w:r>
    </w:p>
    <w:p>
      <w:r>
        <w:t>Hộp 3 vỉ x 10 viên, hộp 6 vỉ x 10 viên, hộp 10 vỉ x 10 viên</w:t>
      </w:r>
    </w:p>
    <w:p>
      <w:r>
        <w:t>NSX</w:t>
      </w:r>
    </w:p>
    <w:p>
      <w:r>
        <w:t>24</w:t>
      </w:r>
    </w:p>
    <w:p>
      <w:r>
        <w:t>893110223623</w:t>
      </w:r>
    </w:p>
    <w:p>
      <w:r>
        <w:t>160</w:t>
      </w:r>
    </w:p>
    <w:p>
      <w:r>
        <w:t>Prusenza 5 mg</w:t>
      </w:r>
    </w:p>
    <w:p>
      <w:r>
        <w:t>Perindopril arginine (dưới dạng perindopril arginine monohydrate 5,15mg) 5mg</w:t>
      </w:r>
    </w:p>
    <w:p>
      <w:r>
        <w:t>Viên nén</w:t>
      </w:r>
    </w:p>
    <w:p>
      <w:r>
        <w:t>Hộp 3 vỉ x 10 viên, hộp 6 vỉ x 10 viên, hộp 10 vỉ x 10 viên</w:t>
      </w:r>
    </w:p>
    <w:p>
      <w:r>
        <w:t>NSX</w:t>
      </w:r>
    </w:p>
    <w:p>
      <w:r>
        <w:t>24</w:t>
      </w:r>
    </w:p>
    <w:p>
      <w:r>
        <w:t>893110223723</w:t>
      </w:r>
    </w:p>
    <w:p>
      <w:r>
        <w:t>161</w:t>
      </w:r>
    </w:p>
    <w:p>
      <w:r>
        <w:t>Zandyrine 10 mg</w:t>
      </w:r>
    </w:p>
    <w:p>
      <w:r>
        <w:t>Dapagliflozin (dưới dạng dapagliflozin propanediol monohydrate 12,30mg) 10mg</w:t>
      </w:r>
    </w:p>
    <w:p>
      <w:r>
        <w:t>Viên nén bao phim</w:t>
      </w:r>
    </w:p>
    <w:p>
      <w:r>
        <w:t>Hộp 3 vỉ x 10 viên, hộp 6 vỉ x 10 viên, hộp 10 vỉ x 10 viên</w:t>
      </w:r>
    </w:p>
    <w:p>
      <w:r>
        <w:t>NSX</w:t>
      </w:r>
    </w:p>
    <w:p>
      <w:r>
        <w:t>36</w:t>
      </w:r>
    </w:p>
    <w:p>
      <w:r>
        <w:t>893110223823</w:t>
      </w:r>
    </w:p>
    <w:p>
      <w:r>
        <w:t>162</w:t>
      </w:r>
    </w:p>
    <w:p>
      <w:r>
        <w:t>Zandyrine 5 mg</w:t>
      </w:r>
    </w:p>
    <w:p>
      <w:r>
        <w:t>Dapagliflozin (dưới dạng dapagliflozin propanediol monohydrat 6,15mg) 5mg</w:t>
      </w:r>
    </w:p>
    <w:p>
      <w:r>
        <w:t>Viên nén bao phim</w:t>
      </w:r>
    </w:p>
    <w:p>
      <w:r>
        <w:t>Hộp 3 vỉ x 10 viên, hộp 6 vỉ x 10 viên, hộp 10 vỉ x 10 viên</w:t>
      </w:r>
    </w:p>
    <w:p>
      <w:r>
        <w:t>NSX</w:t>
      </w:r>
    </w:p>
    <w:p>
      <w:r>
        <w:t>36</w:t>
      </w:r>
    </w:p>
    <w:p>
      <w:r>
        <w:t>893110223923</w:t>
      </w:r>
    </w:p>
    <w:p>
      <w:r>
        <w:t>58. Cơ sở đăng ký: Công ty TNHH Dược phẩm Allomed  (Địa chỉ: Lô A-1H-CN, Khu Công Nghiệp Mỹ Phước 3, Phường Chánh Phú Hòa, Thị Xã Bến Cát, Tỉnh Bình Dương, Việt Nam, Việt Nam)</w:t>
      </w:r>
    </w:p>
    <w:p>
      <w:r>
        <w:t>58.1. Cơ sở sản xuất: Công ty TNHH Dược phẩm Allomed  (Địa chỉ: Lô A-1H-CN, Khu Công Nghiệp Mỹ Phước 3, Phường Chánh Phú Hòa, Thị Xã Bến Cát, Tỉnh Bình Dương, Việt Nam,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163</w:t>
      </w:r>
    </w:p>
    <w:p>
      <w:r>
        <w:t>Rianam</w:t>
      </w:r>
    </w:p>
    <w:p>
      <w:r>
        <w:t>Mỗi 200ml dung dịch chứa: L- Isoleucin 1840mg; L- Leucin 1890mg; L- Lysin acetat 790mg; L-Methionin 88mg; L-Phenylalanin 60mg; L-Threonin 428mg; L- Tryptophan 140mg; L-Valin 1780mg; L- Alanin 1680mg; L- Arginin 3074mg; L- Aspartic acid 40mg; L-Histidin 620mg; L- Prolin 1060mg; L- Serin 520mg; L- Tyrosin 80mg; Glycin 1080mg</w:t>
      </w:r>
    </w:p>
    <w:p>
      <w:r>
        <w:t>Dung dịch thuốc tiêm truyền</w:t>
      </w:r>
    </w:p>
    <w:p>
      <w:r>
        <w:t>Hộp 1 Chai x 200 ml</w:t>
      </w:r>
    </w:p>
    <w:p>
      <w:r>
        <w:t>NSX</w:t>
      </w:r>
    </w:p>
    <w:p>
      <w:r>
        <w:t>36</w:t>
      </w:r>
    </w:p>
    <w:p>
      <w:r>
        <w:t>893110224023</w:t>
      </w:r>
    </w:p>
    <w:p>
      <w:r>
        <w:t>164</w:t>
      </w:r>
    </w:p>
    <w:p>
      <w:r>
        <w:t>Vidutadin</w:t>
      </w:r>
    </w:p>
    <w:p>
      <w:r>
        <w:t>Mỗi 1ml dung dịch chứa: Desloratadin 0,5mg</w:t>
      </w:r>
    </w:p>
    <w:p>
      <w:r>
        <w:t>Dung dịch uống</w:t>
      </w:r>
    </w:p>
    <w:p>
      <w:r>
        <w:t>Hộp 20 ống x 5ml, hộp 30 ống x 5ml, hộp 50 ống x 5ml, hộp 20 ống x 10ml, hộp 30 ống x 10ml, hộp 50 ống x 10ml</w:t>
      </w:r>
    </w:p>
    <w:p>
      <w:r>
        <w:t>NSX</w:t>
      </w:r>
    </w:p>
    <w:p>
      <w:r>
        <w:t>36</w:t>
      </w:r>
    </w:p>
    <w:p>
      <w:r>
        <w:t>893100224123</w:t>
      </w:r>
    </w:p>
    <w:p>
      <w:r>
        <w:t>59. Cơ sở đăng ký: Công ty TNHH dược phẩm BV Pharma  (Địa chỉ: Số 18 đường Lê Thị Sọc, Ấp 2A, Xã Tân Thạnh Tây, Huyện Củ Chi, Thành phố Hồ Chí Minh, Việt Nam)</w:t>
      </w:r>
    </w:p>
    <w:p>
      <w:r>
        <w:t>59.1. Cơ sở sản xuất: Công ty TNHH dược phẩm BV Pharma  (Địa chỉ: Số 18 đường Lê Thị Sọc, Ấp 2A, Xã Tân Thạnh Tây, Huyện Củ Chi, Thành phố Hồ Chí Minh, Việt Nam)</w:t>
      </w:r>
    </w:p>
    <w:p>
      <w:r>
        <w:t>165</w:t>
      </w:r>
    </w:p>
    <w:p>
      <w:r>
        <w:t>BV Gesic 500</w:t>
      </w:r>
    </w:p>
    <w:p>
      <w:r>
        <w:t>Paracetamol 500mg</w:t>
      </w:r>
    </w:p>
    <w:p>
      <w:r>
        <w:t>Viên nén bao phim</w:t>
      </w:r>
    </w:p>
    <w:p>
      <w:r>
        <w:t>Hộp 10 vỉ x 10 viên; Hộp 1 chai 100 viên</w:t>
      </w:r>
    </w:p>
    <w:p>
      <w:r>
        <w:t>NSX</w:t>
      </w:r>
    </w:p>
    <w:p>
      <w:r>
        <w:t>36</w:t>
      </w:r>
    </w:p>
    <w:p>
      <w:r>
        <w:t>893100224223</w:t>
      </w:r>
    </w:p>
    <w:p>
      <w:r>
        <w:t>166</w:t>
      </w:r>
    </w:p>
    <w:p>
      <w:r>
        <w:t>Collamino 400</w:t>
      </w:r>
    </w:p>
    <w:p>
      <w:r>
        <w:t>Piracetam 400 mg</w:t>
      </w:r>
    </w:p>
    <w:p>
      <w:r>
        <w:t>Viên nang cứng</w:t>
      </w:r>
    </w:p>
    <w:p>
      <w:r>
        <w:t>Hộp 10 vỉ x 10 viên</w:t>
      </w:r>
    </w:p>
    <w:p>
      <w:r>
        <w:t>NSX</w:t>
      </w:r>
    </w:p>
    <w:p>
      <w:r>
        <w:t>36</w:t>
      </w:r>
    </w:p>
    <w:p>
      <w:r>
        <w:t>893110224323</w:t>
      </w:r>
    </w:p>
    <w:p>
      <w:r>
        <w:t>167</w:t>
      </w:r>
    </w:p>
    <w:p>
      <w:r>
        <w:t>Flunarizin 5 - BVP</w:t>
      </w:r>
    </w:p>
    <w:p>
      <w:r>
        <w:t>Flunarizin (dưới dạng flunarizin dihydroclorid) 5mg</w:t>
      </w:r>
    </w:p>
    <w:p>
      <w:r>
        <w:t>Viên nang cứng</w:t>
      </w:r>
    </w:p>
    <w:p>
      <w:r>
        <w:t>Hộp 10 vỉ x 10 viên</w:t>
      </w:r>
    </w:p>
    <w:p>
      <w:r>
        <w:t>NSX</w:t>
      </w:r>
    </w:p>
    <w:p>
      <w:r>
        <w:t>36</w:t>
      </w:r>
    </w:p>
    <w:p>
      <w:r>
        <w:t>893110224423</w:t>
      </w:r>
    </w:p>
    <w:p>
      <w:r>
        <w:t>168</w:t>
      </w:r>
    </w:p>
    <w:p>
      <w:r>
        <w:t>Levodropropizi n 60 - BVP</w:t>
      </w:r>
    </w:p>
    <w:p>
      <w:r>
        <w:t>Levodropropizin 60mg</w:t>
      </w:r>
    </w:p>
    <w:p>
      <w:r>
        <w:t>Viên nén</w:t>
      </w:r>
    </w:p>
    <w:p>
      <w:r>
        <w:t>Hộp 10 vỉ x 10 viên</w:t>
      </w:r>
    </w:p>
    <w:p>
      <w:r>
        <w:t>NSX</w:t>
      </w:r>
    </w:p>
    <w:p>
      <w:r>
        <w:t>36</w:t>
      </w:r>
    </w:p>
    <w:p>
      <w:r>
        <w:t>893110224523</w:t>
      </w:r>
    </w:p>
    <w:p>
      <w:r>
        <w:t>169</w:t>
      </w:r>
    </w:p>
    <w:p>
      <w:r>
        <w:t>Mexlo 20</w:t>
      </w:r>
    </w:p>
    <w:p>
      <w:r>
        <w:t>Esomeprazol (dưới dạng esomeprazol magnesi trihydrat) 20 mg</w:t>
      </w:r>
    </w:p>
    <w:p>
      <w:r>
        <w:t>Viên nén bao phim tan trong ruột</w:t>
      </w:r>
    </w:p>
    <w:p>
      <w:r>
        <w:t>Hộp 2 vỉ x 7 viên; Hộp 4 vỉ x 7 viên</w:t>
      </w:r>
    </w:p>
    <w:p>
      <w:r>
        <w:t>NSX</w:t>
      </w:r>
    </w:p>
    <w:p>
      <w:r>
        <w:t>24</w:t>
      </w:r>
    </w:p>
    <w:p>
      <w:r>
        <w:t>893110224623</w:t>
      </w:r>
    </w:p>
    <w:p>
      <w:r>
        <w:t>170</w:t>
      </w:r>
    </w:p>
    <w:p>
      <w:r>
        <w:t>Mymap 5</w:t>
      </w:r>
    </w:p>
    <w:p>
      <w:r>
        <w:t>Mequitazin 5mg</w:t>
      </w:r>
    </w:p>
    <w:p>
      <w:r>
        <w:t>Viên nén</w:t>
      </w:r>
    </w:p>
    <w:p>
      <w:r>
        <w:t>Hộp 3 vỉ x 10 viên</w:t>
      </w:r>
    </w:p>
    <w:p>
      <w:r>
        <w:t>NSX</w:t>
      </w:r>
    </w:p>
    <w:p>
      <w:r>
        <w:t>36</w:t>
      </w:r>
    </w:p>
    <w:p>
      <w:r>
        <w:t>893100224723</w:t>
      </w:r>
    </w:p>
    <w:p>
      <w:r>
        <w:t>171</w:t>
      </w:r>
    </w:p>
    <w:p>
      <w:r>
        <w:t>Paracemo 150</w:t>
      </w:r>
    </w:p>
    <w:p>
      <w:r>
        <w:t>Paracetamol 150mg</w:t>
      </w:r>
    </w:p>
    <w:p>
      <w:r>
        <w:t>Thuốc cốm sủi bọt</w:t>
      </w:r>
    </w:p>
    <w:p>
      <w:r>
        <w:t>Hộp 12 gói x 1,5 gam; Hộp 24 gói x 1,5 gam</w:t>
      </w:r>
    </w:p>
    <w:p>
      <w:r>
        <w:t>NSX</w:t>
      </w:r>
    </w:p>
    <w:p>
      <w:r>
        <w:t>24</w:t>
      </w:r>
    </w:p>
    <w:p>
      <w:r>
        <w:t>893100224823</w:t>
      </w:r>
    </w:p>
    <w:p>
      <w:r>
        <w:t>172</w:t>
      </w:r>
    </w:p>
    <w:p>
      <w:r>
        <w:t>Paracemo 250</w:t>
      </w:r>
    </w:p>
    <w:p>
      <w:r>
        <w:t>Paracetamol 250mg</w:t>
      </w:r>
    </w:p>
    <w:p>
      <w:r>
        <w:t>Thuốc cốm sủi bọt</w:t>
      </w:r>
    </w:p>
    <w:p>
      <w:r>
        <w:t>Hộp 12 gói x 1,5 gam; Hộp 24 gói x 1,5 gam</w:t>
      </w:r>
    </w:p>
    <w:p>
      <w:r>
        <w:t>NSX</w:t>
      </w:r>
    </w:p>
    <w:p>
      <w:r>
        <w:t>24</w:t>
      </w:r>
    </w:p>
    <w:p>
      <w:r>
        <w:t>893100224923</w:t>
      </w:r>
    </w:p>
    <w:p>
      <w:r>
        <w:t>60. Cơ sở đăng ký: Công ty TNHH Dược phẩm USA - NIC  (Địa chỉ: Lô 11D đường C, KCN Tân Tạo, P. Tân Tạo A, Q.Bình Tân, TP.Hồ Chí Minh, Việt Nam)</w:t>
      </w:r>
    </w:p>
    <w:p>
      <w:r>
        <w:t>60.1. Cơ sở sản xuất: Công ty TNHH Dược phẩm USA - NIC  (Địa chỉ: Lô 11D đường C, KCN Tân Tạo, P. Tân Tạo A, Q.Bình Tân, TP.Hồ Chí Minh, Việt Nam)</w:t>
      </w:r>
    </w:p>
    <w:p>
      <w:r>
        <w:t>173</w:t>
      </w:r>
    </w:p>
    <w:p>
      <w:r>
        <w:t>Fanlazyl</w:t>
      </w:r>
    </w:p>
    <w:p>
      <w:r>
        <w:t>Metronidazole 250mg</w:t>
      </w:r>
    </w:p>
    <w:p>
      <w:r>
        <w:t>Viên nén</w:t>
      </w:r>
    </w:p>
    <w:p>
      <w:r>
        <w:t>Hộp 2 vỉ x vỉ 10 viên, Hộp 10 vỉ x 10 viên; Chai 200 viên</w:t>
      </w:r>
    </w:p>
    <w:p>
      <w:r>
        <w:t>NSX</w:t>
      </w:r>
    </w:p>
    <w:p>
      <w:r>
        <w:t>36</w:t>
      </w:r>
    </w:p>
    <w:p>
      <w:r>
        <w:t>893115225023</w:t>
      </w:r>
    </w:p>
    <w:p>
      <w:r>
        <w:t>174</w:t>
      </w:r>
    </w:p>
    <w:p>
      <w:r>
        <w:t>Methylpred- Nic 16</w:t>
      </w:r>
    </w:p>
    <w:p>
      <w:r>
        <w:t>Methylprednisolone 16mg</w:t>
      </w:r>
    </w:p>
    <w:p>
      <w:r>
        <w:t>viên nén</w:t>
      </w:r>
    </w:p>
    <w:p>
      <w:r>
        <w:t>Hộp 3 vỉ x 10 viên; Hộp 5vỉ x 10 viên; Chai 100 viên</w:t>
      </w:r>
    </w:p>
    <w:p>
      <w:r>
        <w:t>NSX</w:t>
      </w:r>
    </w:p>
    <w:p>
      <w:r>
        <w:t>36</w:t>
      </w:r>
    </w:p>
    <w:p>
      <w:r>
        <w:t>893110225123</w:t>
      </w:r>
    </w:p>
    <w:p>
      <w:r>
        <w:t>61. Cơ sở đăng ký: Công ty TNHH Liên Doanh Stellapharm  (Địa chỉ: K63/1 Nguyễn Thị Sóc, Ấp Mỹ Hòa 2, Xã Xuân Thới Đông, Huyện Hóc Môn, Tp. Hồ Chí Minh, Việt Nam)</w:t>
      </w:r>
    </w:p>
    <w:p>
      <w:r>
        <w:t>61.1. Cơ sở sản xuất: Công ty TNHH Liên Doanh Stellapharm - Chi nhánh 1  (Địa chỉ: Số 40 đại lộ Tự Do, Khu công nghiệp Việt Nam - Singapore, Phường An Phú, Thị xã Thuận An, Tỉnh Bình Dương, Việt Nam)</w:t>
      </w:r>
    </w:p>
    <w:p>
      <w:r>
        <w:t>175</w:t>
      </w:r>
    </w:p>
    <w:p>
      <w:r>
        <w:t>Flaminac</w:t>
      </w:r>
    </w:p>
    <w:p>
      <w:r>
        <w:t>Mefenamic acid 500mg</w:t>
      </w:r>
    </w:p>
    <w:p>
      <w:r>
        <w:t>Viên nén bao phim</w:t>
      </w:r>
    </w:p>
    <w:p>
      <w:r>
        <w:t>Hộp 5 vỉ x 10 viên; Hộp 10 vỉ x 10 viên; Hộp 1 chai x 50 viên; Hộp 1 chai x 100 viên</w:t>
      </w:r>
    </w:p>
    <w:p>
      <w:r>
        <w:t>NSX</w:t>
      </w:r>
    </w:p>
    <w:p>
      <w:r>
        <w:t>36</w:t>
      </w:r>
    </w:p>
    <w:p>
      <w:r>
        <w:t>893100225223</w:t>
      </w:r>
    </w:p>
    <w:p>
      <w:r>
        <w:t>62. Cơ sở đăng ký: Công ty TNHH Liên Doanh Stellapharm - Chi nhánh 1  (Địa chỉ: Số 40 đại lộ Tự Do, Khu công nghiệp Việt Nam - Singapore, Phường An Phú, Thị xã Thuận An, Tỉnh Bình Dương, Việt Nam)</w:t>
      </w:r>
    </w:p>
    <w:p>
      <w:r>
        <w:t>62.1. Cơ sở sản xuất: Công ty TNHH Liên Doanh Stellapharm - Chi nhánh 1  (Địa chỉ: Số 40 đại lộ Tự Do, Khu công nghiệp Việt Nam - Singapore, Phường An Phú, Thị xã Thuận An, Tỉnh Bình Dương, Việt Nam)</w:t>
      </w:r>
    </w:p>
    <w:p>
      <w:r>
        <w:t>176</w:t>
      </w:r>
    </w:p>
    <w:p>
      <w:r>
        <w:t>Vytostad 10/10</w:t>
      </w:r>
    </w:p>
    <w:p>
      <w:r>
        <w:t>Ezetimibe 10mg; Simvastatin 10mg</w:t>
      </w:r>
    </w:p>
    <w:p>
      <w:r>
        <w:t>Viên nén</w:t>
      </w:r>
    </w:p>
    <w:p>
      <w:r>
        <w:t>Hộp 3 vỉ x 10 viên</w:t>
      </w:r>
    </w:p>
    <w:p>
      <w:r>
        <w:t>NSX</w:t>
      </w:r>
    </w:p>
    <w:p>
      <w:r>
        <w:t>24</w:t>
      </w:r>
    </w:p>
    <w:p>
      <w:r>
        <w:t>893110225323</w:t>
      </w:r>
    </w:p>
    <w:p>
      <w:r>
        <w:t>177</w:t>
      </w:r>
    </w:p>
    <w:p>
      <w:r>
        <w:t>Vytostad 10/20</w:t>
      </w:r>
    </w:p>
    <w:p>
      <w:r>
        <w:t>Ezetimibe 10mg; Simvastatin 20mg</w:t>
      </w:r>
    </w:p>
    <w:p>
      <w:r>
        <w:t>Viên nén</w:t>
      </w:r>
    </w:p>
    <w:p>
      <w:r>
        <w:t>Hộp 3 vỉ x 10 viên</w:t>
      </w:r>
    </w:p>
    <w:p>
      <w:r>
        <w:t>NSX</w:t>
      </w:r>
    </w:p>
    <w:p>
      <w:r>
        <w:t>24</w:t>
      </w:r>
    </w:p>
    <w:p>
      <w:r>
        <w:t>893110225423</w:t>
      </w:r>
    </w:p>
    <w:p>
      <w:r>
        <w:t>63. Cơ sở đăng ký: Công ty TNHH dược phẩm EOC Việt Nam  (Địa chỉ: Tổ 11, phường Yên Nghĩa, quận Hà Đông, thành phố Hà Nội, Việt Nam)</w:t>
      </w:r>
    </w:p>
    <w:p>
      <w:r>
        <w:t>63.1 Cơ sở sản xuất: Công ty TNHH MTV Dược phẩm 150 Cophavina  (Địa chỉ: 112 Trần Hưng Đạo, Phường Phạm Ngũ Lão, Quận 1, Thành phố Hồ Chí Minh, Việt Nam)</w:t>
      </w:r>
    </w:p>
    <w:p>
      <w:r>
        <w:t>178</w:t>
      </w:r>
    </w:p>
    <w:p>
      <w:r>
        <w:t>Eroflu 10</w:t>
      </w:r>
    </w:p>
    <w:p>
      <w:r>
        <w:t>Leflunomid 10mg</w:t>
      </w:r>
    </w:p>
    <w:p>
      <w:r>
        <w:t>Viên nén bao phim</w:t>
      </w:r>
    </w:p>
    <w:p>
      <w:r>
        <w:t>Hộp 10 vỉ x 10 viên</w:t>
      </w:r>
    </w:p>
    <w:p>
      <w:r>
        <w:t>USP 43</w:t>
      </w:r>
    </w:p>
    <w:p>
      <w:r>
        <w:t>36</w:t>
      </w:r>
    </w:p>
    <w:p>
      <w:r>
        <w:t>893110225523</w:t>
      </w:r>
    </w:p>
    <w:p>
      <w:r>
        <w:t>64. Cơ sở đăng ký: Công ty cổ phần Y dược LS  (Địa chỉ: Km 22, quốc lộ 5, phường Bần Yên Nhân, thị xã Mỹ Hào, tỉnh Hưng Yên, Việt Nam)</w:t>
      </w:r>
    </w:p>
    <w:p>
      <w:r>
        <w:t>64.1. Cơ sở sản xuất: Công ty TNHH MTV Dược phẩm 150 Cophavina  (Địa chỉ: 112 Trần Hưng Đạo, Phường Phạm Ngũ Lão, Quận 1, Thành phố Hồ Chí Minh, Việt Nam)</w:t>
      </w:r>
    </w:p>
    <w:p>
      <w:r>
        <w:t>179</w:t>
      </w:r>
    </w:p>
    <w:p>
      <w:r>
        <w:t>LaviloLSP 2</w:t>
      </w:r>
    </w:p>
    <w:p>
      <w:r>
        <w:t>Pitavastatin (dưới dạng pitavastatin calcium) 2mg</w:t>
      </w:r>
    </w:p>
    <w:p>
      <w:r>
        <w:t>Viên nén bao phim</w:t>
      </w:r>
    </w:p>
    <w:p>
      <w:r>
        <w:t>Hộp 3 vỉ x 10 viên</w:t>
      </w:r>
    </w:p>
    <w:p>
      <w:r>
        <w:t>NSX</w:t>
      </w:r>
    </w:p>
    <w:p>
      <w:r>
        <w:t>36</w:t>
      </w:r>
    </w:p>
    <w:p>
      <w:r>
        <w:t>893110225623</w:t>
      </w:r>
    </w:p>
    <w:p>
      <w:r>
        <w:t>65. Cơ sở đăng ký: Công ty TNHH Sinh Dược phẩm Hera  (Địa chỉ: Lô A17 Khu công nghiệp Tứ Hạ, phường Tứ Hạ, thị xã Hương Trà, tỉnh Thừa Thiên Huế, Việt Nam)</w:t>
      </w:r>
    </w:p>
    <w:p>
      <w:r>
        <w:t>65.1. Cơ sở sản xuất: Công ty TNHH Sinh Dược phẩm Hera  (Địa chỉ: Lô A17 Khu công nghiệp Tứ Hạ, phường Tứ Hạ, thị xã Hương Trà, tỉnh Thừa Thiên Huế, Việt Nam)</w:t>
      </w:r>
    </w:p>
    <w:p>
      <w:r>
        <w:t>180</w:t>
      </w:r>
    </w:p>
    <w:p>
      <w:r>
        <w:t>Bioketoca</w:t>
      </w:r>
    </w:p>
    <w:p>
      <w:r>
        <w:t>D,L-α- Ketoisoleucine calcium 67mg; α- Ketoleucine calcium 101mg; α- Ketophenylalanine calcium 68mg; α- Ketovaline calcium 86mg; D,L-α- Hydroxymethionine calcium 59mg; L- Lysine acetate 105mg; L-Threonine 53mg; L-Tryptophan 23mg; L-Histidine 38mg; L-Tyrosine 30mg</w:t>
      </w:r>
    </w:p>
    <w:p>
      <w:r>
        <w:t>Viên nén bao phim</w:t>
      </w:r>
    </w:p>
    <w:p>
      <w:r>
        <w:t>Hộp 05 vỉ x 10 viên</w:t>
      </w:r>
    </w:p>
    <w:p>
      <w:r>
        <w:t>NSX</w:t>
      </w:r>
    </w:p>
    <w:p>
      <w:r>
        <w:t>36</w:t>
      </w:r>
    </w:p>
    <w:p>
      <w:r>
        <w:t>893110225723</w:t>
      </w:r>
    </w:p>
    <w:p>
      <w:r>
        <w:t>181</w:t>
      </w:r>
    </w:p>
    <w:p>
      <w:r>
        <w:t>Heraprostol</w:t>
      </w:r>
    </w:p>
    <w:p>
      <w:r>
        <w:t>Misoprostol (dưới dạng misoprostol HPMC 1% dispersion) 400mcg</w:t>
      </w:r>
    </w:p>
    <w:p>
      <w:r>
        <w:t>Viên nén</w:t>
      </w:r>
    </w:p>
    <w:p>
      <w:r>
        <w:t>Hộp 1 vỉ x 1 viên; Hộp 1 vỉ x 4 viên; Hộp 3 vỉ x 10 viên</w:t>
      </w:r>
    </w:p>
    <w:p>
      <w:r>
        <w:t>NSX</w:t>
      </w:r>
    </w:p>
    <w:p>
      <w:r>
        <w:t>36</w:t>
      </w:r>
    </w:p>
    <w:p>
      <w:r>
        <w:t>893110225823</w:t>
      </w:r>
    </w:p>
    <w:p>
      <w:r>
        <w:t>66. Cơ sở đăng ký: Công ty TNHH Dược phẩm Chân Tâm  (Địa chỉ: U1A Bạch Mã, phường 15, quận 10, thành phố Hồ Chí Minh, Việt Nam)</w:t>
      </w:r>
    </w:p>
    <w:p>
      <w:r>
        <w:t>66.1. Cơ sở sản xuất: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182</w:t>
      </w:r>
    </w:p>
    <w:p>
      <w:r>
        <w:t>Defaran</w:t>
      </w:r>
    </w:p>
    <w:p>
      <w:r>
        <w:t>Acetaminophen 500mg; Caffein 65mg</w:t>
      </w:r>
    </w:p>
    <w:p>
      <w:r>
        <w:t>Viên nén</w:t>
      </w:r>
    </w:p>
    <w:p>
      <w:r>
        <w:t>Hộp 25 vỉ x 4 viên</w:t>
      </w:r>
    </w:p>
    <w:p>
      <w:r>
        <w:t>NSX</w:t>
      </w:r>
    </w:p>
    <w:p>
      <w:r>
        <w:t>24</w:t>
      </w:r>
    </w:p>
    <w:p>
      <w:r>
        <w:t>893100225923</w:t>
      </w:r>
    </w:p>
    <w:p>
      <w:r>
        <w:t>67. Cơ sở đăng ký: Công ty cổ phần dược vật tư y tế Hải Dương  (Địa chỉ: 102 Chi lăng, phường Nguyễn Trãi, thành phố Hải Dương, tỉnh Hải Dương, Việt Nam)</w:t>
      </w:r>
    </w:p>
    <w:p>
      <w:r>
        <w:t>67.1. Cơ sở sản xuất: Nhà máy HDPHARMA EU - Công ty cổ phần Dược vật tư y tế Hải Dương  (Địa chỉ: Thửa đất số 307, cụm Công nghiệp Cẩm Thượng, phường Cẩm Thượng, thành phố Hải Dương, tỉnh Hải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183</w:t>
      </w:r>
    </w:p>
    <w:p>
      <w:r>
        <w:t>Hadumonte 5</w:t>
      </w:r>
    </w:p>
    <w:p>
      <w:r>
        <w:t>Montelukast (dưới dạng montelukast natri) 5mg</w:t>
      </w:r>
    </w:p>
    <w:p>
      <w:r>
        <w:t>Viên nén nhai</w:t>
      </w:r>
    </w:p>
    <w:p>
      <w:r>
        <w:t>Hộp 3 vỉ x 10 viên</w:t>
      </w:r>
    </w:p>
    <w:p>
      <w:r>
        <w:t>NSX</w:t>
      </w:r>
    </w:p>
    <w:p>
      <w:r>
        <w:t>36</w:t>
      </w:r>
    </w:p>
    <w:p>
      <w:r>
        <w:t>893110226023</w:t>
      </w:r>
    </w:p>
    <w:p>
      <w:r>
        <w:t>184</w:t>
      </w:r>
    </w:p>
    <w:p>
      <w:r>
        <w:t>Myzozo</w:t>
      </w:r>
    </w:p>
    <w:p>
      <w:r>
        <w:t>Mỗi gói 5g chứa L- Ornithin L-aspartat 3g</w:t>
      </w:r>
    </w:p>
    <w:p>
      <w:r>
        <w:t>Cốm pha dung dịch uống</w:t>
      </w:r>
    </w:p>
    <w:p>
      <w:r>
        <w:t>Hộp 10 gói x 6g; Hộp 20 gói x 6g; Hộp 30 gói x 6g</w:t>
      </w:r>
    </w:p>
    <w:p>
      <w:r>
        <w:t>NSX</w:t>
      </w:r>
    </w:p>
    <w:p>
      <w:r>
        <w:t>24</w:t>
      </w:r>
    </w:p>
    <w:p>
      <w:r>
        <w:t>893110226123</w:t>
      </w:r>
    </w:p>
    <w:p>
      <w:r>
        <w:t>68. Cơ sở đăng ký: Công Ty Cổ Phần Pymepharco  (Địa chỉ: 166-170 Nguyễn Huệ Phường 7, thành phố Tuy Hòa, tỉnh Phú Yên, Việt Nam)</w:t>
      </w:r>
    </w:p>
    <w:p>
      <w:r>
        <w:t>68.1. Cơ sở sản xuất: Nhà máy Stada Việt Nam  (Địa chỉ: 189 Hoàng Văn Thụ, Phường 9, Thành phố Tuy Hòa, Tỉnh Phú Yên, Việt Nam)</w:t>
      </w:r>
    </w:p>
    <w:p>
      <w:r>
        <w:t>185</w:t>
      </w:r>
    </w:p>
    <w:p>
      <w:r>
        <w:t>Metformine EG 1000 mg</w:t>
      </w:r>
    </w:p>
    <w:p>
      <w:r>
        <w:t>Metformin hydroclorid 1000mg</w:t>
      </w:r>
    </w:p>
    <w:p>
      <w:r>
        <w:t>Viên nén bao phim</w:t>
      </w:r>
    </w:p>
    <w:p>
      <w:r>
        <w:t>Hộp 02 vỉ x 15 viên; Hộp 04 vỉ x 15 viên</w:t>
      </w:r>
    </w:p>
    <w:p>
      <w:r>
        <w:t>NSX</w:t>
      </w:r>
    </w:p>
    <w:p>
      <w:r>
        <w:t>36</w:t>
      </w:r>
    </w:p>
    <w:p>
      <w:r>
        <w:t>893110226223</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07 THUỐC SẢN XUẤT TRONG NƯỚC ĐƯỢC CẤP GIẤY ĐĂNG KÝ LƯU HÀNH TẠI VIỆT NAM HIỆU LỰC 03 NĂM - ĐỢT 186.1</w:t>
      </w:r>
    </w:p>
    <w:p>
      <w:r>
        <w:t>(Kèm theo Quyết định số 616/QĐ-QLD ngày 24 tháng 08 năm 2023 của Cục Quản lý Dược)</w:t>
      </w:r>
    </w:p>
    <w:p>
      <w:r>
        <w:t>STT</w:t>
      </w:r>
    </w:p>
    <w:p>
      <w:r>
        <w:t>Tên thuốc</w:t>
      </w:r>
    </w:p>
    <w:p>
      <w:r>
        <w:t>Hoạt chất chính - Hàm lượng</w:t>
      </w:r>
    </w:p>
    <w:p>
      <w:r>
        <w:t>Dạng bào chế</w:t>
      </w:r>
    </w:p>
    <w:p>
      <w:r>
        <w:t>Quy cách đóng gói</w:t>
      </w:r>
    </w:p>
    <w:p>
      <w:r>
        <w:t>Tiêu chuẩn</w:t>
      </w:r>
    </w:p>
    <w:p>
      <w:r>
        <w:t>Tuổi thọ</w:t>
      </w:r>
    </w:p>
    <w:p>
      <w:r>
        <w:t>(tháng)</w:t>
      </w:r>
    </w:p>
    <w:p>
      <w:r>
        <w:t>Số đăng ký</w:t>
      </w:r>
    </w:p>
    <w:p>
      <w:r>
        <w:t>(1)</w:t>
      </w:r>
    </w:p>
    <w:p>
      <w:r>
        <w:t>(2)</w:t>
      </w:r>
    </w:p>
    <w:p>
      <w:r>
        <w:t>(3)</w:t>
      </w:r>
    </w:p>
    <w:p>
      <w:r>
        <w:t>(4)</w:t>
      </w:r>
    </w:p>
    <w:p>
      <w:r>
        <w:t>(5)</w:t>
      </w:r>
    </w:p>
    <w:p>
      <w:r>
        <w:t>(6)</w:t>
      </w:r>
    </w:p>
    <w:p>
      <w:r>
        <w:t>(7)</w:t>
      </w:r>
    </w:p>
    <w:p>
      <w:r>
        <w:t>(8)</w:t>
      </w:r>
    </w:p>
    <w:p>
      <w:r>
        <w:t>1. Cơ sở đăng ký: Công ty TNHH DRP Inter  (Địa chỉ: Lô EB8, đường số 19A, Khu công nghiệp Hiệp Phước, Xã Hiệp Phước, Huyện Nhà Bè, Tp. Hồ Chí Minh, Việt Nam)</w:t>
      </w:r>
    </w:p>
    <w:p>
      <w:r>
        <w:t>1.1. Cơ sở sản xuất: Công ty TNHH DRP Inter  (Địa chỉ: Lô EB8, đường số 19A, Khu công nghiệp Hiệp Phước, Xã Hiệp Phước, Huyện Nhà Bè, Tp. Hồ Chí Minh, Việt Nam)</w:t>
      </w:r>
    </w:p>
    <w:p>
      <w:r>
        <w:t>1</w:t>
      </w:r>
    </w:p>
    <w:p>
      <w:r>
        <w:t>Herafeme</w:t>
      </w:r>
    </w:p>
    <w:p>
      <w:r>
        <w:t>Desogestrel 0,15mg; Ethinyl Estradiol 0,02mg</w:t>
      </w:r>
    </w:p>
    <w:p>
      <w:r>
        <w:t>Viên nén</w:t>
      </w:r>
    </w:p>
    <w:p>
      <w:r>
        <w:t>Hộp 1 túi x 1 vỉ x 21 viên</w:t>
      </w:r>
    </w:p>
    <w:p>
      <w:r>
        <w:t>NSX</w:t>
      </w:r>
    </w:p>
    <w:p>
      <w:r>
        <w:t>24</w:t>
      </w:r>
    </w:p>
    <w:p>
      <w:r>
        <w:t>893110226323</w:t>
      </w:r>
    </w:p>
    <w:p>
      <w:r>
        <w:t>2</w:t>
      </w:r>
    </w:p>
    <w:p>
      <w:r>
        <w:t>Flolistim</w:t>
      </w:r>
    </w:p>
    <w:p>
      <w:r>
        <w:t>Dienogest 2mg</w:t>
      </w:r>
    </w:p>
    <w:p>
      <w:r>
        <w:t>Viên nén</w:t>
      </w:r>
    </w:p>
    <w:p>
      <w:r>
        <w:t>Hộp 1 túi x 2 vỉ x 14 viên</w:t>
      </w:r>
    </w:p>
    <w:p>
      <w:r>
        <w:t>NSX</w:t>
      </w:r>
    </w:p>
    <w:p>
      <w:r>
        <w:t>36</w:t>
      </w:r>
    </w:p>
    <w:p>
      <w:r>
        <w:t>893110226423</w:t>
      </w:r>
    </w:p>
    <w:p>
      <w:r>
        <w:t>3</w:t>
      </w:r>
    </w:p>
    <w:p>
      <w:r>
        <w:t>Fientalf 15 mg</w:t>
      </w:r>
    </w:p>
    <w:p>
      <w:r>
        <w:t>Edoxaban (dưới dạng edoxaban tosylate monohydrate 20,205mg) 15mg</w:t>
      </w:r>
    </w:p>
    <w:p>
      <w:r>
        <w:t>Viên nén bao phim</w:t>
      </w:r>
    </w:p>
    <w:p>
      <w:r>
        <w:t>Hộp 3 vỉ x 10 viên, hộp 6 vỉ x 10 viên, hộp 10 vỉ x 10 viên</w:t>
      </w:r>
    </w:p>
    <w:p>
      <w:r>
        <w:t>NSX</w:t>
      </w:r>
    </w:p>
    <w:p>
      <w:r>
        <w:t>36</w:t>
      </w:r>
    </w:p>
    <w:p>
      <w:r>
        <w:t>893110226523</w:t>
      </w:r>
    </w:p>
    <w:p>
      <w:r>
        <w:t>4</w:t>
      </w:r>
    </w:p>
    <w:p>
      <w:r>
        <w:t>Fientalf 30 mg</w:t>
      </w:r>
    </w:p>
    <w:p>
      <w:r>
        <w:t>Edoxaban (dưới dạng edoxaban tosylate monohydrate 40,41mg) 30mg</w:t>
      </w:r>
    </w:p>
    <w:p>
      <w:r>
        <w:t>Viên nén bao phim</w:t>
      </w:r>
    </w:p>
    <w:p>
      <w:r>
        <w:t>Hộp 3 vỉ x 10 viên, hộp 6 vỉ x 10 viên, hộp 10 vỉ x 10 viên</w:t>
      </w:r>
    </w:p>
    <w:p>
      <w:r>
        <w:t>NSX</w:t>
      </w:r>
    </w:p>
    <w:p>
      <w:r>
        <w:t>36</w:t>
      </w:r>
    </w:p>
    <w:p>
      <w:r>
        <w:t>893110226623</w:t>
      </w:r>
    </w:p>
    <w:p>
      <w:r>
        <w:t>5</w:t>
      </w:r>
    </w:p>
    <w:p>
      <w:r>
        <w:t>Fientalf 60 mg</w:t>
      </w:r>
    </w:p>
    <w:p>
      <w:r>
        <w:t>Edoxaban (dưới dạng edoxaban tosylate monohydrate 80,82mg) 60mg</w:t>
      </w:r>
    </w:p>
    <w:p>
      <w:r>
        <w:t>Viên nén bao phim</w:t>
      </w:r>
    </w:p>
    <w:p>
      <w:r>
        <w:t>Hộp 3 vỉ x 10 viên, hộp 6 vỉ x 10 viên, hộp 10 vỉ x 10 viên</w:t>
      </w:r>
    </w:p>
    <w:p>
      <w:r>
        <w:t>NSX</w:t>
      </w:r>
    </w:p>
    <w:p>
      <w:r>
        <w:t>36</w:t>
      </w:r>
    </w:p>
    <w:p>
      <w:r>
        <w:t>893110226723</w:t>
      </w:r>
    </w:p>
    <w:p>
      <w:r>
        <w:t>2. Cơ sở đăng ký: Công ty Cổ phần Dược - Trang thiết bị y tế Bình Định (BIDIPHAR)  (Trụ sở chính: 498 Nguyễn Thái Học, P. Quang Trung, Tp. Quy Nhơn, tỉnh Bình Định, Việt Nam; Địa chỉ nhà máy: Chi nhánh Công ty cổ phần Dược - Trang thiết bị y tế Bình Định (Bidiphar) - Nhà máy công nghệ cao Nhơn Hội: Lô A3.01-A3.02- A3.03, khu A Khu kinh tế Nhơn Hội, xã Nhơn Hội, thành phố Quy Nhơn, tỉnh Bình Định, Việt Nam)</w:t>
      </w:r>
    </w:p>
    <w:p>
      <w:r>
        <w:t>2.1. Cơ sở sản xuất: Công ty Cổ phần Dược - Trang thiết bị y tế Bình Định (BIDIPHAR)  (Trụ sở chính: 498 Nguyễn Thái Học, P. Quang Trung, Tp. Quy Nhơn, tỉnh Bình Định, Việt Nam; Địa chỉ nhà máy: Chi nhánh Công ty cổ phần Dược - Trang thiết bị y tế Bình Định (Bidiphar) - Nhà máy công nghệ cao Nhơn Hội: Lô A3.01-A3.02- A3.03, khu A Khu kinh tế Nhơn Hội, xã Nhơn Hội, thành phố Quy Nhơn, tỉnh Bình Định, Việt Nam)</w:t>
      </w:r>
    </w:p>
    <w:p>
      <w:r>
        <w:t>6</w:t>
      </w:r>
    </w:p>
    <w:p>
      <w:r>
        <w:t>Methotrexat</w:t>
      </w:r>
    </w:p>
    <w:p>
      <w:r>
        <w:t>Methotrexate 25mg/1ml</w:t>
      </w:r>
    </w:p>
    <w:p>
      <w:r>
        <w:t>Dung dịch tiêm</w:t>
      </w:r>
    </w:p>
    <w:p>
      <w:r>
        <w:t>Hộp 1 Lọ x 2 ml; Hộp 1 Lọ x 10 ml; Hộp 1 Lọ x 20 ml; Hộp 1 Lọ x 40 ml; Hộp 10 Lọ x 2 ml; Hộp 10 Lọ x 10 ml; Hộp 10 Lọ x 20 ml; Hộp 10 Lọ x 40 ml</w:t>
      </w:r>
    </w:p>
    <w:p>
      <w:r>
        <w:t>USP hiện hành</w:t>
      </w:r>
    </w:p>
    <w:p>
      <w:r>
        <w:t>24</w:t>
      </w:r>
    </w:p>
    <w:p>
      <w:r>
        <w:t>893114226823</w:t>
      </w:r>
    </w:p>
    <w:p>
      <w:r>
        <w:t>3. Cơ sở đăng ký: Công ty TNHH Hasan - Dermapharm  (Địa chỉ: Đường số 2, KCN Đồng An, Bình Hòa, Thuận An, Bình Dương)</w:t>
      </w:r>
    </w:p>
    <w:p>
      <w:r>
        <w:t>3.1. Cơ sở sản xuất: Công ty TNHH Hasan - Dermapharm  (Địa chỉ: Đường số 2, KCN Đồng An, Bình Hòa, Thuận An, Bình Dương)</w:t>
      </w:r>
    </w:p>
    <w:p>
      <w:r>
        <w:t>7</w:t>
      </w:r>
    </w:p>
    <w:p>
      <w:r>
        <w:t>Nulesavir 0.5mg</w:t>
      </w:r>
    </w:p>
    <w:p>
      <w:r>
        <w:t>Entecavir (dưới dạng entecavir monohydrat) 0,5mg</w:t>
      </w:r>
    </w:p>
    <w:p>
      <w:r>
        <w:t>Viên nén bao phim</w:t>
      </w:r>
    </w:p>
    <w:p>
      <w:r>
        <w:t>Hộp 03 vỉ x 10 viên; Hộp 05 vỉ x 10 viên; Hộp 10 vỉ x 10 viên</w:t>
      </w:r>
    </w:p>
    <w:p>
      <w:r>
        <w:t>NSX</w:t>
      </w:r>
    </w:p>
    <w:p>
      <w:r>
        <w:t>36</w:t>
      </w:r>
    </w:p>
    <w:p>
      <w:r>
        <w:t>893114226923</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