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615/QĐ-UBND năm 2024 công bố Danh mục thủ tục hành chính thuộc lĩnh vực đấu thầu lựa chọn nhà đầu tư thuộc phạm vi chức năng quản lý của Sở Kế hoạch và Đầu tư; Ban Quản lý Khu Kinh tế; Cơ quan đơn vị được Trưởng ban Khu kinh tế giao nhiệm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615/QĐ-UBND</w:t>
      </w:r>
    </w:p>
    <w:p>
      <w:r>
        <w:t>Nghệ An, ngày 20 tháng 3 năm 2024</w:t>
      </w:r>
    </w:p>
    <w:p>
      <w:r>
        <w:t>QUYẾT ĐỊNH</w:t>
      </w:r>
    </w:p>
    <w:p>
      <w:r>
        <w:t>CÔNG BỐ DANH MỤC THỦ TỤC HÀNH CHÍNH THUỘC LĨNH VỰC ĐẤU THẦU LỰA CHỌN NHÀ ĐẦU TƯ THUỘC PHẠM VI CHỨC NĂNG QUẢN LÝ CỦA SỞ KẾ HOẠCH VÀ ĐẦU TƯ; BAN QUẢN LÝ KHU KINH TẾ; CƠ QUAN, ĐƠN VỊ ĐƯỢC TRƯỞNG BAN QUẢN LÝ KHU KINH TẾ GIAO NHIỆM VỤ</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261/QĐ-BKHĐT ngày 05/3/2024 của Bộ trưởng Bộ Kế hoạch và Đầu tư về việc công bố thủ tục hành chính mới trong lĩnh vực đấu thầu lựa chọn nhà đầu tư thuộc phạm vi chức năng quản lý của Bộ Kế hoạch và Đầu tư;</w:t>
      </w:r>
    </w:p>
    <w:p>
      <w:r>
        <w:t>Theo đề nghị của Giám đốc Sở Kế hoạch và Đầu tư tại Tờ trình số: 945/TTr-SKHĐT ngày 15/3/2024.</w:t>
      </w:r>
    </w:p>
    <w:p>
      <w:r>
        <w:t>QUYẾT ĐỊNH:</w:t>
      </w:r>
    </w:p>
    <w:p>
      <w:r>
        <w:t>Điều 1.  Công bố kèm theo Quyết định này 01 danh mục thủ tục hành chính mới trong lĩnh vực đấu thầu lựa chọn nhà đầu tư thuộc phạm vi chức năng quản lý của Sở Kế hoạch và Đầu tư; Ban Quản lý Khu kinh tế Đông Nam; Cơ quan, đơn vị được Trưởng Ban Quản lý Khu kinh tế Đông Nam giao nhiệm vụ.</w:t>
      </w:r>
    </w:p>
    <w:p>
      <w:r>
        <w:t>(Phụ lục ban hành kèm theo)</w:t>
      </w:r>
    </w:p>
    <w:p>
      <w:r>
        <w:t>Điều 2.  Quyết định này có hiệu lực thi hành kể từ ngày ký.</w:t>
      </w:r>
    </w:p>
    <w:p>
      <w:r>
        <w:t>Điều 3.  Chánh Văn phòng UBND tỉnh; Giám đốc Sở Kế hoạch và Đầu tư; Trưởng Ban Quản lý Khu kinh tế Đông Nam; Thủ trưởng các Sở, ban, ngành cấp tỉnh liên quan; Các tổ chức, cá nhân có liên quan chịu trách nhiệm thi hành Quyết định này./.</w:t>
      </w:r>
    </w:p>
    <w:p>
      <w:r>
        <w:t>Nơi nhận:</w:t>
      </w:r>
    </w:p>
    <w:p>
      <w:r>
        <w:t>- Như Điều 3;</w:t>
      </w:r>
    </w:p>
    <w:p>
      <w:r>
        <w:t>- Bộ Kế hoạch và Đầu tư (b/c);</w:t>
      </w:r>
    </w:p>
    <w:p>
      <w:r>
        <w:t>- Cục KSTTHC, VPCP (b/c);</w:t>
      </w:r>
    </w:p>
    <w:p>
      <w:r>
        <w:t>- Chủ tịch, các PCT UBND tỉnh;</w:t>
      </w:r>
    </w:p>
    <w:p>
      <w:r>
        <w:t>- PCVP UBND tỉnh (đ/c Thiền);</w:t>
      </w:r>
    </w:p>
    <w:p>
      <w:r>
        <w:t>- Trung tâm PVHCC tỉnh;</w:t>
      </w:r>
    </w:p>
    <w:p>
      <w:r>
        <w:t>- Cổng Thông tin điện tử tỉnh;</w:t>
      </w:r>
    </w:p>
    <w:p>
      <w:r>
        <w:t>- Lưu: VT, KSTT (TP, Th)</w:t>
      </w:r>
    </w:p>
    <w:p>
      <w:r>
        <w:t>KT. CHỦ TỊCH</w:t>
      </w:r>
    </w:p>
    <w:p>
      <w:r>
        <w:t>PHÓ CHỦ TỊCH</w:t>
      </w:r>
    </w:p>
    <w:p>
      <w:r>
        <w:t>Bùi Thanh An</w:t>
      </w:r>
    </w:p>
    <w:p>
      <w:r>
        <w:t>DANH MỤC</w:t>
      </w:r>
    </w:p>
    <w:p>
      <w:r>
        <w:t>THỦ TỤC HÀNH CHÍNH BAN HÀNH MỚI TRONG LĨNH VỰC ĐẤU THẦU LỰA CHỌN NHÀ ĐẦU TƯ THUỘC PHẠM VI QUẢN LÝ CỦA SỞ KẾ HOẠCH VÀ ĐẦU TƯ; BAN QUẢN LÝ KHU KINH TẾ; CƠ QUAN, ĐƠN VỊ ĐƯỢC TRƯỞNG BAN QUẢN LÝ KHU KINH TẾ GIAO NHIỆM VỤ</w:t>
      </w:r>
    </w:p>
    <w:p>
      <w:r>
        <w:t>(Ban hành kèm theo Quyết định số 615/QĐ-UBND ngày 20/3/2024 của Chủ tịch UBND tỉnh Nghệ An)</w:t>
      </w:r>
    </w:p>
    <w:p>
      <w:r>
        <w:t>TT</w:t>
      </w:r>
    </w:p>
    <w:p>
      <w:r>
        <w:t>Tên thủ tục hành chính</w:t>
      </w:r>
    </w:p>
    <w:p>
      <w:r>
        <w:t>Thời hạn giải quyết</w:t>
      </w:r>
    </w:p>
    <w:p>
      <w:r>
        <w:t>Địa điểm, cách thức thực hiện</w:t>
      </w:r>
    </w:p>
    <w:p>
      <w:r>
        <w:t>Phí, lệ phí (nếu có)</w:t>
      </w:r>
    </w:p>
    <w:p>
      <w:r>
        <w:t>Căn cứ pháp lý</w:t>
      </w:r>
    </w:p>
    <w:p>
      <w:r>
        <w:t>1</w:t>
      </w:r>
    </w:p>
    <w:p>
      <w:r>
        <w:t>Công bố dự án đầu tư kinh doanh đối với dự án không thuộc diện chấp thuận chủ trương đầu tư do nhà đầu tư đề xuất</w:t>
      </w:r>
    </w:p>
    <w:p>
      <w:r>
        <w:t>- Đối với dự án do UBND tỉnh là cơ quan có thẩm quyền:</w:t>
      </w:r>
    </w:p>
    <w:p>
      <w:r>
        <w:t>+ Trong thời hạn 03 ngày, Sở Kế hoạch và Đầu tư tiếp nhận, báo cáo UBND tỉnh giao một cơ quan chuyên môn tổng hợp, xem xét hồ sơ đề xuất dự án của nhà đầu tư;</w:t>
      </w:r>
    </w:p>
    <w:p>
      <w:r>
        <w:t>+ Trong thời hạn 25 ngày, cơ quan được giao nhiệm vụ xem xét sự phù hợp trình người có thẩm quyền phê duyệt thông tin dự án đầu tư kinh doanh;</w:t>
      </w:r>
    </w:p>
    <w:p>
      <w:r>
        <w:t>+ Trong thời hạn 05 ngày, cơ quan có thẩm quyền tổ chức thực hiện đăng tải thông tin dự án trên Hệ thống mạng đấu thầu quốc gia.</w:t>
      </w:r>
    </w:p>
    <w:p>
      <w:r>
        <w:t>- Đối với dự án do Ban Quản lý khu kinh tế là cơ quan có thẩm quyền:</w:t>
      </w:r>
    </w:p>
    <w:p>
      <w:r>
        <w:t>+ Trong thời hạn 25 ngày, cơ quan được giao nhiệm vụ xem xét sự phù hợp trình người có thẩm quyền phê duyệt thông tin dự án đầu tư kinh doanh;</w:t>
      </w:r>
    </w:p>
    <w:p>
      <w:r>
        <w:t>+ Trong thời hạn 05 ngày, cơ quan có thẩm quyền tổ chức thực hiện đăng tải thông tin dự án trên Hệ thống mạng đấu thầu quốc gia.</w:t>
      </w:r>
    </w:p>
    <w:p>
      <w:r>
        <w:t>- Nộp hồ sơ trực tiếp hoặc thông qua dịch vụ bưu chính đến Trung tâm Phục vụ hành chính công tỉnh Nghệ An, số 16, đường Trường Thi, thành phố Vinh;</w:t>
      </w:r>
    </w:p>
    <w:p>
      <w:r>
        <w:t>- Nộp qua dịch vụ công trực tuyến một phần trên Hệ thống thông tin giải quyết TTHC tỉnh tại địa chỉ: https://dichvucong.nghenan.gov.vn</w:t>
      </w:r>
    </w:p>
    <w:p>
      <w:r>
        <w:t>Không</w:t>
      </w:r>
    </w:p>
    <w:p>
      <w:r>
        <w:t>- Luật Đấu thầu số 22/2023/QH15 ngày 23 tháng 6 năm 2023;</w:t>
      </w:r>
    </w:p>
    <w:p>
      <w:r>
        <w:t>- Nghị định số 23/2024/NĐ-CP ngày 27/02/2024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