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6144/QĐ-UBND năm 2023 công bố danh mục thủ tục hành chính sửa đổi, bổ sung và phê duyệt quy trình nội bộ giải quyết thủ tục hành chính trong lĩnh vực khí tượng thuỷ văn thuộc phạm vi chức năng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6144/QĐ-UBND</w:t>
      </w:r>
    </w:p>
    <w:p>
      <w:r>
        <w:t>Long An, ngày 11 tháng 07 năm 2023</w:t>
      </w:r>
    </w:p>
    <w:p>
      <w:r>
        <w:t>QUYẾT ĐỊNH</w:t>
      </w:r>
    </w:p>
    <w:p>
      <w:r>
        <w:t>VỀ VIỆC CÔNG BỐ DANH MỤC THỦ TỤC HÀNH CHÍNH ĐƯỢC SỬA ĐỔI, BỔ SUNG VÀ PHÊ DUYỆT QUY TRÌNH NỘI BỘ GIẢI QUYẾT THỦ TỤC HÀNH CHÍNH TRONG LĨNH VỰC KHÍ TƯỢNG THUỶ VĂN THUỘC PHẠM VI CHỨC NĂNG QUẢN LÝ NHÀ NƯỚC CỦA SỞ TÀI NGUYÊN VÀ MÔI TRƯỜNG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02/2023/NĐ-CP ngày 01 tháng 02 năm 2023 của Chính phủ quy định chi tiết thi hành một số điều của Luật Tài nguyên nước;</w:t>
      </w:r>
    </w:p>
    <w:p>
      <w:r>
        <w:t>Căn cứ Nghị định số 38/2016/NĐ-CP ngày 15 tháng 5 năm 2016 của Chính phủ quy định chi tiết một số điều của Luật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Căn cứ Quyết định số 1239/QĐ-BTNMT ngày 25 tháng 5 năm 2023 của Bộ Tài nguyên và Môi trường về việc công bố thủ tục hành chính sửa đổi, bổ sung trong lĩnh vực khí tượng thuỷ văn thuộc phạm vi chức năng quản lý nhà nước của Bộ Tài nguyên và Môi trường;</w:t>
      </w:r>
    </w:p>
    <w:p>
      <w:r>
        <w:t>Theo đề nghị của Giám đốc Sở Tài nguyên và Môi trường tại Tờ trình số 4934 .  /TTr-STNMT ngày 30/6/2023.</w:t>
      </w:r>
    </w:p>
    <w:p>
      <w:r>
        <w:t>QUYẾT ĐỊNH:</w:t>
      </w:r>
    </w:p>
    <w:p>
      <w:r>
        <w:t>Điều 1.    Công bố kèm theo quyết định này danh mục 03 thủ tục hành chính sửa đổi, bổ sung và quy trình nội bộ giải quyết các thủ tục hành chính lĩnh vực khí tượng thuỷ văn thuộc thẩm quyền giải quyết của Sở Tài nguyên và Môi trường  (Kèm theo 09 trang phụ lục Danh mục thủ tục hành chính sửa đổi bổ sung và Quy trình nội bộ giải quyết thủ tục hành chính).</w:t>
      </w:r>
    </w:p>
    <w:p>
      <w:r>
        <w:t>Điều 2. Giao Sở Tài nguyên và Môi trường:</w:t>
      </w:r>
    </w:p>
    <w:p>
      <w:r>
        <w:t>1. Chủ trì, phối hợp với Sở Thông tin và Truyền thông cập nhật nội dung thủ tục hành chính theo Quyết định số 1239/QĐ-BTNMT ngày 25/5/2023 của Bộ Tài nguyên và Môi trường lên Hệ thống một cửa điện tử của tỉnh ngay sau khi Chủ tịch UBND tỉnh công bố danh mục thủ tục hành chính; chủ trì, phối hợp với Trung tâm Phục vụ hành chính công tỉnh triển khai thực hiện việc tiếp nhận và giải quyết thủ tục hành chính theo quy định.</w:t>
      </w:r>
    </w:p>
    <w:p>
      <w:r>
        <w:t>2. Trên cơ sở nội dung quy trình nội bộ được phê duyệt tại Quyết định này, Sở Tài nguyên và Môi trường chủ trì phối hợp với Sở Thông tin và Truyền thông xây dựng quy trình điện tử giải quyết thủ tục hành chính tại Phần mềm của Hệ thống thông tin một cửa điện tử của tỉnh đối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kể từ ngày ký.</w:t>
      </w:r>
    </w:p>
    <w:p>
      <w:r>
        <w:t>Điều 4   . Chánh Văn phòng UBND tỉnh, Giám đốc Sở Thông tin và Truyền thông, Giám đốc Sở Tài nguyên và Môi trường và các tổ chức, cá nhân có liên quan chịu trách nhiệm thi hành Quyết định này”./.</w:t>
      </w:r>
    </w:p>
    <w:p>
      <w:r>
        <w:t>(Gửi kèm theo Quyết định này Quyết định số 1239/QĐ-BTNMT ngày 25/5/2023 của Bộ Tài nguyên và Môi trường)</w:t>
      </w:r>
    </w:p>
    <w:p>
      <w:r>
        <w:t>Nơi nhận:</w:t>
      </w:r>
    </w:p>
    <w:p>
      <w:r>
        <w:t>- Như Điều 4;</w:t>
      </w:r>
    </w:p>
    <w:p>
      <w:r>
        <w:t>- Cục KSTTHC-VPCP;</w:t>
      </w:r>
    </w:p>
    <w:p>
      <w:r>
        <w:t>- CT. UBND tỉnh;</w:t>
      </w:r>
    </w:p>
    <w:p>
      <w:r>
        <w:t>- Sở TT &amp; TT (Trung tâm CN &amp; TT);</w:t>
      </w:r>
    </w:p>
    <w:p>
      <w:r>
        <w:t>- VNPT Long An;</w:t>
      </w:r>
    </w:p>
    <w:p>
      <w:r>
        <w:t>- Trung tâm PVHCC tỉnh;</w:t>
      </w:r>
    </w:p>
    <w:p>
      <w:r>
        <w:t>- Phòng THKSTTHC;</w:t>
      </w:r>
    </w:p>
    <w:p>
      <w:r>
        <w:t>- Lưu: VT.</w:t>
      </w:r>
    </w:p>
    <w:p>
      <w:r>
        <w:t>CHỦ TỊCH</w:t>
      </w:r>
    </w:p>
    <w:p>
      <w:r>
        <w:t>Nguyễn Văn Út</w:t>
      </w:r>
    </w:p>
    <w:p>
      <w:r>
        <w:t>DANH MỤC THỦ TỤC HÀNH ĐƯỢC SỬA ĐỔI, BỔ SUNG TRONG LĨNH VỰC KHÍ TƯỢNG THỦY VĂN THUỘC PHẠM VI CHỨC NĂNG QUẢN LÝ NHÀ NƯỚC CỦA SỞ TÀI NGUYÊN VÀ MÔI TRƯỜNG</w:t>
      </w:r>
    </w:p>
    <w:p>
      <w:r>
        <w:t>(Ban hành kèm theo Quyết định số 6144/QĐ-UBND ngày 11/7/2023 của Chủ tịch UBND tỉnh Long An)</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1</w:t>
      </w:r>
    </w:p>
    <w:p>
      <w:r>
        <w:t>Cấp giấy phép hoạt động dự báo, cảnh báo khí tượng thủy văn</w:t>
      </w:r>
    </w:p>
    <w:p>
      <w:r>
        <w:t>1.000987</w:t>
      </w:r>
    </w:p>
    <w:p>
      <w:r>
        <w:t>17 ngày làm việc</w:t>
      </w:r>
    </w:p>
    <w:p>
      <w:r>
        <w:t>không quy định</w:t>
      </w:r>
    </w:p>
    <w:p>
      <w:r>
        <w:t>Trung tâm Phục vụ Hành chính công</w:t>
      </w:r>
    </w:p>
    <w:p>
      <w:r>
        <w:t>Sở Tài nguyên và Môi trường</w:t>
      </w:r>
    </w:p>
    <w:p>
      <w:r>
        <w:t>√</w:t>
      </w:r>
    </w:p>
    <w:p>
      <w:r>
        <w:t>√</w:t>
      </w:r>
    </w:p>
    <w:p>
      <w:r>
        <w:t>Một phần</w:t>
      </w:r>
    </w:p>
    <w:p>
      <w:r>
        <w:t>-Luật Khí tượng thủy văn 2015.</w:t>
      </w:r>
    </w:p>
    <w:p>
      <w:r>
        <w:t>-Nghị định số 38/2016/NĐ-CP ngày 15 tháng 5 năm 2016 của Chính phủ quy định chi tiết một số điều của Luật Khí tượng thủy văn.</w:t>
      </w:r>
    </w:p>
    <w:p>
      <w:r>
        <w:t>-Nghị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w:t>
      </w:r>
    </w:p>
    <w:p>
      <w:r>
        <w:t>1.000970</w:t>
      </w:r>
    </w:p>
    <w:p>
      <w:r>
        <w:t>17 ngày làm việc</w:t>
      </w:r>
    </w:p>
    <w:p>
      <w:r>
        <w:t>không quy định</w:t>
      </w:r>
    </w:p>
    <w:p>
      <w:r>
        <w:t>Trung tâm Phục vụ Hành chính công</w:t>
      </w:r>
    </w:p>
    <w:p>
      <w:r>
        <w:t>Sở Tài nguyên và Môi trường</w:t>
      </w:r>
    </w:p>
    <w:p>
      <w:r>
        <w:t>√</w:t>
      </w:r>
    </w:p>
    <w:p>
      <w:r>
        <w:t>√</w:t>
      </w:r>
    </w:p>
    <w:p>
      <w:r>
        <w:t>Một phần</w:t>
      </w:r>
    </w:p>
    <w:p>
      <w:r>
        <w:t>-Luật Khí tượng thủy văn 2015.</w:t>
      </w:r>
    </w:p>
    <w:p>
      <w:r>
        <w:t>-Nghị định số 38/2016/NĐ-CP ngày 15 tháng 5 năm 2016 của Chính phủ quy định chi tiết một số điều của Luật Khí tượng thủy văn.</w:t>
      </w:r>
    </w:p>
    <w:p>
      <w:r>
        <w:t>-Nghị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3</w:t>
      </w:r>
    </w:p>
    <w:p>
      <w:r>
        <w:t>Cấp lại giấy phép hoạt động dự báo, cảnh báo khí tượng thủy văn</w:t>
      </w:r>
    </w:p>
    <w:p>
      <w:r>
        <w:t>1.000943</w:t>
      </w:r>
    </w:p>
    <w:p>
      <w:r>
        <w:t>Thời hạn tiến hành thẩm định, thẩm tra, khảo sát, đánh giá, kết luận cấp phép: Năm (05) ngày làm việc kể từ ngày nhận hồ sơ hợp lệ.</w:t>
      </w:r>
    </w:p>
    <w:p>
      <w:r>
        <w:t>không</w:t>
      </w:r>
    </w:p>
    <w:p>
      <w:r>
        <w:t>Trung tâm Phục vụ Hành chính công</w:t>
      </w:r>
    </w:p>
    <w:p>
      <w:r>
        <w:t>Sở Tài nguyên và Môi trường</w:t>
      </w:r>
    </w:p>
    <w:p>
      <w:r>
        <w:t>Toàn trình</w:t>
      </w:r>
    </w:p>
    <w:p>
      <w:r>
        <w:t>-Luật Khí tượng thủy văn 2015.</w:t>
      </w:r>
    </w:p>
    <w:p>
      <w:r>
        <w:t>-Nghị định số 38/2016/NĐ-CP ngày 15 tháng 5 năm 2016 của Chính phủ quy định chi tiết một số điều của Luật Khí tượng thủy văn.</w:t>
      </w:r>
    </w:p>
    <w:p>
      <w:r>
        <w:t>-Nghị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QUY TRÌNH NỘI BỘ GIẢI QUYẾT CÁC THỦ TỤC HÀNH CHÍNH LĨNH VỰC KHÍ TƯỢNG THỦY VĂN (03 TTHC)</w:t>
      </w:r>
    </w:p>
    <w:p>
      <w:r>
        <w:t>(Theo Quyết định số 6144/QĐ-UBND ngày 11/7/2023 của UBND tỉnh)</w:t>
      </w:r>
    </w:p>
    <w:p>
      <w:r>
        <w:t>STT</w:t>
      </w:r>
    </w:p>
    <w:p>
      <w:r>
        <w:t>Tên TTHC</w:t>
      </w:r>
    </w:p>
    <w:p>
      <w:r>
        <w:t>Mã số TTHC</w:t>
      </w:r>
    </w:p>
    <w:p>
      <w:r>
        <w:t>Thời hạn giải quyết</w:t>
      </w:r>
    </w:p>
    <w:p>
      <w:r>
        <w:t>Mức độ thực hiện DVCTT</w:t>
      </w:r>
    </w:p>
    <w:p>
      <w:r>
        <w:t>1</w:t>
      </w:r>
    </w:p>
    <w:p>
      <w:r>
        <w:t>Cấp giấy phép hoạt động dự báo, cảnh báo khí tượng thủy văn</w:t>
      </w:r>
    </w:p>
    <w:p>
      <w:r>
        <w:t>1.000.987</w:t>
      </w:r>
    </w:p>
    <w:p>
      <w:r>
        <w:t>17 ngày làm việc</w:t>
      </w:r>
    </w:p>
    <w:p>
      <w:r>
        <w:t>Một phần</w:t>
      </w:r>
    </w:p>
    <w:p>
      <w:r>
        <w:t>2</w:t>
      </w:r>
    </w:p>
    <w:p>
      <w:r>
        <w:t>Sửa đổi, bổ sung, gia hạn giấy phép hoạt động dự báo, cảnh báo khí tượng thủy văn</w:t>
      </w:r>
    </w:p>
    <w:p>
      <w:r>
        <w:t>1.000.970</w:t>
      </w:r>
    </w:p>
    <w:p>
      <w:r>
        <w:t>17 ngày làm việc</w:t>
      </w:r>
    </w:p>
    <w:p>
      <w:r>
        <w:t>Một phần</w:t>
      </w:r>
    </w:p>
    <w:p>
      <w:r>
        <w:t>3</w:t>
      </w:r>
    </w:p>
    <w:p>
      <w:r>
        <w:t>Cấp lại giấy phép hoạt động dự báo, cảnh báo khí tượng thủy văn</w:t>
      </w:r>
    </w:p>
    <w:p>
      <w:r>
        <w:t>1.000.943</w:t>
      </w:r>
    </w:p>
    <w:p>
      <w:r>
        <w:t>05 ngày làm việc</w:t>
      </w:r>
    </w:p>
    <w:p>
      <w:r>
        <w:t>Toàn trình</w:t>
      </w:r>
    </w:p>
    <w:p>
      <w:r>
        <w:t>Quy trình số: 01</w:t>
      </w:r>
    </w:p>
    <w:p>
      <w:r>
        <w:t>THỦ TỤC: CẤP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Tài nguyên và Môi trường</w:t>
      </w:r>
    </w:p>
    <w:p>
      <w:r>
        <w:t>Công chức/ viên chức Sở Tài nguyên và Môi trường làm việc tại TTPVHCC tỉnh</w:t>
      </w:r>
    </w:p>
    <w:p>
      <w:r>
        <w:t>4 giờ làm việc</w:t>
      </w:r>
    </w:p>
    <w:p>
      <w:r>
        <w:t>Bước 2</w:t>
      </w:r>
    </w:p>
    <w:p>
      <w:r>
        <w:t>Tiếp nhận và chuyển Phòng KS, TNN&amp;KTTV</w:t>
      </w:r>
    </w:p>
    <w:p>
      <w:r>
        <w:t>Công chức Văn phòng Sở</w:t>
      </w:r>
    </w:p>
    <w:p>
      <w:r>
        <w:t>4 giờ làm việc</w:t>
      </w:r>
    </w:p>
    <w:p>
      <w:r>
        <w:t>Bước 3</w:t>
      </w:r>
    </w:p>
    <w:p>
      <w:r>
        <w:t>Tiếp nhận hồ sơ từ Văn phòng Sở. Phân công công chức thụ lý.</w:t>
      </w:r>
    </w:p>
    <w:p>
      <w:r>
        <w:t>Lãnh đạo Phòng KS, TNN&amp;KTTV</w:t>
      </w:r>
    </w:p>
    <w:p>
      <w:r>
        <w:t>4 giờ làm việc</w:t>
      </w:r>
    </w:p>
    <w:p>
      <w:r>
        <w:t>Bước 4</w:t>
      </w:r>
    </w:p>
    <w:p>
      <w:r>
        <w:t>Kiểm tra hồ sơ:</w:t>
      </w:r>
    </w:p>
    <w:p>
      <w:r>
        <w:t>- Trường hợp hồ sơ không hợp lệ: soạn văn bản thông báo cho tổ chức, cá nhân xin phép để hoàn thiện hồ sơ theo quy định.</w:t>
      </w:r>
    </w:p>
    <w:p>
      <w:r>
        <w:t>Công chức Phòng KS, TNN&amp;KTTV</w:t>
      </w:r>
    </w:p>
    <w:p>
      <w:r>
        <w:t>02 ngày làm việc</w:t>
      </w:r>
    </w:p>
    <w:p>
      <w:r>
        <w:t>- Trường hợp hồ sơ đầy đủ, hợp lệ: xem xét, tổ chức thẩm định, thẩm tra, khảo sát, đánh giá, kết luận. Hoàn chỉnh hồ sơ và dự thảo Tờ trình, Giấy phép.</w:t>
      </w:r>
    </w:p>
    <w:p>
      <w:r>
        <w:t>Công chức Phòng KS, TNN&amp;KTTV</w:t>
      </w:r>
    </w:p>
    <w:p>
      <w:r>
        <w:t>06 ngày làm việc</w:t>
      </w:r>
    </w:p>
    <w:p>
      <w:r>
        <w:t>Bước 5</w:t>
      </w:r>
    </w:p>
    <w:p>
      <w:r>
        <w:t>LĐ Phòng xem, kiểm tra hồ sơ, ký nháy tờ trình.</w:t>
      </w:r>
    </w:p>
    <w:p>
      <w:r>
        <w:t>Lãnh đạo Phòng KS, TNN&amp;KTTV</w:t>
      </w:r>
    </w:p>
    <w:p>
      <w:r>
        <w:t>01 ngày làm việc</w:t>
      </w:r>
    </w:p>
    <w:p>
      <w:r>
        <w:t>Bước 6</w:t>
      </w:r>
    </w:p>
    <w:p>
      <w:r>
        <w:t>VP Sở xem xét, trình lãnh đạo Sở</w:t>
      </w:r>
    </w:p>
    <w:p>
      <w:r>
        <w:t>Lãnh đạo Văn phòng Sở</w:t>
      </w:r>
    </w:p>
    <w:p>
      <w:r>
        <w:t>01 ngày làm việc</w:t>
      </w:r>
    </w:p>
    <w:p>
      <w:r>
        <w:t>Bước 7</w:t>
      </w:r>
    </w:p>
    <w:p>
      <w:r>
        <w:t>LĐ Sở ký tờ trình trình UBND tỉnh ký Giấy phép.</w:t>
      </w:r>
    </w:p>
    <w:p>
      <w:r>
        <w:t>Lãnh đạo Sở được phân công phụ trách</w:t>
      </w:r>
    </w:p>
    <w:p>
      <w:r>
        <w:t>01 ngày làm việc</w:t>
      </w:r>
    </w:p>
    <w:p>
      <w:r>
        <w:t>Bước 8</w:t>
      </w:r>
    </w:p>
    <w:p>
      <w:r>
        <w:t>Vào số văn bản, lưu trữ hồ sơ, chuyển hồ sơ đến UBND tỉnh</w:t>
      </w:r>
    </w:p>
    <w:p>
      <w:r>
        <w:t>Công chức Phòng KS, TNN&amp;KTTV</w:t>
      </w:r>
    </w:p>
    <w:p>
      <w:r>
        <w:t>01 ngày làm việc</w:t>
      </w:r>
    </w:p>
    <w:p>
      <w:r>
        <w:t>Bước 9</w:t>
      </w:r>
    </w:p>
    <w:p>
      <w:r>
        <w:t>UBND tỉnh ký Giấy phép</w:t>
      </w:r>
    </w:p>
    <w:p>
      <w:r>
        <w:t>UBND tỉnh</w:t>
      </w:r>
    </w:p>
    <w:p>
      <w:r>
        <w:t>03 ngày làm việc</w:t>
      </w:r>
    </w:p>
    <w:p>
      <w:r>
        <w:t>Bước 10</w:t>
      </w:r>
    </w:p>
    <w:p>
      <w:r>
        <w:t>Nhận Giấy phép đã ký từ UBND tỉnh, chuyển trả kết quả cho Trung tâm PVHCC tỉnh</w:t>
      </w:r>
    </w:p>
    <w:p>
      <w:r>
        <w:t>Công chức Phòng KS, TNN&amp;KTTV</w:t>
      </w:r>
    </w:p>
    <w:p>
      <w:r>
        <w:t>4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Ngay khi nhận được hồ sơ giấy</w:t>
      </w:r>
    </w:p>
    <w:p>
      <w:r>
        <w:t>Tổng cộng thời gian giải quyết:</w:t>
      </w:r>
    </w:p>
    <w:p>
      <w:r>
        <w:t>17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02</w:t>
      </w:r>
    </w:p>
    <w:p>
      <w:r>
        <w:t>THỦ TỤC: SỬA ĐỔI, BỔ SUNG, GIA HẠN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Tài nguyên và Môi trường</w:t>
      </w:r>
    </w:p>
    <w:p>
      <w:r>
        <w:t>Công chức/ viên chức Sở Tài nguyên và Môi trường làm việc tại TTPVHCC tỉnh</w:t>
      </w:r>
    </w:p>
    <w:p>
      <w:r>
        <w:t>4 giờ làm việc</w:t>
      </w:r>
    </w:p>
    <w:p>
      <w:r>
        <w:t>Bước 2</w:t>
      </w:r>
    </w:p>
    <w:p>
      <w:r>
        <w:t>Tiếp nhận và chuyển Phòng KS, TNN&amp;KTTV</w:t>
      </w:r>
    </w:p>
    <w:p>
      <w:r>
        <w:t>Công chức Văn phòng Sở</w:t>
      </w:r>
    </w:p>
    <w:p>
      <w:r>
        <w:t>4 giờ làm việc</w:t>
      </w:r>
    </w:p>
    <w:p>
      <w:r>
        <w:t>Bước 3</w:t>
      </w:r>
    </w:p>
    <w:p>
      <w:r>
        <w:t>Tiếp nhận hồ sơ từ Văn phòng Sở. Phân công công chức thụ lý.</w:t>
      </w:r>
    </w:p>
    <w:p>
      <w:r>
        <w:t>Lãnh đạo Phòng KS, TNN&amp;KTTV</w:t>
      </w:r>
    </w:p>
    <w:p>
      <w:r>
        <w:t>4 giờ làm việc</w:t>
      </w:r>
    </w:p>
    <w:p>
      <w:r>
        <w:t>Bước 4</w:t>
      </w:r>
    </w:p>
    <w:p>
      <w:r>
        <w:t>Kiểm tra hồ sơ:</w:t>
      </w:r>
    </w:p>
    <w:p>
      <w:r>
        <w:t>- Trường hợp hồ sơ không hợp lệ: soạn văn bản thông báo cho tổ chức, cá nhân xin phép để hoàn thiện hồ sơ theo quy định.</w:t>
      </w:r>
    </w:p>
    <w:p>
      <w:r>
        <w:t>Công chức Phòng KS, TNN&amp;KTTV</w:t>
      </w:r>
    </w:p>
    <w:p>
      <w:r>
        <w:t>02 ngày làm việc</w:t>
      </w:r>
    </w:p>
    <w:p>
      <w:r>
        <w:t>- Trường hợp hồ sơ đầy đủ, hợp lệ: xem xét, tổ chức thẩm định, thẩm tra, khảo sát, đánh giá, kết luận. Hoàn chỉnh hồ sơ và dự thảo Tờ trình, Giấy phép.</w:t>
      </w:r>
    </w:p>
    <w:p>
      <w:r>
        <w:t>Công chức Phòng KS, TNN&amp;KTTV</w:t>
      </w:r>
    </w:p>
    <w:p>
      <w:r>
        <w:t>06 ngày làm việc</w:t>
      </w:r>
    </w:p>
    <w:p>
      <w:r>
        <w:t>Bước 5</w:t>
      </w:r>
    </w:p>
    <w:p>
      <w:r>
        <w:t>LĐ Phòng xem, kiểm tra hồ sơ, ký nháy tờ trình.</w:t>
      </w:r>
    </w:p>
    <w:p>
      <w:r>
        <w:t>Lãnh đạo Phòng KS, TNN&amp;KTTV</w:t>
      </w:r>
    </w:p>
    <w:p>
      <w:r>
        <w:t>01 ngày làm việc</w:t>
      </w:r>
    </w:p>
    <w:p>
      <w:r>
        <w:t>Bước 6</w:t>
      </w:r>
    </w:p>
    <w:p>
      <w:r>
        <w:t>VP Sở xem xét, trình lãnh đạo Sở</w:t>
      </w:r>
    </w:p>
    <w:p>
      <w:r>
        <w:t>Lãnh đạo Văn phòng Sở</w:t>
      </w:r>
    </w:p>
    <w:p>
      <w:r>
        <w:t>01 ngày làm việc</w:t>
      </w:r>
    </w:p>
    <w:p>
      <w:r>
        <w:t>Bước 7</w:t>
      </w:r>
    </w:p>
    <w:p>
      <w:r>
        <w:t>LĐ Sở ký tờ trình trình UBND tỉnh ký Giấy phép.</w:t>
      </w:r>
    </w:p>
    <w:p>
      <w:r>
        <w:t>Lãnh đạo Sở được phân công phụ trách</w:t>
      </w:r>
    </w:p>
    <w:p>
      <w:r>
        <w:t>01 ngày làm việc</w:t>
      </w:r>
    </w:p>
    <w:p>
      <w:r>
        <w:t>Bước 8</w:t>
      </w:r>
    </w:p>
    <w:p>
      <w:r>
        <w:t>Vào số văn bản, lưu trữ hồ sơ, chuyển hồ sơ đến UBND tỉnh</w:t>
      </w:r>
    </w:p>
    <w:p>
      <w:r>
        <w:t>Công chức Văn phòng Sở</w:t>
      </w:r>
    </w:p>
    <w:p>
      <w:r>
        <w:t>01 ngày làm việc</w:t>
      </w:r>
    </w:p>
    <w:p>
      <w:r>
        <w:t>Bước 9</w:t>
      </w:r>
    </w:p>
    <w:p>
      <w:r>
        <w:t>UBND tỉnh ký Giấy phép</w:t>
      </w:r>
    </w:p>
    <w:p>
      <w:r>
        <w:t>UBND tỉnh</w:t>
      </w:r>
    </w:p>
    <w:p>
      <w:r>
        <w:t>03 ngày làm việc</w:t>
      </w:r>
    </w:p>
    <w:p>
      <w:r>
        <w:t>Bước 10</w:t>
      </w:r>
    </w:p>
    <w:p>
      <w:r>
        <w:t>Nhận Giấy phép đã ký từ UBND tỉnh, chuyển trả kết quả cho Trung tâm PVHCC tỉnh</w:t>
      </w:r>
    </w:p>
    <w:p>
      <w:r>
        <w:t>Công chức Văn phòng Sở</w:t>
      </w:r>
    </w:p>
    <w:p>
      <w:r>
        <w:t>4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Ngay khi nhận được hồ sơ giấy.</w:t>
      </w:r>
    </w:p>
    <w:p>
      <w:r>
        <w:t>Tổng cộng thời gian giải quyết:</w:t>
      </w:r>
    </w:p>
    <w:p>
      <w:r>
        <w:t>17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03</w:t>
      </w:r>
    </w:p>
    <w:p>
      <w:r>
        <w:t>THỦ TỤC: CẤP LẠI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Tài nguyên và Môi trường</w:t>
      </w:r>
    </w:p>
    <w:p>
      <w:r>
        <w:t>Công chức/ viên chức Sở Tài nguyên và Môi trường làm việc tại TTPVHCC tỉnh</w:t>
      </w:r>
    </w:p>
    <w:p>
      <w:r>
        <w:t>2 giờ làm việc</w:t>
      </w:r>
    </w:p>
    <w:p>
      <w:r>
        <w:t>Bước 2</w:t>
      </w:r>
    </w:p>
    <w:p>
      <w:r>
        <w:t>Tiếp nhận và chuyển Phòng KS, TNN&amp;KTTV</w:t>
      </w:r>
    </w:p>
    <w:p>
      <w:r>
        <w:t>Công chức Văn phòng Sở</w:t>
      </w:r>
    </w:p>
    <w:p>
      <w:r>
        <w:t>2 giờ làm việc</w:t>
      </w:r>
    </w:p>
    <w:p>
      <w:r>
        <w:t>Bước 3</w:t>
      </w:r>
    </w:p>
    <w:p>
      <w:r>
        <w:t>Tiếp nhận hồ sơ từ Văn phòng Sở. Phân công công chức thụ lý.</w:t>
      </w:r>
    </w:p>
    <w:p>
      <w:r>
        <w:t>Lãnh đạo Phòng KS, TNN&amp;KTTV</w:t>
      </w:r>
    </w:p>
    <w:p>
      <w:r>
        <w:t>2 giờ làm việc</w:t>
      </w:r>
    </w:p>
    <w:p>
      <w:r>
        <w:t>Bước 4</w:t>
      </w:r>
    </w:p>
    <w:p>
      <w:r>
        <w:t>Kiểm tra hồ sơ:</w:t>
      </w:r>
    </w:p>
    <w:p>
      <w:r>
        <w:t>- Trường hợp không đủ điều kiện cấp lại giấy phép thì trả lời bằng văn bản cho tổ chức, cá nhân biết lý do</w:t>
      </w:r>
    </w:p>
    <w:p>
      <w:r>
        <w:t>- Trường hợp đủ điều kiện cấp lại giấy phép thì hoàn chỉnh hồ sơ và dự thảo Tờ trình, Giấy phép.</w:t>
      </w:r>
    </w:p>
    <w:p>
      <w:r>
        <w:t>Công chức Phòng KS, TNN&amp;KTTV</w:t>
      </w:r>
    </w:p>
    <w:p>
      <w:r>
        <w:t>1,5 ngày việc</w:t>
      </w:r>
    </w:p>
    <w:p>
      <w:r>
        <w:t>Bước 5</w:t>
      </w:r>
    </w:p>
    <w:p>
      <w:r>
        <w:t>LĐ Phòng xem, kiểm tra hồ sơ, ký nháy tờ trình.</w:t>
      </w:r>
    </w:p>
    <w:p>
      <w:r>
        <w:t>Lãnh đạo Phòng KS, TNN&amp;KTTV</w:t>
      </w:r>
    </w:p>
    <w:p>
      <w:r>
        <w:t>4 giờ làm việc</w:t>
      </w:r>
    </w:p>
    <w:p>
      <w:r>
        <w:t>Bước 6</w:t>
      </w:r>
    </w:p>
    <w:p>
      <w:r>
        <w:t>VP Sở xem xét, trình lãnh đạo Sở</w:t>
      </w:r>
    </w:p>
    <w:p>
      <w:r>
        <w:t>Lãnh đạo Văn phòng Sở</w:t>
      </w:r>
    </w:p>
    <w:p>
      <w:r>
        <w:t>2 giờ làm việc</w:t>
      </w:r>
    </w:p>
    <w:p>
      <w:r>
        <w:t>Bước 7</w:t>
      </w:r>
    </w:p>
    <w:p>
      <w:r>
        <w:t>LĐ Sở ký tờ trình trình UBND tỉnh ký Giấy phép.</w:t>
      </w:r>
    </w:p>
    <w:p>
      <w:r>
        <w:t>Lãnh đạo Sở được phân công phụ trách</w:t>
      </w:r>
    </w:p>
    <w:p>
      <w:r>
        <w:t>4 giờ làm việc</w:t>
      </w:r>
    </w:p>
    <w:p>
      <w:r>
        <w:t>Bước 8</w:t>
      </w:r>
    </w:p>
    <w:p>
      <w:r>
        <w:t>Vào số văn bản, lưu trữ hồ sơ, chuyển hồ sơ đến UBND tỉnh</w:t>
      </w:r>
    </w:p>
    <w:p>
      <w:r>
        <w:t>Công chức Văn phòng Sở</w:t>
      </w:r>
    </w:p>
    <w:p>
      <w:r>
        <w:t>2 giờ làm việc</w:t>
      </w:r>
    </w:p>
    <w:p>
      <w:r>
        <w:t>Bước 9</w:t>
      </w:r>
    </w:p>
    <w:p>
      <w:r>
        <w:t>UBND tỉnh ký Giấy phép</w:t>
      </w:r>
    </w:p>
    <w:p>
      <w:r>
        <w:t>UBND tỉnh</w:t>
      </w:r>
    </w:p>
    <w:p>
      <w:r>
        <w:t>01 ngày làm việc</w:t>
      </w:r>
    </w:p>
    <w:p>
      <w:r>
        <w:t>Bước 10</w:t>
      </w:r>
    </w:p>
    <w:p>
      <w:r>
        <w:t>Nhận Giấy phép đã ký từ UBND tỉnh, chuyển trả kết quả cho Trung tâm PVHCC tỉnh</w:t>
      </w:r>
    </w:p>
    <w:p>
      <w:r>
        <w:t>Công chức Văn phòng Sở</w:t>
      </w:r>
    </w:p>
    <w:p>
      <w:r>
        <w:t>2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Ngay khi nhận được hồ sơ giấy</w:t>
      </w:r>
    </w:p>
    <w:p>
      <w:r>
        <w:t>Tổng cộng thời gian giải quyết:</w:t>
      </w:r>
    </w:p>
    <w:p>
      <w:r>
        <w:t>05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