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phê duyệt Kế hoạch sử dụng đất năm 2024 huyện Nậm Pồ,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614/QĐ-UBND</w:t>
      </w:r>
    </w:p>
    <w:p>
      <w:r>
        <w:t>Điện Biên, ngày 29 tháng 3 năm 2024</w:t>
      </w:r>
    </w:p>
    <w:p>
      <w:r>
        <w:t>QUYẾT ĐỊNH</w:t>
      </w:r>
    </w:p>
    <w:p>
      <w:r>
        <w:t>VỀ VIỆC PHÊ DUYỆT KẾ HOẠCH SỬ DỤNG ĐẤT NĂM 2024 HUYỆN NẬM PỒ</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1548/QĐ-UBND ngày 29/8/2022 của UBND tỉnh về việc phê duyệt Quy hoạch sử dụng đất thời kỳ 2021-2030 huyện Nậm Pồ;</w:t>
      </w:r>
    </w:p>
    <w:p>
      <w:r>
        <w:t>Xét đề nghị của UBND huyện Nậm Pồ tại Tờ trình số 3281/TTr-UBND ngày 29/12/2023 và đề nghị của Sở Tài nguyên và Môi trường tại Tờ trình số 110/TTr-STNMT ngày 14/3/2024.</w:t>
      </w:r>
    </w:p>
    <w:p>
      <w:r>
        <w:t>QUYẾT ĐỊNH:</w:t>
      </w:r>
    </w:p>
    <w:p>
      <w:r>
        <w:t>Điều 1.  Phê duyệt Kế hoạch sử dụng đất năm 2024 huyện Nậm Pồ với các chỉ tiêu chủ yếu sau:</w:t>
      </w:r>
    </w:p>
    <w:p>
      <w:r>
        <w:t>1. Diện tích các loại đất phân bổ trong năm kế hoạch  (chi tiết tại Biểu 01 kèm theo).</w:t>
      </w:r>
    </w:p>
    <w:p>
      <w:r>
        <w:t>2. Kế hoạch thu hồi các loại đất  (chi tiết tại Biểu 02 kèm theo).</w:t>
      </w:r>
    </w:p>
    <w:p>
      <w:r>
        <w:t>3. Kế hoạch chuyển mục đích sử dụng đất  (chi tiết tại Biểu 03 kèm theo).</w:t>
      </w:r>
    </w:p>
    <w:p>
      <w:r>
        <w:t>4. Kế hoạch đưa đất chưa sử dụng vào sử dụng  (chi tiết tại Biểu 04 kèm theo).</w:t>
      </w:r>
    </w:p>
    <w:p>
      <w:r>
        <w:t>Điều 2.  Căn cứ vào Điều 1 của Quyết định này, UBND huyện Nậm Pồ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Nậm Pồ và Thủ trưởng các cơ quan, đơn vị có liên quan chịu trách nhiệm thi hành Quyết định này./.</w:t>
      </w:r>
    </w:p>
    <w:p>
      <w:r>
        <w:t>Nơi nhận:</w:t>
      </w:r>
    </w:p>
    <w:p>
      <w:r>
        <w:t>- Như Điều 3;</w:t>
      </w:r>
    </w:p>
    <w:p>
      <w:r>
        <w:t>- Chủ tịch UBND tỉnh (b/c);</w:t>
      </w:r>
    </w:p>
    <w:p>
      <w:r>
        <w:t>- TT Huyện ủy, TT HĐND huyện Nậm Pồ;</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Phân bổ diện tích các loại đất trong năm kế hoạch</w:t>
      </w:r>
    </w:p>
    <w:p>
      <w:r>
        <w:t>(Kèm theo Quyết định số: 614/QĐ-UBND ngày 29/3/2024 của UBND tỉnh)</w:t>
      </w:r>
    </w:p>
    <w:p>
      <w:r>
        <w:t>Đơn vị tính: ha</w:t>
      </w:r>
    </w:p>
    <w:p>
      <w:r>
        <w:t>STT</w:t>
      </w:r>
    </w:p>
    <w:p>
      <w:r>
        <w:t>Chỉ tiêu sử dụng đất</w:t>
      </w:r>
    </w:p>
    <w:p>
      <w:r>
        <w:t>Mã</w:t>
      </w:r>
    </w:p>
    <w:p>
      <w:r>
        <w:t>Tổng diện tích (ha)</w:t>
      </w:r>
    </w:p>
    <w:p>
      <w:r>
        <w:t>Phân theo đơn vị hành chính (ha)</w:t>
      </w:r>
    </w:p>
    <w:p>
      <w:r>
        <w:t>Chà Cang</w:t>
      </w:r>
    </w:p>
    <w:p>
      <w:r>
        <w:t>Nà Khoa</w:t>
      </w:r>
    </w:p>
    <w:p>
      <w:r>
        <w:t>Nà Hỳ</w:t>
      </w:r>
    </w:p>
    <w:p>
      <w:r>
        <w:t>Nà Bủng</w:t>
      </w:r>
    </w:p>
    <w:p>
      <w:r>
        <w:t>Pa Tần</w:t>
      </w:r>
    </w:p>
    <w:p>
      <w:r>
        <w:t>Na Cô Sa</w:t>
      </w:r>
    </w:p>
    <w:p>
      <w:r>
        <w:t>Nậm Tin</w:t>
      </w:r>
    </w:p>
    <w:p>
      <w:r>
        <w:t>Nậm Nhừ</w:t>
      </w:r>
    </w:p>
    <w:p>
      <w:r>
        <w:t>Nậm Chua</w:t>
      </w:r>
    </w:p>
    <w:p>
      <w:r>
        <w:t>Vàng Đán</w:t>
      </w:r>
    </w:p>
    <w:p>
      <w:r>
        <w:t>Chà Tở</w:t>
      </w:r>
    </w:p>
    <w:p>
      <w:r>
        <w:t>Nậm Khăn</w:t>
      </w:r>
    </w:p>
    <w:p>
      <w:r>
        <w:t>Chà Nưa</w:t>
      </w:r>
    </w:p>
    <w:p>
      <w:r>
        <w:t>Si Pa Phìn</w:t>
      </w:r>
    </w:p>
    <w:p>
      <w:r>
        <w:t>Phìn Hồ</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149.559,11</w:t>
      </w:r>
    </w:p>
    <w:p>
      <w:r>
        <w:t>10.831,78</w:t>
      </w:r>
    </w:p>
    <w:p>
      <w:r>
        <w:t>6.534,02</w:t>
      </w:r>
    </w:p>
    <w:p>
      <w:r>
        <w:t>8.184,50</w:t>
      </w:r>
    </w:p>
    <w:p>
      <w:r>
        <w:t>7.797,04</w:t>
      </w:r>
    </w:p>
    <w:p>
      <w:r>
        <w:t>16.592,76</w:t>
      </w:r>
    </w:p>
    <w:p>
      <w:r>
        <w:t>12.550,72</w:t>
      </w:r>
    </w:p>
    <w:p>
      <w:r>
        <w:t>8.688,20</w:t>
      </w:r>
    </w:p>
    <w:p>
      <w:r>
        <w:t>5.971,59</w:t>
      </w:r>
    </w:p>
    <w:p>
      <w:r>
        <w:t>6.875,24</w:t>
      </w:r>
    </w:p>
    <w:p>
      <w:r>
        <w:t>8.455,94</w:t>
      </w:r>
    </w:p>
    <w:p>
      <w:r>
        <w:t>12.325,99</w:t>
      </w:r>
    </w:p>
    <w:p>
      <w:r>
        <w:t>10.467,51</w:t>
      </w:r>
    </w:p>
    <w:p>
      <w:r>
        <w:t>10.117,96</w:t>
      </w:r>
    </w:p>
    <w:p>
      <w:r>
        <w:t>12.957,24</w:t>
      </w:r>
    </w:p>
    <w:p>
      <w:r>
        <w:t>11.208,62</w:t>
      </w:r>
    </w:p>
    <w:p>
      <w:r>
        <w:t>1</w:t>
      </w:r>
    </w:p>
    <w:p>
      <w:r>
        <w:t>Đất nông nghiệp</w:t>
      </w:r>
    </w:p>
    <w:p>
      <w:r>
        <w:t>NNP</w:t>
      </w:r>
    </w:p>
    <w:p>
      <w:r>
        <w:t>142.313,15</w:t>
      </w:r>
    </w:p>
    <w:p>
      <w:r>
        <w:t>10.481,43</w:t>
      </w:r>
    </w:p>
    <w:p>
      <w:r>
        <w:t>6.176,74</w:t>
      </w:r>
    </w:p>
    <w:p>
      <w:r>
        <w:t>7.824,81</w:t>
      </w:r>
    </w:p>
    <w:p>
      <w:r>
        <w:t>7.373,93</w:t>
      </w:r>
    </w:p>
    <w:p>
      <w:r>
        <w:t>15.917,90</w:t>
      </w:r>
    </w:p>
    <w:p>
      <w:r>
        <w:t>12.230,68</w:t>
      </w:r>
    </w:p>
    <w:p>
      <w:r>
        <w:t>8.018,54</w:t>
      </w:r>
    </w:p>
    <w:p>
      <w:r>
        <w:t>5.471,14</w:t>
      </w:r>
    </w:p>
    <w:p>
      <w:r>
        <w:t>6.505,02</w:t>
      </w:r>
    </w:p>
    <w:p>
      <w:r>
        <w:t>7.832,16</w:t>
      </w:r>
    </w:p>
    <w:p>
      <w:r>
        <w:t>12.002,30</w:t>
      </w:r>
    </w:p>
    <w:p>
      <w:r>
        <w:t>9.942,99</w:t>
      </w:r>
    </w:p>
    <w:p>
      <w:r>
        <w:t>9.703,28</w:t>
      </w:r>
    </w:p>
    <w:p>
      <w:r>
        <w:t>11.966,92</w:t>
      </w:r>
    </w:p>
    <w:p>
      <w:r>
        <w:t>10.865,31</w:t>
      </w:r>
    </w:p>
    <w:p>
      <w:r>
        <w:t>1.1</w:t>
      </w:r>
    </w:p>
    <w:p>
      <w:r>
        <w:t>Đất trồng lúa</w:t>
      </w:r>
    </w:p>
    <w:p>
      <w:r>
        <w:t>LUA</w:t>
      </w:r>
    </w:p>
    <w:p>
      <w:r>
        <w:t>8.018,72</w:t>
      </w:r>
    </w:p>
    <w:p>
      <w:r>
        <w:t>529,36</w:t>
      </w:r>
    </w:p>
    <w:p>
      <w:r>
        <w:t>475,73</w:t>
      </w:r>
    </w:p>
    <w:p>
      <w:r>
        <w:t>447,53</w:t>
      </w:r>
    </w:p>
    <w:p>
      <w:r>
        <w:t>429,84</w:t>
      </w:r>
    </w:p>
    <w:p>
      <w:r>
        <w:t>312,99</w:t>
      </w:r>
    </w:p>
    <w:p>
      <w:r>
        <w:t>778,76</w:t>
      </w:r>
    </w:p>
    <w:p>
      <w:r>
        <w:t>587,49</w:t>
      </w:r>
    </w:p>
    <w:p>
      <w:r>
        <w:t>416,82</w:t>
      </w:r>
    </w:p>
    <w:p>
      <w:r>
        <w:t>329,05</w:t>
      </w:r>
    </w:p>
    <w:p>
      <w:r>
        <w:t>606,43</w:t>
      </w:r>
    </w:p>
    <w:p>
      <w:r>
        <w:t>494,13</w:t>
      </w:r>
    </w:p>
    <w:p>
      <w:r>
        <w:t>299,34</w:t>
      </w:r>
    </w:p>
    <w:p>
      <w:r>
        <w:t>507,99</w:t>
      </w:r>
    </w:p>
    <w:p>
      <w:r>
        <w:t>1 428,05</w:t>
      </w:r>
    </w:p>
    <w:p>
      <w:r>
        <w:t>375,21</w:t>
      </w:r>
    </w:p>
    <w:p>
      <w:r>
        <w:t>Tr. đó: Đất chuyên trồng lúa nước</w:t>
      </w:r>
    </w:p>
    <w:p>
      <w:r>
        <w:t>LUC</w:t>
      </w:r>
    </w:p>
    <w:p>
      <w:r>
        <w:t>276,67</w:t>
      </w:r>
    </w:p>
    <w:p>
      <w:r>
        <w:t>6,65</w:t>
      </w:r>
    </w:p>
    <w:p>
      <w:r>
        <w:t>14,29</w:t>
      </w:r>
    </w:p>
    <w:p>
      <w:r>
        <w:t>79,54</w:t>
      </w:r>
    </w:p>
    <w:p>
      <w:r>
        <w:t>0,94</w:t>
      </w:r>
    </w:p>
    <w:p>
      <w:r>
        <w:t>3,90</w:t>
      </w:r>
    </w:p>
    <w:p>
      <w:r>
        <w:t>52,15</w:t>
      </w:r>
    </w:p>
    <w:p>
      <w:r>
        <w:t>2,56</w:t>
      </w:r>
    </w:p>
    <w:p>
      <w:r>
        <w:t>7,81</w:t>
      </w:r>
    </w:p>
    <w:p>
      <w:r>
        <w:t>17,26</w:t>
      </w:r>
    </w:p>
    <w:p>
      <w:r>
        <w:t>38,75</w:t>
      </w:r>
    </w:p>
    <w:p>
      <w:r>
        <w:t>15,92</w:t>
      </w:r>
    </w:p>
    <w:p>
      <w:r>
        <w:t>28,82</w:t>
      </w:r>
    </w:p>
    <w:p>
      <w:r>
        <w:t>8,08</w:t>
      </w:r>
    </w:p>
    <w:p>
      <w:r>
        <w:t>1.2</w:t>
      </w:r>
    </w:p>
    <w:p>
      <w:r>
        <w:t>Đất trồng cây hàng năm khác</w:t>
      </w:r>
    </w:p>
    <w:p>
      <w:r>
        <w:t>HNK</w:t>
      </w:r>
    </w:p>
    <w:p>
      <w:r>
        <w:t>32.319,88</w:t>
      </w:r>
    </w:p>
    <w:p>
      <w:r>
        <w:t>1.272,13</w:t>
      </w:r>
    </w:p>
    <w:p>
      <w:r>
        <w:t>1.262,37</w:t>
      </w:r>
    </w:p>
    <w:p>
      <w:r>
        <w:t>1.048,09</w:t>
      </w:r>
    </w:p>
    <w:p>
      <w:r>
        <w:t>1.956,49</w:t>
      </w:r>
    </w:p>
    <w:p>
      <w:r>
        <w:t>2.632,52</w:t>
      </w:r>
    </w:p>
    <w:p>
      <w:r>
        <w:t>3.398,49</w:t>
      </w:r>
    </w:p>
    <w:p>
      <w:r>
        <w:t>1 970,12</w:t>
      </w:r>
    </w:p>
    <w:p>
      <w:r>
        <w:t>1.212,35</w:t>
      </w:r>
    </w:p>
    <w:p>
      <w:r>
        <w:t>846,68</w:t>
      </w:r>
    </w:p>
    <w:p>
      <w:r>
        <w:t>1.575,80</w:t>
      </w:r>
    </w:p>
    <w:p>
      <w:r>
        <w:t>2.717,15</w:t>
      </w:r>
    </w:p>
    <w:p>
      <w:r>
        <w:t>720,44</w:t>
      </w:r>
    </w:p>
    <w:p>
      <w:r>
        <w:t>1.959,08</w:t>
      </w:r>
    </w:p>
    <w:p>
      <w:r>
        <w:t>4.698,71</w:t>
      </w:r>
    </w:p>
    <w:p>
      <w:r>
        <w:t>5.049,46</w:t>
      </w:r>
    </w:p>
    <w:p>
      <w:r>
        <w:t>1.3</w:t>
      </w:r>
    </w:p>
    <w:p>
      <w:r>
        <w:t>Đất trồng cây lâu năm</w:t>
      </w:r>
    </w:p>
    <w:p>
      <w:r>
        <w:t>CLN</w:t>
      </w:r>
    </w:p>
    <w:p>
      <w:r>
        <w:t>307,52</w:t>
      </w:r>
    </w:p>
    <w:p>
      <w:r>
        <w:t>13,59</w:t>
      </w:r>
    </w:p>
    <w:p>
      <w:r>
        <w:t>7,85</w:t>
      </w:r>
    </w:p>
    <w:p>
      <w:r>
        <w:t>1,60</w:t>
      </w:r>
    </w:p>
    <w:p>
      <w:r>
        <w:t>67,43</w:t>
      </w:r>
    </w:p>
    <w:p>
      <w:r>
        <w:t>38,67</w:t>
      </w:r>
    </w:p>
    <w:p>
      <w:r>
        <w:t>31,10</w:t>
      </w:r>
    </w:p>
    <w:p>
      <w:r>
        <w:t>3,58</w:t>
      </w:r>
    </w:p>
    <w:p>
      <w:r>
        <w:t>24,11</w:t>
      </w:r>
    </w:p>
    <w:p>
      <w:r>
        <w:t>8,51</w:t>
      </w:r>
    </w:p>
    <w:p>
      <w:r>
        <w:t>6,70</w:t>
      </w:r>
    </w:p>
    <w:p>
      <w:r>
        <w:t>6,65</w:t>
      </w:r>
    </w:p>
    <w:p>
      <w:r>
        <w:t>11,66</w:t>
      </w:r>
    </w:p>
    <w:p>
      <w:r>
        <w:t>38,09</w:t>
      </w:r>
    </w:p>
    <w:p>
      <w:r>
        <w:t>29,32</w:t>
      </w:r>
    </w:p>
    <w:p>
      <w:r>
        <w:t>18,66</w:t>
      </w:r>
    </w:p>
    <w:p>
      <w:r>
        <w:t>1.4</w:t>
      </w:r>
    </w:p>
    <w:p>
      <w:r>
        <w:t>Đất rừng phòng hộ</w:t>
      </w:r>
    </w:p>
    <w:p>
      <w:r>
        <w:t>RPH</w:t>
      </w:r>
    </w:p>
    <w:p>
      <w:r>
        <w:t>54.713,53</w:t>
      </w:r>
    </w:p>
    <w:p>
      <w:r>
        <w:t>4.655,03</w:t>
      </w:r>
    </w:p>
    <w:p>
      <w:r>
        <w:t>1.800,20</w:t>
      </w:r>
    </w:p>
    <w:p>
      <w:r>
        <w:t>3.506,07</w:t>
      </w:r>
    </w:p>
    <w:p>
      <w:r>
        <w:t>3.301,76</w:t>
      </w:r>
    </w:p>
    <w:p>
      <w:r>
        <w:t>9.036,43</w:t>
      </w:r>
    </w:p>
    <w:p>
      <w:r>
        <w:t>5.219,98</w:t>
      </w:r>
    </w:p>
    <w:p>
      <w:r>
        <w:t>1.912,78</w:t>
      </w:r>
    </w:p>
    <w:p>
      <w:r>
        <w:t>1.695,60</w:t>
      </w:r>
    </w:p>
    <w:p>
      <w:r>
        <w:t>1.447,46</w:t>
      </w:r>
    </w:p>
    <w:p>
      <w:r>
        <w:t>2.874,48</w:t>
      </w:r>
    </w:p>
    <w:p>
      <w:r>
        <w:t>4.949,27</w:t>
      </w:r>
    </w:p>
    <w:p>
      <w:r>
        <w:t>3.888,09</w:t>
      </w:r>
    </w:p>
    <w:p>
      <w:r>
        <w:t>2.438,40</w:t>
      </w:r>
    </w:p>
    <w:p>
      <w:r>
        <w:t>4.073,59</w:t>
      </w:r>
    </w:p>
    <w:p>
      <w:r>
        <w:t>3.914,39</w:t>
      </w:r>
    </w:p>
    <w:p>
      <w:r>
        <w:t>1.5</w:t>
      </w:r>
    </w:p>
    <w:p>
      <w:r>
        <w:t>Đất rừng đặc dụng</w:t>
      </w:r>
    </w:p>
    <w:p>
      <w:r>
        <w:t>RDD</w:t>
      </w:r>
    </w:p>
    <w:p>
      <w:r>
        <w:t>1.6</w:t>
      </w:r>
    </w:p>
    <w:p>
      <w:r>
        <w:t>Đất rừng sản xuất</w:t>
      </w:r>
    </w:p>
    <w:p>
      <w:r>
        <w:t>RSX</w:t>
      </w:r>
    </w:p>
    <w:p>
      <w:r>
        <w:t>46.845,13</w:t>
      </w:r>
    </w:p>
    <w:p>
      <w:r>
        <w:t>4.002,15</w:t>
      </w:r>
    </w:p>
    <w:p>
      <w:r>
        <w:t>2.624,99</w:t>
      </w:r>
    </w:p>
    <w:p>
      <w:r>
        <w:t>2.805,69</w:t>
      </w:r>
    </w:p>
    <w:p>
      <w:r>
        <w:t>1 610,57</w:t>
      </w:r>
    </w:p>
    <w:p>
      <w:r>
        <w:t>3.892,10</w:t>
      </w:r>
    </w:p>
    <w:p>
      <w:r>
        <w:t>2.798,96</w:t>
      </w:r>
    </w:p>
    <w:p>
      <w:r>
        <w:t>3.541,36</w:t>
      </w:r>
    </w:p>
    <w:p>
      <w:r>
        <w:t>2.121,60</w:t>
      </w:r>
    </w:p>
    <w:p>
      <w:r>
        <w:t>3 869,77</w:t>
      </w:r>
    </w:p>
    <w:p>
      <w:r>
        <w:t>2.767,30</w:t>
      </w:r>
    </w:p>
    <w:p>
      <w:r>
        <w:t>3.830,63</w:t>
      </w:r>
    </w:p>
    <w:p>
      <w:r>
        <w:t>5.017,34</w:t>
      </w:r>
    </w:p>
    <w:p>
      <w:r>
        <w:t>4.739,58</w:t>
      </w:r>
    </w:p>
    <w:p>
      <w:r>
        <w:t>1.722,64</w:t>
      </w:r>
    </w:p>
    <w:p>
      <w:r>
        <w:t>1.500,45</w:t>
      </w:r>
    </w:p>
    <w:p>
      <w:r>
        <w:t>Trong đó: đất có rừng sản xuất là rừng tự nhiên</w:t>
      </w:r>
    </w:p>
    <w:p>
      <w:r>
        <w:t>RSN</w:t>
      </w:r>
    </w:p>
    <w:p>
      <w:r>
        <w:t>24.797,11</w:t>
      </w:r>
    </w:p>
    <w:p>
      <w:r>
        <w:t>1.497,17</w:t>
      </w:r>
    </w:p>
    <w:p>
      <w:r>
        <w:t>1.949,12</w:t>
      </w:r>
    </w:p>
    <w:p>
      <w:r>
        <w:t>1.167,59</w:t>
      </w:r>
    </w:p>
    <w:p>
      <w:r>
        <w:t>363,40</w:t>
      </w:r>
    </w:p>
    <w:p>
      <w:r>
        <w:t>2.832,93</w:t>
      </w:r>
    </w:p>
    <w:p>
      <w:r>
        <w:t>881,15</w:t>
      </w:r>
    </w:p>
    <w:p>
      <w:r>
        <w:t>1.900,73</w:t>
      </w:r>
    </w:p>
    <w:p>
      <w:r>
        <w:t>399,64</w:t>
      </w:r>
    </w:p>
    <w:p>
      <w:r>
        <w:t>1.140,55</w:t>
      </w:r>
    </w:p>
    <w:p>
      <w:r>
        <w:t>951,73</w:t>
      </w:r>
    </w:p>
    <w:p>
      <w:r>
        <w:t>2.038,84</w:t>
      </w:r>
    </w:p>
    <w:p>
      <w:r>
        <w:t>4.935,52</w:t>
      </w:r>
    </w:p>
    <w:p>
      <w:r>
        <w:t>3.648,96</w:t>
      </w:r>
    </w:p>
    <w:p>
      <w:r>
        <w:t>464,39</w:t>
      </w:r>
    </w:p>
    <w:p>
      <w:r>
        <w:t>625,39</w:t>
      </w:r>
    </w:p>
    <w:p>
      <w:r>
        <w:t>1.7</w:t>
      </w:r>
    </w:p>
    <w:p>
      <w:r>
        <w:t>Đất nuôi trồng thủy sản</w:t>
      </w:r>
    </w:p>
    <w:p>
      <w:r>
        <w:t>NTS</w:t>
      </w:r>
    </w:p>
    <w:p>
      <w:r>
        <w:t>103,06</w:t>
      </w:r>
    </w:p>
    <w:p>
      <w:r>
        <w:t>9,17</w:t>
      </w:r>
    </w:p>
    <w:p>
      <w:r>
        <w:t>5,60</w:t>
      </w:r>
    </w:p>
    <w:p>
      <w:r>
        <w:t>10,95</w:t>
      </w:r>
    </w:p>
    <w:p>
      <w:r>
        <w:t>7,84</w:t>
      </w:r>
    </w:p>
    <w:p>
      <w:r>
        <w:t>5,19</w:t>
      </w:r>
    </w:p>
    <w:p>
      <w:r>
        <w:t>3,39</w:t>
      </w:r>
    </w:p>
    <w:p>
      <w:r>
        <w:t>3,21</w:t>
      </w:r>
    </w:p>
    <w:p>
      <w:r>
        <w:t>0,66</w:t>
      </w:r>
    </w:p>
    <w:p>
      <w:r>
        <w:t>3,55</w:t>
      </w:r>
    </w:p>
    <w:p>
      <w:r>
        <w:t>1,45</w:t>
      </w:r>
    </w:p>
    <w:p>
      <w:r>
        <w:t>4,47</w:t>
      </w:r>
    </w:p>
    <w:p>
      <w:r>
        <w:t>6,12</w:t>
      </w:r>
    </w:p>
    <w:p>
      <w:r>
        <w:t>20,14</w:t>
      </w:r>
    </w:p>
    <w:p>
      <w:r>
        <w:t>14,18</w:t>
      </w:r>
    </w:p>
    <w:p>
      <w:r>
        <w:t>7,14</w:t>
      </w:r>
    </w:p>
    <w:p>
      <w:r>
        <w:t>1.8</w:t>
      </w:r>
    </w:p>
    <w:p>
      <w:r>
        <w:t>Đất làm muối</w:t>
      </w:r>
    </w:p>
    <w:p>
      <w:r>
        <w:t>LMU</w:t>
      </w:r>
    </w:p>
    <w:p>
      <w:r>
        <w:t>1.9</w:t>
      </w:r>
    </w:p>
    <w:p>
      <w:r>
        <w:t>Đất nông nghiệp khác</w:t>
      </w:r>
    </w:p>
    <w:p>
      <w:r>
        <w:t>NKH</w:t>
      </w:r>
    </w:p>
    <w:p>
      <w:r>
        <w:t>5,31</w:t>
      </w:r>
    </w:p>
    <w:p>
      <w:r>
        <w:t>4,88</w:t>
      </w:r>
    </w:p>
    <w:p>
      <w:r>
        <w:t>0,43</w:t>
      </w:r>
    </w:p>
    <w:p>
      <w:r>
        <w:t>2</w:t>
      </w:r>
    </w:p>
    <w:p>
      <w:r>
        <w:t>Đất phi nông nghiệp</w:t>
      </w:r>
    </w:p>
    <w:p>
      <w:r>
        <w:t>PNN</w:t>
      </w:r>
    </w:p>
    <w:p>
      <w:r>
        <w:t>3.254,32</w:t>
      </w:r>
    </w:p>
    <w:p>
      <w:r>
        <w:t>350,35</w:t>
      </w:r>
    </w:p>
    <w:p>
      <w:r>
        <w:t>233,74</w:t>
      </w:r>
    </w:p>
    <w:p>
      <w:r>
        <w:t>308,66</w:t>
      </w:r>
    </w:p>
    <w:p>
      <w:r>
        <w:t>141,29</w:t>
      </w:r>
    </w:p>
    <w:p>
      <w:r>
        <w:t>192,04</w:t>
      </w:r>
    </w:p>
    <w:p>
      <w:r>
        <w:t>225,48</w:t>
      </w:r>
    </w:p>
    <w:p>
      <w:r>
        <w:t>158,80</w:t>
      </w:r>
    </w:p>
    <w:p>
      <w:r>
        <w:t>151,59</w:t>
      </w:r>
    </w:p>
    <w:p>
      <w:r>
        <w:t>171,00</w:t>
      </w:r>
    </w:p>
    <w:p>
      <w:r>
        <w:t>189,23</w:t>
      </w:r>
    </w:p>
    <w:p>
      <w:r>
        <w:t>196,30</w:t>
      </w:r>
    </w:p>
    <w:p>
      <w:r>
        <w:t>282,78</w:t>
      </w:r>
    </w:p>
    <w:p>
      <w:r>
        <w:t>172,57</w:t>
      </w:r>
    </w:p>
    <w:p>
      <w:r>
        <w:t>317,09</w:t>
      </w:r>
    </w:p>
    <w:p>
      <w:r>
        <w:t>163,40</w:t>
      </w:r>
    </w:p>
    <w:p>
      <w:r>
        <w:t>2.1</w:t>
      </w:r>
    </w:p>
    <w:p>
      <w:r>
        <w:t>Đất quốc phòng</w:t>
      </w:r>
    </w:p>
    <w:p>
      <w:r>
        <w:t>CQP</w:t>
      </w:r>
    </w:p>
    <w:p>
      <w:r>
        <w:t>126,68</w:t>
      </w:r>
    </w:p>
    <w:p>
      <w:r>
        <w:t>9,89</w:t>
      </w:r>
    </w:p>
    <w:p>
      <w:r>
        <w:t>3,95</w:t>
      </w:r>
    </w:p>
    <w:p>
      <w:r>
        <w:t>0,37</w:t>
      </w:r>
    </w:p>
    <w:p>
      <w:r>
        <w:t>8,31</w:t>
      </w:r>
    </w:p>
    <w:p>
      <w:r>
        <w:t>1,84</w:t>
      </w:r>
    </w:p>
    <w:p>
      <w:r>
        <w:t>9,10</w:t>
      </w:r>
    </w:p>
    <w:p>
      <w:r>
        <w:t>10,63</w:t>
      </w:r>
    </w:p>
    <w:p>
      <w:r>
        <w:t>1,44</w:t>
      </w:r>
    </w:p>
    <w:p>
      <w:r>
        <w:t>81,15</w:t>
      </w:r>
    </w:p>
    <w:p>
      <w:r>
        <w:t>2.2</w:t>
      </w:r>
    </w:p>
    <w:p>
      <w:r>
        <w:t>Đất an ninh</w:t>
      </w:r>
    </w:p>
    <w:p>
      <w:r>
        <w:t>CAN</w:t>
      </w:r>
    </w:p>
    <w:p>
      <w:r>
        <w:t>7,97</w:t>
      </w:r>
    </w:p>
    <w:p>
      <w:r>
        <w:t>0,40</w:t>
      </w:r>
    </w:p>
    <w:p>
      <w:r>
        <w:t>0,30</w:t>
      </w:r>
    </w:p>
    <w:p>
      <w:r>
        <w:t>0,28</w:t>
      </w:r>
    </w:p>
    <w:p>
      <w:r>
        <w:t>0,15</w:t>
      </w:r>
    </w:p>
    <w:p>
      <w:r>
        <w:t>0,19</w:t>
      </w:r>
    </w:p>
    <w:p>
      <w:r>
        <w:t>0,06</w:t>
      </w:r>
    </w:p>
    <w:p>
      <w:r>
        <w:t>0,10</w:t>
      </w:r>
    </w:p>
    <w:p>
      <w:r>
        <w:t>0,14</w:t>
      </w:r>
    </w:p>
    <w:p>
      <w:r>
        <w:t>4,86</w:t>
      </w:r>
    </w:p>
    <w:p>
      <w:r>
        <w:t>0,19</w:t>
      </w:r>
    </w:p>
    <w:p>
      <w:r>
        <w:t>0,14</w:t>
      </w:r>
    </w:p>
    <w:p>
      <w:r>
        <w:t>0,20</w:t>
      </w:r>
    </w:p>
    <w:p>
      <w:r>
        <w:t>0,62</w:t>
      </w:r>
    </w:p>
    <w:p>
      <w:r>
        <w:t>0,19</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1,91</w:t>
      </w:r>
    </w:p>
    <w:p>
      <w:r>
        <w:t>0,22</w:t>
      </w:r>
    </w:p>
    <w:p>
      <w:r>
        <w:t>0,51</w:t>
      </w:r>
    </w:p>
    <w:p>
      <w:r>
        <w:t>0,28</w:t>
      </w:r>
    </w:p>
    <w:p>
      <w:r>
        <w:t>0,63</w:t>
      </w:r>
    </w:p>
    <w:p>
      <w:r>
        <w:t>0,20</w:t>
      </w:r>
    </w:p>
    <w:p>
      <w:r>
        <w:t>0,07</w:t>
      </w:r>
    </w:p>
    <w:p>
      <w:r>
        <w:t>2.6</w:t>
      </w:r>
    </w:p>
    <w:p>
      <w:r>
        <w:t>Đất cơ sở sản xuất phi nông nghiệp</w:t>
      </w:r>
    </w:p>
    <w:p>
      <w:r>
        <w:t>SKC</w:t>
      </w:r>
    </w:p>
    <w:p>
      <w:r>
        <w:t>3,07</w:t>
      </w:r>
    </w:p>
    <w:p>
      <w:r>
        <w:t>0,68</w:t>
      </w:r>
    </w:p>
    <w:p>
      <w:r>
        <w:t>1,78</w:t>
      </w:r>
    </w:p>
    <w:p>
      <w:r>
        <w:t>0,61</w:t>
      </w:r>
    </w:p>
    <w:p>
      <w:r>
        <w:t>2.7</w:t>
      </w:r>
    </w:p>
    <w:p>
      <w:r>
        <w:t>Đất sử dụng cho hoạt động khoáng sản</w:t>
      </w:r>
    </w:p>
    <w:p>
      <w:r>
        <w:t>SKS</w:t>
      </w:r>
    </w:p>
    <w:p>
      <w:r>
        <w:t>2.8</w:t>
      </w:r>
    </w:p>
    <w:p>
      <w:r>
        <w:t>Đất sản xuất vật liệu xây dựng, làm đồ gốm</w:t>
      </w:r>
    </w:p>
    <w:p>
      <w:r>
        <w:t>SKX</w:t>
      </w:r>
    </w:p>
    <w:p>
      <w:r>
        <w:t>6,75</w:t>
      </w:r>
    </w:p>
    <w:p>
      <w:r>
        <w:t>1,96</w:t>
      </w:r>
    </w:p>
    <w:p>
      <w:r>
        <w:t>2,09</w:t>
      </w:r>
    </w:p>
    <w:p>
      <w:r>
        <w:t>1,75</w:t>
      </w:r>
    </w:p>
    <w:p>
      <w:r>
        <w:t>0,95</w:t>
      </w:r>
    </w:p>
    <w:p>
      <w:r>
        <w:t>2.9</w:t>
      </w:r>
    </w:p>
    <w:p>
      <w:r>
        <w:t>Đất phát triển hạ tầng cấp quốc gia, cấp tỉnh, cấp huyện, cấp xã</w:t>
      </w:r>
    </w:p>
    <w:p>
      <w:r>
        <w:t>DHT</w:t>
      </w:r>
    </w:p>
    <w:p>
      <w:r>
        <w:t>1.104,78</w:t>
      </w:r>
    </w:p>
    <w:p>
      <w:r>
        <w:t>169,60</w:t>
      </w:r>
    </w:p>
    <w:p>
      <w:r>
        <w:t>79,82</w:t>
      </w:r>
    </w:p>
    <w:p>
      <w:r>
        <w:t>123,87</w:t>
      </w:r>
    </w:p>
    <w:p>
      <w:r>
        <w:t>35,58</w:t>
      </w:r>
    </w:p>
    <w:p>
      <w:r>
        <w:t>63,78</w:t>
      </w:r>
    </w:p>
    <w:p>
      <w:r>
        <w:t>37,17</w:t>
      </w:r>
    </w:p>
    <w:p>
      <w:r>
        <w:t>56,92</w:t>
      </w:r>
    </w:p>
    <w:p>
      <w:r>
        <w:t>62,64</w:t>
      </w:r>
    </w:p>
    <w:p>
      <w:r>
        <w:t>61,39</w:t>
      </w:r>
    </w:p>
    <w:p>
      <w:r>
        <w:t>70,95</w:t>
      </w:r>
    </w:p>
    <w:p>
      <w:r>
        <w:t>73,38</w:t>
      </w:r>
    </w:p>
    <w:p>
      <w:r>
        <w:t>53,99</w:t>
      </w:r>
    </w:p>
    <w:p>
      <w:r>
        <w:t>60,49</w:t>
      </w:r>
    </w:p>
    <w:p>
      <w:r>
        <w:t>99,37</w:t>
      </w:r>
    </w:p>
    <w:p>
      <w:r>
        <w:t>55,83</w:t>
      </w:r>
    </w:p>
    <w:p>
      <w:r>
        <w:t>-</w:t>
      </w:r>
    </w:p>
    <w:p>
      <w:r>
        <w:t>Đất giao thông</w:t>
      </w:r>
    </w:p>
    <w:p>
      <w:r>
        <w:t>DGT</w:t>
      </w:r>
    </w:p>
    <w:p>
      <w:r>
        <w:t>632,31</w:t>
      </w:r>
    </w:p>
    <w:p>
      <w:r>
        <w:t>25,72</w:t>
      </w:r>
    </w:p>
    <w:p>
      <w:r>
        <w:t>63,40</w:t>
      </w:r>
    </w:p>
    <w:p>
      <w:r>
        <w:t>81,62</w:t>
      </w:r>
    </w:p>
    <w:p>
      <w:r>
        <w:t>25,05</w:t>
      </w:r>
    </w:p>
    <w:p>
      <w:r>
        <w:t>28,21</w:t>
      </w:r>
    </w:p>
    <w:p>
      <w:r>
        <w:t>23,49</w:t>
      </w:r>
    </w:p>
    <w:p>
      <w:r>
        <w:t>39,78</w:t>
      </w:r>
    </w:p>
    <w:p>
      <w:r>
        <w:t>53,81</w:t>
      </w:r>
    </w:p>
    <w:p>
      <w:r>
        <w:t>36,76</w:t>
      </w:r>
    </w:p>
    <w:p>
      <w:r>
        <w:t>54,30</w:t>
      </w:r>
    </w:p>
    <w:p>
      <w:r>
        <w:t>40,99</w:t>
      </w:r>
    </w:p>
    <w:p>
      <w:r>
        <w:t>35,77</w:t>
      </w:r>
    </w:p>
    <w:p>
      <w:r>
        <w:t>37,09</w:t>
      </w:r>
    </w:p>
    <w:p>
      <w:r>
        <w:t>59,75</w:t>
      </w:r>
    </w:p>
    <w:p>
      <w:r>
        <w:t>26,57</w:t>
      </w:r>
    </w:p>
    <w:p>
      <w:r>
        <w:t>-</w:t>
      </w:r>
    </w:p>
    <w:p>
      <w:r>
        <w:t>Đất thủy lợi</w:t>
      </w:r>
    </w:p>
    <w:p>
      <w:r>
        <w:t>DTL</w:t>
      </w:r>
    </w:p>
    <w:p>
      <w:r>
        <w:t>62,83</w:t>
      </w:r>
    </w:p>
    <w:p>
      <w:r>
        <w:t>0,88</w:t>
      </w:r>
    </w:p>
    <w:p>
      <w:r>
        <w:t>1,43</w:t>
      </w:r>
    </w:p>
    <w:p>
      <w:r>
        <w:t>15,94</w:t>
      </w:r>
    </w:p>
    <w:p>
      <w:r>
        <w:t>2,92</w:t>
      </w:r>
    </w:p>
    <w:p>
      <w:r>
        <w:t>13,11</w:t>
      </w:r>
    </w:p>
    <w:p>
      <w:r>
        <w:t>6,32</w:t>
      </w:r>
    </w:p>
    <w:p>
      <w:r>
        <w:t>1,76</w:t>
      </w:r>
    </w:p>
    <w:p>
      <w:r>
        <w:t>2,21</w:t>
      </w:r>
    </w:p>
    <w:p>
      <w:r>
        <w:t>2,97</w:t>
      </w:r>
    </w:p>
    <w:p>
      <w:r>
        <w:t>14,58</w:t>
      </w:r>
    </w:p>
    <w:p>
      <w:r>
        <w:t>0,71</w:t>
      </w:r>
    </w:p>
    <w:p>
      <w:r>
        <w:t>-</w:t>
      </w:r>
    </w:p>
    <w:p>
      <w:r>
        <w:t>Đất xây dựng cơ sở văn hóa</w:t>
      </w:r>
    </w:p>
    <w:p>
      <w:r>
        <w:t>DVH</w:t>
      </w:r>
    </w:p>
    <w:p>
      <w:r>
        <w:t>7,49</w:t>
      </w:r>
    </w:p>
    <w:p>
      <w:r>
        <w:t>0,01</w:t>
      </w:r>
    </w:p>
    <w:p>
      <w:r>
        <w:t>0,06</w:t>
      </w:r>
    </w:p>
    <w:p>
      <w:r>
        <w:t>0,24</w:t>
      </w:r>
    </w:p>
    <w:p>
      <w:r>
        <w:t>0,60</w:t>
      </w:r>
    </w:p>
    <w:p>
      <w:r>
        <w:t>0,18</w:t>
      </w:r>
    </w:p>
    <w:p>
      <w:r>
        <w:t>6,40</w:t>
      </w:r>
    </w:p>
    <w:p>
      <w:r>
        <w:t>-</w:t>
      </w:r>
    </w:p>
    <w:p>
      <w:r>
        <w:t>Đất xây dựng cơ sở y tế</w:t>
      </w:r>
    </w:p>
    <w:p>
      <w:r>
        <w:t>DYT</w:t>
      </w:r>
    </w:p>
    <w:p>
      <w:r>
        <w:t>8,16</w:t>
      </w:r>
    </w:p>
    <w:p>
      <w:r>
        <w:t>0,38</w:t>
      </w:r>
    </w:p>
    <w:p>
      <w:r>
        <w:t>0,34</w:t>
      </w:r>
    </w:p>
    <w:p>
      <w:r>
        <w:t>4,64</w:t>
      </w:r>
    </w:p>
    <w:p>
      <w:r>
        <w:t>0,17</w:t>
      </w:r>
    </w:p>
    <w:p>
      <w:r>
        <w:t>0,30</w:t>
      </w:r>
    </w:p>
    <w:p>
      <w:r>
        <w:t>0,38</w:t>
      </w:r>
    </w:p>
    <w:p>
      <w:r>
        <w:t>0,15</w:t>
      </w:r>
    </w:p>
    <w:p>
      <w:r>
        <w:t>0,38</w:t>
      </w:r>
    </w:p>
    <w:p>
      <w:r>
        <w:t>0,24</w:t>
      </w:r>
    </w:p>
    <w:p>
      <w:r>
        <w:t>0,36</w:t>
      </w:r>
    </w:p>
    <w:p>
      <w:r>
        <w:t>0,03</w:t>
      </w:r>
    </w:p>
    <w:p>
      <w:r>
        <w:t>0,07</w:t>
      </w:r>
    </w:p>
    <w:p>
      <w:r>
        <w:t>0,13</w:t>
      </w:r>
    </w:p>
    <w:p>
      <w:r>
        <w:t>0,47</w:t>
      </w:r>
    </w:p>
    <w:p>
      <w:r>
        <w:t>0,12</w:t>
      </w:r>
    </w:p>
    <w:p>
      <w:r>
        <w:t>-</w:t>
      </w:r>
    </w:p>
    <w:p>
      <w:r>
        <w:t>Đất cơ sở giáo dục đào tạo</w:t>
      </w:r>
    </w:p>
    <w:p>
      <w:r>
        <w:t>DGD</w:t>
      </w:r>
    </w:p>
    <w:p>
      <w:r>
        <w:t>45,05</w:t>
      </w:r>
    </w:p>
    <w:p>
      <w:r>
        <w:t>4,03</w:t>
      </w:r>
    </w:p>
    <w:p>
      <w:r>
        <w:t>6,53</w:t>
      </w:r>
    </w:p>
    <w:p>
      <w:r>
        <w:t>4,10</w:t>
      </w:r>
    </w:p>
    <w:p>
      <w:r>
        <w:t>2,59</w:t>
      </w:r>
    </w:p>
    <w:p>
      <w:r>
        <w:t>4,23</w:t>
      </w:r>
    </w:p>
    <w:p>
      <w:r>
        <w:t>2,32</w:t>
      </w:r>
    </w:p>
    <w:p>
      <w:r>
        <w:t>3,71</w:t>
      </w:r>
    </w:p>
    <w:p>
      <w:r>
        <w:t>2,13</w:t>
      </w:r>
    </w:p>
    <w:p>
      <w:r>
        <w:t>3,11</w:t>
      </w:r>
    </w:p>
    <w:p>
      <w:r>
        <w:t>1,84</w:t>
      </w:r>
    </w:p>
    <w:p>
      <w:r>
        <w:t>1,73</w:t>
      </w:r>
    </w:p>
    <w:p>
      <w:r>
        <w:t>1,73</w:t>
      </w:r>
    </w:p>
    <w:p>
      <w:r>
        <w:t>1,76</w:t>
      </w:r>
    </w:p>
    <w:p>
      <w:r>
        <w:t>3,90</w:t>
      </w:r>
    </w:p>
    <w:p>
      <w:r>
        <w:t>1,34</w:t>
      </w:r>
    </w:p>
    <w:p>
      <w:r>
        <w:t>-</w:t>
      </w:r>
    </w:p>
    <w:p>
      <w:r>
        <w:t>Đất cơ sở thể dục thể thao</w:t>
      </w:r>
    </w:p>
    <w:p>
      <w:r>
        <w:t>DTT</w:t>
      </w:r>
    </w:p>
    <w:p>
      <w:r>
        <w:t>8,90</w:t>
      </w:r>
    </w:p>
    <w:p>
      <w:r>
        <w:t>0,61</w:t>
      </w:r>
    </w:p>
    <w:p>
      <w:r>
        <w:t>2,78</w:t>
      </w:r>
    </w:p>
    <w:p>
      <w:r>
        <w:t>0,88</w:t>
      </w:r>
    </w:p>
    <w:p>
      <w:r>
        <w:t>0,52</w:t>
      </w:r>
    </w:p>
    <w:p>
      <w:r>
        <w:t>0,24</w:t>
      </w:r>
    </w:p>
    <w:p>
      <w:r>
        <w:t>0,50</w:t>
      </w:r>
    </w:p>
    <w:p>
      <w:r>
        <w:t>0,50</w:t>
      </w:r>
    </w:p>
    <w:p>
      <w:r>
        <w:t>0,87</w:t>
      </w:r>
    </w:p>
    <w:p>
      <w:r>
        <w:t>1,00</w:t>
      </w:r>
    </w:p>
    <w:p>
      <w:r>
        <w:t>1,00</w:t>
      </w:r>
    </w:p>
    <w:p>
      <w:r>
        <w:t>-</w:t>
      </w:r>
    </w:p>
    <w:p>
      <w:r>
        <w:t>Đất công trình năng lượng</w:t>
      </w:r>
    </w:p>
    <w:p>
      <w:r>
        <w:t>DNL</w:t>
      </w:r>
    </w:p>
    <w:p>
      <w:r>
        <w:t>304,54</w:t>
      </w:r>
    </w:p>
    <w:p>
      <w:r>
        <w:t>134,74</w:t>
      </w:r>
    </w:p>
    <w:p>
      <w:r>
        <w:t>7,30</w:t>
      </w:r>
    </w:p>
    <w:p>
      <w:r>
        <w:t>6,67</w:t>
      </w:r>
    </w:p>
    <w:p>
      <w:r>
        <w:t>4,98</w:t>
      </w:r>
    </w:p>
    <w:p>
      <w:r>
        <w:t>27,21</w:t>
      </w:r>
    </w:p>
    <w:p>
      <w:r>
        <w:t>9,25</w:t>
      </w:r>
    </w:p>
    <w:p>
      <w:r>
        <w:t>13,04</w:t>
      </w:r>
    </w:p>
    <w:p>
      <w:r>
        <w:t>6,05</w:t>
      </w:r>
    </w:p>
    <w:p>
      <w:r>
        <w:t>6,94</w:t>
      </w:r>
    </w:p>
    <w:p>
      <w:r>
        <w:t>7,61</w:t>
      </w:r>
    </w:p>
    <w:p>
      <w:r>
        <w:t>25,64</w:t>
      </w:r>
    </w:p>
    <w:p>
      <w:r>
        <w:t>11,33</w:t>
      </w:r>
    </w:p>
    <w:p>
      <w:r>
        <w:t>11,82</w:t>
      </w:r>
    </w:p>
    <w:p>
      <w:r>
        <w:t>12,70</w:t>
      </w:r>
    </w:p>
    <w:p>
      <w:r>
        <w:t>19,26</w:t>
      </w:r>
    </w:p>
    <w:p>
      <w:r>
        <w:t>-</w:t>
      </w:r>
    </w:p>
    <w:p>
      <w:r>
        <w:t>Đất công trình bưu chính viễn thông</w:t>
      </w:r>
    </w:p>
    <w:p>
      <w:r>
        <w:t>DBV</w:t>
      </w:r>
    </w:p>
    <w:p>
      <w:r>
        <w:t>1,12</w:t>
      </w:r>
    </w:p>
    <w:p>
      <w:r>
        <w:t>0,17</w:t>
      </w:r>
    </w:p>
    <w:p>
      <w:r>
        <w:t>0,09</w:t>
      </w:r>
    </w:p>
    <w:p>
      <w:r>
        <w:t>0,10</w:t>
      </w:r>
    </w:p>
    <w:p>
      <w:r>
        <w:t>0,03</w:t>
      </w:r>
    </w:p>
    <w:p>
      <w:r>
        <w:t>0,03</w:t>
      </w:r>
    </w:p>
    <w:p>
      <w:r>
        <w:t>0,02</w:t>
      </w:r>
    </w:p>
    <w:p>
      <w:r>
        <w:t>0,03</w:t>
      </w:r>
    </w:p>
    <w:p>
      <w:r>
        <w:t>0,03</w:t>
      </w:r>
    </w:p>
    <w:p>
      <w:r>
        <w:t>0,39</w:t>
      </w:r>
    </w:p>
    <w:p>
      <w:r>
        <w:t>0,02</w:t>
      </w:r>
    </w:p>
    <w:p>
      <w:r>
        <w:t>0,02</w:t>
      </w:r>
    </w:p>
    <w:p>
      <w:r>
        <w:t>0,03</w:t>
      </w:r>
    </w:p>
    <w:p>
      <w:r>
        <w:t>0,05</w:t>
      </w:r>
    </w:p>
    <w:p>
      <w:r>
        <w:t>0,08</w:t>
      </w:r>
    </w:p>
    <w:p>
      <w:r>
        <w:t>0,03</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0,28</w:t>
      </w:r>
    </w:p>
    <w:p>
      <w:r>
        <w:t>0,06</w:t>
      </w:r>
    </w:p>
    <w:p>
      <w:r>
        <w:t>0,17</w:t>
      </w:r>
    </w:p>
    <w:p>
      <w:r>
        <w:t>0,05</w:t>
      </w:r>
    </w:p>
    <w:p>
      <w:r>
        <w:t>-</w:t>
      </w:r>
    </w:p>
    <w:p>
      <w:r>
        <w:t>Đất cơ sở tôn giáo</w:t>
      </w:r>
    </w:p>
    <w:p>
      <w:r>
        <w:t>TON</w:t>
      </w:r>
    </w:p>
    <w:p>
      <w:r>
        <w:t>-</w:t>
      </w:r>
    </w:p>
    <w:p>
      <w:r>
        <w:t>Đất làm nghĩa trang, nghĩa địa, nhà tang lễ, nhà hỏa táng</w:t>
      </w:r>
    </w:p>
    <w:p>
      <w:r>
        <w:t>NTD</w:t>
      </w:r>
    </w:p>
    <w:p>
      <w:r>
        <w:t>32,80</w:t>
      </w:r>
    </w:p>
    <w:p>
      <w:r>
        <w:t>2,50</w:t>
      </w:r>
    </w:p>
    <w:p>
      <w:r>
        <w:t>0,73</w:t>
      </w:r>
    </w:p>
    <w:p>
      <w:r>
        <w:t>7,60</w:t>
      </w:r>
    </w:p>
    <w:p>
      <w:r>
        <w:t>2,76</w:t>
      </w:r>
    </w:p>
    <w:p>
      <w:r>
        <w:t>1,19</w:t>
      </w:r>
    </w:p>
    <w:p>
      <w:r>
        <w:t>2,71</w:t>
      </w:r>
    </w:p>
    <w:p>
      <w:r>
        <w:t>2,85</w:t>
      </w:r>
    </w:p>
    <w:p>
      <w:r>
        <w:t>5,80</w:t>
      </w:r>
    </w:p>
    <w:p>
      <w:r>
        <w:t>6,66</w:t>
      </w:r>
    </w:p>
    <w:p>
      <w:r>
        <w:t>-</w:t>
      </w:r>
    </w:p>
    <w:p>
      <w:r>
        <w:t>Đất khoa học và công nghệ</w:t>
      </w:r>
    </w:p>
    <w:p>
      <w:r>
        <w:t>DKH</w:t>
      </w:r>
    </w:p>
    <w:p>
      <w:r>
        <w:t>-</w:t>
      </w:r>
    </w:p>
    <w:p>
      <w:r>
        <w:t>Đất dịch vụ xã hội</w:t>
      </w:r>
    </w:p>
    <w:p>
      <w:r>
        <w:t>DXH</w:t>
      </w:r>
    </w:p>
    <w:p>
      <w:r>
        <w:t>-</w:t>
      </w:r>
    </w:p>
    <w:p>
      <w:r>
        <w:t>Đất chợ</w:t>
      </w:r>
    </w:p>
    <w:p>
      <w:r>
        <w:t>DCH</w:t>
      </w:r>
    </w:p>
    <w:p>
      <w:r>
        <w:t>1,30</w:t>
      </w:r>
    </w:p>
    <w:p>
      <w:r>
        <w:t>0,50</w:t>
      </w:r>
    </w:p>
    <w:p>
      <w:r>
        <w:t>0,19</w:t>
      </w:r>
    </w:p>
    <w:p>
      <w:r>
        <w:t>0,21</w:t>
      </w:r>
    </w:p>
    <w:p>
      <w:r>
        <w:t>0,40</w:t>
      </w:r>
    </w:p>
    <w:p>
      <w:r>
        <w:t>2.10</w:t>
      </w:r>
    </w:p>
    <w:p>
      <w:r>
        <w:t>Đất danh lam thắng cảnh</w:t>
      </w:r>
    </w:p>
    <w:p>
      <w:r>
        <w:t>DDL</w:t>
      </w:r>
    </w:p>
    <w:p>
      <w:r>
        <w:t>2.11</w:t>
      </w:r>
    </w:p>
    <w:p>
      <w:r>
        <w:t>Đất sinh hoạt cộng đồng</w:t>
      </w:r>
    </w:p>
    <w:p>
      <w:r>
        <w:t>DSH</w:t>
      </w:r>
    </w:p>
    <w:p>
      <w:r>
        <w:t>1,83</w:t>
      </w:r>
    </w:p>
    <w:p>
      <w:r>
        <w:t>0,19</w:t>
      </w:r>
    </w:p>
    <w:p>
      <w:r>
        <w:t>0,04</w:t>
      </w:r>
    </w:p>
    <w:p>
      <w:r>
        <w:t>0,02</w:t>
      </w:r>
    </w:p>
    <w:p>
      <w:r>
        <w:t>0,15</w:t>
      </w:r>
    </w:p>
    <w:p>
      <w:r>
        <w:t>0,10</w:t>
      </w:r>
    </w:p>
    <w:p>
      <w:r>
        <w:t>0,04</w:t>
      </w:r>
    </w:p>
    <w:p>
      <w:r>
        <w:t>0,19</w:t>
      </w:r>
    </w:p>
    <w:p>
      <w:r>
        <w:t>0,09</w:t>
      </w:r>
    </w:p>
    <w:p>
      <w:r>
        <w:t>0,09</w:t>
      </w:r>
    </w:p>
    <w:p>
      <w:r>
        <w:t>0,33</w:t>
      </w:r>
    </w:p>
    <w:p>
      <w:r>
        <w:t>0,58</w:t>
      </w:r>
    </w:p>
    <w:p>
      <w:r>
        <w:t>0,01</w:t>
      </w:r>
    </w:p>
    <w:p>
      <w:r>
        <w:t>2.12</w:t>
      </w:r>
    </w:p>
    <w:p>
      <w:r>
        <w:t>Đất khu vui chơi, giải trí công cộng</w:t>
      </w:r>
    </w:p>
    <w:p>
      <w:r>
        <w:t>DKV</w:t>
      </w:r>
    </w:p>
    <w:p>
      <w:r>
        <w:t>2.13</w:t>
      </w:r>
    </w:p>
    <w:p>
      <w:r>
        <w:t>Đất ở tại nông thôn</w:t>
      </w:r>
    </w:p>
    <w:p>
      <w:r>
        <w:t>ONT</w:t>
      </w:r>
    </w:p>
    <w:p>
      <w:r>
        <w:t>494,60</w:t>
      </w:r>
    </w:p>
    <w:p>
      <w:r>
        <w:t>30,58</w:t>
      </w:r>
    </w:p>
    <w:p>
      <w:r>
        <w:t>32,03</w:t>
      </w:r>
    </w:p>
    <w:p>
      <w:r>
        <w:t>41,37</w:t>
      </w:r>
    </w:p>
    <w:p>
      <w:r>
        <w:t>40,69</w:t>
      </w:r>
    </w:p>
    <w:p>
      <w:r>
        <w:t>24,66</w:t>
      </w:r>
    </w:p>
    <w:p>
      <w:r>
        <w:t>61,52</w:t>
      </w:r>
    </w:p>
    <w:p>
      <w:r>
        <w:t>25,89</w:t>
      </w:r>
    </w:p>
    <w:p>
      <w:r>
        <w:t>24,13</w:t>
      </w:r>
    </w:p>
    <w:p>
      <w:r>
        <w:t>40,73</w:t>
      </w:r>
    </w:p>
    <w:p>
      <w:r>
        <w:t>29,34</w:t>
      </w:r>
    </w:p>
    <w:p>
      <w:r>
        <w:t>21,26</w:t>
      </w:r>
    </w:p>
    <w:p>
      <w:r>
        <w:t>15,39</w:t>
      </w:r>
    </w:p>
    <w:p>
      <w:r>
        <w:t>26,07</w:t>
      </w:r>
    </w:p>
    <w:p>
      <w:r>
        <w:t>51,00</w:t>
      </w:r>
    </w:p>
    <w:p>
      <w:r>
        <w:t>29,94</w:t>
      </w:r>
    </w:p>
    <w:p>
      <w:r>
        <w:t>2.14</w:t>
      </w:r>
    </w:p>
    <w:p>
      <w:r>
        <w:t>Đất ở tại đô thị</w:t>
      </w:r>
    </w:p>
    <w:p>
      <w:r>
        <w:t>ODT</w:t>
      </w:r>
    </w:p>
    <w:p>
      <w:r>
        <w:t>2.15</w:t>
      </w:r>
    </w:p>
    <w:p>
      <w:r>
        <w:t>Đất xây dựng trụ sở cơ quan</w:t>
      </w:r>
    </w:p>
    <w:p>
      <w:r>
        <w:t>TSC</w:t>
      </w:r>
    </w:p>
    <w:p>
      <w:r>
        <w:t>16,90</w:t>
      </w:r>
    </w:p>
    <w:p>
      <w:r>
        <w:t>0,61</w:t>
      </w:r>
    </w:p>
    <w:p>
      <w:r>
        <w:t>0,21</w:t>
      </w:r>
    </w:p>
    <w:p>
      <w:r>
        <w:t>2,49</w:t>
      </w:r>
    </w:p>
    <w:p>
      <w:r>
        <w:t>0,76</w:t>
      </w:r>
    </w:p>
    <w:p>
      <w:r>
        <w:t>0,20</w:t>
      </w:r>
    </w:p>
    <w:p>
      <w:r>
        <w:t>0,31</w:t>
      </w:r>
    </w:p>
    <w:p>
      <w:r>
        <w:t>0,66</w:t>
      </w:r>
    </w:p>
    <w:p>
      <w:r>
        <w:t>0,95</w:t>
      </w:r>
    </w:p>
    <w:p>
      <w:r>
        <w:t>8,52</w:t>
      </w:r>
    </w:p>
    <w:p>
      <w:r>
        <w:t>0,48</w:t>
      </w:r>
    </w:p>
    <w:p>
      <w:r>
        <w:t>0,11</w:t>
      </w:r>
    </w:p>
    <w:p>
      <w:r>
        <w:t>0,27</w:t>
      </w:r>
    </w:p>
    <w:p>
      <w:r>
        <w:t>0,66</w:t>
      </w:r>
    </w:p>
    <w:p>
      <w:r>
        <w:t>0,30</w:t>
      </w:r>
    </w:p>
    <w:p>
      <w:r>
        <w:t>0,37</w:t>
      </w:r>
    </w:p>
    <w:p>
      <w:r>
        <w:t>2.16</w:t>
      </w:r>
    </w:p>
    <w:p>
      <w:r>
        <w:t>Đất xây dựng trụ sở của tổ chức sự nghiệp</w:t>
      </w:r>
    </w:p>
    <w:p>
      <w:r>
        <w:t>DTS</w:t>
      </w:r>
    </w:p>
    <w:p>
      <w:r>
        <w:t>3,07</w:t>
      </w:r>
    </w:p>
    <w:p>
      <w:r>
        <w:t>1,05</w:t>
      </w:r>
    </w:p>
    <w:p>
      <w:r>
        <w:t>1,80</w:t>
      </w:r>
    </w:p>
    <w:p>
      <w:r>
        <w:t>0,22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1.486,76</w:t>
      </w:r>
    </w:p>
    <w:p>
      <w:r>
        <w:t>148,75</w:t>
      </w:r>
    </w:p>
    <w:p>
      <w:r>
        <w:t>120,66</w:t>
      </w:r>
    </w:p>
    <w:p>
      <w:r>
        <w:t>125,44</w:t>
      </w:r>
    </w:p>
    <w:p>
      <w:r>
        <w:t>60,01</w:t>
      </w:r>
    </w:p>
    <w:p>
      <w:r>
        <w:t>100,75</w:t>
      </w:r>
    </w:p>
    <w:p>
      <w:r>
        <w:t>118,01</w:t>
      </w:r>
    </w:p>
    <w:p>
      <w:r>
        <w:t>73,35</w:t>
      </w:r>
    </w:p>
    <w:p>
      <w:r>
        <w:t>54,63</w:t>
      </w:r>
    </w:p>
    <w:p>
      <w:r>
        <w:t>42,18</w:t>
      </w:r>
    </w:p>
    <w:p>
      <w:r>
        <w:t>88,08</w:t>
      </w:r>
    </w:p>
    <w:p>
      <w:r>
        <w:t>101,32</w:t>
      </w:r>
    </w:p>
    <w:p>
      <w:r>
        <w:t>212,84</w:t>
      </w:r>
    </w:p>
    <w:p>
      <w:r>
        <w:t>80,58</w:t>
      </w:r>
    </w:p>
    <w:p>
      <w:r>
        <w:t>83,13</w:t>
      </w:r>
    </w:p>
    <w:p>
      <w:r>
        <w:t>77,03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3.991,64</w:t>
      </w:r>
    </w:p>
    <w:p>
      <w:r>
        <w:t>123,54</w:t>
      </w:r>
    </w:p>
    <w:p>
      <w:r>
        <w:t>51,03</w:t>
      </w:r>
    </w:p>
    <w:p>
      <w:r>
        <w:t>281,82</w:t>
      </w:r>
    </w:p>
    <w:p>
      <w:r>
        <w:t>482,82</w:t>
      </w:r>
    </w:p>
    <w:p>
      <w:r>
        <w:t>94,56</w:t>
      </w:r>
    </w:p>
    <w:p>
      <w:r>
        <w:t>510,86</w:t>
      </w:r>
    </w:p>
    <w:p>
      <w:r>
        <w:t>348,86</w:t>
      </w:r>
    </w:p>
    <w:p>
      <w:r>
        <w:t>199,22</w:t>
      </w:r>
    </w:p>
    <w:p>
      <w:r>
        <w:t>434,55</w:t>
      </w:r>
    </w:p>
    <w:p>
      <w:r>
        <w:t>127,39</w:t>
      </w:r>
    </w:p>
    <w:p>
      <w:r>
        <w:t>241,74</w:t>
      </w:r>
    </w:p>
    <w:p>
      <w:r>
        <w:t>242,11</w:t>
      </w:r>
    </w:p>
    <w:p>
      <w:r>
        <w:t>673,23</w:t>
      </w:r>
    </w:p>
    <w:p>
      <w:r>
        <w:t>179,91</w:t>
      </w:r>
    </w:p>
    <w:p>
      <w:r>
        <w:t>II</w:t>
      </w:r>
    </w:p>
    <w:p>
      <w:r>
        <w:t>Khu chức năng</w:t>
      </w:r>
    </w:p>
    <w:p>
      <w:r>
        <w:t>1</w:t>
      </w:r>
    </w:p>
    <w:p>
      <w:r>
        <w:t>Đất khu công nghệ cao</w:t>
      </w:r>
    </w:p>
    <w:p>
      <w:r>
        <w:t>KCN</w:t>
      </w:r>
    </w:p>
    <w:p>
      <w:r>
        <w:t>2</w:t>
      </w:r>
    </w:p>
    <w:p>
      <w:r>
        <w:t>Đất khu kinh tế</w:t>
      </w:r>
    </w:p>
    <w:p>
      <w:r>
        <w:t>KKT</w:t>
      </w:r>
    </w:p>
    <w:p>
      <w:r>
        <w:t>3</w:t>
      </w:r>
    </w:p>
    <w:p>
      <w:r>
        <w:t>Đất khu đô thị</w:t>
      </w:r>
    </w:p>
    <w:p>
      <w:r>
        <w:t>KDT</w:t>
      </w:r>
    </w:p>
    <w:p>
      <w:r>
        <w:t>4</w:t>
      </w:r>
    </w:p>
    <w:p>
      <w:r>
        <w:t>Khu sản xuất nông nghiệp (khu chuyên trồng lúa nước, khu vực trồng cây công nghiệp lâu năm)</w:t>
      </w:r>
    </w:p>
    <w:p>
      <w:r>
        <w:t>KNN</w:t>
      </w:r>
    </w:p>
    <w:p>
      <w:r>
        <w:t>8.264,74</w:t>
      </w:r>
    </w:p>
    <w:p>
      <w:r>
        <w:t>540,23</w:t>
      </w:r>
    </w:p>
    <w:p>
      <w:r>
        <w:t>482,01</w:t>
      </w:r>
    </w:p>
    <w:p>
      <w:r>
        <w:t>448,81</w:t>
      </w:r>
    </w:p>
    <w:p>
      <w:r>
        <w:t>483,78</w:t>
      </w:r>
    </w:p>
    <w:p>
      <w:r>
        <w:t>343,93</w:t>
      </w:r>
    </w:p>
    <w:p>
      <w:r>
        <w:t>803,64</w:t>
      </w:r>
    </w:p>
    <w:p>
      <w:r>
        <w:t>590,35</w:t>
      </w:r>
    </w:p>
    <w:p>
      <w:r>
        <w:t>436,11</w:t>
      </w:r>
    </w:p>
    <w:p>
      <w:r>
        <w:t>335,86</w:t>
      </w:r>
    </w:p>
    <w:p>
      <w:r>
        <w:t>611,79</w:t>
      </w:r>
    </w:p>
    <w:p>
      <w:r>
        <w:t>499,45</w:t>
      </w:r>
    </w:p>
    <w:p>
      <w:r>
        <w:t>308,67</w:t>
      </w:r>
    </w:p>
    <w:p>
      <w:r>
        <w:t>538,46</w:t>
      </w:r>
    </w:p>
    <w:p>
      <w:r>
        <w:t>1.451,51</w:t>
      </w:r>
    </w:p>
    <w:p>
      <w:r>
        <w:t>390,14</w:t>
      </w:r>
    </w:p>
    <w:p>
      <w:r>
        <w:t>5</w:t>
      </w:r>
    </w:p>
    <w:p>
      <w:r>
        <w:t>Khu lâm nghiệp (khu vực rừng phòng hộ rừng, rừng đặc dụng, rừng sản xuất)</w:t>
      </w:r>
    </w:p>
    <w:p>
      <w:r>
        <w:t>KLN</w:t>
      </w:r>
    </w:p>
    <w:p>
      <w:r>
        <w:t>101.558,66</w:t>
      </w:r>
    </w:p>
    <w:p>
      <w:r>
        <w:t>8.657,18</w:t>
      </w:r>
    </w:p>
    <w:p>
      <w:r>
        <w:t>4.425,19</w:t>
      </w:r>
    </w:p>
    <w:p>
      <w:r>
        <w:t>6.311,76</w:t>
      </w:r>
    </w:p>
    <w:p>
      <w:r>
        <w:t>4.912,33</w:t>
      </w:r>
    </w:p>
    <w:p>
      <w:r>
        <w:t>12.928,53</w:t>
      </w:r>
    </w:p>
    <w:p>
      <w:r>
        <w:t>8.018,94</w:t>
      </w:r>
    </w:p>
    <w:p>
      <w:r>
        <w:t>5.454,14</w:t>
      </w:r>
    </w:p>
    <w:p>
      <w:r>
        <w:t>3.817,20</w:t>
      </w:r>
    </w:p>
    <w:p>
      <w:r>
        <w:t>5.317,23</w:t>
      </w:r>
    </w:p>
    <w:p>
      <w:r>
        <w:t>5.641,78</w:t>
      </w:r>
    </w:p>
    <w:p>
      <w:r>
        <w:t>8.779,90</w:t>
      </w:r>
    </w:p>
    <w:p>
      <w:r>
        <w:t>8.905,43</w:t>
      </w:r>
    </w:p>
    <w:p>
      <w:r>
        <w:t>7.177,98</w:t>
      </w:r>
    </w:p>
    <w:p>
      <w:r>
        <w:t>5.796,23</w:t>
      </w:r>
    </w:p>
    <w:p>
      <w:r>
        <w:t>5.414,84</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đô thị - thương mại - dịch vụ</w:t>
      </w:r>
    </w:p>
    <w:p>
      <w:r>
        <w:t>KTM</w:t>
      </w:r>
    </w:p>
    <w:p>
      <w:r>
        <w:t>1,91</w:t>
      </w:r>
    </w:p>
    <w:p>
      <w:r>
        <w:t>0,22</w:t>
      </w:r>
    </w:p>
    <w:p>
      <w:r>
        <w:t>0,51</w:t>
      </w:r>
    </w:p>
    <w:p>
      <w:r>
        <w:t>0,28</w:t>
      </w:r>
    </w:p>
    <w:p>
      <w:r>
        <w:t>0,63</w:t>
      </w:r>
    </w:p>
    <w:p>
      <w:r>
        <w:t>0,20</w:t>
      </w:r>
    </w:p>
    <w:p>
      <w:r>
        <w:t>0,07</w:t>
      </w:r>
    </w:p>
    <w:p>
      <w:r>
        <w:t>11</w:t>
      </w:r>
    </w:p>
    <w:p>
      <w:r>
        <w:t>Khu thương mại dịch vụ</w:t>
      </w:r>
    </w:p>
    <w:p>
      <w:r>
        <w:t>KDV</w:t>
      </w:r>
    </w:p>
    <w:p>
      <w:r>
        <w:t>1,91</w:t>
      </w:r>
    </w:p>
    <w:p>
      <w:r>
        <w:t>0,22</w:t>
      </w:r>
    </w:p>
    <w:p>
      <w:r>
        <w:t>0,51</w:t>
      </w:r>
    </w:p>
    <w:p>
      <w:r>
        <w:t>0,28</w:t>
      </w:r>
    </w:p>
    <w:p>
      <w:r>
        <w:t>0,63</w:t>
      </w:r>
    </w:p>
    <w:p>
      <w:r>
        <w:t>0,20</w:t>
      </w:r>
    </w:p>
    <w:p>
      <w:r>
        <w:t>0,07</w:t>
      </w:r>
    </w:p>
    <w:p>
      <w:r>
        <w:t>12</w:t>
      </w:r>
    </w:p>
    <w:p>
      <w:r>
        <w:t>Khu ở, làng nghề, sản xuất phi nông nghiệp nông thôn</w:t>
      </w:r>
    </w:p>
    <w:p>
      <w:r>
        <w:t>DNT</w:t>
      </w:r>
    </w:p>
    <w:p>
      <w:r>
        <w:t>497,67</w:t>
      </w:r>
    </w:p>
    <w:p>
      <w:r>
        <w:t>30,58</w:t>
      </w:r>
    </w:p>
    <w:p>
      <w:r>
        <w:t>32,71</w:t>
      </w:r>
    </w:p>
    <w:p>
      <w:r>
        <w:t>43,15</w:t>
      </w:r>
    </w:p>
    <w:p>
      <w:r>
        <w:t>40,69</w:t>
      </w:r>
    </w:p>
    <w:p>
      <w:r>
        <w:t>24,66</w:t>
      </w:r>
    </w:p>
    <w:p>
      <w:r>
        <w:t>61,52</w:t>
      </w:r>
    </w:p>
    <w:p>
      <w:r>
        <w:t>25,89</w:t>
      </w:r>
    </w:p>
    <w:p>
      <w:r>
        <w:t>24,13</w:t>
      </w:r>
    </w:p>
    <w:p>
      <w:r>
        <w:t>41,34</w:t>
      </w:r>
    </w:p>
    <w:p>
      <w:r>
        <w:t>29,34</w:t>
      </w:r>
    </w:p>
    <w:p>
      <w:r>
        <w:t>21,26</w:t>
      </w:r>
    </w:p>
    <w:p>
      <w:r>
        <w:t>15,39</w:t>
      </w:r>
    </w:p>
    <w:p>
      <w:r>
        <w:t>26,07</w:t>
      </w:r>
    </w:p>
    <w:p>
      <w:r>
        <w:t>51,00</w:t>
      </w:r>
    </w:p>
    <w:p>
      <w:r>
        <w:t>29,94</w:t>
      </w:r>
    </w:p>
    <w:p>
      <w:r>
        <w:t>13</w:t>
      </w:r>
    </w:p>
    <w:p>
      <w:r>
        <w:t>Khu dân cư nông thôn</w:t>
      </w:r>
    </w:p>
    <w:p>
      <w:r>
        <w:t>KON</w:t>
      </w:r>
    </w:p>
    <w:p>
      <w:r>
        <w:t>494,60</w:t>
      </w:r>
    </w:p>
    <w:p>
      <w:r>
        <w:t>30,58</w:t>
      </w:r>
    </w:p>
    <w:p>
      <w:r>
        <w:t>32,03</w:t>
      </w:r>
    </w:p>
    <w:p>
      <w:r>
        <w:t>41,37</w:t>
      </w:r>
    </w:p>
    <w:p>
      <w:r>
        <w:t>40,69</w:t>
      </w:r>
    </w:p>
    <w:p>
      <w:r>
        <w:t>24,66</w:t>
      </w:r>
    </w:p>
    <w:p>
      <w:r>
        <w:t>61,52</w:t>
      </w:r>
    </w:p>
    <w:p>
      <w:r>
        <w:t>25,89</w:t>
      </w:r>
    </w:p>
    <w:p>
      <w:r>
        <w:t>24,13</w:t>
      </w:r>
    </w:p>
    <w:p>
      <w:r>
        <w:t>40,73</w:t>
      </w:r>
    </w:p>
    <w:p>
      <w:r>
        <w:t>29,34</w:t>
      </w:r>
    </w:p>
    <w:p>
      <w:r>
        <w:t>21,26</w:t>
      </w:r>
    </w:p>
    <w:p>
      <w:r>
        <w:t>15,39</w:t>
      </w:r>
    </w:p>
    <w:p>
      <w:r>
        <w:t>26,07</w:t>
      </w:r>
    </w:p>
    <w:p>
      <w:r>
        <w:t>51,00</w:t>
      </w:r>
    </w:p>
    <w:p>
      <w:r>
        <w:t>29,94</w:t>
      </w:r>
    </w:p>
    <w:p>
      <w:r>
        <w:t>Ghi chú: Khu chức năng không tổng hợp khi tính tổng diện tích tự nhiên</w:t>
      </w:r>
    </w:p>
    <w:p>
      <w:r>
        <w:t>Biểu 02: Kế hoạch thu hồi các loại đất</w:t>
      </w:r>
    </w:p>
    <w:p>
      <w:r>
        <w:t>(Kèm theo Quyết định số: 614/QĐ-UBND ngày 29/3/2024 của UBND tỉnh)</w:t>
      </w:r>
    </w:p>
    <w:p>
      <w:r>
        <w:t>Đơn vị tính: ha</w:t>
      </w:r>
    </w:p>
    <w:p>
      <w:r>
        <w:t>STT</w:t>
      </w:r>
    </w:p>
    <w:p>
      <w:r>
        <w:t>Chỉ tiêu sử dụng đất</w:t>
      </w:r>
    </w:p>
    <w:p>
      <w:r>
        <w:t>Mã</w:t>
      </w:r>
    </w:p>
    <w:p>
      <w:r>
        <w:t>Tổng diện tích (ha)</w:t>
      </w:r>
    </w:p>
    <w:p>
      <w:r>
        <w:t>Phân theo đơn vị hành chính (ha)</w:t>
      </w:r>
    </w:p>
    <w:p>
      <w:r>
        <w:t>Chà Cang</w:t>
      </w:r>
    </w:p>
    <w:p>
      <w:r>
        <w:t>Nà Khoa</w:t>
      </w:r>
    </w:p>
    <w:p>
      <w:r>
        <w:t>Nà Hỳ</w:t>
      </w:r>
    </w:p>
    <w:p>
      <w:r>
        <w:t>Nà Bủng</w:t>
      </w:r>
    </w:p>
    <w:p>
      <w:r>
        <w:t>Pa Tần</w:t>
      </w:r>
    </w:p>
    <w:p>
      <w:r>
        <w:t>Na Cô Sa</w:t>
      </w:r>
    </w:p>
    <w:p>
      <w:r>
        <w:t>Nậm Tin</w:t>
      </w:r>
    </w:p>
    <w:p>
      <w:r>
        <w:t>Nậm Nhừ</w:t>
      </w:r>
    </w:p>
    <w:p>
      <w:r>
        <w:t>Nậm Chua</w:t>
      </w:r>
    </w:p>
    <w:p>
      <w:r>
        <w:t>Vàng Đán</w:t>
      </w:r>
    </w:p>
    <w:p>
      <w:r>
        <w:t>Chà Tở</w:t>
      </w:r>
    </w:p>
    <w:p>
      <w:r>
        <w:t>Nậm Khăn</w:t>
      </w:r>
    </w:p>
    <w:p>
      <w:r>
        <w:t>Chà Nưa</w:t>
      </w:r>
    </w:p>
    <w:p>
      <w:r>
        <w:t>Si Pa Phìn</w:t>
      </w:r>
    </w:p>
    <w:p>
      <w:r>
        <w:t>Phìn Hồ</w:t>
      </w:r>
    </w:p>
    <w:p>
      <w:r>
        <w:t>(1)</w:t>
      </w:r>
    </w:p>
    <w:p>
      <w:r>
        <w:t>(2)</w:t>
      </w:r>
    </w:p>
    <w:p>
      <w:r>
        <w:t>(3)</w:t>
      </w:r>
    </w:p>
    <w:p>
      <w:r>
        <w:t>(4) = (5) +...+ (16)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259,93</w:t>
      </w:r>
    </w:p>
    <w:p>
      <w:r>
        <w:t>47,15</w:t>
      </w:r>
    </w:p>
    <w:p>
      <w:r>
        <w:t>20,40</w:t>
      </w:r>
    </w:p>
    <w:p>
      <w:r>
        <w:t>18,71</w:t>
      </w:r>
    </w:p>
    <w:p>
      <w:r>
        <w:t>3,44</w:t>
      </w:r>
    </w:p>
    <w:p>
      <w:r>
        <w:t>23,36</w:t>
      </w:r>
    </w:p>
    <w:p>
      <w:r>
        <w:t>9,11</w:t>
      </w:r>
    </w:p>
    <w:p>
      <w:r>
        <w:t>27,56</w:t>
      </w:r>
    </w:p>
    <w:p>
      <w:r>
        <w:t>15,34</w:t>
      </w:r>
    </w:p>
    <w:p>
      <w:r>
        <w:t>15,15</w:t>
      </w:r>
    </w:p>
    <w:p>
      <w:r>
        <w:t>5,88</w:t>
      </w:r>
    </w:p>
    <w:p>
      <w:r>
        <w:t>20,39</w:t>
      </w:r>
    </w:p>
    <w:p>
      <w:r>
        <w:t>25,39</w:t>
      </w:r>
    </w:p>
    <w:p>
      <w:r>
        <w:t>6,23</w:t>
      </w:r>
    </w:p>
    <w:p>
      <w:r>
        <w:t>5,11</w:t>
      </w:r>
    </w:p>
    <w:p>
      <w:r>
        <w:t>16,71</w:t>
      </w:r>
    </w:p>
    <w:p>
      <w:r>
        <w:t>1.1</w:t>
      </w:r>
    </w:p>
    <w:p>
      <w:r>
        <w:t>Đất trồng lúa</w:t>
      </w:r>
    </w:p>
    <w:p>
      <w:r>
        <w:t>LUA</w:t>
      </w:r>
    </w:p>
    <w:p>
      <w:r>
        <w:t>12,87</w:t>
      </w:r>
    </w:p>
    <w:p>
      <w:r>
        <w:t>4,77</w:t>
      </w:r>
    </w:p>
    <w:p>
      <w:r>
        <w:t>0,88</w:t>
      </w:r>
    </w:p>
    <w:p>
      <w:r>
        <w:t>0,92</w:t>
      </w:r>
    </w:p>
    <w:p>
      <w:r>
        <w:t>0,05</w:t>
      </w:r>
    </w:p>
    <w:p>
      <w:r>
        <w:t>0,37</w:t>
      </w:r>
    </w:p>
    <w:p>
      <w:r>
        <w:t>0,06</w:t>
      </w:r>
    </w:p>
    <w:p>
      <w:r>
        <w:t>0,71</w:t>
      </w:r>
    </w:p>
    <w:p>
      <w:r>
        <w:t>0,29</w:t>
      </w:r>
    </w:p>
    <w:p>
      <w:r>
        <w:t>0,57</w:t>
      </w:r>
    </w:p>
    <w:p>
      <w:r>
        <w:t>0,25</w:t>
      </w:r>
    </w:p>
    <w:p>
      <w:r>
        <w:t>1,17</w:t>
      </w:r>
    </w:p>
    <w:p>
      <w:r>
        <w:t>0,38</w:t>
      </w:r>
    </w:p>
    <w:p>
      <w:r>
        <w:t>0,19</w:t>
      </w:r>
    </w:p>
    <w:p>
      <w:r>
        <w:t>0,03</w:t>
      </w:r>
    </w:p>
    <w:p>
      <w:r>
        <w:t>2,23</w:t>
      </w:r>
    </w:p>
    <w:p>
      <w:r>
        <w:t>Tr. đó: Đất chuyên trồng lúa nước</w:t>
      </w:r>
    </w:p>
    <w:p>
      <w:r>
        <w:t>LUC</w:t>
      </w:r>
    </w:p>
    <w:p>
      <w:r>
        <w:t>1,85</w:t>
      </w:r>
    </w:p>
    <w:p>
      <w:r>
        <w:t>0,06</w:t>
      </w:r>
    </w:p>
    <w:p>
      <w:r>
        <w:t>0,32</w:t>
      </w:r>
    </w:p>
    <w:p>
      <w:r>
        <w:t>0,59</w:t>
      </w:r>
    </w:p>
    <w:p>
      <w:r>
        <w:t>0,02</w:t>
      </w:r>
    </w:p>
    <w:p>
      <w:r>
        <w:t>0,06</w:t>
      </w:r>
    </w:p>
    <w:p>
      <w:r>
        <w:t>0,02</w:t>
      </w:r>
    </w:p>
    <w:p>
      <w:r>
        <w:t>0,05</w:t>
      </w:r>
    </w:p>
    <w:p>
      <w:r>
        <w:t>0,52</w:t>
      </w:r>
    </w:p>
    <w:p>
      <w:r>
        <w:t>0,04</w:t>
      </w:r>
    </w:p>
    <w:p>
      <w:r>
        <w:t>0,13</w:t>
      </w:r>
    </w:p>
    <w:p>
      <w:r>
        <w:t>0,01</w:t>
      </w:r>
    </w:p>
    <w:p>
      <w:r>
        <w:t>0,03</w:t>
      </w:r>
    </w:p>
    <w:p>
      <w:r>
        <w:t>-</w:t>
      </w:r>
    </w:p>
    <w:p>
      <w:r>
        <w:t>1.2</w:t>
      </w:r>
    </w:p>
    <w:p>
      <w:r>
        <w:t>Đất trồng cây hàng năm khác</w:t>
      </w:r>
    </w:p>
    <w:p>
      <w:r>
        <w:t>HNK</w:t>
      </w:r>
    </w:p>
    <w:p>
      <w:r>
        <w:t>114,48</w:t>
      </w:r>
    </w:p>
    <w:p>
      <w:r>
        <w:t>17,76</w:t>
      </w:r>
    </w:p>
    <w:p>
      <w:r>
        <w:t>11,10</w:t>
      </w:r>
    </w:p>
    <w:p>
      <w:r>
        <w:t>12,38</w:t>
      </w:r>
    </w:p>
    <w:p>
      <w:r>
        <w:t>1,68</w:t>
      </w:r>
    </w:p>
    <w:p>
      <w:r>
        <w:t>5,35</w:t>
      </w:r>
    </w:p>
    <w:p>
      <w:r>
        <w:t>2,47</w:t>
      </w:r>
    </w:p>
    <w:p>
      <w:r>
        <w:t>9,61</w:t>
      </w:r>
    </w:p>
    <w:p>
      <w:r>
        <w:t>11,29</w:t>
      </w:r>
    </w:p>
    <w:p>
      <w:r>
        <w:t>9,29</w:t>
      </w:r>
    </w:p>
    <w:p>
      <w:r>
        <w:t>1,68</w:t>
      </w:r>
    </w:p>
    <w:p>
      <w:r>
        <w:t>12,65</w:t>
      </w:r>
    </w:p>
    <w:p>
      <w:r>
        <w:t>4,77</w:t>
      </w:r>
    </w:p>
    <w:p>
      <w:r>
        <w:t>1,68</w:t>
      </w:r>
    </w:p>
    <w:p>
      <w:r>
        <w:t>1,68</w:t>
      </w:r>
    </w:p>
    <w:p>
      <w:r>
        <w:t>11,09</w:t>
      </w:r>
    </w:p>
    <w:p>
      <w:r>
        <w:t>1.3</w:t>
      </w:r>
    </w:p>
    <w:p>
      <w:r>
        <w:t>Đất trồng cây lâu năm</w:t>
      </w:r>
    </w:p>
    <w:p>
      <w:r>
        <w:t>CLN</w:t>
      </w:r>
    </w:p>
    <w:p>
      <w:r>
        <w:t>15,60</w:t>
      </w:r>
    </w:p>
    <w:p>
      <w:r>
        <w:t>0,70</w:t>
      </w:r>
    </w:p>
    <w:p>
      <w:r>
        <w:t>2,25</w:t>
      </w:r>
    </w:p>
    <w:p>
      <w:r>
        <w:t>2,81</w:t>
      </w:r>
    </w:p>
    <w:p>
      <w:r>
        <w:t>0,70</w:t>
      </w:r>
    </w:p>
    <w:p>
      <w:r>
        <w:t>0,60</w:t>
      </w:r>
    </w:p>
    <w:p>
      <w:r>
        <w:t>0,60</w:t>
      </w:r>
    </w:p>
    <w:p>
      <w:r>
        <w:t>0,70</w:t>
      </w:r>
    </w:p>
    <w:p>
      <w:r>
        <w:t>0,90</w:t>
      </w:r>
    </w:p>
    <w:p>
      <w:r>
        <w:t>1,23</w:t>
      </w:r>
    </w:p>
    <w:p>
      <w:r>
        <w:t>0,60</w:t>
      </w:r>
    </w:p>
    <w:p>
      <w:r>
        <w:t>1,35</w:t>
      </w:r>
    </w:p>
    <w:p>
      <w:r>
        <w:t>1,06</w:t>
      </w:r>
    </w:p>
    <w:p>
      <w:r>
        <w:t>0,70</w:t>
      </w:r>
    </w:p>
    <w:p>
      <w:r>
        <w:t>0,70</w:t>
      </w:r>
    </w:p>
    <w:p>
      <w:r>
        <w:t>0,70</w:t>
      </w:r>
    </w:p>
    <w:p>
      <w:r>
        <w:t>1.4</w:t>
      </w:r>
    </w:p>
    <w:p>
      <w:r>
        <w:t>Đất rừng phòng hộ</w:t>
      </w:r>
    </w:p>
    <w:p>
      <w:r>
        <w:t>RPH</w:t>
      </w:r>
    </w:p>
    <w:p>
      <w:r>
        <w:t>38,80</w:t>
      </w:r>
    </w:p>
    <w:p>
      <w:r>
        <w:t>9,62</w:t>
      </w:r>
    </w:p>
    <w:p>
      <w:r>
        <w:t>1,14</w:t>
      </w:r>
    </w:p>
    <w:p>
      <w:r>
        <w:t>0,60</w:t>
      </w:r>
    </w:p>
    <w:p>
      <w:r>
        <w:t>0,35</w:t>
      </w:r>
    </w:p>
    <w:p>
      <w:r>
        <w:t>9,51</w:t>
      </w:r>
    </w:p>
    <w:p>
      <w:r>
        <w:t>2,78</w:t>
      </w:r>
    </w:p>
    <w:p>
      <w:r>
        <w:t>7,76</w:t>
      </w:r>
    </w:p>
    <w:p>
      <w:r>
        <w:t>0,70</w:t>
      </w:r>
    </w:p>
    <w:p>
      <w:r>
        <w:t>0,50</w:t>
      </w:r>
    </w:p>
    <w:p>
      <w:r>
        <w:t>2,69</w:t>
      </w:r>
    </w:p>
    <w:p>
      <w:r>
        <w:t>1,10</w:t>
      </w:r>
    </w:p>
    <w:p>
      <w:r>
        <w:t>1,00</w:t>
      </w:r>
    </w:p>
    <w:p>
      <w:r>
        <w:t>1,00</w:t>
      </w:r>
    </w:p>
    <w:p>
      <w:r>
        <w:t>0,02</w:t>
      </w:r>
    </w:p>
    <w:p>
      <w:r>
        <w:t>0,03</w:t>
      </w:r>
    </w:p>
    <w:p>
      <w:r>
        <w:t>1.5</w:t>
      </w:r>
    </w:p>
    <w:p>
      <w:r>
        <w:t>Đất rừng đặc dụng</w:t>
      </w:r>
    </w:p>
    <w:p>
      <w:r>
        <w:t>RDD</w:t>
      </w:r>
    </w:p>
    <w:p>
      <w:r>
        <w:t>1.6</w:t>
      </w:r>
    </w:p>
    <w:p>
      <w:r>
        <w:t>Đất rừng sản xuất</w:t>
      </w:r>
    </w:p>
    <w:p>
      <w:r>
        <w:t>RSX</w:t>
      </w:r>
    </w:p>
    <w:p>
      <w:r>
        <w:t>78,18</w:t>
      </w:r>
    </w:p>
    <w:p>
      <w:r>
        <w:t>14,30</w:t>
      </w:r>
    </w:p>
    <w:p>
      <w:r>
        <w:t>5,03</w:t>
      </w:r>
    </w:p>
    <w:p>
      <w:r>
        <w:t>2,00</w:t>
      </w:r>
    </w:p>
    <w:p>
      <w:r>
        <w:t>0,66</w:t>
      </w:r>
    </w:p>
    <w:p>
      <w:r>
        <w:t>7,53</w:t>
      </w:r>
    </w:p>
    <w:p>
      <w:r>
        <w:t>3,20</w:t>
      </w:r>
    </w:p>
    <w:p>
      <w:r>
        <w:t>8,78</w:t>
      </w:r>
    </w:p>
    <w:p>
      <w:r>
        <w:t>2,16</w:t>
      </w:r>
    </w:p>
    <w:p>
      <w:r>
        <w:t>3,56</w:t>
      </w:r>
    </w:p>
    <w:p>
      <w:r>
        <w:t>0,66</w:t>
      </w:r>
    </w:p>
    <w:p>
      <w:r>
        <w:t>4,12</w:t>
      </w:r>
    </w:p>
    <w:p>
      <w:r>
        <w:t>18,18</w:t>
      </w:r>
    </w:p>
    <w:p>
      <w:r>
        <w:t>2,66</w:t>
      </w:r>
    </w:p>
    <w:p>
      <w:r>
        <w:t>2,68</w:t>
      </w:r>
    </w:p>
    <w:p>
      <w:r>
        <w:t>2,66</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117,29</w:t>
      </w:r>
    </w:p>
    <w:p>
      <w:r>
        <w:t>90,51</w:t>
      </w:r>
    </w:p>
    <w:p>
      <w:r>
        <w:t>2,40</w:t>
      </w:r>
    </w:p>
    <w:p>
      <w:r>
        <w:t>3,77</w:t>
      </w:r>
    </w:p>
    <w:p>
      <w:r>
        <w:t>0,55</w:t>
      </w:r>
    </w:p>
    <w:p>
      <w:r>
        <w:t>5,23</w:t>
      </w:r>
    </w:p>
    <w:p>
      <w:r>
        <w:t>0,31</w:t>
      </w:r>
    </w:p>
    <w:p>
      <w:r>
        <w:t>1,23</w:t>
      </w:r>
    </w:p>
    <w:p>
      <w:r>
        <w:t>1,00</w:t>
      </w:r>
    </w:p>
    <w:p>
      <w:r>
        <w:t>2,09</w:t>
      </w:r>
    </w:p>
    <w:p>
      <w:r>
        <w:t>0,46</w:t>
      </w:r>
    </w:p>
    <w:p>
      <w:r>
        <w:t>5,05</w:t>
      </w:r>
    </w:p>
    <w:p>
      <w:r>
        <w:t>2,35</w:t>
      </w:r>
    </w:p>
    <w:p>
      <w:r>
        <w:t>0,84</w:t>
      </w:r>
    </w:p>
    <w:p>
      <w:r>
        <w:t>0,75</w:t>
      </w:r>
    </w:p>
    <w:p>
      <w:r>
        <w:t>0,75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7,99</w:t>
      </w:r>
    </w:p>
    <w:p>
      <w:r>
        <w:t>0,58</w:t>
      </w:r>
    </w:p>
    <w:p>
      <w:r>
        <w:t>1,09</w:t>
      </w:r>
    </w:p>
    <w:p>
      <w:r>
        <w:t>0,39</w:t>
      </w:r>
    </w:p>
    <w:p>
      <w:r>
        <w:t>0,42</w:t>
      </w:r>
    </w:p>
    <w:p>
      <w:r>
        <w:t>0,54</w:t>
      </w:r>
    </w:p>
    <w:p>
      <w:r>
        <w:t>0,18</w:t>
      </w:r>
    </w:p>
    <w:p>
      <w:r>
        <w:t>0,36</w:t>
      </w:r>
    </w:p>
    <w:p>
      <w:r>
        <w:t>0,32</w:t>
      </w:r>
    </w:p>
    <w:p>
      <w:r>
        <w:t>0,41</w:t>
      </w:r>
    </w:p>
    <w:p>
      <w:r>
        <w:t>0,33</w:t>
      </w:r>
    </w:p>
    <w:p>
      <w:r>
        <w:t>1,26</w:t>
      </w:r>
    </w:p>
    <w:p>
      <w:r>
        <w:t>0,16</w:t>
      </w:r>
    </w:p>
    <w:p>
      <w:r>
        <w:t>0,71</w:t>
      </w:r>
    </w:p>
    <w:p>
      <w:r>
        <w:t>0,62</w:t>
      </w:r>
    </w:p>
    <w:p>
      <w:r>
        <w:t>0,62</w:t>
      </w:r>
    </w:p>
    <w:p>
      <w:r>
        <w:t>-</w:t>
      </w:r>
    </w:p>
    <w:p>
      <w:r>
        <w:t>Đất giao thông</w:t>
      </w:r>
    </w:p>
    <w:p>
      <w:r>
        <w:t>DGT</w:t>
      </w:r>
    </w:p>
    <w:p>
      <w:r>
        <w:t>7,06</w:t>
      </w:r>
    </w:p>
    <w:p>
      <w:r>
        <w:t>0,58</w:t>
      </w:r>
    </w:p>
    <w:p>
      <w:r>
        <w:t>0,31</w:t>
      </w:r>
    </w:p>
    <w:p>
      <w:r>
        <w:t>0,36</w:t>
      </w:r>
    </w:p>
    <w:p>
      <w:r>
        <w:t>0,42</w:t>
      </w:r>
    </w:p>
    <w:p>
      <w:r>
        <w:t>0,54</w:t>
      </w:r>
    </w:p>
    <w:p>
      <w:r>
        <w:t>0,18</w:t>
      </w:r>
    </w:p>
    <w:p>
      <w:r>
        <w:t>0,36</w:t>
      </w:r>
    </w:p>
    <w:p>
      <w:r>
        <w:t>0,31</w:t>
      </w:r>
    </w:p>
    <w:p>
      <w:r>
        <w:t>0,35</w:t>
      </w:r>
    </w:p>
    <w:p>
      <w:r>
        <w:t>0,33</w:t>
      </w:r>
    </w:p>
    <w:p>
      <w:r>
        <w:t>1,22</w:t>
      </w:r>
    </w:p>
    <w:p>
      <w:r>
        <w:t>0,15</w:t>
      </w:r>
    </w:p>
    <w:p>
      <w:r>
        <w:t>0,71</w:t>
      </w:r>
    </w:p>
    <w:p>
      <w:r>
        <w:t>0,62</w:t>
      </w:r>
    </w:p>
    <w:p>
      <w:r>
        <w:t>0,62</w:t>
      </w:r>
    </w:p>
    <w:p>
      <w:r>
        <w:t>-</w:t>
      </w:r>
    </w:p>
    <w:p>
      <w:r>
        <w:t>Đất thủy lợi</w:t>
      </w:r>
    </w:p>
    <w:p>
      <w:r>
        <w:t>DTL</w:t>
      </w:r>
    </w:p>
    <w:p>
      <w:r>
        <w:t>0,56</w:t>
      </w:r>
    </w:p>
    <w:p>
      <w:r>
        <w:t>0,54</w:t>
      </w:r>
    </w:p>
    <w:p>
      <w:r>
        <w:t>0,01</w:t>
      </w:r>
    </w:p>
    <w:p>
      <w:r>
        <w:t>0,01</w:t>
      </w:r>
    </w:p>
    <w:p>
      <w:r>
        <w:t>-</w:t>
      </w:r>
    </w:p>
    <w:p>
      <w:r>
        <w:t>Đất xây dựng cơ sở văn hóa</w:t>
      </w:r>
    </w:p>
    <w:p>
      <w:r>
        <w:t>DVH</w:t>
      </w:r>
    </w:p>
    <w:p>
      <w:r>
        <w:t>0,01</w:t>
      </w:r>
    </w:p>
    <w:p>
      <w:r>
        <w:t>0,01</w:t>
      </w:r>
    </w:p>
    <w:p>
      <w:r>
        <w:t>-</w:t>
      </w:r>
    </w:p>
    <w:p>
      <w:r>
        <w:t>Đất xây dựng cơ sở y tế</w:t>
      </w:r>
    </w:p>
    <w:p>
      <w:r>
        <w:t>DYT</w:t>
      </w:r>
    </w:p>
    <w:p>
      <w:r>
        <w:t>0,04</w:t>
      </w:r>
    </w:p>
    <w:p>
      <w:r>
        <w:t>0,04</w:t>
      </w:r>
    </w:p>
    <w:p>
      <w:r>
        <w:t>-</w:t>
      </w:r>
    </w:p>
    <w:p>
      <w:r>
        <w:t>Đất cơ sở giáo dục đào tạo</w:t>
      </w:r>
    </w:p>
    <w:p>
      <w:r>
        <w:t>DGD</w:t>
      </w:r>
    </w:p>
    <w:p>
      <w:r>
        <w:t>0,09</w:t>
      </w:r>
    </w:p>
    <w:p>
      <w:r>
        <w:t>0,01</w:t>
      </w:r>
    </w:p>
    <w:p>
      <w:r>
        <w:t>0,02</w:t>
      </w:r>
    </w:p>
    <w:p>
      <w:r>
        <w:t>0,06</w:t>
      </w:r>
    </w:p>
    <w:p>
      <w:r>
        <w:t>-</w:t>
      </w:r>
    </w:p>
    <w:p>
      <w:r>
        <w:t>Đất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0,23</w:t>
      </w:r>
    </w:p>
    <w:p>
      <w:r>
        <w:t>0,23</w:t>
      </w:r>
    </w:p>
    <w:p>
      <w:r>
        <w:t>-</w:t>
      </w:r>
    </w:p>
    <w:p>
      <w:r>
        <w:t>Đất khoa học và công nghệ</w:t>
      </w:r>
    </w:p>
    <w:p>
      <w:r>
        <w:t>DKH</w:t>
      </w:r>
    </w:p>
    <w:p>
      <w:r>
        <w:t>-</w:t>
      </w:r>
    </w:p>
    <w:p>
      <w:r>
        <w:t>Đất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3,23</w:t>
      </w:r>
    </w:p>
    <w:p>
      <w:r>
        <w:t>0,25</w:t>
      </w:r>
    </w:p>
    <w:p>
      <w:r>
        <w:t>2,13</w:t>
      </w:r>
    </w:p>
    <w:p>
      <w:r>
        <w:t>0,04</w:t>
      </w:r>
    </w:p>
    <w:p>
      <w:r>
        <w:t>0,35</w:t>
      </w:r>
    </w:p>
    <w:p>
      <w:r>
        <w:t>0,31</w:t>
      </w:r>
    </w:p>
    <w:p>
      <w:r>
        <w:t>0,15</w:t>
      </w:r>
    </w:p>
    <w:p>
      <w:r>
        <w:t>2.14</w:t>
      </w:r>
    </w:p>
    <w:p>
      <w:r>
        <w:t>Đất ở tại đô thị</w:t>
      </w:r>
    </w:p>
    <w:p>
      <w:r>
        <w:t>ODT</w:t>
      </w:r>
    </w:p>
    <w:p>
      <w:r>
        <w:t>2.15</w:t>
      </w:r>
    </w:p>
    <w:p>
      <w:r>
        <w:t>Đất xây dựng trụ sở cơ quan</w:t>
      </w:r>
    </w:p>
    <w:p>
      <w:r>
        <w:t>TSC</w:t>
      </w:r>
    </w:p>
    <w:p>
      <w:r>
        <w:t>0,93</w:t>
      </w:r>
    </w:p>
    <w:p>
      <w:r>
        <w:t>0,09</w:t>
      </w:r>
    </w:p>
    <w:p>
      <w:r>
        <w:t>0,84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105,14</w:t>
      </w:r>
    </w:p>
    <w:p>
      <w:r>
        <w:t>89,93</w:t>
      </w:r>
    </w:p>
    <w:p>
      <w:r>
        <w:t>0,97</w:t>
      </w:r>
    </w:p>
    <w:p>
      <w:r>
        <w:t>1,25</w:t>
      </w:r>
    </w:p>
    <w:p>
      <w:r>
        <w:t>0,13</w:t>
      </w:r>
    </w:p>
    <w:p>
      <w:r>
        <w:t>4,69</w:t>
      </w:r>
    </w:p>
    <w:p>
      <w:r>
        <w:t>0,13</w:t>
      </w:r>
    </w:p>
    <w:p>
      <w:r>
        <w:t>0,83</w:t>
      </w:r>
    </w:p>
    <w:p>
      <w:r>
        <w:t>0,33</w:t>
      </w:r>
    </w:p>
    <w:p>
      <w:r>
        <w:t>0,53</w:t>
      </w:r>
    </w:p>
    <w:p>
      <w:r>
        <w:t>0,13</w:t>
      </w:r>
    </w:p>
    <w:p>
      <w:r>
        <w:t>3,79</w:t>
      </w:r>
    </w:p>
    <w:p>
      <w:r>
        <w:t>2,04</w:t>
      </w:r>
    </w:p>
    <w:p>
      <w:r>
        <w:t>0,13</w:t>
      </w:r>
    </w:p>
    <w:p>
      <w:r>
        <w:t>0,13</w:t>
      </w:r>
    </w:p>
    <w:p>
      <w:r>
        <w:t>0,13</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614/QĐ-UBND ngày 29/3/2024 của UBND tỉnh)</w:t>
      </w:r>
    </w:p>
    <w:p>
      <w:r>
        <w:t>Đơn vị tính: ha</w:t>
      </w:r>
    </w:p>
    <w:p>
      <w:r>
        <w:t>STT</w:t>
      </w:r>
    </w:p>
    <w:p>
      <w:r>
        <w:t>Chỉ tiêu sử dụng đất</w:t>
      </w:r>
    </w:p>
    <w:p>
      <w:r>
        <w:t>Mã</w:t>
      </w:r>
    </w:p>
    <w:p>
      <w:r>
        <w:t>Tổng diện tích (ha)</w:t>
      </w:r>
    </w:p>
    <w:p>
      <w:r>
        <w:t>Phân theo đơn vị hành chính (ha)</w:t>
      </w:r>
    </w:p>
    <w:p>
      <w:r>
        <w:t>Chà Cang</w:t>
      </w:r>
    </w:p>
    <w:p>
      <w:r>
        <w:t>Nà Khoa</w:t>
      </w:r>
    </w:p>
    <w:p>
      <w:r>
        <w:t>Nà Hỳ</w:t>
      </w:r>
    </w:p>
    <w:p>
      <w:r>
        <w:t>Nà Bủng</w:t>
      </w:r>
    </w:p>
    <w:p>
      <w:r>
        <w:t>Pa Tần</w:t>
      </w:r>
    </w:p>
    <w:p>
      <w:r>
        <w:t>Na Cô Sa</w:t>
      </w:r>
    </w:p>
    <w:p>
      <w:r>
        <w:t>Nậm Tin</w:t>
      </w:r>
    </w:p>
    <w:p>
      <w:r>
        <w:t>Nậm Nhừ</w:t>
      </w:r>
    </w:p>
    <w:p>
      <w:r>
        <w:t>Nậm Chua</w:t>
      </w:r>
    </w:p>
    <w:p>
      <w:r>
        <w:t>Vàng Đán</w:t>
      </w:r>
    </w:p>
    <w:p>
      <w:r>
        <w:t>Chà Tở</w:t>
      </w:r>
    </w:p>
    <w:p>
      <w:r>
        <w:t>Nậm Khăn</w:t>
      </w:r>
    </w:p>
    <w:p>
      <w:r>
        <w:t>Chà Nưa</w:t>
      </w:r>
    </w:p>
    <w:p>
      <w:r>
        <w:t>Si Pa Phìn</w:t>
      </w:r>
    </w:p>
    <w:p>
      <w:r>
        <w:t>Phìn Hồ</w:t>
      </w:r>
    </w:p>
    <w:p>
      <w:r>
        <w:t>(1)</w:t>
      </w:r>
    </w:p>
    <w:p>
      <w:r>
        <w:t>(2)</w:t>
      </w:r>
    </w:p>
    <w:p>
      <w:r>
        <w:t>(3)</w:t>
      </w:r>
    </w:p>
    <w:p>
      <w:r>
        <w:t>(4) = (5) +...+ (16)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 nghiệp</w:t>
      </w:r>
    </w:p>
    <w:p>
      <w:r>
        <w:t>NNP/PNN</w:t>
      </w:r>
    </w:p>
    <w:p>
      <w:r>
        <w:t>313,17</w:t>
      </w:r>
    </w:p>
    <w:p>
      <w:r>
        <w:t>47,18</w:t>
      </w:r>
    </w:p>
    <w:p>
      <w:r>
        <w:t>36,49</w:t>
      </w:r>
    </w:p>
    <w:p>
      <w:r>
        <w:t>31,14</w:t>
      </w:r>
    </w:p>
    <w:p>
      <w:r>
        <w:t>3,47</w:t>
      </w:r>
    </w:p>
    <w:p>
      <w:r>
        <w:t>23,36</w:t>
      </w:r>
    </w:p>
    <w:p>
      <w:r>
        <w:t>9,13</w:t>
      </w:r>
    </w:p>
    <w:p>
      <w:r>
        <w:t>27,59</w:t>
      </w:r>
    </w:p>
    <w:p>
      <w:r>
        <w:t>15,37</w:t>
      </w:r>
    </w:p>
    <w:p>
      <w:r>
        <w:t>29,16</w:t>
      </w:r>
    </w:p>
    <w:p>
      <w:r>
        <w:t>5,90</w:t>
      </w:r>
    </w:p>
    <w:p>
      <w:r>
        <w:t>22,38</w:t>
      </w:r>
    </w:p>
    <w:p>
      <w:r>
        <w:t>25,42</w:t>
      </w:r>
    </w:p>
    <w:p>
      <w:r>
        <w:t>6,23</w:t>
      </w:r>
    </w:p>
    <w:p>
      <w:r>
        <w:t>8,26</w:t>
      </w:r>
    </w:p>
    <w:p>
      <w:r>
        <w:t>22,09</w:t>
      </w:r>
    </w:p>
    <w:p>
      <w:r>
        <w:t>1.1</w:t>
      </w:r>
    </w:p>
    <w:p>
      <w:r>
        <w:t>Đất trồng lúa</w:t>
      </w:r>
    </w:p>
    <w:p>
      <w:r>
        <w:t>LUA/PNN</w:t>
      </w:r>
    </w:p>
    <w:p>
      <w:r>
        <w:t>19,31</w:t>
      </w:r>
    </w:p>
    <w:p>
      <w:r>
        <w:t>4,77</w:t>
      </w:r>
    </w:p>
    <w:p>
      <w:r>
        <w:t>0,88</w:t>
      </w:r>
    </w:p>
    <w:p>
      <w:r>
        <w:t>1,68</w:t>
      </w:r>
    </w:p>
    <w:p>
      <w:r>
        <w:t>0,05</w:t>
      </w:r>
    </w:p>
    <w:p>
      <w:r>
        <w:t>0,37</w:t>
      </w:r>
    </w:p>
    <w:p>
      <w:r>
        <w:t>0,06</w:t>
      </w:r>
    </w:p>
    <w:p>
      <w:r>
        <w:t>0,71</w:t>
      </w:r>
    </w:p>
    <w:p>
      <w:r>
        <w:t>0,29</w:t>
      </w:r>
    </w:p>
    <w:p>
      <w:r>
        <w:t>4,61</w:t>
      </w:r>
    </w:p>
    <w:p>
      <w:r>
        <w:t>0,25</w:t>
      </w:r>
    </w:p>
    <w:p>
      <w:r>
        <w:t>1,28</w:t>
      </w:r>
    </w:p>
    <w:p>
      <w:r>
        <w:t>0,38</w:t>
      </w:r>
    </w:p>
    <w:p>
      <w:r>
        <w:t>0,19</w:t>
      </w:r>
    </w:p>
    <w:p>
      <w:r>
        <w:t>0,03</w:t>
      </w:r>
    </w:p>
    <w:p>
      <w:r>
        <w:t>3,76</w:t>
      </w:r>
    </w:p>
    <w:p>
      <w:r>
        <w:t>Trong đó: Đất chuyển trồng lúa nước</w:t>
      </w:r>
    </w:p>
    <w:p>
      <w:r>
        <w:t>LUC/PNN</w:t>
      </w:r>
    </w:p>
    <w:p>
      <w:r>
        <w:t>4,33</w:t>
      </w:r>
    </w:p>
    <w:p>
      <w:r>
        <w:t>0,06</w:t>
      </w:r>
    </w:p>
    <w:p>
      <w:r>
        <w:t>0,32</w:t>
      </w:r>
    </w:p>
    <w:p>
      <w:r>
        <w:t>1,00</w:t>
      </w:r>
    </w:p>
    <w:p>
      <w:r>
        <w:t>0,02</w:t>
      </w:r>
    </w:p>
    <w:p>
      <w:r>
        <w:t>0,06</w:t>
      </w:r>
    </w:p>
    <w:p>
      <w:r>
        <w:t>0,02</w:t>
      </w:r>
    </w:p>
    <w:p>
      <w:r>
        <w:t>0,05</w:t>
      </w:r>
    </w:p>
    <w:p>
      <w:r>
        <w:t>2,53</w:t>
      </w:r>
    </w:p>
    <w:p>
      <w:r>
        <w:t>0,04</w:t>
      </w:r>
    </w:p>
    <w:p>
      <w:r>
        <w:t>0,19</w:t>
      </w:r>
    </w:p>
    <w:p>
      <w:r>
        <w:t>0,01</w:t>
      </w:r>
    </w:p>
    <w:p>
      <w:r>
        <w:t>0,03</w:t>
      </w:r>
    </w:p>
    <w:p>
      <w:r>
        <w:t>1.2</w:t>
      </w:r>
    </w:p>
    <w:p>
      <w:r>
        <w:t>Đất trồng cây hàng năm khác</w:t>
      </w:r>
    </w:p>
    <w:p>
      <w:r>
        <w:t>HNK/PNN</w:t>
      </w:r>
    </w:p>
    <w:p>
      <w:r>
        <w:t>150,15</w:t>
      </w:r>
    </w:p>
    <w:p>
      <w:r>
        <w:t>17,79</w:t>
      </w:r>
    </w:p>
    <w:p>
      <w:r>
        <w:t>27,19</w:t>
      </w:r>
    </w:p>
    <w:p>
      <w:r>
        <w:t>21,88</w:t>
      </w:r>
    </w:p>
    <w:p>
      <w:r>
        <w:t>1,71</w:t>
      </w:r>
    </w:p>
    <w:p>
      <w:r>
        <w:t>5,35</w:t>
      </w:r>
    </w:p>
    <w:p>
      <w:r>
        <w:t>2,49</w:t>
      </w:r>
    </w:p>
    <w:p>
      <w:r>
        <w:t>9,64</w:t>
      </w:r>
    </w:p>
    <w:p>
      <w:r>
        <w:t>11,32</w:t>
      </w:r>
    </w:p>
    <w:p>
      <w:r>
        <w:t>13,99</w:t>
      </w:r>
    </w:p>
    <w:p>
      <w:r>
        <w:t>1,70</w:t>
      </w:r>
    </w:p>
    <w:p>
      <w:r>
        <w:t>14,19</w:t>
      </w:r>
    </w:p>
    <w:p>
      <w:r>
        <w:t>4,80</w:t>
      </w:r>
    </w:p>
    <w:p>
      <w:r>
        <w:t>1,68</w:t>
      </w:r>
    </w:p>
    <w:p>
      <w:r>
        <w:t>2,83</w:t>
      </w:r>
    </w:p>
    <w:p>
      <w:r>
        <w:t>13,59</w:t>
      </w:r>
    </w:p>
    <w:p>
      <w:r>
        <w:t>1.3</w:t>
      </w:r>
    </w:p>
    <w:p>
      <w:r>
        <w:t>Đất trồng cây lâu năm</w:t>
      </w:r>
    </w:p>
    <w:p>
      <w:r>
        <w:t>CLN/PNN</w:t>
      </w:r>
    </w:p>
    <w:p>
      <w:r>
        <w:t>21,44</w:t>
      </w:r>
    </w:p>
    <w:p>
      <w:r>
        <w:t>0,70</w:t>
      </w:r>
    </w:p>
    <w:p>
      <w:r>
        <w:t>2,25</w:t>
      </w:r>
    </w:p>
    <w:p>
      <w:r>
        <w:t>3,59</w:t>
      </w:r>
    </w:p>
    <w:p>
      <w:r>
        <w:t>0,70</w:t>
      </w:r>
    </w:p>
    <w:p>
      <w:r>
        <w:t>0,60</w:t>
      </w:r>
    </w:p>
    <w:p>
      <w:r>
        <w:t>0,60</w:t>
      </w:r>
    </w:p>
    <w:p>
      <w:r>
        <w:t>0,70</w:t>
      </w:r>
    </w:p>
    <w:p>
      <w:r>
        <w:t>0,90</w:t>
      </w:r>
    </w:p>
    <w:p>
      <w:r>
        <w:t>4,45</w:t>
      </w:r>
    </w:p>
    <w:p>
      <w:r>
        <w:t>0,60</w:t>
      </w:r>
    </w:p>
    <w:p>
      <w:r>
        <w:t>1,69</w:t>
      </w:r>
    </w:p>
    <w:p>
      <w:r>
        <w:t>1,06</w:t>
      </w:r>
    </w:p>
    <w:p>
      <w:r>
        <w:t>0,70</w:t>
      </w:r>
    </w:p>
    <w:p>
      <w:r>
        <w:t>1,20</w:t>
      </w:r>
    </w:p>
    <w:p>
      <w:r>
        <w:t>1,70</w:t>
      </w:r>
    </w:p>
    <w:p>
      <w:r>
        <w:t>1.4</w:t>
      </w:r>
    </w:p>
    <w:p>
      <w:r>
        <w:t>Đất rừng phòng hộ</w:t>
      </w:r>
    </w:p>
    <w:p>
      <w:r>
        <w:t>RPH/PNN</w:t>
      </w:r>
    </w:p>
    <w:p>
      <w:r>
        <w:t>38,80</w:t>
      </w:r>
    </w:p>
    <w:p>
      <w:r>
        <w:t>9,62</w:t>
      </w:r>
    </w:p>
    <w:p>
      <w:r>
        <w:t>1,14</w:t>
      </w:r>
    </w:p>
    <w:p>
      <w:r>
        <w:t>0,60</w:t>
      </w:r>
    </w:p>
    <w:p>
      <w:r>
        <w:t>0,35</w:t>
      </w:r>
    </w:p>
    <w:p>
      <w:r>
        <w:t>9,51</w:t>
      </w:r>
    </w:p>
    <w:p>
      <w:r>
        <w:t>2,78</w:t>
      </w:r>
    </w:p>
    <w:p>
      <w:r>
        <w:t>7,76</w:t>
      </w:r>
    </w:p>
    <w:p>
      <w:r>
        <w:t>0,70</w:t>
      </w:r>
    </w:p>
    <w:p>
      <w:r>
        <w:t>0,50</w:t>
      </w:r>
    </w:p>
    <w:p>
      <w:r>
        <w:t>2,69</w:t>
      </w:r>
    </w:p>
    <w:p>
      <w:r>
        <w:t>1,10</w:t>
      </w:r>
    </w:p>
    <w:p>
      <w:r>
        <w:t>1,00</w:t>
      </w:r>
    </w:p>
    <w:p>
      <w:r>
        <w:t>1,00</w:t>
      </w:r>
    </w:p>
    <w:p>
      <w:r>
        <w:t>0,02</w:t>
      </w:r>
    </w:p>
    <w:p>
      <w:r>
        <w:t>0,03</w:t>
      </w:r>
    </w:p>
    <w:p>
      <w:r>
        <w:t>1.5</w:t>
      </w:r>
    </w:p>
    <w:p>
      <w:r>
        <w:t>Đất rừng đặc dụng</w:t>
      </w:r>
    </w:p>
    <w:p>
      <w:r>
        <w:t>RDD/PNN</w:t>
      </w:r>
    </w:p>
    <w:p>
      <w:r>
        <w:t>1.6</w:t>
      </w:r>
    </w:p>
    <w:p>
      <w:r>
        <w:t>Đất rừng sản xuất</w:t>
      </w:r>
    </w:p>
    <w:p>
      <w:r>
        <w:t>RSX/PNN</w:t>
      </w:r>
    </w:p>
    <w:p>
      <w:r>
        <w:t>82,47</w:t>
      </w:r>
    </w:p>
    <w:p>
      <w:r>
        <w:t>14,30</w:t>
      </w:r>
    </w:p>
    <w:p>
      <w:r>
        <w:t>5,03</w:t>
      </w:r>
    </w:p>
    <w:p>
      <w:r>
        <w:t>3,39</w:t>
      </w:r>
    </w:p>
    <w:p>
      <w:r>
        <w:t>0,66</w:t>
      </w:r>
    </w:p>
    <w:p>
      <w:r>
        <w:t>7,53</w:t>
      </w:r>
    </w:p>
    <w:p>
      <w:r>
        <w:t>3,20</w:t>
      </w:r>
    </w:p>
    <w:p>
      <w:r>
        <w:t>8,78</w:t>
      </w:r>
    </w:p>
    <w:p>
      <w:r>
        <w:t>2,16</w:t>
      </w:r>
    </w:p>
    <w:p>
      <w:r>
        <w:t>4,61</w:t>
      </w:r>
    </w:p>
    <w:p>
      <w:r>
        <w:t>0,66</w:t>
      </w:r>
    </w:p>
    <w:p>
      <w:r>
        <w:t>4,12</w:t>
      </w:r>
    </w:p>
    <w:p>
      <w:r>
        <w:t>18,18</w:t>
      </w:r>
    </w:p>
    <w:p>
      <w:r>
        <w:t>2,66</w:t>
      </w:r>
    </w:p>
    <w:p>
      <w:r>
        <w:t>4,18</w:t>
      </w:r>
    </w:p>
    <w:p>
      <w:r>
        <w:t>3,01</w:t>
      </w:r>
    </w:p>
    <w:p>
      <w:r>
        <w:t>Trong đó: đất có rừng là rừng sản xuất là rừng tự nhiên</w:t>
      </w:r>
    </w:p>
    <w:p>
      <w:r>
        <w:t>RSN/PNN</w:t>
      </w:r>
    </w:p>
    <w:p>
      <w:r>
        <w:t>1.7</w:t>
      </w:r>
    </w:p>
    <w:p>
      <w:r>
        <w:t>Đất nuôi trồng thủy sản</w:t>
      </w:r>
    </w:p>
    <w:p>
      <w:r>
        <w:t>NTS/PNN</w:t>
      </w:r>
    </w:p>
    <w:p>
      <w:r>
        <w:t>1,00</w:t>
      </w:r>
    </w:p>
    <w:p>
      <w:r>
        <w:t>1,00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RSX/LMU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là rừng sản xuất là rừng tự nhiên</w:t>
      </w:r>
    </w:p>
    <w:p>
      <w:r>
        <w:t>RSN/NKR(a)</w:t>
      </w:r>
    </w:p>
    <w:p>
      <w:r>
        <w:t>3</w:t>
      </w:r>
    </w:p>
    <w:p>
      <w:r>
        <w:t>Đất phi nông nghiệp không phải là đất ở chuyển sang đất ở</w:t>
      </w:r>
    </w:p>
    <w:p>
      <w:r>
        <w:t>PKO/OCT</w:t>
      </w:r>
    </w:p>
    <w:p>
      <w:r>
        <w:t>5,43</w:t>
      </w:r>
    </w:p>
    <w:p>
      <w:r>
        <w:t>5,40</w:t>
      </w:r>
    </w:p>
    <w:p>
      <w:r>
        <w:t>0,03</w:t>
      </w:r>
    </w:p>
    <w:p>
      <w:r>
        <w:t>Ghi chú:- (a) gồm đất sản xuất nông nghiệp, đất nuôi trồng thủy sản, đất làm muối và đất nông nghiệp khác.</w:t>
      </w:r>
    </w:p>
    <w:p>
      <w:r>
        <w:t>- PKO là đất phi nông nghiệp không phải là đất ở.</w:t>
      </w:r>
    </w:p>
    <w:p>
      <w:r>
        <w:t>Biểu 04: Kế hoạch đưa đất chưa sử dụng vào sử dụng</w:t>
      </w:r>
    </w:p>
    <w:p>
      <w:r>
        <w:t>(Kèm theo Quyết định số: 614/QĐ-UBND ngày 29/3/2024 của UBND tỉnh)</w:t>
      </w:r>
    </w:p>
    <w:p>
      <w:r>
        <w:t>Đơn vị tính: ha</w:t>
      </w:r>
    </w:p>
    <w:p>
      <w:r>
        <w:t>STT</w:t>
      </w:r>
    </w:p>
    <w:p>
      <w:r>
        <w:t>Chỉ tiêu sử dụng đất</w:t>
      </w:r>
    </w:p>
    <w:p>
      <w:r>
        <w:t>Mã</w:t>
      </w:r>
    </w:p>
    <w:p>
      <w:r>
        <w:t>Tổng diện tích (ha)</w:t>
      </w:r>
    </w:p>
    <w:p>
      <w:r>
        <w:t>Phân theo đơn vị hành chính (ha)</w:t>
      </w:r>
    </w:p>
    <w:p>
      <w:r>
        <w:t>Chà Cang</w:t>
      </w:r>
    </w:p>
    <w:p>
      <w:r>
        <w:t>Nà Khoa</w:t>
      </w:r>
    </w:p>
    <w:p>
      <w:r>
        <w:t>Nà Hỳ</w:t>
      </w:r>
    </w:p>
    <w:p>
      <w:r>
        <w:t>Nà Bủng</w:t>
      </w:r>
    </w:p>
    <w:p>
      <w:r>
        <w:t>Pa Tần</w:t>
      </w:r>
    </w:p>
    <w:p>
      <w:r>
        <w:t>Na Cô Sa</w:t>
      </w:r>
    </w:p>
    <w:p>
      <w:r>
        <w:t>Nậm Tin</w:t>
      </w:r>
    </w:p>
    <w:p>
      <w:r>
        <w:t>Nậm Nhừ</w:t>
      </w:r>
    </w:p>
    <w:p>
      <w:r>
        <w:t>Nậm Chua</w:t>
      </w:r>
    </w:p>
    <w:p>
      <w:r>
        <w:t>Vàng Đán</w:t>
      </w:r>
    </w:p>
    <w:p>
      <w:r>
        <w:t>Chà Tở</w:t>
      </w:r>
    </w:p>
    <w:p>
      <w:r>
        <w:t>Nậm Khăn</w:t>
      </w:r>
    </w:p>
    <w:p>
      <w:r>
        <w:t>Chà Nưa</w:t>
      </w:r>
    </w:p>
    <w:p>
      <w:r>
        <w:t>Si Pa Phìn</w:t>
      </w:r>
    </w:p>
    <w:p>
      <w:r>
        <w:t>Phìn Hồ</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5,00</w:t>
      </w:r>
    </w:p>
    <w:p>
      <w:r>
        <w:t>5,00</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5,00</w:t>
      </w:r>
    </w:p>
    <w:p>
      <w:r>
        <w:t>5,00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27,82</w:t>
      </w:r>
    </w:p>
    <w:p>
      <w:r>
        <w:t>1,77</w:t>
      </w:r>
    </w:p>
    <w:p>
      <w:r>
        <w:t>2,01</w:t>
      </w:r>
    </w:p>
    <w:p>
      <w:r>
        <w:t>0,99</w:t>
      </w:r>
    </w:p>
    <w:p>
      <w:r>
        <w:t>3,06</w:t>
      </w:r>
    </w:p>
    <w:p>
      <w:r>
        <w:t>1,12</w:t>
      </w:r>
    </w:p>
    <w:p>
      <w:r>
        <w:t>2,80</w:t>
      </w:r>
    </w:p>
    <w:p>
      <w:r>
        <w:t>1,09</w:t>
      </w:r>
    </w:p>
    <w:p>
      <w:r>
        <w:t>1,40</w:t>
      </w:r>
    </w:p>
    <w:p>
      <w:r>
        <w:t>0,98</w:t>
      </w:r>
    </w:p>
    <w:p>
      <w:r>
        <w:t>6,68</w:t>
      </w:r>
    </w:p>
    <w:p>
      <w:r>
        <w:t>1,65</w:t>
      </w:r>
    </w:p>
    <w:p>
      <w:r>
        <w:t>1,19</w:t>
      </w:r>
    </w:p>
    <w:p>
      <w:r>
        <w:t>1,07</w:t>
      </w:r>
    </w:p>
    <w:p>
      <w:r>
        <w:t>2,01</w:t>
      </w:r>
    </w:p>
    <w:p>
      <w:r>
        <w:t>2.1</w:t>
      </w:r>
    </w:p>
    <w:p>
      <w:r>
        <w:t>Đất quốc phòng</w:t>
      </w:r>
    </w:p>
    <w:p>
      <w:r>
        <w:t>CQP</w:t>
      </w:r>
    </w:p>
    <w:p>
      <w:r>
        <w:t>2.2</w:t>
      </w:r>
    </w:p>
    <w:p>
      <w:r>
        <w:t>Đất an ninh</w:t>
      </w:r>
    </w:p>
    <w:p>
      <w:r>
        <w:t>CAN</w:t>
      </w:r>
    </w:p>
    <w:p>
      <w:r>
        <w:t>0,32</w:t>
      </w:r>
    </w:p>
    <w:p>
      <w:r>
        <w:t>0,12</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27,50</w:t>
      </w:r>
    </w:p>
    <w:p>
      <w:r>
        <w:t>1,65</w:t>
      </w:r>
    </w:p>
    <w:p>
      <w:r>
        <w:t>2,01</w:t>
      </w:r>
    </w:p>
    <w:p>
      <w:r>
        <w:t>0,99</w:t>
      </w:r>
    </w:p>
    <w:p>
      <w:r>
        <w:t>3,06</w:t>
      </w:r>
    </w:p>
    <w:p>
      <w:r>
        <w:t>1,12</w:t>
      </w:r>
    </w:p>
    <w:p>
      <w:r>
        <w:t>2,80</w:t>
      </w:r>
    </w:p>
    <w:p>
      <w:r>
        <w:t>1,09</w:t>
      </w:r>
    </w:p>
    <w:p>
      <w:r>
        <w:t>1,40</w:t>
      </w:r>
    </w:p>
    <w:p>
      <w:r>
        <w:t>0,98</w:t>
      </w:r>
    </w:p>
    <w:p>
      <w:r>
        <w:t>6,68</w:t>
      </w:r>
    </w:p>
    <w:p>
      <w:r>
        <w:t>1,45</w:t>
      </w:r>
    </w:p>
    <w:p>
      <w:r>
        <w:t>1,19</w:t>
      </w:r>
    </w:p>
    <w:p>
      <w:r>
        <w:t>1,07</w:t>
      </w:r>
    </w:p>
    <w:p>
      <w:r>
        <w:t>2,01</w:t>
      </w:r>
    </w:p>
    <w:p>
      <w:r>
        <w:t>-</w:t>
      </w:r>
    </w:p>
    <w:p>
      <w:r>
        <w:t>Đất giao thông</w:t>
      </w:r>
    </w:p>
    <w:p>
      <w:r>
        <w:t>DGT</w:t>
      </w:r>
    </w:p>
    <w:p>
      <w:r>
        <w:t>2,90</w:t>
      </w:r>
    </w:p>
    <w:p>
      <w:r>
        <w:t>0,50</w:t>
      </w:r>
    </w:p>
    <w:p>
      <w:r>
        <w:t>0,50</w:t>
      </w:r>
    </w:p>
    <w:p>
      <w:r>
        <w:t>1,00</w:t>
      </w:r>
    </w:p>
    <w:p>
      <w:r>
        <w:t>0,50</w:t>
      </w:r>
    </w:p>
    <w:p>
      <w:r>
        <w:t>0,40</w:t>
      </w:r>
    </w:p>
    <w:p>
      <w:r>
        <w:t>-</w:t>
      </w:r>
    </w:p>
    <w:p>
      <w:r>
        <w:t>Đất thủy lợi</w:t>
      </w:r>
    </w:p>
    <w:p>
      <w:r>
        <w:t>DTL</w:t>
      </w:r>
    </w:p>
    <w:p>
      <w:r>
        <w:t>0,60</w:t>
      </w:r>
    </w:p>
    <w:p>
      <w:r>
        <w:t>0,60</w:t>
      </w:r>
    </w:p>
    <w:p>
      <w:r>
        <w:t>-</w:t>
      </w:r>
    </w:p>
    <w:p>
      <w:r>
        <w:t>Đất xây dựng cơ sở văn hóa</w:t>
      </w:r>
    </w:p>
    <w:p>
      <w:r>
        <w:t>DVH</w:t>
      </w:r>
    </w:p>
    <w:p>
      <w:r>
        <w:t>1,00</w:t>
      </w:r>
    </w:p>
    <w:p>
      <w:r>
        <w:t>1,00</w:t>
      </w:r>
    </w:p>
    <w:p>
      <w:r>
        <w:t>-</w:t>
      </w:r>
    </w:p>
    <w:p>
      <w:r>
        <w:t>Đất xây dựng cơ sở y tế</w:t>
      </w:r>
    </w:p>
    <w:p>
      <w:r>
        <w:t>DYT</w:t>
      </w:r>
    </w:p>
    <w:p>
      <w:r>
        <w:t>-</w:t>
      </w:r>
    </w:p>
    <w:p>
      <w:r>
        <w:t>Đất cơ sở giáo dục đào tạo</w:t>
      </w:r>
    </w:p>
    <w:p>
      <w:r>
        <w:t>DGD</w:t>
      </w:r>
    </w:p>
    <w:p>
      <w:r>
        <w:t>-</w:t>
      </w:r>
    </w:p>
    <w:p>
      <w:r>
        <w:t>Đất cơ sở thể dục thể thao</w:t>
      </w:r>
    </w:p>
    <w:p>
      <w:r>
        <w:t>DTT</w:t>
      </w:r>
    </w:p>
    <w:p>
      <w:r>
        <w:t>-</w:t>
      </w:r>
    </w:p>
    <w:p>
      <w:r>
        <w:t>Đất công trình năng lượng</w:t>
      </w:r>
    </w:p>
    <w:p>
      <w:r>
        <w:t>DNL</w:t>
      </w:r>
    </w:p>
    <w:p>
      <w:r>
        <w:t>22,74</w:t>
      </w:r>
    </w:p>
    <w:p>
      <w:r>
        <w:t>1,15</w:t>
      </w:r>
    </w:p>
    <w:p>
      <w:r>
        <w:t>1,51</w:t>
      </w:r>
    </w:p>
    <w:p>
      <w:r>
        <w:t>0,99</w:t>
      </w:r>
    </w:p>
    <w:p>
      <w:r>
        <w:t>3,06</w:t>
      </w:r>
    </w:p>
    <w:p>
      <w:r>
        <w:t>1,12</w:t>
      </w:r>
    </w:p>
    <w:p>
      <w:r>
        <w:t>1,80</w:t>
      </w:r>
    </w:p>
    <w:p>
      <w:r>
        <w:t>1,09</w:t>
      </w:r>
    </w:p>
    <w:p>
      <w:r>
        <w:t>0,54</w:t>
      </w:r>
    </w:p>
    <w:p>
      <w:r>
        <w:t>0,98</w:t>
      </w:r>
    </w:p>
    <w:p>
      <w:r>
        <w:t>6,18</w:t>
      </w:r>
    </w:p>
    <w:p>
      <w:r>
        <w:t>1,05</w:t>
      </w:r>
    </w:p>
    <w:p>
      <w:r>
        <w:t>1,19</w:t>
      </w:r>
    </w:p>
    <w:p>
      <w:r>
        <w:t>1,07</w:t>
      </w:r>
    </w:p>
    <w:p>
      <w:r>
        <w:t>1,01</w:t>
      </w:r>
    </w:p>
    <w:p>
      <w:r>
        <w:t>-</w:t>
      </w:r>
    </w:p>
    <w:p>
      <w:r>
        <w:t>Đất công trình bưu chính viễn thông</w:t>
      </w:r>
    </w:p>
    <w:p>
      <w:r>
        <w:t>DBV</w:t>
      </w:r>
    </w:p>
    <w:p>
      <w:r>
        <w:t>0,26</w:t>
      </w:r>
    </w:p>
    <w:p>
      <w:r>
        <w:t>0,26</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khoa học và công nghệ</w:t>
      </w:r>
    </w:p>
    <w:p>
      <w:r>
        <w:t>DKH</w:t>
      </w:r>
    </w:p>
    <w:p>
      <w:r>
        <w:t>-</w:t>
      </w:r>
    </w:p>
    <w:p>
      <w:r>
        <w:t>Đất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