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612/QĐ-UBND năm 2023 về hình thức, nội dung, thang điểm, cách thức xác định kết quả sát hạch các trường hợp tiếp nhận vào làm công chức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22/04/2023</w:t>
            </w:r>
          </w:p>
        </w:tc>
      </w:tr>
      <w:tr>
        <w:tc>
          <w:tcPr>
            <w:tcW w:type="dxa" w:w="4320"/>
          </w:tcPr>
          <w:p>
            <w:r>
              <w:t>Ngày hiệu lực</w:t>
            </w:r>
          </w:p>
        </w:tc>
        <w:tc>
          <w:tcPr>
            <w:tcW w:type="dxa" w:w="4320"/>
          </w:tcPr>
          <w:p>
            <w:r>
              <w:t>22/04/2023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612/QĐ-UBND</w:t>
      </w:r>
    </w:p>
    <w:p>
      <w:r>
        <w:t>Lạng Sơn, ngày 22 tháng 4 năm 2023</w:t>
      </w:r>
    </w:p>
    <w:p>
      <w:r>
        <w:t>QUYẾT ĐỊNH</w:t>
      </w:r>
    </w:p>
    <w:p>
      <w:r>
        <w:t>VỀ HÌNH THỨC, NỘI DUNG, THANG ĐIỂM, CÁCH THỨC XÁC ĐỊNH KẾT QUẢ SÁT HẠCH CÁC TRƯỜNG HỢP TIẾP NHẬN VÀO LÀM CÔNG CHỨC</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138/2020/NĐ-CP ngày 27/11/2020 của Chính phủ quy định về tuyển dụng, sử dụng và quản lý công chức;</w:t>
      </w:r>
    </w:p>
    <w:p>
      <w:r>
        <w:t>Căn cứ Quyết định số 62/2018/QĐ-UBND ngày 05/12/2018 của Ủy ban nhân dân tỉnh về việc ban hành quy định phân công, phân cấp quản lý tổ chức bộ máy và cán bộ, công chức, viên chức tỉnh Lạng Sơn;</w:t>
      </w:r>
    </w:p>
    <w:p>
      <w:r>
        <w:t>Theo đề nghị của Hội đồng kiểm tra sát hạch tại Báo cáo số 30/BC-HĐKTSH ngày 20/4/2023.</w:t>
      </w:r>
    </w:p>
    <w:p>
      <w:r>
        <w:t>QUYẾT ĐỊNH:</w:t>
      </w:r>
    </w:p>
    <w:p>
      <w:r>
        <w:t>Điều 1.  Hình thức, nội dung, thang điểm, cách thức xác định kết quả sát hạch các trường hợp tiếp nhận vào làm công chức  (gọi chung là thí sinh) , như sau:</w:t>
      </w:r>
    </w:p>
    <w:p>
      <w:r>
        <w:t>1. Hình thức sát hạch: phỏng vấn.</w:t>
      </w:r>
    </w:p>
    <w:p>
      <w:r>
        <w:t>2. Nội dung sát hạch: kiến thức chung; kiến thức chuyên môn, nghiệp vụ; kiến thức hiểu biết về vị trí, chức năng, nhiệm vụ của cơ quan, đơn vị tiếp nhận công chức.</w:t>
      </w:r>
    </w:p>
    <w:p>
      <w:r>
        <w:t>3. Thang điểm sát hạch: 100 điểm, trong đó:</w:t>
      </w:r>
    </w:p>
    <w:p>
      <w:r>
        <w:t>a) Kiến thức chung: 40 điểm.</w:t>
      </w:r>
    </w:p>
    <w:p>
      <w:r>
        <w:t>b) Kiến thức chuyên môn, nghiệp vụ: 30 điểm.</w:t>
      </w:r>
    </w:p>
    <w:p>
      <w:r>
        <w:t>c) Kiến thức hiểu biết về vị trí, chức năng, nhiệm vụ của cơ quan, đơn vị tiếp nhận công chức: 30 điểm.</w:t>
      </w:r>
    </w:p>
    <w:p>
      <w:r>
        <w:t>4. Cách thức xác định kết quả sát hạch</w:t>
      </w:r>
    </w:p>
    <w:p>
      <w:r>
        <w:t>a) Cách tính điểm sát hạch là điểm trung bình cộng của các thành viên Hội đồng chấm cho một thí sinh (điểm lẻ thì tổng điểm được làm tròn đến một chữ số thập phân);</w:t>
      </w:r>
    </w:p>
    <w:p>
      <w:r>
        <w:t>b) Trường hợp điểm phỏng vấn của các thành viên Hội đồng chấm cho một thí sinh chênh lệch nhau dưới 10 điểm thì lấy điểm trung bình cộng của các thành viên chấm thi làm điểm chính thức; chênh lệch nhau từ 10 điểm trở lên thì Chủ tịch Hội đồng tổ chức đối thoại với các thành viên Hội đồng để thống nhất điểm chính thức;</w:t>
      </w:r>
    </w:p>
    <w:p>
      <w:r>
        <w:t>c) Thí sinh trúng tuyển được tiếp nhận vào làm công chức được xác định như sau:</w:t>
      </w:r>
    </w:p>
    <w:p>
      <w:r>
        <w:t>- Đối với vị trí việc làm đề nghị tiếp nhận không có tỷ lệ cạnh tranh (số lượng thí sinh bằng hoặc ít hơn số chỉ tiêu đề nghị tiếp nhận): thí sinh có kết quả phỏng vấn đạt từ 50 điểm trở lên.</w:t>
      </w:r>
    </w:p>
    <w:p>
      <w:r>
        <w:t>- Đối với vị trí việc làm đề nghị tiếp nhận có tỷ lệ cạnh tranh (số lượng thí sinh nhiều hơn số chỉ tiêu đề nghị tiếp nhận): lựa chọn thí sinh có kết quả phỏng vấn cao hơn trong số thí sinh có kết quả phỏng vấn đạt từ 50 điểm trở lên là người trúng tuyển. Trường hợp có từ 02 thí sinh trở lên có kết quả phỏng vấn bằng nhau ở chỉ tiêu cuối cùng của vị trí đề nghị tiếp nhận thì thứ tự ưu tiên trúng tuyển như sau: thí sinh là nữ; thí sinh là người dân tộc thiểu số; thí sinh nhiều tuổi hơn (tính theo ngày, tháng, năm sinh); thí sinh có thời gian công tác tính đến thời điểm kiểm tra, sát hạch nhiều hơn; nếu vẫn không xác định được thì Chủ tịch Hội đồng kiểm tra, sát hạch báo cáo Chủ tịch Ủy ban nhân dân tỉnh xem xét, quyết định người trúng tuyển.</w:t>
      </w:r>
    </w:p>
    <w:p>
      <w:r>
        <w:t>Điều 2.  Chánh Văn phòng Ủy ban nhân dân tỉnh; Giám đốc các Sở: Nội vụ, Y tế, Chủ tịch Ủy ban nhân dân thành phố Lạng Sơn; Chủ tịch Ủy ban nhân dân các huyện: Bình Gia, Bắc Sơn, Chi Lăng, Lộc Bình, Hữu Lũng, Văn Lãng và Chủ tịch Hội đồng kiểm tra, sát hạch chịu trách nhiệm thi hành Quyết định này./.</w:t>
      </w:r>
    </w:p>
    <w:p>
      <w:r>
        <w:t>Nơi nhận:</w:t>
      </w:r>
    </w:p>
    <w:p>
      <w:r>
        <w:t>- Như Điều 2;</w:t>
      </w:r>
    </w:p>
    <w:p>
      <w:r>
        <w:t>- Thường trực HĐND tỉnh;</w:t>
      </w:r>
    </w:p>
    <w:p>
      <w:r>
        <w:t>- Chủ tịch, Phó Chủ tịch UBND tỉnh;</w:t>
      </w:r>
    </w:p>
    <w:p>
      <w:r>
        <w:t>- Ban Giám sát HĐKTSH;</w:t>
      </w:r>
    </w:p>
    <w:p>
      <w:r>
        <w:t>- Sở Nội vụ;</w:t>
      </w:r>
    </w:p>
    <w:p>
      <w:r>
        <w:t>- PCVP UBND tỉnh, các phòng CM, TTTT;</w:t>
      </w:r>
    </w:p>
    <w:p>
      <w:r>
        <w:t>- Lưu: VT, NC (TPT) .</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