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611/QĐ-UBND năm 2024 phê duyệt Danh mục dịch vụ công trực tuyến đủ điều kiện không sử dụng hồ sơ giấy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611/QĐ-UBND</w:t>
      </w:r>
    </w:p>
    <w:p>
      <w:r>
        <w:t>Đắk Nông, ngày 22 tháng 5 năm 2024</w:t>
      </w:r>
    </w:p>
    <w:p>
      <w:r>
        <w:t>QUYẾT ĐỊNH</w:t>
      </w:r>
    </w:p>
    <w:p>
      <w:r>
        <w:t>PHÊ DUYỆT DANH MỤC DỊCH VỤ CÔNG TRỰC TUYẾN ĐỦ ĐIỀU KIỆN KHÔNG SỬ DỤNG HỒ SƠ GIẤY TRÊN ĐỊA BÀN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Thông tin và Truyền thông tại Tờ trình số 26/TTr-STTTT ngày 14 tháng 5 năm 2024.</w:t>
      </w:r>
    </w:p>
    <w:p>
      <w:r>
        <w:t>QUYẾT ĐỊNH:</w:t>
      </w:r>
    </w:p>
    <w:p>
      <w:r>
        <w:t>Điều 1.  Công bố kèm theo Quyết định này Danh mục dịch vụ công trực tuyến đủ điều kiện không sử dụng hồ sơ giấy trên địa bàn tỉnh Đắk Nông.</w:t>
      </w:r>
    </w:p>
    <w:p>
      <w:r>
        <w:t>Tổng số dịch vụ công trực tuyến đủ điều kiện không sử dụng hồ sơ giấy là 147 dịch vụ công trực tuyến, gồm 142 dịch vụ công trực tuyến cấp tỉnh, 05 dịch vụ công trực tuyến cấp huyện  (Phụ lục đính kèm).</w:t>
      </w:r>
    </w:p>
    <w:p>
      <w:r>
        <w:t>Điều 2.  Tổ chức thực hiện</w:t>
      </w:r>
    </w:p>
    <w:p>
      <w:r>
        <w:t>1. Các Sở, Ban, ngành; Ủy ban nhân dân các huyện, thành phố căn cứ Danh mục dịch vụ công trực tuyến đủ điều kiện tại Điều 1 để triển khai thực hiện có hiệu quả, đảm bảo đúng quy định. Định kỳ rà soát để tham mưu Chủ tịch Ủy ban nhân dân tỉnh chuẩn hóa, điều chỉnh, thay thế, bổ sung cho phù hợp với quy định và tình hình thực tế của tỉnh. Đồng thời, tổ chức hiệu quả công tác tuyên truyền, truyền thông để vận động người dân, doanh nghiệp cùng tham gia việc nộp hồ sơ trực tuyến thay cho hình thức trực tiếp.</w:t>
      </w:r>
    </w:p>
    <w:p>
      <w:r>
        <w:t>2. Giao Sở Thông tin và Truyền thông chủ trì, phối hợp với các cơ quan, đơn vị có liên quan bảo đảm các điều kiện về hạ tầng công nghệ thông tin, tiêu chuẩn kỹ thuật và các điều kiện cần thiết có liên quan để các Sở, Ban, ngành, địa phương triển khai thực hiện thuận lợi. Tham mưu đề xuất Ủy ban nhân dân tỉnh chỉ đạo giải quyết các vấn đề phát sinh trong quá trình thực hiện, đảm bảo việc thực hiện cung cấp dịch vụ công trực tuyến đủ điều kiện không sử dụng hồ sơ giấy theo đúng quy định của pháp luật.</w:t>
      </w:r>
    </w:p>
    <w:p>
      <w:r>
        <w:t>3. Giao Văn phòng UBND tỉnh căn cứ chức năng, nhiệm vụ, quyền hạn được giao phối hợp với Sở Thông tin và Truyền thông theo dõi, đôn đốc, kiểm tra việc triển khai thực hiện Quyết định này.</w:t>
      </w:r>
    </w:p>
    <w:p>
      <w:r>
        <w:t>Điều 3.  Quyết định này có hiệu lực thi hành kể từ ngày ký.</w:t>
      </w:r>
    </w:p>
    <w:p>
      <w:r>
        <w:t>Chánh Văn phòng UBND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Cục Kiểm soát TTHC, VPCP;</w:t>
      </w:r>
    </w:p>
    <w:p>
      <w:r>
        <w:t>- Cục CSQLHC về TTXH, BCA;</w:t>
      </w:r>
    </w:p>
    <w:p>
      <w:r>
        <w:t>- Cục Chuyển đổi số QG, Bộ TT&amp;TT;</w:t>
      </w:r>
    </w:p>
    <w:p>
      <w:r>
        <w:t>- CT, các PCT UBND tỉnh;</w:t>
      </w:r>
    </w:p>
    <w:p>
      <w:r>
        <w:t>- Công an tỉnh;</w:t>
      </w:r>
    </w:p>
    <w:p>
      <w:r>
        <w:t>- Các PCVP UBND tỉnh;</w:t>
      </w:r>
    </w:p>
    <w:p>
      <w:r>
        <w:t>- Cổng Thông tin điện tử tỉnh;</w:t>
      </w:r>
    </w:p>
    <w:p>
      <w:r>
        <w:t>- Lưu: VT, TTPVHCC, NC(S).</w:t>
      </w:r>
    </w:p>
    <w:p>
      <w:r>
        <w:t>KT. CHỦ TỊCH</w:t>
      </w:r>
    </w:p>
    <w:p>
      <w:r>
        <w:t>PHÓ CHỦ TỊCH</w:t>
      </w:r>
    </w:p>
    <w:p>
      <w:r>
        <w:t>Lê Văn Chiến</w:t>
      </w:r>
    </w:p>
    <w:p>
      <w:r>
        <w:t>DANH MỤC</w:t>
      </w:r>
    </w:p>
    <w:p>
      <w:r>
        <w:t>DỊCH VỤ CÔNG TRỰC TUYẾN ĐỦ ĐIỀU KIỆN KHÔNG SỬ DỤNG HỒ SƠ GIẤY THUỘC THẨM QUYỀN GIẢI QUYẾT CỦA CÁC SỞ, BAN, NGÀNH, ĐỊA PHƯƠNG TRÊN ĐỊA BÀN TỈNH ĐẮK NÔNG</w:t>
      </w:r>
    </w:p>
    <w:p>
      <w:r>
        <w:t>(Ban hành kèm theo Quyết định số 611/QĐ-UBND ngày 22/5/2024 của Chủ tịch UBND tỉnh Đắk Nông)</w:t>
      </w:r>
    </w:p>
    <w:p>
      <w:r>
        <w:t>STT</w:t>
      </w:r>
    </w:p>
    <w:p>
      <w:r>
        <w:t>MÃ TTHC</w:t>
      </w:r>
    </w:p>
    <w:p>
      <w:r>
        <w:t>TÊN TTHC</w:t>
      </w:r>
    </w:p>
    <w:p>
      <w:r>
        <w:t>LĨNH VỰC</w:t>
      </w:r>
    </w:p>
    <w:p>
      <w:r>
        <w:t>GHI CHÚ</w:t>
      </w:r>
    </w:p>
    <w:p>
      <w:r>
        <w:t>A. THỦ TỤC HÀNH CHÍNH CẤP TỈNH</w:t>
      </w:r>
    </w:p>
    <w:p>
      <w:r>
        <w:t>I. BAN QUẢN LÝ CÁC KHU CÔNG NGHIỆP</w:t>
      </w:r>
    </w:p>
    <w:p>
      <w:r>
        <w:t>1</w:t>
      </w:r>
    </w:p>
    <w:p>
      <w:r>
        <w:t>1</w:t>
      </w:r>
    </w:p>
    <w:p>
      <w:r>
        <w:t>1.009760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Đầu tư tại Việt Nam</w:t>
      </w:r>
    </w:p>
    <w:p>
      <w:r>
        <w:t>2</w:t>
      </w:r>
    </w:p>
    <w:p>
      <w:r>
        <w:t>2</w:t>
      </w:r>
    </w:p>
    <w:p>
      <w:r>
        <w:t>1.009759</w:t>
      </w:r>
    </w:p>
    <w:p>
      <w:r>
        <w:t>Thủ tục điều chỉnh dự án đầu tư thuộc thẩm quyền chấp thuận chủ trương đầu tư của Ban Quản lý</w:t>
      </w:r>
    </w:p>
    <w:p>
      <w:r>
        <w:t>Đầu tư tại Việt Nam</w:t>
      </w:r>
    </w:p>
    <w:p>
      <w:r>
        <w:t>3</w:t>
      </w:r>
    </w:p>
    <w:p>
      <w:r>
        <w:t>3</w:t>
      </w:r>
    </w:p>
    <w:p>
      <w:r>
        <w:t>1.009756</w:t>
      </w:r>
    </w:p>
    <w:p>
      <w:r>
        <w:t>Thủ tục cấp Giấy chứng nhận đăng ký đầu tư đối với dự án không thuộc diện chấp thuận chủ trương đầu tư (BQL)</w:t>
      </w:r>
    </w:p>
    <w:p>
      <w:r>
        <w:t>Đầu tư tại Việt Nam</w:t>
      </w:r>
    </w:p>
    <w:p>
      <w:r>
        <w:t>4</w:t>
      </w:r>
    </w:p>
    <w:p>
      <w:r>
        <w:t>4</w:t>
      </w:r>
    </w:p>
    <w:p>
      <w:r>
        <w:t>1.009775</w:t>
      </w:r>
    </w:p>
    <w:p>
      <w:r>
        <w:t>Thủ tục thực hiện hoạt động đầu tư theo hình thức góp vốn, mua cổ phần, mua phần vốn góp đối với nhà đầu tư nước ngoài (BQL)</w:t>
      </w:r>
    </w:p>
    <w:p>
      <w:r>
        <w:t>Đầu tư tại Việt Nam</w:t>
      </w:r>
    </w:p>
    <w:p>
      <w:r>
        <w:t>5</w:t>
      </w:r>
    </w:p>
    <w:p>
      <w:r>
        <w:t>5</w:t>
      </w:r>
    </w:p>
    <w:p>
      <w:r>
        <w:t>1.009774</w:t>
      </w:r>
    </w:p>
    <w:p>
      <w:r>
        <w:t>Thủ tục cấp lại hoặc hiệu đính Giấy chứng nhận đăng ký đầu tư (BQL)</w:t>
      </w:r>
    </w:p>
    <w:p>
      <w:r>
        <w:t>Đầu tư tại Việt Nam</w:t>
      </w:r>
    </w:p>
    <w:p>
      <w:r>
        <w:t>6</w:t>
      </w:r>
    </w:p>
    <w:p>
      <w:r>
        <w:t>6</w:t>
      </w:r>
    </w:p>
    <w:p>
      <w:r>
        <w:t>1.009772</w:t>
      </w:r>
    </w:p>
    <w:p>
      <w:r>
        <w:t>Thủ tục chấm dứt hoạt động của dự án đầu tư (BQL)</w:t>
      </w:r>
    </w:p>
    <w:p>
      <w:r>
        <w:t>Đầu tư tại Việt Nam</w:t>
      </w:r>
    </w:p>
    <w:p>
      <w:r>
        <w:t>7</w:t>
      </w:r>
    </w:p>
    <w:p>
      <w:r>
        <w:t>7</w:t>
      </w:r>
    </w:p>
    <w:p>
      <w:r>
        <w:t>1.009999</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II. SỞ CÔNG THƯƠNG</w:t>
      </w:r>
    </w:p>
    <w:p>
      <w:r>
        <w:t>8</w:t>
      </w:r>
    </w:p>
    <w:p>
      <w:r>
        <w:t>1</w:t>
      </w:r>
    </w:p>
    <w:p>
      <w:r>
        <w:t>2.000591</w:t>
      </w:r>
    </w:p>
    <w:p>
      <w:r>
        <w:t>Cấp Giấy chứng nhận đủ điều kiện an toàn thực phẩm đối với cơ sở sản xuất, kinh doanh thực phẩm do Sở Công Thương thực hiện</w:t>
      </w:r>
    </w:p>
    <w:p>
      <w:r>
        <w:t>An toàn thực phẩm</w:t>
      </w:r>
    </w:p>
    <w:p>
      <w:r>
        <w:t>9</w:t>
      </w:r>
    </w:p>
    <w:p>
      <w:r>
        <w:t>2</w:t>
      </w:r>
    </w:p>
    <w:p>
      <w:r>
        <w:t>2.000535</w:t>
      </w:r>
    </w:p>
    <w:p>
      <w:r>
        <w:t>Cấp lại Giấy chứng nhận đủ điều kiện an toàn thực phẩm đối với cơ sở sản xuất, kinh doanh thực phẩm do Sở Công Thương thực hiện</w:t>
      </w:r>
    </w:p>
    <w:p>
      <w:r>
        <w:t>An toàn thực phẩm</w:t>
      </w:r>
    </w:p>
    <w:p>
      <w:r>
        <w:t>10</w:t>
      </w:r>
    </w:p>
    <w:p>
      <w:r>
        <w:t>3</w:t>
      </w:r>
    </w:p>
    <w:p>
      <w:r>
        <w:t>1.003401</w:t>
      </w:r>
    </w:p>
    <w:p>
      <w:r>
        <w:t>Thu hồi Giấy phép sử dụng vật liệu nổ công nghiệp thuộc thẩm quyền giải quyết của Sở Công Thương</w:t>
      </w:r>
    </w:p>
    <w:p>
      <w:r>
        <w:t>Vật liệu nổ công nghiệp</w:t>
      </w:r>
    </w:p>
    <w:p>
      <w:r>
        <w:t>11</w:t>
      </w:r>
    </w:p>
    <w:p>
      <w:r>
        <w:t>4</w:t>
      </w:r>
    </w:p>
    <w:p>
      <w:r>
        <w:t>2.000033</w:t>
      </w:r>
    </w:p>
    <w:p>
      <w:r>
        <w:t>Thông báo hoạt động khuyến mại</w:t>
      </w:r>
    </w:p>
    <w:p>
      <w:r>
        <w:t>Xúc tiến thương mại</w:t>
      </w:r>
    </w:p>
    <w:p>
      <w:r>
        <w:t>12</w:t>
      </w:r>
    </w:p>
    <w:p>
      <w:r>
        <w:t>5</w:t>
      </w:r>
    </w:p>
    <w:p>
      <w:r>
        <w:t>2.001474</w:t>
      </w:r>
    </w:p>
    <w:p>
      <w:r>
        <w:t>Thông báo sửa đổi, bổ sung nội dung chương trình khuyến mại</w:t>
      </w:r>
    </w:p>
    <w:p>
      <w:r>
        <w:t>Xúc tiến thương mại</w:t>
      </w:r>
    </w:p>
    <w:p>
      <w:r>
        <w:t>13</w:t>
      </w:r>
    </w:p>
    <w:p>
      <w:r>
        <w:t>6</w:t>
      </w:r>
    </w:p>
    <w:p>
      <w:r>
        <w:t>2.000004</w:t>
      </w:r>
    </w:p>
    <w:p>
      <w:r>
        <w:t>Đăng ký hoạt động khuyến mại đối với chương trình khuyến mại mang tính may rủi thực hiện trên địa bàn 1 tỉnh, thành phố trực thuộc Trung ương</w:t>
      </w:r>
    </w:p>
    <w:p>
      <w:r>
        <w:t>Xúc tiến thương mại</w:t>
      </w:r>
    </w:p>
    <w:p>
      <w:r>
        <w:t>14</w:t>
      </w:r>
    </w:p>
    <w:p>
      <w:r>
        <w:t>7</w:t>
      </w:r>
    </w:p>
    <w:p>
      <w:r>
        <w:t>2.000002</w:t>
      </w:r>
    </w:p>
    <w:p>
      <w:r>
        <w:t>Đăng ký sửa đổi, bổ sung nội dung chương trình khuyến mại đối với chương trình khuyến mại mang tính may rủi thực hiện trên địa bàn 1 tỉnh, thành phố trực thuộc Trung ương</w:t>
      </w:r>
    </w:p>
    <w:p>
      <w:r>
        <w:t>Xúc tiến thương mại</w:t>
      </w:r>
    </w:p>
    <w:p>
      <w:r>
        <w:t>III. SỞ VĂN HÓA THỂ THAO VÀ DU LỊCH</w:t>
      </w:r>
    </w:p>
    <w:p>
      <w:r>
        <w:t>15</w:t>
      </w:r>
    </w:p>
    <w:p>
      <w:r>
        <w:t>1</w:t>
      </w:r>
    </w:p>
    <w:p>
      <w:r>
        <w:t>1.004650</w:t>
      </w:r>
    </w:p>
    <w:p>
      <w:r>
        <w:t>Thủ tục tiếp nhận hồ sơ thông báo sản phẩm quảng cáo trên bảng quảng cáo, băng-rôn</w:t>
      </w:r>
    </w:p>
    <w:p>
      <w:r>
        <w:t>Quảng cáo</w:t>
      </w:r>
    </w:p>
    <w:p>
      <w:r>
        <w:t>16</w:t>
      </w:r>
    </w:p>
    <w:p>
      <w:r>
        <w:t>2</w:t>
      </w:r>
    </w:p>
    <w:p>
      <w:r>
        <w:t>1.004645</w:t>
      </w:r>
    </w:p>
    <w:p>
      <w:r>
        <w:t>Thủ tục thông báo tổ chức đoàn người thực hiện quảng cáo</w:t>
      </w:r>
    </w:p>
    <w:p>
      <w:r>
        <w:t>Quảng cáo</w:t>
      </w:r>
    </w:p>
    <w:p>
      <w:r>
        <w:t>IV. SỞ GIÁO DỤC VÀ ĐÀO TẠO</w:t>
      </w:r>
    </w:p>
    <w:p>
      <w:r>
        <w:t>17</w:t>
      </w:r>
    </w:p>
    <w:p>
      <w:r>
        <w:t>1</w:t>
      </w:r>
    </w:p>
    <w:p>
      <w:r>
        <w:t>2.002478</w:t>
      </w:r>
    </w:p>
    <w:p>
      <w:r>
        <w:t>Chuyển trường đối với học sinh trung học phổ thông</w:t>
      </w:r>
    </w:p>
    <w:p>
      <w:r>
        <w:t>Giáo dục trung học</w:t>
      </w:r>
    </w:p>
    <w:p>
      <w:r>
        <w:t>18</w:t>
      </w:r>
    </w:p>
    <w:p>
      <w:r>
        <w:t>2</w:t>
      </w:r>
    </w:p>
    <w:p>
      <w:r>
        <w:t>1.005092</w:t>
      </w:r>
    </w:p>
    <w:p>
      <w:r>
        <w:t>Cấp bản sao văn bằng, chứng chỉ từ sổ gốc</w:t>
      </w:r>
    </w:p>
    <w:p>
      <w:r>
        <w:t>Văn bằng, chứng chỉ</w:t>
      </w:r>
    </w:p>
    <w:p>
      <w:r>
        <w:t>V. SỞ NÔNG NGHIỆP VÀ PHÁT TRIỂN NÔNG THÔN</w:t>
      </w:r>
    </w:p>
    <w:p>
      <w:r>
        <w:t>19</w:t>
      </w:r>
    </w:p>
    <w:p>
      <w:r>
        <w:t>1</w:t>
      </w:r>
    </w:p>
    <w:p>
      <w:r>
        <w:t>1.004022</w:t>
      </w:r>
    </w:p>
    <w:p>
      <w:r>
        <w:t>Cấp giấy xác nhận nội dung quảng cáo thuốc thú y</w:t>
      </w:r>
    </w:p>
    <w:p>
      <w:r>
        <w:t>Thú y</w:t>
      </w:r>
    </w:p>
    <w:p>
      <w:r>
        <w:t>20</w:t>
      </w:r>
    </w:p>
    <w:p>
      <w:r>
        <w:t>2</w:t>
      </w:r>
    </w:p>
    <w:p>
      <w:r>
        <w:t>1.004493</w:t>
      </w:r>
    </w:p>
    <w:p>
      <w:r>
        <w:t>Cấp Giấy xác nhận nội dung quảng cáo thuốc bảo vệ thực vật (thuộc thẩm quyền giải quyết của cấp tỉnh)</w:t>
      </w:r>
    </w:p>
    <w:p>
      <w:r>
        <w:t>Bảo vệ thực vật</w:t>
      </w:r>
    </w:p>
    <w:p>
      <w:r>
        <w:t>21</w:t>
      </w:r>
    </w:p>
    <w:p>
      <w:r>
        <w:t>3</w:t>
      </w:r>
    </w:p>
    <w:p>
      <w:r>
        <w:t>1.007933</w:t>
      </w:r>
    </w:p>
    <w:p>
      <w:r>
        <w:t>Xác nhận nội dung quảng cáo phân bón</w:t>
      </w:r>
    </w:p>
    <w:p>
      <w:r>
        <w:t>Bảo vệ thực vật</w:t>
      </w:r>
    </w:p>
    <w:p>
      <w:r>
        <w:t>VI. SỞ TÀI NGUYÊN VÀ MÔI TRƯỜNG</w:t>
      </w:r>
    </w:p>
    <w:p>
      <w:r>
        <w:t>22</w:t>
      </w:r>
    </w:p>
    <w:p>
      <w:r>
        <w:t>1</w:t>
      </w:r>
    </w:p>
    <w:p>
      <w:r>
        <w:t>1.004269</w:t>
      </w:r>
    </w:p>
    <w:p>
      <w:r>
        <w:t>Thủ tục cung cấp dữ liệu đất đai</w:t>
      </w:r>
    </w:p>
    <w:p>
      <w:r>
        <w:t>Đất đai</w:t>
      </w:r>
    </w:p>
    <w:p>
      <w:r>
        <w:t>23</w:t>
      </w:r>
    </w:p>
    <w:p>
      <w:r>
        <w:t>2</w:t>
      </w:r>
    </w:p>
    <w:p>
      <w:r>
        <w:t>1.011671</w:t>
      </w:r>
    </w:p>
    <w:p>
      <w:r>
        <w:t>Cung cấp thông tin, dữ liệu, sản phẩm đo đạc và bản đồ</w:t>
      </w:r>
    </w:p>
    <w:p>
      <w:r>
        <w:t>Lĩnh vực đo đạc, bản đồ và thông tin địa lý</w:t>
      </w:r>
    </w:p>
    <w:p>
      <w:r>
        <w:t>24</w:t>
      </w:r>
    </w:p>
    <w:p>
      <w:r>
        <w:t>3</w:t>
      </w:r>
    </w:p>
    <w:p>
      <w:r>
        <w:t>2.001738</w:t>
      </w:r>
    </w:p>
    <w:p>
      <w:r>
        <w:t>Gia hạn, điều chỉnh nội dung giấy phép hành nghề khoan nước dưới đất quy mô vừa và nhỏ</w:t>
      </w:r>
    </w:p>
    <w:p>
      <w:r>
        <w:t>Tài nguyên nước</w:t>
      </w:r>
    </w:p>
    <w:p>
      <w:r>
        <w:t>25</w:t>
      </w:r>
    </w:p>
    <w:p>
      <w:r>
        <w:t>4</w:t>
      </w:r>
    </w:p>
    <w:p>
      <w:r>
        <w:t>1.004253</w:t>
      </w:r>
    </w:p>
    <w:p>
      <w:r>
        <w:t>Cấp lại Giấy phép hành nghề khoan nước dưới đất quy mô vừa và nhỏ</w:t>
      </w:r>
    </w:p>
    <w:p>
      <w:r>
        <w:t>Tài nguyên nước</w:t>
      </w:r>
    </w:p>
    <w:p>
      <w:r>
        <w:t>26</w:t>
      </w:r>
    </w:p>
    <w:p>
      <w:r>
        <w:t>5</w:t>
      </w:r>
    </w:p>
    <w:p>
      <w:r>
        <w:t>1.011518</w:t>
      </w:r>
    </w:p>
    <w:p>
      <w:r>
        <w:t>Trả lại Giấy phép tài nguyên nước</w:t>
      </w:r>
    </w:p>
    <w:p>
      <w:r>
        <w:t>Tài nguyên nước</w:t>
      </w:r>
    </w:p>
    <w:p>
      <w:r>
        <w:t>27</w:t>
      </w:r>
    </w:p>
    <w:p>
      <w:r>
        <w:t>6</w:t>
      </w:r>
    </w:p>
    <w:p>
      <w:r>
        <w:t>2.001770</w:t>
      </w:r>
    </w:p>
    <w:p>
      <w:r>
        <w:t>Tính tiền cấp quyền khai thác tài nguyên nước đối với công trình đã vận hành</w:t>
      </w:r>
    </w:p>
    <w:p>
      <w:r>
        <w:t>Tài nguyên nước</w:t>
      </w:r>
    </w:p>
    <w:p>
      <w:r>
        <w:t>28</w:t>
      </w:r>
    </w:p>
    <w:p>
      <w:r>
        <w:t>7</w:t>
      </w:r>
    </w:p>
    <w:p>
      <w:r>
        <w:t>1.004283</w:t>
      </w:r>
    </w:p>
    <w:p>
      <w:r>
        <w:t>Điều chỉnh tiền cấp quyền khai thác tài nguyên nước</w:t>
      </w:r>
    </w:p>
    <w:p>
      <w:r>
        <w:t>Tài nguyên nước</w:t>
      </w:r>
    </w:p>
    <w:p>
      <w:r>
        <w:t>VII. SỞ KẾ HOẠCH VÀ ĐẦU TƯ</w:t>
      </w:r>
    </w:p>
    <w:p>
      <w:r>
        <w:t>29</w:t>
      </w:r>
    </w:p>
    <w:p>
      <w:r>
        <w:t>1</w:t>
      </w:r>
    </w:p>
    <w:p>
      <w:r>
        <w:t>2.001610</w:t>
      </w:r>
    </w:p>
    <w:p>
      <w:r>
        <w:t>Đăng ký thành lập doanh nghiệp tư nhân</w:t>
      </w:r>
    </w:p>
    <w:p>
      <w:r>
        <w:t>Thành lập và hoạt động của doanh nghiệp</w:t>
      </w:r>
    </w:p>
    <w:p>
      <w:r>
        <w:t>30</w:t>
      </w:r>
    </w:p>
    <w:p>
      <w:r>
        <w:t>2</w:t>
      </w:r>
    </w:p>
    <w:p>
      <w:r>
        <w:t>2.001583</w:t>
      </w:r>
    </w:p>
    <w:p>
      <w:r>
        <w:t>Đăng ký thành lập công ty TNHH một thành viên</w:t>
      </w:r>
    </w:p>
    <w:p>
      <w:r>
        <w:t>Thành lập và hoạt động của doanh nghiệp</w:t>
      </w:r>
    </w:p>
    <w:p>
      <w:r>
        <w:t>31</w:t>
      </w:r>
    </w:p>
    <w:p>
      <w:r>
        <w:t>3</w:t>
      </w:r>
    </w:p>
    <w:p>
      <w:r>
        <w:t>2.001199</w:t>
      </w:r>
    </w:p>
    <w:p>
      <w:r>
        <w:t>Đăng ký thành lập công ty TNHH hai thành viên trở lên</w:t>
      </w:r>
    </w:p>
    <w:p>
      <w:r>
        <w:t>Thành lập và hoạt động của doanh nghiệp</w:t>
      </w:r>
    </w:p>
    <w:p>
      <w:r>
        <w:t>32</w:t>
      </w:r>
    </w:p>
    <w:p>
      <w:r>
        <w:t>4</w:t>
      </w:r>
    </w:p>
    <w:p>
      <w:r>
        <w:t>2.002043</w:t>
      </w:r>
    </w:p>
    <w:p>
      <w:r>
        <w:t>Đăng ký thành lập công ty cổ phần</w:t>
      </w:r>
    </w:p>
    <w:p>
      <w:r>
        <w:t>Thành lập và hoạt động của doanh nghiệp</w:t>
      </w:r>
    </w:p>
    <w:p>
      <w:r>
        <w:t>33</w:t>
      </w:r>
    </w:p>
    <w:p>
      <w:r>
        <w:t>5</w:t>
      </w:r>
    </w:p>
    <w:p>
      <w:r>
        <w:t>2.002042</w:t>
      </w:r>
    </w:p>
    <w:p>
      <w:r>
        <w:t>Đăng ký thành lập công ty hợp danh</w:t>
      </w:r>
    </w:p>
    <w:p>
      <w:r>
        <w:t>Thành lập và hoạt động của doanh nghiệp</w:t>
      </w:r>
    </w:p>
    <w:p>
      <w:r>
        <w:t>34</w:t>
      </w:r>
    </w:p>
    <w:p>
      <w:r>
        <w:t>6</w:t>
      </w:r>
    </w:p>
    <w:p>
      <w:r>
        <w:t>2.002041</w:t>
      </w:r>
    </w:p>
    <w:p>
      <w:r>
        <w:t>Đăng ký thay đổi địa chỉ trụ sở chính của doanh nghiệp (đối với doanh nghiệp tư nhân, công ty TNHH, công ty cổ phần, công ty hợp danh)</w:t>
      </w:r>
    </w:p>
    <w:p>
      <w:r>
        <w:t>Thành lập và hoạt động của doanh nghiệp</w:t>
      </w:r>
    </w:p>
    <w:p>
      <w:r>
        <w:t>35</w:t>
      </w:r>
    </w:p>
    <w:p>
      <w:r>
        <w:t>7</w:t>
      </w:r>
    </w:p>
    <w:p>
      <w:r>
        <w:t>1.005169</w:t>
      </w:r>
    </w:p>
    <w:p>
      <w:r>
        <w:t>Đăng ký đổi tên doanh nghiệp (đối với doanh nghiệp tư nhân, công ty TNHH, công ty cổ phần, công ty hợp danh)</w:t>
      </w:r>
    </w:p>
    <w:p>
      <w:r>
        <w:t>Thành lập và hoạt động của doanh nghiệp</w:t>
      </w:r>
    </w:p>
    <w:p>
      <w:r>
        <w:t>36</w:t>
      </w:r>
    </w:p>
    <w:p>
      <w:r>
        <w:t>8</w:t>
      </w:r>
    </w:p>
    <w:p>
      <w:r>
        <w:t>2.002011</w:t>
      </w:r>
    </w:p>
    <w:p>
      <w:r>
        <w:t>Đăng ký thay đổi thành viên hợp danh</w:t>
      </w:r>
    </w:p>
    <w:p>
      <w:r>
        <w:t>Thành lập và hoạt động của doanh nghiệp</w:t>
      </w:r>
    </w:p>
    <w:p>
      <w:r>
        <w:t>37</w:t>
      </w:r>
    </w:p>
    <w:p>
      <w:r>
        <w:t>9</w:t>
      </w:r>
    </w:p>
    <w:p>
      <w:r>
        <w:t>2.002010</w:t>
      </w:r>
    </w:p>
    <w:p>
      <w:r>
        <w:t>Đăng ký thay đổi người đại diện theo pháp luật của công ty trách nhiệm hữu hạn, công ty cổ phần</w:t>
      </w:r>
    </w:p>
    <w:p>
      <w:r>
        <w:t>Thành lập và hoạt động của doanh nghiệp</w:t>
      </w:r>
    </w:p>
    <w:p>
      <w:r>
        <w:t>38</w:t>
      </w:r>
    </w:p>
    <w:p>
      <w:r>
        <w:t>10</w:t>
      </w:r>
    </w:p>
    <w:p>
      <w:r>
        <w:t>2.002009</w:t>
      </w:r>
    </w:p>
    <w:p>
      <w:r>
        <w:t>Đăng ký thay đổi vốn điều lệ, phần vốn góp, tỷ lệ phần vốn góp (đối với công ty TNHH, công ty cổ phần, công ty hợp danh)</w:t>
      </w:r>
    </w:p>
    <w:p>
      <w:r>
        <w:t>Thành lập và hoạt động của doanh nghiệp</w:t>
      </w:r>
    </w:p>
    <w:p>
      <w:r>
        <w:t>39</w:t>
      </w:r>
    </w:p>
    <w:p>
      <w:r>
        <w:t>11</w:t>
      </w:r>
    </w:p>
    <w:p>
      <w:r>
        <w:t>2.002008</w:t>
      </w:r>
    </w:p>
    <w:p>
      <w:r>
        <w:t>Đăng ký thay đổi thành viên công ty trách nhiệm hữu hạn hai thành viên trở lên</w:t>
      </w:r>
    </w:p>
    <w:p>
      <w:r>
        <w:t>Thành lập và hoạt động của doanh nghiệp</w:t>
      </w:r>
    </w:p>
    <w:p>
      <w:r>
        <w:t>40</w:t>
      </w:r>
    </w:p>
    <w:p>
      <w:r>
        <w:t>12</w:t>
      </w:r>
    </w:p>
    <w:p>
      <w:r>
        <w:t>1.005114</w:t>
      </w:r>
    </w:p>
    <w:p>
      <w:r>
        <w:t>Đăng ký thay đổi chủ sở hữu công ty trách nhiệm hữu hạn một thành viên</w:t>
      </w:r>
    </w:p>
    <w:p>
      <w:r>
        <w:t>Thành lập và hoạt động của doanh nghiệp</w:t>
      </w:r>
    </w:p>
    <w:p>
      <w:r>
        <w:t>41</w:t>
      </w:r>
    </w:p>
    <w:p>
      <w:r>
        <w:t>13</w:t>
      </w:r>
    </w:p>
    <w:p>
      <w:r>
        <w:t>2.002000</w:t>
      </w:r>
    </w:p>
    <w:p>
      <w:r>
        <w:t>Đăng ký thay đổi chủ doanh nghiệp tư nhân trong trường hợp bán, tặng cho doanh nghiệp, chủ doanh nghiệp chết</w:t>
      </w:r>
    </w:p>
    <w:p>
      <w:r>
        <w:t>Thành lập và hoạt động của doanh nghiệp</w:t>
      </w:r>
    </w:p>
    <w:p>
      <w:r>
        <w:t>42</w:t>
      </w:r>
    </w:p>
    <w:p>
      <w:r>
        <w:t>14</w:t>
      </w:r>
    </w:p>
    <w:p>
      <w:r>
        <w:t>2.001996</w:t>
      </w:r>
    </w:p>
    <w:p>
      <w:r>
        <w:t>Thông báo thay đổi ngành, nghề kinh doanh (đối với doanh nghiệp tư nhân, công ty TNHH, công ty cổ phần, công ty hợp danh)</w:t>
      </w:r>
    </w:p>
    <w:p>
      <w:r>
        <w:t>Thành lập và hoạt động của doanh nghiệp</w:t>
      </w:r>
    </w:p>
    <w:p>
      <w:r>
        <w:t>43</w:t>
      </w:r>
    </w:p>
    <w:p>
      <w:r>
        <w:t>15</w:t>
      </w:r>
    </w:p>
    <w:p>
      <w:r>
        <w:t>2.001993</w:t>
      </w:r>
    </w:p>
    <w:p>
      <w:r>
        <w:t>Đăng ký thay đổi vốn đầu tư của chủ doanh nghiệp tư nhân</w:t>
      </w:r>
    </w:p>
    <w:p>
      <w:r>
        <w:t>Thành lập và hoạt động của doanh nghiệp</w:t>
      </w:r>
    </w:p>
    <w:p>
      <w:r>
        <w:t>44</w:t>
      </w:r>
    </w:p>
    <w:p>
      <w:r>
        <w:t>16</w:t>
      </w:r>
    </w:p>
    <w:p>
      <w:r>
        <w:t>2.002044</w:t>
      </w:r>
    </w:p>
    <w:p>
      <w:r>
        <w:t>Thông báo thay đổi thông tin của cổ đông sáng lập công ty cổ phần chưa niêm yết</w:t>
      </w:r>
    </w:p>
    <w:p>
      <w:r>
        <w:t>Thành lập và hoạt động của doanh nghiệp</w:t>
      </w:r>
    </w:p>
    <w:p>
      <w:r>
        <w:t>45</w:t>
      </w:r>
    </w:p>
    <w:p>
      <w:r>
        <w:t>17</w:t>
      </w:r>
    </w:p>
    <w:p>
      <w:r>
        <w:t>2.001992</w:t>
      </w:r>
    </w:p>
    <w:p>
      <w:r>
        <w:t>Thông báo thay đổi cổ đông là nhà đầu tư nước ngoài trong công ty cổ phần chưa niêm yết</w:t>
      </w:r>
    </w:p>
    <w:p>
      <w:r>
        <w:t>Thành lập và hoạt động của doanh nghiệp</w:t>
      </w:r>
    </w:p>
    <w:p>
      <w:r>
        <w:t>46</w:t>
      </w:r>
    </w:p>
    <w:p>
      <w:r>
        <w:t>18</w:t>
      </w:r>
    </w:p>
    <w:p>
      <w:r>
        <w:t>2.001954</w:t>
      </w:r>
    </w:p>
    <w:p>
      <w:r>
        <w:t>Thông báo thay đổi nội dung đăng ký thuế (trừ thay đổi phương pháp tính thuế)</w:t>
      </w:r>
    </w:p>
    <w:p>
      <w:r>
        <w:t>Thành lập và hoạt động của doanh nghiệp</w:t>
      </w:r>
    </w:p>
    <w:p>
      <w:r>
        <w:t>47</w:t>
      </w:r>
    </w:p>
    <w:p>
      <w:r>
        <w:t>19</w:t>
      </w:r>
    </w:p>
    <w:p>
      <w:r>
        <w:t>2.002069</w:t>
      </w:r>
    </w:p>
    <w:p>
      <w:r>
        <w:t>Đăng ký hoạt động chi nhánh, văn phòng đại diện (đối với doanh nghiệp tư nhân, công ty TNHH, công ty cổ phần, công ty hợp danh)</w:t>
      </w:r>
    </w:p>
    <w:p>
      <w:r>
        <w:t>Thành lập và hoạt động của doanh nghiệp</w:t>
      </w:r>
    </w:p>
    <w:p>
      <w:r>
        <w:t>48</w:t>
      </w:r>
    </w:p>
    <w:p>
      <w:r>
        <w:t>20</w:t>
      </w:r>
    </w:p>
    <w:p>
      <w:r>
        <w:t>2.002070</w:t>
      </w:r>
    </w:p>
    <w:p>
      <w:r>
        <w:t>Thông báo lập chi nhánh, văn phòng đại diện ở nước ngoài (đối với doanh nghiệp tư nhân, công ty TNHH, công ty cổ phần, công ty hợp danh)</w:t>
      </w:r>
    </w:p>
    <w:p>
      <w:r>
        <w:t>Thành lập và hoạt động của doanh nghiệp</w:t>
      </w:r>
    </w:p>
    <w:p>
      <w:r>
        <w:t>49</w:t>
      </w:r>
    </w:p>
    <w:p>
      <w:r>
        <w:t>21</w:t>
      </w:r>
    </w:p>
    <w:p>
      <w:r>
        <w:t>2.002031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Thành lập và hoạt động của doanh nghiệp</w:t>
      </w:r>
    </w:p>
    <w:p>
      <w:r>
        <w:t>50</w:t>
      </w:r>
    </w:p>
    <w:p>
      <w:r>
        <w:t>22</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Thành lập và hoạt động của doanh nghiệp</w:t>
      </w:r>
    </w:p>
    <w:p>
      <w:r>
        <w:t>51</w:t>
      </w:r>
    </w:p>
    <w:p>
      <w:r>
        <w:t>23</w:t>
      </w:r>
    </w:p>
    <w:p>
      <w:r>
        <w:t>2.002072</w:t>
      </w:r>
    </w:p>
    <w:p>
      <w:r>
        <w:t>Thông báo lập địa điểm kinh doanh</w:t>
      </w:r>
    </w:p>
    <w:p>
      <w:r>
        <w:t>Thành lập và hoạt động của doanh nghiệp</w:t>
      </w:r>
    </w:p>
    <w:p>
      <w:r>
        <w:t>52</w:t>
      </w:r>
    </w:p>
    <w:p>
      <w:r>
        <w:t>24</w:t>
      </w:r>
    </w:p>
    <w:p>
      <w:r>
        <w:t>2.002045</w:t>
      </w:r>
    </w:p>
    <w:p>
      <w:r>
        <w:t>Đăng ký thay đổi nội dung đăng ký hoạt động chi nhánh, văn phòng đại diện, địa điểm kinh doanh</w:t>
      </w:r>
    </w:p>
    <w:p>
      <w:r>
        <w:t>Thành lập và hoạt động của doanh nghiệp</w:t>
      </w:r>
    </w:p>
    <w:p>
      <w:r>
        <w:t>53</w:t>
      </w:r>
    </w:p>
    <w:p>
      <w:r>
        <w:t>25</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Thành lập và hoạt động của doanh nghiệp</w:t>
      </w:r>
    </w:p>
    <w:p>
      <w:r>
        <w:t>54</w:t>
      </w:r>
    </w:p>
    <w:p>
      <w:r>
        <w:t>26</w:t>
      </w:r>
    </w:p>
    <w:p>
      <w:r>
        <w:t>1.010026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Thành lập và hoạt động của doanh nghiệp</w:t>
      </w:r>
    </w:p>
    <w:p>
      <w:r>
        <w:t>55</w:t>
      </w:r>
    </w:p>
    <w:p>
      <w:r>
        <w:t>27</w:t>
      </w:r>
    </w:p>
    <w:p>
      <w:r>
        <w:t>2.002085</w:t>
      </w:r>
    </w:p>
    <w:p>
      <w:r>
        <w:t>Đăng ký doanh nghiệp đối với các công ty được thành lập trên cơ sở chia công ty</w:t>
      </w:r>
    </w:p>
    <w:p>
      <w:r>
        <w:t>Thành lập và hoạt động của doanh nghiệp</w:t>
      </w:r>
    </w:p>
    <w:p>
      <w:r>
        <w:t>56</w:t>
      </w:r>
    </w:p>
    <w:p>
      <w:r>
        <w:t>28</w:t>
      </w:r>
    </w:p>
    <w:p>
      <w:r>
        <w:t>2.002083</w:t>
      </w:r>
    </w:p>
    <w:p>
      <w:r>
        <w:t>Đăng ký doanh nghiệp đối với các công ty được thành lập trên cơ sở tách công ty</w:t>
      </w:r>
    </w:p>
    <w:p>
      <w:r>
        <w:t>Thành lập và hoạt động của doanh nghiệp</w:t>
      </w:r>
    </w:p>
    <w:p>
      <w:r>
        <w:t>57</w:t>
      </w:r>
    </w:p>
    <w:p>
      <w:r>
        <w:t>29</w:t>
      </w:r>
    </w:p>
    <w:p>
      <w:r>
        <w:t>2.002059</w:t>
      </w:r>
    </w:p>
    <w:p>
      <w:r>
        <w:t>Hợp nhất doanh nghiệp (đối với công ty trách nhiệm hữu hạn, công ty cổ phần và công ty hợp danh)</w:t>
      </w:r>
    </w:p>
    <w:p>
      <w:r>
        <w:t>Thành lập và hoạt động của doanh nghiệp</w:t>
      </w:r>
    </w:p>
    <w:p>
      <w:r>
        <w:t>58</w:t>
      </w:r>
    </w:p>
    <w:p>
      <w:r>
        <w:t>30</w:t>
      </w:r>
    </w:p>
    <w:p>
      <w:r>
        <w:t>2.002060</w:t>
      </w:r>
    </w:p>
    <w:p>
      <w:r>
        <w:t>Đăng ký thay đổi nội dung đăng ký doanh nghiệp đối với công ty nhận sáp nhập (đối với công ty trách nhiệm hữu hạn, công ty cổ phần và công ty hợp danh)</w:t>
      </w:r>
    </w:p>
    <w:p>
      <w:r>
        <w:t>Thành lập và hoạt động của doanh nghiệp</w:t>
      </w:r>
    </w:p>
    <w:p>
      <w:r>
        <w:t>59</w:t>
      </w:r>
    </w:p>
    <w:p>
      <w:r>
        <w:t>31</w:t>
      </w:r>
    </w:p>
    <w:p>
      <w:r>
        <w:t>2.002057</w:t>
      </w:r>
    </w:p>
    <w:p>
      <w:r>
        <w:t>Đăng ký thay đổi nội dung đăng ký doanh nghiệp đối với công ty bị tách (đối với công ty trách nhiệm hữu hạn, công ty cổ phần)</w:t>
      </w:r>
    </w:p>
    <w:p>
      <w:r>
        <w:t>Thành lập và hoạt động của doanh nghiệp</w:t>
      </w:r>
    </w:p>
    <w:p>
      <w:r>
        <w:t>60</w:t>
      </w:r>
    </w:p>
    <w:p>
      <w:r>
        <w:t>32</w:t>
      </w:r>
    </w:p>
    <w:p>
      <w:r>
        <w:t>2.002034</w:t>
      </w:r>
    </w:p>
    <w:p>
      <w:r>
        <w:t>Chuyển đổi công ty trách nhiệm hữu hạn thành công ty cổ phần và ngược lại</w:t>
      </w:r>
    </w:p>
    <w:p>
      <w:r>
        <w:t>Thành lập và hoạt động của doanh nghiệp</w:t>
      </w:r>
    </w:p>
    <w:p>
      <w:r>
        <w:t>61</w:t>
      </w:r>
    </w:p>
    <w:p>
      <w:r>
        <w:t>33</w:t>
      </w:r>
    </w:p>
    <w:p>
      <w:r>
        <w:t>2.002032</w:t>
      </w:r>
    </w:p>
    <w:p>
      <w:r>
        <w:t>Chuyển đổi doanh nghiệp tư nhân thành công ty hợp danh, công ty trách nhiệm hữu hạn, công ty cổ phần</w:t>
      </w:r>
    </w:p>
    <w:p>
      <w:r>
        <w:t>Thành lập và hoạt động của doanh nghiệp</w:t>
      </w:r>
    </w:p>
    <w:p>
      <w:r>
        <w:t>62</w:t>
      </w:r>
    </w:p>
    <w:p>
      <w:r>
        <w:t>34</w:t>
      </w:r>
    </w:p>
    <w:p>
      <w:r>
        <w:t>2.002033</w:t>
      </w:r>
    </w:p>
    <w:p>
      <w:r>
        <w:t>Chuyển đổi công ty trách nhiệm hữu hạn một thành viên thành công ty trách nhiệm hữu hạn hai thành viên trở lên</w:t>
      </w:r>
    </w:p>
    <w:p>
      <w:r>
        <w:t>Thành lập và hoạt động của doanh nghiệp</w:t>
      </w:r>
    </w:p>
    <w:p>
      <w:r>
        <w:t>63</w:t>
      </w:r>
    </w:p>
    <w:p>
      <w:r>
        <w:t>35</w:t>
      </w:r>
    </w:p>
    <w:p>
      <w:r>
        <w:t>1.010027</w:t>
      </w:r>
    </w:p>
    <w:p>
      <w:r>
        <w:t>Chuyển đổi công ty trách nhiệm hữu hạn hai thành viên trở lên thành công ty trách nhiệm hữu hạn một thành viên</w:t>
      </w:r>
    </w:p>
    <w:p>
      <w:r>
        <w:t>Thành lập và hoạt động của doanh nghiệp</w:t>
      </w:r>
    </w:p>
    <w:p>
      <w:r>
        <w:t>64</w:t>
      </w:r>
    </w:p>
    <w:p>
      <w:r>
        <w:t>36</w:t>
      </w:r>
    </w:p>
    <w:p>
      <w:r>
        <w:t>2.002018</w:t>
      </w:r>
    </w:p>
    <w:p>
      <w:r>
        <w:t>Cấp lại Giấy chứng nhận đăng ký doanh nghiệp, Giấy xác nhận về việc thay đổi nội dung đăng ký doanh nghiệp do bị mất, cháy, rách, nát hoặc bị tiêu hủy dưới hình thức khác</w:t>
      </w:r>
    </w:p>
    <w:p>
      <w:r>
        <w:t>Thành lập và hoạt động của doanh nghiệp</w:t>
      </w:r>
    </w:p>
    <w:p>
      <w:r>
        <w:t>65</w:t>
      </w:r>
    </w:p>
    <w:p>
      <w:r>
        <w:t>37</w:t>
      </w:r>
    </w:p>
    <w:p>
      <w:r>
        <w:t>2.002017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Thành lập và hoạt động của doanh nghiệp</w:t>
      </w:r>
    </w:p>
    <w:p>
      <w:r>
        <w:t>66</w:t>
      </w:r>
    </w:p>
    <w:p>
      <w:r>
        <w:t>38</w:t>
      </w:r>
    </w:p>
    <w:p>
      <w:r>
        <w:t>2.002015</w:t>
      </w:r>
    </w:p>
    <w:p>
      <w:r>
        <w:t>Cập nhật bổ sung thông tin trong hồ sơ đăng ký doanh nghiệp</w:t>
      </w:r>
    </w:p>
    <w:p>
      <w:r>
        <w:t>Thành lập và hoạt động của doanh nghiệp</w:t>
      </w:r>
    </w:p>
    <w:p>
      <w:r>
        <w:t>67</w:t>
      </w:r>
    </w:p>
    <w:p>
      <w:r>
        <w:t>39</w:t>
      </w:r>
    </w:p>
    <w:p>
      <w:r>
        <w:t>2.002029</w:t>
      </w:r>
    </w:p>
    <w:p>
      <w:r>
        <w:t>Thông báo tạm ngừng kinh doanh, tiếp tục kinh doanh trước thời hạn đã thông báo (doanh nghiệp, chi nhánh, văn phòng đại diện, địa điểm kinh doanh)</w:t>
      </w:r>
    </w:p>
    <w:p>
      <w:r>
        <w:t>Thành lập và hoạt động của doanh nghiệp</w:t>
      </w:r>
    </w:p>
    <w:p>
      <w:r>
        <w:t>68</w:t>
      </w:r>
    </w:p>
    <w:p>
      <w:r>
        <w:t>40</w:t>
      </w:r>
    </w:p>
    <w:p>
      <w:r>
        <w:t>2.002023</w:t>
      </w:r>
    </w:p>
    <w:p>
      <w:r>
        <w:t>Giải thể doanh nghiệp</w:t>
      </w:r>
    </w:p>
    <w:p>
      <w:r>
        <w:t>Thành lập và hoạt động của doanh nghiệp</w:t>
      </w:r>
    </w:p>
    <w:p>
      <w:r>
        <w:t>69</w:t>
      </w:r>
    </w:p>
    <w:p>
      <w:r>
        <w:t>41</w:t>
      </w:r>
    </w:p>
    <w:p>
      <w:r>
        <w:t>2.002022</w:t>
      </w:r>
    </w:p>
    <w:p>
      <w:r>
        <w:t>Giải thể doanh nghiệp trong trường hợp bị thu hồi Giấy chứng nhận đăng ký doanh nghiệp hoặc theo quyết định của Tòa án</w:t>
      </w:r>
    </w:p>
    <w:p>
      <w:r>
        <w:t>Thành lập và hoạt động của doanh nghiệp</w:t>
      </w:r>
    </w:p>
    <w:p>
      <w:r>
        <w:t>70</w:t>
      </w:r>
    </w:p>
    <w:p>
      <w:r>
        <w:t>42</w:t>
      </w:r>
    </w:p>
    <w:p>
      <w:r>
        <w:t>2.002020</w:t>
      </w:r>
    </w:p>
    <w:p>
      <w:r>
        <w:t>Chấm dứt hoạt động chi nhánh, văn phòng đại diện, địa điểm kinh doanh</w:t>
      </w:r>
    </w:p>
    <w:p>
      <w:r>
        <w:t>Thành lập và hoạt động của doanh nghiệp</w:t>
      </w:r>
    </w:p>
    <w:p>
      <w:r>
        <w:t>71</w:t>
      </w:r>
    </w:p>
    <w:p>
      <w:r>
        <w:t>43</w:t>
      </w:r>
    </w:p>
    <w:p>
      <w:r>
        <w:t>2.002016</w:t>
      </w:r>
    </w:p>
    <w:p>
      <w:r>
        <w:t>Hiệu đính thông tin đăng ký doanh nghiệp</w:t>
      </w:r>
    </w:p>
    <w:p>
      <w:r>
        <w:t>Thành lập và hoạt động của doanh nghiệp</w:t>
      </w:r>
    </w:p>
    <w:p>
      <w:r>
        <w:t>72</w:t>
      </w:r>
    </w:p>
    <w:p>
      <w:r>
        <w:t>44</w:t>
      </w:r>
    </w:p>
    <w:p>
      <w:r>
        <w:t>2.000368</w:t>
      </w:r>
    </w:p>
    <w:p>
      <w:r>
        <w:t>Chấm dứt Cam kết thực hiện mục tiêu xã hội, môi trường</w:t>
      </w:r>
    </w:p>
    <w:p>
      <w:r>
        <w:t>Thành lập và hoạt động của doanh nghiệp</w:t>
      </w:r>
    </w:p>
    <w:p>
      <w:r>
        <w:t>73</w:t>
      </w:r>
    </w:p>
    <w:p>
      <w:r>
        <w:t>45</w:t>
      </w:r>
    </w:p>
    <w:p>
      <w:r>
        <w:t>2.000416</w:t>
      </w:r>
    </w:p>
    <w:p>
      <w:r>
        <w:t>Chuyển đổi doanh nghiệp thành doanh nghiệp xã hội</w:t>
      </w:r>
    </w:p>
    <w:p>
      <w:r>
        <w:t>Thành lập và hoạt động của doanh nghiệp</w:t>
      </w:r>
    </w:p>
    <w:p>
      <w:r>
        <w:t>74</w:t>
      </w:r>
    </w:p>
    <w:p>
      <w:r>
        <w:t>46</w:t>
      </w:r>
    </w:p>
    <w:p>
      <w:r>
        <w:t>2.000375</w:t>
      </w:r>
    </w:p>
    <w:p>
      <w:r>
        <w:t>Thông báo thay đổi nội dung Cam kết thực hiện mục tiêu xã hội, môi trường của doanh nghiệp xã hội</w:t>
      </w:r>
    </w:p>
    <w:p>
      <w:r>
        <w:t>Thành lập và hoạt động của doanh nghiệp</w:t>
      </w:r>
    </w:p>
    <w:p>
      <w:r>
        <w:t>75</w:t>
      </w:r>
    </w:p>
    <w:p>
      <w:r>
        <w:t>47</w:t>
      </w:r>
    </w:p>
    <w:p>
      <w:r>
        <w:t>1.010029</w:t>
      </w:r>
    </w:p>
    <w:p>
      <w:r>
        <w:t>Thông báo về việc sáp nhập công ty trong trường hợp sau sáp nhập công ty, công ty nhận sáp nhập không thay đổi nội dung đăng ký doanh nghiệp</w:t>
      </w:r>
    </w:p>
    <w:p>
      <w:r>
        <w:t>Thành lập và hoạt động của doanh nghiệp</w:t>
      </w:r>
    </w:p>
    <w:p>
      <w:r>
        <w:t>76</w:t>
      </w:r>
    </w:p>
    <w:p>
      <w:r>
        <w:t>48</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Thành lập và hoạt động của doanh nghiệp</w:t>
      </w:r>
    </w:p>
    <w:p>
      <w:r>
        <w:t>77</w:t>
      </w:r>
    </w:p>
    <w:p>
      <w:r>
        <w:t>49</w:t>
      </w:r>
    </w:p>
    <w:p>
      <w:r>
        <w:t>1.010031</w:t>
      </w:r>
    </w:p>
    <w:p>
      <w:r>
        <w:t>Cấp Giấy chứng nhận đăng ký doanh nghiệp, đăng ký hoạt động chi nhánh đối với các doanh nghiệp hoạt động theo Giấy phép thành lập và hoạt động kinh doanh chứng khoán</w:t>
      </w:r>
    </w:p>
    <w:p>
      <w:r>
        <w:t>Thành lập và hoạt động của doanh nghiệp</w:t>
      </w:r>
    </w:p>
    <w:p>
      <w:r>
        <w:t>78</w:t>
      </w:r>
    </w:p>
    <w:p>
      <w:r>
        <w:t>50</w:t>
      </w:r>
    </w:p>
    <w:p>
      <w:r>
        <w:t>1.010010</w:t>
      </w:r>
    </w:p>
    <w:p>
      <w:r>
        <w:t>Đề nghị dừng thực hiện thủ tục đăng ký doanh nghiệp</w:t>
      </w:r>
    </w:p>
    <w:p>
      <w:r>
        <w:t>Thành lập và hoạt động của doanh nghiệp</w:t>
      </w:r>
    </w:p>
    <w:p>
      <w:r>
        <w:t>79</w:t>
      </w:r>
    </w:p>
    <w:p>
      <w:r>
        <w:t>51</w:t>
      </w:r>
    </w:p>
    <w:p>
      <w:r>
        <w:t>1.010023</w:t>
      </w:r>
    </w:p>
    <w:p>
      <w:r>
        <w:t>Thông báo hủy bỏ nghị quyết, quyết định giải thể doanh nghiệp</w:t>
      </w:r>
    </w:p>
    <w:p>
      <w:r>
        <w:t>Thành lập và hoạt động của doanh nghiệp</w:t>
      </w:r>
    </w:p>
    <w:p>
      <w:r>
        <w:t>VIII. SỞ Y TẾ</w:t>
      </w:r>
    </w:p>
    <w:p>
      <w:r>
        <w:t>80</w:t>
      </w:r>
    </w:p>
    <w:p>
      <w:r>
        <w:t>1</w:t>
      </w:r>
    </w:p>
    <w:p>
      <w:r>
        <w:t>1.004571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81</w:t>
      </w:r>
    </w:p>
    <w:p>
      <w:r>
        <w:t>2</w:t>
      </w:r>
    </w:p>
    <w:p>
      <w:r>
        <w:t>1.004576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IX. SỞ THÔNG TIN VÀ TRUYỀN THÔNG</w:t>
      </w:r>
    </w:p>
    <w:p>
      <w:r>
        <w:t>82</w:t>
      </w:r>
    </w:p>
    <w:p>
      <w:r>
        <w:t>1</w:t>
      </w:r>
    </w:p>
    <w:p>
      <w:r>
        <w:t>2.001173</w:t>
      </w:r>
    </w:p>
    <w:p>
      <w:r>
        <w:t>Cho phép họp báo nước ngoài (địa phương)</w:t>
      </w:r>
    </w:p>
    <w:p>
      <w:r>
        <w:t>Báo chí</w:t>
      </w:r>
    </w:p>
    <w:p>
      <w:r>
        <w:t>83</w:t>
      </w:r>
    </w:p>
    <w:p>
      <w:r>
        <w:t>2</w:t>
      </w:r>
    </w:p>
    <w:p>
      <w:r>
        <w:t>2.001171</w:t>
      </w:r>
    </w:p>
    <w:p>
      <w:r>
        <w:t>Cho phép họp báo trong nước (địa phương)</w:t>
      </w:r>
    </w:p>
    <w:p>
      <w:r>
        <w:t>Báo chí</w:t>
      </w:r>
    </w:p>
    <w:p>
      <w:r>
        <w:t>84</w:t>
      </w:r>
    </w:p>
    <w:p>
      <w:r>
        <w:t>3</w:t>
      </w:r>
    </w:p>
    <w:p>
      <w:r>
        <w:t>1.009374</w:t>
      </w:r>
    </w:p>
    <w:p>
      <w:r>
        <w:t>Cấp giấy phép xuất bản bản tin (địa phương)</w:t>
      </w:r>
    </w:p>
    <w:p>
      <w:r>
        <w:t>Báo chí</w:t>
      </w:r>
    </w:p>
    <w:p>
      <w:r>
        <w:t>85</w:t>
      </w:r>
    </w:p>
    <w:p>
      <w:r>
        <w:t>4</w:t>
      </w:r>
    </w:p>
    <w:p>
      <w:r>
        <w:t>1.003888</w:t>
      </w:r>
    </w:p>
    <w:p>
      <w:r>
        <w:t>Chấp thuận trưng bày tranh, ảnh và các hình thức thông tin khác bên ngoài trụ sở cơ quan đại diện nước ngoài, tổ chức nước ngoài (địa phương)</w:t>
      </w:r>
    </w:p>
    <w:p>
      <w:r>
        <w:t>Báo chí</w:t>
      </w:r>
    </w:p>
    <w:p>
      <w:r>
        <w:t>86</w:t>
      </w:r>
    </w:p>
    <w:p>
      <w:r>
        <w:t>5</w:t>
      </w:r>
    </w:p>
    <w:p>
      <w:r>
        <w:t>1.009386</w:t>
      </w:r>
    </w:p>
    <w:p>
      <w:r>
        <w:t>Văn bản chấp thuận thay đổi nội dung ghi trong giấy phép xuất bản bản tin (địa phương)</w:t>
      </w:r>
    </w:p>
    <w:p>
      <w:r>
        <w:t>Báo chí</w:t>
      </w:r>
    </w:p>
    <w:p>
      <w:r>
        <w:t>87</w:t>
      </w:r>
    </w:p>
    <w:p>
      <w:r>
        <w:t>6</w:t>
      </w:r>
    </w:p>
    <w:p>
      <w:r>
        <w:t>1.003868</w:t>
      </w:r>
    </w:p>
    <w:p>
      <w:r>
        <w:t>Cấp giấy phép xuất bản tài liệu không kinh doanh (địa phương)</w:t>
      </w:r>
    </w:p>
    <w:p>
      <w:r>
        <w:t>Xuất bản, In và Phát hành</w:t>
      </w:r>
    </w:p>
    <w:p>
      <w:r>
        <w:t>88</w:t>
      </w:r>
    </w:p>
    <w:p>
      <w:r>
        <w:t>7</w:t>
      </w:r>
    </w:p>
    <w:p>
      <w:r>
        <w:t>1.003483</w:t>
      </w:r>
    </w:p>
    <w:p>
      <w:r>
        <w:t>Cấp giấy phép tổ chức triển lãm, hội chợ xuất bản phẩm (cấp địa phương)</w:t>
      </w:r>
    </w:p>
    <w:p>
      <w:r>
        <w:t>Xuất bản, In và Phát hành</w:t>
      </w:r>
    </w:p>
    <w:p>
      <w:r>
        <w:t>89</w:t>
      </w:r>
    </w:p>
    <w:p>
      <w:r>
        <w:t>8</w:t>
      </w:r>
    </w:p>
    <w:p>
      <w:r>
        <w:t>1.003725</w:t>
      </w:r>
    </w:p>
    <w:p>
      <w:r>
        <w:t>Cấp giấy phép nhập khẩu xuất bản phẩm không kinh doanh (cấp địa phương)</w:t>
      </w:r>
    </w:p>
    <w:p>
      <w:r>
        <w:t>Xuất bản, In và Phát hành</w:t>
      </w:r>
    </w:p>
    <w:p>
      <w:r>
        <w:t>90</w:t>
      </w:r>
    </w:p>
    <w:p>
      <w:r>
        <w:t>9</w:t>
      </w:r>
    </w:p>
    <w:p>
      <w:r>
        <w:t>2.001564</w:t>
      </w:r>
    </w:p>
    <w:p>
      <w:r>
        <w:t>Cấp giấy phép in gia công xuất bản phẩm cho nước ngoài (cấp địa phương)</w:t>
      </w:r>
    </w:p>
    <w:p>
      <w:r>
        <w:t>Xuất bản, In và Phát hành</w:t>
      </w:r>
    </w:p>
    <w:p>
      <w:r>
        <w:t>91</w:t>
      </w:r>
    </w:p>
    <w:p>
      <w:r>
        <w:t>10</w:t>
      </w:r>
    </w:p>
    <w:p>
      <w:r>
        <w:t>1.004153</w:t>
      </w:r>
    </w:p>
    <w:p>
      <w:r>
        <w:t>Cấp giấy phép hoạt động in (cấp địa phương)</w:t>
      </w:r>
    </w:p>
    <w:p>
      <w:r>
        <w:t>Xuất bản, In và Phát hành</w:t>
      </w:r>
    </w:p>
    <w:p>
      <w:r>
        <w:t>92</w:t>
      </w:r>
    </w:p>
    <w:p>
      <w:r>
        <w:t>11</w:t>
      </w:r>
    </w:p>
    <w:p>
      <w:r>
        <w:t>2.001744</w:t>
      </w:r>
    </w:p>
    <w:p>
      <w:r>
        <w:t>Cấp lại giấy phép hoạt động in (cấp địa phương)</w:t>
      </w:r>
    </w:p>
    <w:p>
      <w:r>
        <w:t>Xuất bản, In và Phát hành</w:t>
      </w:r>
    </w:p>
    <w:p>
      <w:r>
        <w:t>93</w:t>
      </w:r>
    </w:p>
    <w:p>
      <w:r>
        <w:t>12</w:t>
      </w:r>
    </w:p>
    <w:p>
      <w:r>
        <w:t>1.008201</w:t>
      </w:r>
    </w:p>
    <w:p>
      <w:r>
        <w:t>Cấp lại giấy xác nhận đăng ký hoạt động phát hành xuất bản phẩm (cấp địa phương)</w:t>
      </w:r>
    </w:p>
    <w:p>
      <w:r>
        <w:t>Xuất bản, In và Phát hành</w:t>
      </w:r>
    </w:p>
    <w:p>
      <w:r>
        <w:t>94</w:t>
      </w:r>
    </w:p>
    <w:p>
      <w:r>
        <w:t>13</w:t>
      </w:r>
    </w:p>
    <w:p>
      <w:r>
        <w:t>2.001740</w:t>
      </w:r>
    </w:p>
    <w:p>
      <w:r>
        <w:t>Xác nhận đăng ký hoạt động cơ sở in (cấp địa phương)</w:t>
      </w:r>
    </w:p>
    <w:p>
      <w:r>
        <w:t>Xuất bản, In và Phát hành</w:t>
      </w:r>
    </w:p>
    <w:p>
      <w:r>
        <w:t>95</w:t>
      </w:r>
    </w:p>
    <w:p>
      <w:r>
        <w:t>14</w:t>
      </w:r>
    </w:p>
    <w:p>
      <w:r>
        <w:t>1.003729</w:t>
      </w:r>
    </w:p>
    <w:p>
      <w:r>
        <w:t>Cấp đổi giấy phép hoạt động in xuất bản phẩm (cấp địa phương)</w:t>
      </w:r>
    </w:p>
    <w:p>
      <w:r>
        <w:t>Xuất bản, In và Phát hành</w:t>
      </w:r>
    </w:p>
    <w:p>
      <w:r>
        <w:t>96</w:t>
      </w:r>
    </w:p>
    <w:p>
      <w:r>
        <w:t>15</w:t>
      </w:r>
    </w:p>
    <w:p>
      <w:r>
        <w:t>2.001584</w:t>
      </w:r>
    </w:p>
    <w:p>
      <w:r>
        <w:t>Cấp lại giấy phép hoạt động in xuất bản phẩm (cấp địa phương)</w:t>
      </w:r>
    </w:p>
    <w:p>
      <w:r>
        <w:t>Xuất bản, In và Phát hành</w:t>
      </w:r>
    </w:p>
    <w:p>
      <w:r>
        <w:t>97</w:t>
      </w:r>
    </w:p>
    <w:p>
      <w:r>
        <w:t>16</w:t>
      </w:r>
    </w:p>
    <w:p>
      <w:r>
        <w:t>2.001737</w:t>
      </w:r>
    </w:p>
    <w:p>
      <w:r>
        <w:t>Xác nhận thay đổi thông tin đăng ký hoạt động cơ sở in (cấp địa phương)</w:t>
      </w:r>
    </w:p>
    <w:p>
      <w:r>
        <w:t>Xuất bản, In và Phát hành</w:t>
      </w:r>
    </w:p>
    <w:p>
      <w:r>
        <w:t>98</w:t>
      </w:r>
    </w:p>
    <w:p>
      <w:r>
        <w:t>17</w:t>
      </w:r>
    </w:p>
    <w:p>
      <w:r>
        <w:t>2.001594</w:t>
      </w:r>
    </w:p>
    <w:p>
      <w:r>
        <w:t>Cấp giấy phép hoạt động in xuất bản phẩm (cấp địa phương)</w:t>
      </w:r>
    </w:p>
    <w:p>
      <w:r>
        <w:t>Xuất bản, In và Phát hành</w:t>
      </w:r>
    </w:p>
    <w:p>
      <w:r>
        <w:t>99</w:t>
      </w:r>
    </w:p>
    <w:p>
      <w:r>
        <w:t>18</w:t>
      </w:r>
    </w:p>
    <w:p>
      <w:r>
        <w:t>1.003114</w:t>
      </w:r>
    </w:p>
    <w:p>
      <w:r>
        <w:t>Cấp giấy xác nhận đăng ký hoạt động phát hành xuất bản phẩm (cấp địa phương)</w:t>
      </w:r>
    </w:p>
    <w:p>
      <w:r>
        <w:t>Xuất bản, In và Phát hành</w:t>
      </w:r>
    </w:p>
    <w:p>
      <w:r>
        <w:t>100</w:t>
      </w:r>
    </w:p>
    <w:p>
      <w:r>
        <w:t>19</w:t>
      </w:r>
    </w:p>
    <w:p>
      <w:r>
        <w:t>2.001098</w:t>
      </w:r>
    </w:p>
    <w:p>
      <w:r>
        <w:t>Cấp giấy phép thiết lập trang thông tin điện tử tổng hợp(địa phương)</w:t>
      </w:r>
    </w:p>
    <w:p>
      <w:r>
        <w:t>Phát thanh, Truyền hình và Thông tin điện tử</w:t>
      </w:r>
    </w:p>
    <w:p>
      <w:r>
        <w:t>101</w:t>
      </w:r>
    </w:p>
    <w:p>
      <w:r>
        <w:t>20</w:t>
      </w:r>
    </w:p>
    <w:p>
      <w:r>
        <w:t>2.001087</w:t>
      </w:r>
    </w:p>
    <w:p>
      <w:r>
        <w:t>Cấp lại giấy phép thiết lập trang thông tin điện tử tổng hợp (địa phương)</w:t>
      </w:r>
    </w:p>
    <w:p>
      <w:r>
        <w:t>Phát thanh, Truyền hình và Thông tin điện tử</w:t>
      </w:r>
    </w:p>
    <w:p>
      <w:r>
        <w:t>102</w:t>
      </w:r>
    </w:p>
    <w:p>
      <w:r>
        <w:t>21</w:t>
      </w:r>
    </w:p>
    <w:p>
      <w:r>
        <w:t>2.001765</w:t>
      </w:r>
    </w:p>
    <w:p>
      <w:r>
        <w:t>Cấp Giấy chứng nhận đăng ký thu tín hiệu truyền hình nước ngoài trực tiếp từ vệ tinh</w:t>
      </w:r>
    </w:p>
    <w:p>
      <w:r>
        <w:t>Phát thanh, Truyền hình và Thông tin điện tử</w:t>
      </w:r>
    </w:p>
    <w:p>
      <w:r>
        <w:t>103</w:t>
      </w:r>
    </w:p>
    <w:p>
      <w:r>
        <w:t>22</w:t>
      </w:r>
    </w:p>
    <w:p>
      <w:r>
        <w:t>2.001091</w:t>
      </w:r>
    </w:p>
    <w:p>
      <w:r>
        <w:t>Gia hạn giấy phép thiết lập trang thông tin điện tử tổng hợp (địa phương)</w:t>
      </w:r>
    </w:p>
    <w:p>
      <w:r>
        <w:t>Phát thanh, Truyền hình và Thông tin điện tử</w:t>
      </w:r>
    </w:p>
    <w:p>
      <w:r>
        <w:t>104</w:t>
      </w:r>
    </w:p>
    <w:p>
      <w:r>
        <w:t>23</w:t>
      </w:r>
    </w:p>
    <w:p>
      <w:r>
        <w:t>1.003384</w:t>
      </w:r>
    </w:p>
    <w:p>
      <w:r>
        <w:t>Sửa đổi, bổ sung Giấy chứng nhận đăng ký thu tín hiệu truyền hình nước ngoài trực tiếp từ vệ tinh</w:t>
      </w:r>
    </w:p>
    <w:p>
      <w:r>
        <w:t>Phát thanh, Truyền hình và Thông tin điện tử</w:t>
      </w:r>
    </w:p>
    <w:p>
      <w:r>
        <w:t>105</w:t>
      </w:r>
    </w:p>
    <w:p>
      <w:r>
        <w:t>24</w:t>
      </w:r>
    </w:p>
    <w:p>
      <w:r>
        <w:t>1.000067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 (địa phương))</w:t>
      </w:r>
    </w:p>
    <w:p>
      <w:r>
        <w:t>Phát thanh, Truyền hình và Thông tin điện tử</w:t>
      </w:r>
    </w:p>
    <w:p>
      <w:r>
        <w:t>106</w:t>
      </w:r>
    </w:p>
    <w:p>
      <w:r>
        <w:t>25</w:t>
      </w:r>
    </w:p>
    <w:p>
      <w:r>
        <w:t>1.000073</w:t>
      </w:r>
    </w:p>
    <w:p>
      <w:r>
        <w:t>Thông báo thay đổi phương thức, phạm vi cung cấp dịch vụ trò chơi điện tử G1 trên mạng đã được phê duyệt (địa phương)</w:t>
      </w:r>
    </w:p>
    <w:p>
      <w:r>
        <w:t>Phát thanh, Truyền hình và Thông tin điện tử</w:t>
      </w:r>
    </w:p>
    <w:p>
      <w:r>
        <w:t>107</w:t>
      </w:r>
    </w:p>
    <w:p>
      <w:r>
        <w:t>26</w:t>
      </w:r>
    </w:p>
    <w:p>
      <w:r>
        <w:t>2.001666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(địa phương)</w:t>
      </w:r>
    </w:p>
    <w:p>
      <w:r>
        <w:t>Phát thanh, Truyền hình và Thông tin điện tử</w:t>
      </w:r>
    </w:p>
    <w:p>
      <w:r>
        <w:t>108</w:t>
      </w:r>
    </w:p>
    <w:p>
      <w:r>
        <w:t>27</w:t>
      </w:r>
    </w:p>
    <w:p>
      <w:r>
        <w:t>2.001681</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 (địa phương)</w:t>
      </w:r>
    </w:p>
    <w:p>
      <w:r>
        <w:t>Phát thanh, Truyền hình và Thông tin điện tử</w:t>
      </w:r>
    </w:p>
    <w:p>
      <w:r>
        <w:t>109</w:t>
      </w:r>
    </w:p>
    <w:p>
      <w:r>
        <w:t>28</w:t>
      </w:r>
    </w:p>
    <w:p>
      <w:r>
        <w:t>2.001684</w:t>
      </w:r>
    </w:p>
    <w:p>
      <w:r>
        <w:t>Thông báo thay đổi địa chỉ trụ sở chính, văn phòng giao dịch, địa chỉ đặt hoặc cho thuê máy chủ của doanh nghiệp cung cấp dịch vụ trò chơi điện tử G1 trên mạng (địa phương)</w:t>
      </w:r>
    </w:p>
    <w:p>
      <w:r>
        <w:t>Phát thanh, Truyền hình và Thông tin điện tử</w:t>
      </w:r>
    </w:p>
    <w:p>
      <w:r>
        <w:t>110</w:t>
      </w:r>
    </w:p>
    <w:p>
      <w:r>
        <w:t>29</w:t>
      </w:r>
    </w:p>
    <w:p>
      <w:r>
        <w:t>2.001766</w:t>
      </w:r>
    </w:p>
    <w:p>
      <w:r>
        <w:t>Thông báo thay đổi chủ sở hữu, địa chỉ trụ sở chính của tổ chức, doanh nghiệp đã được cấp Giấy phép thiết lập trang thông tin điện tử tổng hợp</w:t>
      </w:r>
    </w:p>
    <w:p>
      <w:r>
        <w:t>Phát thanh, Truyền hình và Thông tin điện tử</w:t>
      </w:r>
    </w:p>
    <w:p>
      <w:r>
        <w:t>111</w:t>
      </w:r>
    </w:p>
    <w:p>
      <w:r>
        <w:t>30</w:t>
      </w:r>
    </w:p>
    <w:p>
      <w:r>
        <w:t>1.005452</w:t>
      </w:r>
    </w:p>
    <w:p>
      <w:r>
        <w:t>Sửa đổi, bổ sung giấy phép thiết lập trang thông tin điện tử tổng hợp (địa phương)</w:t>
      </w:r>
    </w:p>
    <w:p>
      <w:r>
        <w:t>Phát thanh, Truyền hình và Thông tin điện tử</w:t>
      </w:r>
    </w:p>
    <w:p>
      <w:r>
        <w:t>112</w:t>
      </w:r>
    </w:p>
    <w:p>
      <w:r>
        <w:t>31</w:t>
      </w:r>
    </w:p>
    <w:p>
      <w:r>
        <w:t>1.003659</w:t>
      </w:r>
    </w:p>
    <w:p>
      <w:r>
        <w:t>Cấp giấy phép bưu chính</w:t>
      </w:r>
    </w:p>
    <w:p>
      <w:r>
        <w:t>Bưu chính</w:t>
      </w:r>
    </w:p>
    <w:p>
      <w:r>
        <w:t>113</w:t>
      </w:r>
    </w:p>
    <w:p>
      <w:r>
        <w:t>32</w:t>
      </w:r>
    </w:p>
    <w:p>
      <w:r>
        <w:t>1.003687</w:t>
      </w:r>
    </w:p>
    <w:p>
      <w:r>
        <w:t>Sửa đổi, bổ sung giấy phép bưu chính</w:t>
      </w:r>
    </w:p>
    <w:p>
      <w:r>
        <w:t>Bưu chính</w:t>
      </w:r>
    </w:p>
    <w:p>
      <w:r>
        <w:t>114</w:t>
      </w:r>
    </w:p>
    <w:p>
      <w:r>
        <w:t>33</w:t>
      </w:r>
    </w:p>
    <w:p>
      <w:r>
        <w:t>1.004379</w:t>
      </w:r>
    </w:p>
    <w:p>
      <w:r>
        <w:t>Cấp lại giấy phép bưu chính khi bị mất hoặc hư hỏng không sử dụng được</w:t>
      </w:r>
    </w:p>
    <w:p>
      <w:r>
        <w:t>Bưu chính</w:t>
      </w:r>
    </w:p>
    <w:p>
      <w:r>
        <w:t>115</w:t>
      </w:r>
    </w:p>
    <w:p>
      <w:r>
        <w:t>34</w:t>
      </w:r>
    </w:p>
    <w:p>
      <w:r>
        <w:t>1.003633</w:t>
      </w:r>
    </w:p>
    <w:p>
      <w:r>
        <w:t>Cấp lại giấy phép bưu chính khi hết hạn</w:t>
      </w:r>
    </w:p>
    <w:p>
      <w:r>
        <w:t>Bưu chính</w:t>
      </w:r>
    </w:p>
    <w:p>
      <w:r>
        <w:t>116</w:t>
      </w:r>
    </w:p>
    <w:p>
      <w:r>
        <w:t>35</w:t>
      </w:r>
    </w:p>
    <w:p>
      <w:r>
        <w:t>1.004470</w:t>
      </w:r>
    </w:p>
    <w:p>
      <w:r>
        <w:t>Cấp văn bản xác nhận thông báo hoạt động bưu chính</w:t>
      </w:r>
    </w:p>
    <w:p>
      <w:r>
        <w:t>Bưu chính</w:t>
      </w:r>
    </w:p>
    <w:p>
      <w:r>
        <w:t>117</w:t>
      </w:r>
    </w:p>
    <w:p>
      <w:r>
        <w:t>36</w:t>
      </w:r>
    </w:p>
    <w:p>
      <w:r>
        <w:t>1.005442</w:t>
      </w:r>
    </w:p>
    <w:p>
      <w:r>
        <w:t>Cấp lại văn bản xác nhận thông báo hoạt động bưu chính khi bị mất hoặc hư hỏng không sử dụng được</w:t>
      </w:r>
    </w:p>
    <w:p>
      <w:r>
        <w:t>Bưu chính</w:t>
      </w:r>
    </w:p>
    <w:p>
      <w:r>
        <w:t>118</w:t>
      </w:r>
    </w:p>
    <w:p>
      <w:r>
        <w:t>37</w:t>
      </w:r>
    </w:p>
    <w:p>
      <w:r>
        <w:t>1.010902</w:t>
      </w:r>
    </w:p>
    <w:p>
      <w:r>
        <w:t>Sửa đổi, bổ sung văn bản xác nhận thông báo hoạt động bưu chính</w:t>
      </w:r>
    </w:p>
    <w:p>
      <w:r>
        <w:t>Bưu chính</w:t>
      </w:r>
    </w:p>
    <w:p>
      <w:r>
        <w:t>X. SỞ LAO ĐỘNG - THƯƠNG BINH VÀ XÃ HỘI</w:t>
      </w:r>
    </w:p>
    <w:p>
      <w:r>
        <w:t>119</w:t>
      </w:r>
    </w:p>
    <w:p>
      <w:r>
        <w:t>1</w:t>
      </w:r>
    </w:p>
    <w:p>
      <w:r>
        <w:t>2.001955</w:t>
      </w:r>
    </w:p>
    <w:p>
      <w:r>
        <w:t>Đăng ký nội quy lao động của doanh nghiệp</w:t>
      </w:r>
    </w:p>
    <w:p>
      <w:r>
        <w:t>Lao động</w:t>
      </w:r>
    </w:p>
    <w:p>
      <w:r>
        <w:t>Cơ quan thực hiện:</w:t>
      </w:r>
    </w:p>
    <w:p>
      <w:r>
        <w:t>Sở Lao động Thương binh và Xã hội;</w:t>
      </w:r>
    </w:p>
    <w:p>
      <w:r>
        <w:t>Ban Quản lý các Khu công nghiệp tỉnh</w:t>
      </w:r>
    </w:p>
    <w:p>
      <w:r>
        <w:t>120</w:t>
      </w:r>
    </w:p>
    <w:p>
      <w:r>
        <w:t>2</w:t>
      </w:r>
    </w:p>
    <w:p>
      <w:r>
        <w:t>2.002028</w:t>
      </w:r>
    </w:p>
    <w:p>
      <w:r>
        <w:t>Đăng ký hợp đồng lao động trực tiếp giao kết</w:t>
      </w:r>
    </w:p>
    <w:p>
      <w:r>
        <w:t>Việc làm</w:t>
      </w:r>
    </w:p>
    <w:p>
      <w:r>
        <w:t>XI. SỞ NỘI VỤ</w:t>
      </w:r>
    </w:p>
    <w:p>
      <w:r>
        <w:t>121</w:t>
      </w:r>
    </w:p>
    <w:p>
      <w:r>
        <w:t>1</w:t>
      </w:r>
    </w:p>
    <w:p>
      <w:r>
        <w:t>2.001481</w:t>
      </w:r>
    </w:p>
    <w:p>
      <w:r>
        <w:t>Thủ tục thành lập hội</w:t>
      </w:r>
    </w:p>
    <w:p>
      <w:r>
        <w:t>Tổ chức phi Chính phủ</w:t>
      </w:r>
    </w:p>
    <w:p>
      <w:r>
        <w:t>122</w:t>
      </w:r>
    </w:p>
    <w:p>
      <w:r>
        <w:t>2</w:t>
      </w:r>
    </w:p>
    <w:p>
      <w:r>
        <w:t>1.003960</w:t>
      </w:r>
    </w:p>
    <w:p>
      <w:r>
        <w:t>Thủ tục phê duyệt điều lệ hội</w:t>
      </w:r>
    </w:p>
    <w:p>
      <w:r>
        <w:t>Tổ chức phi Chính phủ</w:t>
      </w:r>
    </w:p>
    <w:p>
      <w:r>
        <w:t>123</w:t>
      </w:r>
    </w:p>
    <w:p>
      <w:r>
        <w:t>3</w:t>
      </w:r>
    </w:p>
    <w:p>
      <w:r>
        <w:t>1.003920</w:t>
      </w:r>
    </w:p>
    <w:p>
      <w:r>
        <w:t>Thủ tục hợp nhất, sáp nhập, chia, tách, mở rộng phạm vi hoạt động quỹ</w:t>
      </w:r>
    </w:p>
    <w:p>
      <w:r>
        <w:t>Tổ chức phi Chính phủ</w:t>
      </w:r>
    </w:p>
    <w:p>
      <w:r>
        <w:t>124</w:t>
      </w:r>
    </w:p>
    <w:p>
      <w:r>
        <w:t>4</w:t>
      </w:r>
    </w:p>
    <w:p>
      <w:r>
        <w:t>1.003879</w:t>
      </w:r>
    </w:p>
    <w:p>
      <w:r>
        <w:t>Thủ tục đổi tên quỹ</w:t>
      </w:r>
    </w:p>
    <w:p>
      <w:r>
        <w:t>Tổ chức phi Chính phủ</w:t>
      </w:r>
    </w:p>
    <w:p>
      <w:r>
        <w:t>125</w:t>
      </w:r>
    </w:p>
    <w:p>
      <w:r>
        <w:t>5</w:t>
      </w:r>
    </w:p>
    <w:p>
      <w:r>
        <w:t>1.003900</w:t>
      </w:r>
    </w:p>
    <w:p>
      <w:r>
        <w:t>Thủ tục báo cáo tổ chức đại hội nhiệm kỳ, đại hội bất thường của hội</w:t>
      </w:r>
    </w:p>
    <w:p>
      <w:r>
        <w:t>Tổ chức phi Chính phủ</w:t>
      </w:r>
    </w:p>
    <w:p>
      <w:r>
        <w:t>126</w:t>
      </w:r>
    </w:p>
    <w:p>
      <w:r>
        <w:t>6</w:t>
      </w:r>
    </w:p>
    <w:p>
      <w:r>
        <w:t>1.003918</w:t>
      </w:r>
    </w:p>
    <w:p>
      <w:r>
        <w:t>Thủ tục hội tự giải thể</w:t>
      </w:r>
    </w:p>
    <w:p>
      <w:r>
        <w:t>Tổ chức phi Chính phủ</w:t>
      </w:r>
    </w:p>
    <w:p>
      <w:r>
        <w:t>127</w:t>
      </w:r>
    </w:p>
    <w:p>
      <w:r>
        <w:t>7</w:t>
      </w:r>
    </w:p>
    <w:p>
      <w:r>
        <w:t>2.001678</w:t>
      </w:r>
    </w:p>
    <w:p>
      <w:r>
        <w:t>Thủ tục đổi tên hội</w:t>
      </w:r>
    </w:p>
    <w:p>
      <w:r>
        <w:t>Tổ chức phi Chính phủ</w:t>
      </w:r>
    </w:p>
    <w:p>
      <w:r>
        <w:t>128</w:t>
      </w:r>
    </w:p>
    <w:p>
      <w:r>
        <w:t>8</w:t>
      </w:r>
    </w:p>
    <w:p>
      <w:r>
        <w:t>2.001567</w:t>
      </w:r>
    </w:p>
    <w:p>
      <w:r>
        <w:t>Thủ tục công nhận thay đổi, bổ sung thành viên hội đồng quản lý quỹ</w:t>
      </w:r>
    </w:p>
    <w:p>
      <w:r>
        <w:t>Tổ chức phi Chính phủ</w:t>
      </w:r>
    </w:p>
    <w:p>
      <w:r>
        <w:t>129</w:t>
      </w:r>
    </w:p>
    <w:p>
      <w:r>
        <w:t>9</w:t>
      </w:r>
    </w:p>
    <w:p>
      <w:r>
        <w:t>2.001590</w:t>
      </w:r>
    </w:p>
    <w:p>
      <w:r>
        <w:t>Thủ tục công nhận quỹ đủ điều kiện hoạt động và công nhận thành viên hội đồng quản lý quỹ</w:t>
      </w:r>
    </w:p>
    <w:p>
      <w:r>
        <w:t>Tổ chức phi Chính phủ</w:t>
      </w:r>
    </w:p>
    <w:p>
      <w:r>
        <w:t>130</w:t>
      </w:r>
    </w:p>
    <w:p>
      <w:r>
        <w:t>10</w:t>
      </w:r>
    </w:p>
    <w:p>
      <w:r>
        <w:t>1.003503</w:t>
      </w:r>
    </w:p>
    <w:p>
      <w:r>
        <w:t>Thủ tục công nhận ban vận động thành lập hội</w:t>
      </w:r>
    </w:p>
    <w:p>
      <w:r>
        <w:t>Tổ chức phi Chính phủ</w:t>
      </w:r>
    </w:p>
    <w:p>
      <w:r>
        <w:t>131</w:t>
      </w:r>
    </w:p>
    <w:p>
      <w:r>
        <w:t>11</w:t>
      </w:r>
    </w:p>
    <w:p>
      <w:r>
        <w:t>1.003950</w:t>
      </w:r>
    </w:p>
    <w:p>
      <w:r>
        <w:t>Thủ tục cho phép quỹ hoạt động trở lại sau khi tạm đình chỉ hoạt động</w:t>
      </w:r>
    </w:p>
    <w:p>
      <w:r>
        <w:t>Tổ chức phi Chính phủ</w:t>
      </w:r>
    </w:p>
    <w:p>
      <w:r>
        <w:t>132</w:t>
      </w:r>
    </w:p>
    <w:p>
      <w:r>
        <w:t>12</w:t>
      </w:r>
    </w:p>
    <w:p>
      <w:r>
        <w:t>1.003858</w:t>
      </w:r>
    </w:p>
    <w:p>
      <w:r>
        <w:t>Thủ tục cho phép hội đặt văn phòng đại diện</w:t>
      </w:r>
    </w:p>
    <w:p>
      <w:r>
        <w:t>Tổ chức phi Chính phủ</w:t>
      </w:r>
    </w:p>
    <w:p>
      <w:r>
        <w:t>133</w:t>
      </w:r>
    </w:p>
    <w:p>
      <w:r>
        <w:t>13</w:t>
      </w:r>
    </w:p>
    <w:p>
      <w:r>
        <w:t>1.003916</w:t>
      </w:r>
    </w:p>
    <w:p>
      <w:r>
        <w:t>Thủ tục cấp lại giấy phép thành lập và công nhận điều lệ quỹ</w:t>
      </w:r>
    </w:p>
    <w:p>
      <w:r>
        <w:t>Tổ chức phi Chính phủ</w:t>
      </w:r>
    </w:p>
    <w:p>
      <w:r>
        <w:t>134</w:t>
      </w:r>
    </w:p>
    <w:p>
      <w:r>
        <w:t>14</w:t>
      </w:r>
    </w:p>
    <w:p>
      <w:r>
        <w:t>1.003822</w:t>
      </w:r>
    </w:p>
    <w:p>
      <w:r>
        <w:t>Thủ tục cấp giấy phép thành lập và công nhận điều lệ quỹ</w:t>
      </w:r>
    </w:p>
    <w:p>
      <w:r>
        <w:t>Tổ chức phi Chính phủ</w:t>
      </w:r>
    </w:p>
    <w:p>
      <w:r>
        <w:t>135</w:t>
      </w:r>
    </w:p>
    <w:p>
      <w:r>
        <w:t>15</w:t>
      </w:r>
    </w:p>
    <w:p>
      <w:r>
        <w:t>1.009320</w:t>
      </w:r>
    </w:p>
    <w:p>
      <w:r>
        <w:t>Thủ tục thẩm định tổ chức lại đơn vị sự nghiệp công lập thuộc thẩm quyền quyết định của Ủy ban nhân dân cấp tỉnh</w:t>
      </w:r>
    </w:p>
    <w:p>
      <w:r>
        <w:t>Tổ chức Biên chế</w:t>
      </w:r>
    </w:p>
    <w:p>
      <w:r>
        <w:t>136</w:t>
      </w:r>
    </w:p>
    <w:p>
      <w:r>
        <w:t>16</w:t>
      </w:r>
    </w:p>
    <w:p>
      <w:r>
        <w:t>1.009319</w:t>
      </w:r>
    </w:p>
    <w:p>
      <w:r>
        <w:t>Thủ tục thẩm định thành lập đơn vị sự nghiệp công lập thuộc thẩm quyền quyết định của Ủy ban nhân dân cấp tỉnh</w:t>
      </w:r>
    </w:p>
    <w:p>
      <w:r>
        <w:t>Tổ chức Biên chế</w:t>
      </w:r>
    </w:p>
    <w:p>
      <w:r>
        <w:t>137</w:t>
      </w:r>
    </w:p>
    <w:p>
      <w:r>
        <w:t>17</w:t>
      </w:r>
    </w:p>
    <w:p>
      <w:r>
        <w:t>1.009321</w:t>
      </w:r>
    </w:p>
    <w:p>
      <w:r>
        <w:t>Thủ tục thẩm định giải thể đơn vị sự nghiệp công lập thuộc thẩm quyền quyết định của Ủy ban nhân dân cấp tỉnh</w:t>
      </w:r>
    </w:p>
    <w:p>
      <w:r>
        <w:t>Tổ chức Biên chế</w:t>
      </w:r>
    </w:p>
    <w:p>
      <w:r>
        <w:t>138</w:t>
      </w:r>
    </w:p>
    <w:p>
      <w:r>
        <w:t>18</w:t>
      </w:r>
    </w:p>
    <w:p>
      <w:r>
        <w:t>1.009331</w:t>
      </w:r>
    </w:p>
    <w:p>
      <w:r>
        <w:t>Thủ tục hành chính thẩm định thành lập tổ chức hành chính thuộc thẩm quyền quyết định của Ủy ban nhân dân cấp tỉnh</w:t>
      </w:r>
    </w:p>
    <w:p>
      <w:r>
        <w:t>Tổ chức Biên chế</w:t>
      </w:r>
    </w:p>
    <w:p>
      <w:r>
        <w:t>139</w:t>
      </w:r>
    </w:p>
    <w:p>
      <w:r>
        <w:t>19</w:t>
      </w:r>
    </w:p>
    <w:p>
      <w:r>
        <w:t>1.009332</w:t>
      </w:r>
    </w:p>
    <w:p>
      <w:r>
        <w:t>Thủ tục hành chính thẩm định tổ chức lại tổ chức hành chính thuộc thẩm quyền quyết định của Ủy ban nhân dân cấp tỉnh</w:t>
      </w:r>
    </w:p>
    <w:p>
      <w:r>
        <w:t>Tổ chức Biên chế</w:t>
      </w:r>
    </w:p>
    <w:p>
      <w:r>
        <w:t>140</w:t>
      </w:r>
    </w:p>
    <w:p>
      <w:r>
        <w:t>20</w:t>
      </w:r>
    </w:p>
    <w:p>
      <w:r>
        <w:t>1.009333</w:t>
      </w:r>
    </w:p>
    <w:p>
      <w:r>
        <w:t>Thủ tục hành chính thẩm định giải thể tổ chức hành chính thuộc thẩm quyền quyết định của Ủy ban nhân dân cấp tỉnh</w:t>
      </w:r>
    </w:p>
    <w:p>
      <w:r>
        <w:t>Tổ chức Biên chế</w:t>
      </w:r>
    </w:p>
    <w:p>
      <w:r>
        <w:t>141</w:t>
      </w:r>
    </w:p>
    <w:p>
      <w:r>
        <w:t>21</w:t>
      </w:r>
    </w:p>
    <w:p>
      <w:r>
        <w:t>1.009339</w:t>
      </w:r>
    </w:p>
    <w:p>
      <w:r>
        <w:t>Thủ tục hành chính về thẩm định đề án vị trí việc làm thuộc thẩm quyền quyết định của Ủy ban nhân dân cấp tỉnh</w:t>
      </w:r>
    </w:p>
    <w:p>
      <w:r>
        <w:t>Tổ chức Biên chế</w:t>
      </w:r>
    </w:p>
    <w:p>
      <w:r>
        <w:t>142</w:t>
      </w:r>
    </w:p>
    <w:p>
      <w:r>
        <w:t>22</w:t>
      </w:r>
    </w:p>
    <w:p>
      <w:r>
        <w:t>1.009340</w:t>
      </w:r>
    </w:p>
    <w:p>
      <w:r>
        <w:t>Thủ tục hành chính về thẩm định điều chỉnh vị trí việc làm thuộc thẩm quyền quyết định của Ủy ban nhân dân cấp tỉnh</w:t>
      </w:r>
    </w:p>
    <w:p>
      <w:r>
        <w:t>Tổ chức Biên chế</w:t>
      </w:r>
    </w:p>
    <w:p>
      <w:r>
        <w:t>B. THỦ TỤC HÀNH CHÍNH CẤP HUYỆN</w:t>
      </w:r>
    </w:p>
    <w:p>
      <w:r>
        <w:t>1</w:t>
      </w:r>
    </w:p>
    <w:p>
      <w:r>
        <w:t>1</w:t>
      </w:r>
    </w:p>
    <w:p>
      <w:r>
        <w:t>2.001884</w:t>
      </w:r>
    </w:p>
    <w:p>
      <w:r>
        <w:t>Sửa đổi, bổ sung giấy chứng nhận đủ điều kiện hoạt động điểm cung cấp dịch vụ trò chơi điện tử công cộng</w:t>
      </w:r>
    </w:p>
    <w:p>
      <w:r>
        <w:t>Phát thanh, Truyền hình và Thông tin điện tử</w:t>
      </w:r>
    </w:p>
    <w:p>
      <w:r>
        <w:t>2</w:t>
      </w:r>
    </w:p>
    <w:p>
      <w:r>
        <w:t>2</w:t>
      </w:r>
    </w:p>
    <w:p>
      <w:r>
        <w:t>2.001885</w:t>
      </w:r>
    </w:p>
    <w:p>
      <w:r>
        <w:t>Cấp giấy chứng nhận đủ điều kiện hoạt động điểm cung cấp dịch vụ trò chơi điện tử công cộng</w:t>
      </w:r>
    </w:p>
    <w:p>
      <w:r>
        <w:t>Phát thanh, Truyền hình và Thông tin điện tử</w:t>
      </w:r>
    </w:p>
    <w:p>
      <w:r>
        <w:t>3</w:t>
      </w:r>
    </w:p>
    <w:p>
      <w:r>
        <w:t>3</w:t>
      </w:r>
    </w:p>
    <w:p>
      <w:r>
        <w:t>2.001786</w:t>
      </w:r>
    </w:p>
    <w:p>
      <w:r>
        <w:t>Cấp lại giấy chứng nhận đủ điều kiện hoạt động điểm cung cấp dịch vụ trò chơi điện tử công cộng</w:t>
      </w:r>
    </w:p>
    <w:p>
      <w:r>
        <w:t>Phát thanh, Truyền hình và Thông tin điện tử</w:t>
      </w:r>
    </w:p>
    <w:p>
      <w:r>
        <w:t>4</w:t>
      </w:r>
    </w:p>
    <w:p>
      <w:r>
        <w:t>4</w:t>
      </w:r>
    </w:p>
    <w:p>
      <w:r>
        <w:t>2.001880</w:t>
      </w:r>
    </w:p>
    <w:p>
      <w:r>
        <w:t>Gia hạn giấy chứng nhận đủ điều kiện hoạt động điểm cung cấp dịch vụ trò chơi điện tử công cộng</w:t>
      </w:r>
    </w:p>
    <w:p>
      <w:r>
        <w:t>Phát thanh, Truyền hình và Thông tin điện tử</w:t>
      </w:r>
    </w:p>
    <w:p>
      <w:r>
        <w:t>5</w:t>
      </w:r>
    </w:p>
    <w:p>
      <w:r>
        <w:t>5</w:t>
      </w:r>
    </w:p>
    <w:p>
      <w:r>
        <w:t>1.001731</w:t>
      </w:r>
    </w:p>
    <w:p>
      <w:r>
        <w:t>Hỗ trợ chi phí mai táng cho đối tượng bảo trợ xã hội</w:t>
      </w:r>
    </w:p>
    <w:p>
      <w:r>
        <w:t>Bảo trợ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