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2023 điều chỉnh, bổ sung Quy hoạch xây dựng vùng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611/QĐ-UBND</w:t>
      </w:r>
    </w:p>
    <w:p>
      <w:r>
        <w:t>Quảng Ngãi, ngày 04 tháng 7 năm 2023</w:t>
      </w:r>
    </w:p>
    <w:p>
      <w:r>
        <w:t>QUYẾT ĐỊNH</w:t>
      </w:r>
    </w:p>
    <w:p>
      <w:r>
        <w:t>VỀ VIỆC PHÊ DUYỆT ĐIỀU CHỈNH, BỔ SUNG QUY HOẠCH XÂY DỰNG VÙNG HUYỆN TƯ NGHĨA</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sửa đổi, bổ sung một số điều của 37 Luật có liên quan đến quy hoạch ngày 20/11/2018;</w:t>
      </w:r>
    </w:p>
    <w:p>
      <w:r>
        <w:t>Căn cứ Nghị định số 44/2015/NĐ-CP ngày 06/5/2015 của Chính phủ quy định chi tiết một số nội dung về quy hoạch xây dựng;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Quyết định số 599/QĐ-UBND ngày 07/8/2019 của UBND tỉnh về việc phê duyệt Quy hoạch xây dựng vùng huyện Tư Nghĩa;</w:t>
      </w:r>
    </w:p>
    <w:p>
      <w:r>
        <w:t>Theo đề nghị của UBND huyện Tư Nghĩa tại các Tờ trình: Số 44/TTr-UBND ngày 06/3/2023 và số 61/TTr-UBND ngày 16/3/2023; đề xuất của Giám đốc Sở Xây dựng tại Công văn số 1259/SXD-QHKT ngày 28/6/2023.</w:t>
      </w:r>
    </w:p>
    <w:p>
      <w:r>
        <w:t>QUYẾT ĐỊNH:</w:t>
      </w:r>
    </w:p>
    <w:p>
      <w:r>
        <w:t>Điều 1.  Phê duyệt điều chỉnh, bổ sung vào Quy hoạch xây dựng vùng huyện Tư Nghĩa đối với các vị trí, cụ thể như sau:</w:t>
      </w:r>
    </w:p>
    <w:p>
      <w:r>
        <w:t>a) Bổ sung quỹ đất phát triển đô thị (với quy mô khoảng 1.395ha), thuộc một phần của các xã: Nghĩa Trung, Nghĩa Thương, Nghĩa Phương, Nghĩa Hiệp, Nghĩa Mỹ (để làm cơ sở quy hoạch, phát triển đô thị La Hà, Song Vệ).</w:t>
      </w:r>
    </w:p>
    <w:p>
      <w:r>
        <w:t>b) Bổ sung quỹ đất phát triển dân cư, dịch vụ, du lịch (với quy mô khoảng 530ha) tại xã Nghĩa Hòa, xã Nghĩa Hiệp, huyện Tư Nghĩa (nhằm đảm bảo phù hợp với đồ án Quy hoạch chung xây dựng khu vực dọc tuyến đường ven biển Dung Quất - Sa Huỳnh và làm cơ sở triển khai Quy hoạch phân khu I.1 tại khu vực này).</w:t>
      </w:r>
    </w:p>
    <w:p>
      <w:r>
        <w:t>c) Bổ sung các tuyến đường: Tuyến đường dẫn cao tốc kéo dài về phía Đông kết nối với đường Vành đai 2 thành phố Quảng Ngãi; tuyến đường nối từ Cụm công nghiệp La Hà đến đường ven biển Dung Quất - Sa Huỳnh (mặt cắt ngang 21m); tuyến đường Nghĩa Kỳ đi Quảng Phú (mặt cắt ngang 21m).</w:t>
      </w:r>
    </w:p>
    <w:p>
      <w:r>
        <w:t>d) Bổ sung các khu vực phát triển dân cư (tại 05 vị trí): Khu vực phát triển dân cư dọc theo trục đường từ Cụm công nghiệp La Hà đến đường Dung Quất - Sa Huỳnh tại xã Nghĩa Thương, xã Nghĩa Hiệp; khu vực phát triển dân cư dọc theo đường Phan Đình Phùng nối dài tại xã Nghĩa Trung; khu vực phát triển dân cư, tại xã Nghĩa Hòa; khu vực phát triển dân cư dọc theo tuyến đường Nghĩa Kỳ đi Quảng Phú tại xã Nghĩa Kỳ; khu vực phát triển dân cư dọc theo trục đường nối từ trung tâm hành chính huyện Sơn Tịnh đi huyện Tư Nghĩa (cầu Trà Khúc 3) tại xã Nghĩa Thuận. Quy mô, diện tích sẽ được chuẩn xác trong quá trình triển khai thực hiện, đảm bảo phù hợp với Quy hoạch tỉnh, Quy hoạch sử dụng đất cấp huyện, Chương trình, Kế hoạch phát triển nhà ở được duyệt.</w:t>
      </w:r>
    </w:p>
    <w:p>
      <w:r>
        <w:t>e) Bổ sung quỹ đất giáo dục tại xã Nghĩa Trung, với diện tích khoảng 4,78ha.</w:t>
      </w:r>
    </w:p>
    <w:p>
      <w:r>
        <w:t>Điều 2.  Tổ chức thực hiện</w:t>
      </w:r>
    </w:p>
    <w:p>
      <w:r>
        <w:t>1. Sở Xây dựng chịu trách nhiệm thực hiện chức năng quản lý nhà nước về công tác xây dựng cơ bản, thực hiện quy hoạch và kiến trúc đô thị theo thẩm quyền.</w:t>
      </w:r>
    </w:p>
    <w:p>
      <w:r>
        <w:t>2. UBND huyện Tư Nghĩa chịu trách nhiệm:</w:t>
      </w:r>
    </w:p>
    <w:p>
      <w:r>
        <w:t>- Cập nhật các nội dung bổ sung Quy hoạch vùng huyện Tư Nghĩa, tổ chức công bố, công khai để các tổ chức, cá nhân biết, giám sát và thực hiện; cập nhật vào các đồ án Điều chỉnh Quy hoạch chung thị trấn La Hà và vùng phụ cận, huyện Tư Nghĩa; Điều chỉnh Quy hoạch chung thị trấn Sông Vệ và vùng phụ cận, huyện Tư Nghĩa (hiện đang triển khai) trình cấp thẩm quyền thẩm định, phê duyệt theo quy định.</w:t>
      </w:r>
    </w:p>
    <w:p>
      <w:r>
        <w:t>- Quá trình lập đề xuất đầu tư, triển khai các dự án khu dân cư phải thực hiện theo đúng Quy hoạch sử dụng đất huyện Tư Nghĩa và Chương trình, Kế hoạch phát triển nhà ở tỉnh Quảng Ngãi đã được phê duyệt.</w:t>
      </w:r>
    </w:p>
    <w:p>
      <w:r>
        <w:t>- Quá trình triển khai cần nghiên cứu, tiếp thu đầy đủ ý kiến của các sở, ngành liên quan và cộng đồng dân cư của khu vực để có giải pháp tổ chức thực hiện hợp lý, đúng quy định.</w:t>
      </w:r>
    </w:p>
    <w:p>
      <w:r>
        <w:t>Điều 3.  Quyết định này có hiệu lực thi hành kể từ ngày ký. Các nội dung khác tại Quyết định số 599/QĐ-UBND ngày 07/8/2019 của UBND tỉnh không điều chỉnh tại Quyết định này vẫn giữ nguyên hiệu lực thi hành.</w:t>
      </w:r>
    </w:p>
    <w:p>
      <w:r>
        <w:t>Điều 4.  Chánh Văn phòng UBND tỉnh; Giám đốc các Sở: Xây dựng, Giao thông vận tải, Kế hoạch và Đầu tư, Tài chính, Tài nguyên và Môi trường, Nông nghiệp và Phát triển nông thôn, Công Thương; Chủ tịch UBND huyện Tư Nghĩa; Chủ tịch UBND các thị trấn: La Hà, Sông Vệ; Chủ tịch UBND các xã: Nghĩa Trung, Nghĩa Thương, Nghĩa Phương, Nghĩa Hiệp, Nghĩa Mỹ và Nghĩa Hòa và Thủ trưởng các cơ quan, đơn vị có liên quan chịu , trách nhiệm thi hành Quyết định này./.</w:t>
      </w:r>
    </w:p>
    <w:p>
      <w:r>
        <w:t>Nơi nhận:</w:t>
      </w:r>
    </w:p>
    <w:p>
      <w:r>
        <w:t>- Như Điều 4;</w:t>
      </w:r>
    </w:p>
    <w:p>
      <w:r>
        <w:t>- TT Tỉnh ủy;</w:t>
      </w:r>
    </w:p>
    <w:p>
      <w:r>
        <w:t>- TT HĐND tỉnh;</w:t>
      </w:r>
    </w:p>
    <w:p>
      <w:r>
        <w:t>- CT, PCT UBND tỉnh;</w:t>
      </w:r>
    </w:p>
    <w:p>
      <w:r>
        <w:t>- VPUB: PCVP, KT-TH, CB-TH;</w:t>
      </w:r>
    </w:p>
    <w:p>
      <w:r>
        <w:t>- Lưu: VT, KTN (Vũ 612).</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