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2024 phê duyệt Quy trình nội bộ trong giải quyết thủ tục hành chính theo cơ chế một cửa, một cửa liên thông lĩnh vực chính quyền địa phương, quản lý nhà nước về thi đua, khen thưởng thuộc thẩm quyền giải quyết của Sở Nội vụ,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611/QĐ-UBND</w:t>
      </w:r>
    </w:p>
    <w:p>
      <w:r>
        <w:t>Lạng Sơn, ngày 31 tháng 3 năm 2024</w:t>
      </w:r>
    </w:p>
    <w:p>
      <w:r>
        <w:t>QUYẾT ĐỊNH</w:t>
      </w:r>
    </w:p>
    <w:p>
      <w:r>
        <w:t>PHÊ DUYỆT QUY TRÌNH NỘI BỘ TRONG GIẢI QUYẾT THỦ TỤC HÀNH CHÍNH THEO CƠ CHẾ MỘT CỬA, MỘT CỬA LIÊN THÔNG LĨNH VỰC CHÍNH QUYỀN ĐỊA PHƯƠNG, QUẢN LÝ NHÀ NƯỚC VỀ THI ĐUA, KHEN THƯỞNG THUỘC THẨM QUYỀN GIẢI QUYẾT CỦA SỞ NỘI VỤ,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411/QĐ-UBND ngày 04/3/2024 của Chủ tịch UBND tỉnh công bố Danh mục thủ tục hành chính được sửa đổi, bổ sung, thay thế trong lĩnh vực Chính quyền địa phương, Viên chức, Quản lý nhà nước về thi đua, khen thưởng thuộc thẩm quyền giải quyết của Sở Nội vụ, UBND cấp huyện, UBND cấp xã tỉnh Lạng Sơn;</w:t>
      </w:r>
    </w:p>
    <w:p>
      <w:r>
        <w:t>Theo đề nghị của Giám đốc Sở Nội vụ tại Tờ trình số 176/TTr-SNV ngày 18/3/2024.</w:t>
      </w:r>
    </w:p>
    <w:p>
      <w:r>
        <w:t>QUYẾT ĐỊNH:</w:t>
      </w:r>
    </w:p>
    <w:p>
      <w:r>
        <w:t>Điều 1.    Phê duyệt quy trình nội bộ trong giải quyết thủ tục hành chính theo cơ chế một cửa, một cửa liên thông lĩnh vực Chính quyền địa phương, Quản lý nhà nước về thi đua, khen thưởng thuộc thẩm quyền giải quyết của Sở Nội vụ, UBND cấp huyện, UBND cấp xã tỉnh Lạng Sơn  (có Quy trình nội bộ chi tiết kèm theo).</w:t>
      </w:r>
    </w:p>
    <w:p>
      <w:r>
        <w:t>Điều 2.  Giao Văn phòng UBND tỉnh chủ trì, phối hợp với Sở Nội vụ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Quy trình nội bộ của các thủ tục hành chính sau hết hiệu lực thi hành kể từ ngày Quyết định này có hiệu lực:</w:t>
      </w:r>
    </w:p>
    <w:p>
      <w:r>
        <w:t>1. Số thứ tự 01 Phần I Phụ lục II ban hành kèm theo Quyết định số 672/QĐ-UBND ngày 21/4/2020 của Chủ tịch UBND tỉnh về việc công bố Danh mục thủ tục hành chính mới ban hành, sửa đổi, bổ sung trong lĩnh vực chính quyền địa phương, lĩnh vực công chức, viên chức, lĩnh vực văn thư - lưu trữ và phê duyệt quy trình nội bộ giải quyết thủ tục hành chính theo cơ chế một cửa liên thông trong lĩnh vực chính quyền địa phương thuộc phạm vi chức năng quản lý nhà nước của Sở Nội vụ.</w:t>
      </w:r>
    </w:p>
    <w:p>
      <w:r>
        <w:t>2. Số thứ tự từ 19 đến 26 Mục B Phần I Phụ lục I ban hành kèm theo Quyết định số 2356/QĐ-UBND ngày 13/11/2020 của Chủ tịch UBND tỉnh về việc phê duyệt thay thế quy trình nội bộ trong giải quyết thủ tục hành chính theo cơ chế một cửa, một cửa liên thông thuộc thẩm quyền giải quyết của Sở Nội vụ, UBND cấp huyện, UBND cấp xã tỉnh Lạng Sơn.</w:t>
      </w:r>
    </w:p>
    <w:p>
      <w:r>
        <w:t>3. Số thứ tự 05 Mục C Phần I Phụ lục I ban hành kèm theo Quyết định số 1146/QĐ-UBND ngày 06/7/2022 của Chủ tịch UBND tỉnh về việc phê duyệt thay thế quy trình nội bộ trong giải quyết thủ tục hành chính theo cơ chế một cửa, một cửa liên thông lĩnh vực Tổ chức phi chính phủ, Tổ chức hành chính, đơn vị sự nghiệp công lập, Tín ngưỡng, tôn giáo, Thi đua - Khen thưởng thuộc thẩm quyền giải quyết của Sở Nội vụ, UBND cấp huyện, UBND cấp xã tỉnh Lạng Sơn.</w:t>
      </w:r>
    </w:p>
    <w:p>
      <w:r>
        <w:t>4. Số thứ tự từ 01 đến 04 Mục C Phần I Phụ lục I; số thứ tự từ 05 đến 13 Mục III Phần I tại Phụ lục II ban hành kèm theo Quyết định số 1292/QĐ-UBND ngày 16/8/2023 của Chủ tịch UBND tỉnh phê duyệt thay thế một số quy trình nội bộ trong giải quyết thủ tục hành chính theo cơ chế một cửa, một cửa liên thông thuộc thẩm quyền giải quyết của Sở Nội vụ, UBND cấp huyện, UBND cấp xã tỉnh Lạng Sơn.</w:t>
      </w:r>
    </w:p>
    <w:p>
      <w:r>
        <w:t>Điều 4.  Chánh Văn phòng UBND tỉnh, Giám đốc Sở Nội vụ,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Sở Nội vụ;</w:t>
      </w:r>
    </w:p>
    <w:p>
      <w:r>
        <w:t>- UBND các huyện, thành phố;</w:t>
      </w:r>
    </w:p>
    <w:p>
      <w:r>
        <w:t>- UBND các xã, phường, thị trấn;</w:t>
      </w:r>
    </w:p>
    <w:p>
      <w:r>
        <w:t>- C, PCVP UBND tỉnh; Cổng TTĐT tỉnh;</w:t>
      </w:r>
    </w:p>
    <w:p>
      <w:r>
        <w:t>- Các phòng CM, đơn vị;</w:t>
      </w:r>
    </w:p>
    <w:p>
      <w:r>
        <w:t>- Lưu: VT, TTPVHCC (LgH).</w:t>
      </w:r>
    </w:p>
    <w:p>
      <w:r>
        <w:t>KT. CHỦ TỊCH</w:t>
      </w:r>
    </w:p>
    <w:p>
      <w:r>
        <w:t>PHÓ CHỦ TỊCH</w:t>
      </w:r>
    </w:p>
    <w:p>
      <w:r>
        <w:t>Dương Xuân Huyên</w:t>
      </w:r>
    </w:p>
    <w:p>
      <w:r>
        <w:t>PHỤ LỤC I</w:t>
      </w:r>
    </w:p>
    <w:p>
      <w:r>
        <w:t>DANH MỤC VÀ QUY TRÌNH NỘI BỘ TRONG GIẢI QUYẾT THỦ TỤC HÀNH CHÍNH THEO CƠ CHẾ MỘT CỬA LĨNH VỰC QUẢN LÝ NHÀ NƯỚC VỀ THI ĐUA, KHEN THƯỞNG THUỘC THẨM QUYỀN GIẢI QUYẾT CỦA UBND CẤP HUYỆN, UBND CẤP XÃ TỈNH LẠNG SƠN</w:t>
      </w:r>
    </w:p>
    <w:p>
      <w:r>
        <w:t>(Kèm theo Quyết định số 611/QĐ-UBND ngày 31/3/2024 của Chủ tịch UBND tỉnh Lạng Sơn)</w:t>
      </w:r>
    </w:p>
    <w:p>
      <w:r>
        <w:t>Phần I</w:t>
      </w:r>
    </w:p>
    <w:p>
      <w:r>
        <w:t>DANH MỤC THỦ TỤC HÀNH CHÍNH ĐƯỢC XÂY DỰNG QUY TRÌNH NỘI BỘ THỰC HIỆN THEO CƠ CHẾ MỘT CỬA (11 TTHC)</w:t>
      </w:r>
    </w:p>
    <w:p>
      <w:r>
        <w:t>I. DANH MỤC THỦ TỤC HÀNH CHÍNH CẤP HUYỆN (06 TTHC)</w:t>
      </w:r>
    </w:p>
    <w:p>
      <w:r>
        <w:t>Số   TT</w:t>
      </w:r>
    </w:p>
    <w:p>
      <w:r>
        <w:t>Tên thủ tục hành chính</w:t>
      </w:r>
    </w:p>
    <w:p>
      <w:r>
        <w:t>Ghi chú</w:t>
      </w:r>
    </w:p>
    <w:p>
      <w:r>
        <w:t>1</w:t>
      </w:r>
    </w:p>
    <w:p>
      <w:r>
        <w:t>Thủ tục tặng Giấy khen của Chủ tịch UBND huyện cho cá nhân, tập thể theo công trạng</w:t>
      </w:r>
    </w:p>
    <w:p>
      <w:r>
        <w:t>2</w:t>
      </w:r>
    </w:p>
    <w:p>
      <w:r>
        <w:t>Thủ tục tặng danh hiệu Tập thể lao động tiên tiến</w:t>
      </w:r>
    </w:p>
    <w:p>
      <w:r>
        <w:t>3</w:t>
      </w:r>
    </w:p>
    <w:p>
      <w:r>
        <w:t>Thủ tục tặng danh hiệu Chiến sĩ thi đua cơ sở</w:t>
      </w:r>
    </w:p>
    <w:p>
      <w:r>
        <w:t>4</w:t>
      </w:r>
    </w:p>
    <w:p>
      <w:r>
        <w:t>Thủ tục tặng danh hiệu Lao động tiên tiến</w:t>
      </w:r>
    </w:p>
    <w:p>
      <w:r>
        <w:t>5</w:t>
      </w:r>
    </w:p>
    <w:p>
      <w:r>
        <w:t>Thủ tục tặng Giấy khen của Chủ tịch UBND cấp huyện về thành tích thi đua theo chuyên đề</w:t>
      </w:r>
    </w:p>
    <w:p>
      <w:r>
        <w:t>6</w:t>
      </w:r>
    </w:p>
    <w:p>
      <w:r>
        <w:t>Thủ tục tặng Giấy khen của Chủ tịch UBND cấp huyện cho gia đình</w:t>
      </w:r>
    </w:p>
    <w:p>
      <w:r>
        <w:t>II. DANH MỤC THỦ TỤC HÀNH CHÍNH CẤP XÃ (05 TTHC)</w:t>
      </w:r>
    </w:p>
    <w:p>
      <w:r>
        <w:t>Số   TT</w:t>
      </w:r>
    </w:p>
    <w:p>
      <w:r>
        <w:t>Tên thủ tục hành chính</w:t>
      </w:r>
    </w:p>
    <w:p>
      <w:r>
        <w:t>Ghi chú</w:t>
      </w:r>
    </w:p>
    <w:p>
      <w:r>
        <w:t>1</w:t>
      </w:r>
    </w:p>
    <w:p>
      <w:r>
        <w:t>Thủ tục tặng Giấy khen của Chủ tịch UBND cấp xã cho cá nhân, tập thể theo công trạng</w:t>
      </w:r>
    </w:p>
    <w:p>
      <w:r>
        <w:t>2</w:t>
      </w:r>
    </w:p>
    <w:p>
      <w:r>
        <w:t>Thủ tục tặng Giấy khen của Chủ tịch UBND cấp xã về thành tích thi đua theo chuyên đề</w:t>
      </w:r>
    </w:p>
    <w:p>
      <w:r>
        <w:t>3</w:t>
      </w:r>
    </w:p>
    <w:p>
      <w:r>
        <w:t>Thủ tục tặng Giấy khen của Chủ tịch UBND cấp xã về thành tích đột xuất</w:t>
      </w:r>
    </w:p>
    <w:p>
      <w:r>
        <w:t>4</w:t>
      </w:r>
    </w:p>
    <w:p>
      <w:r>
        <w:t>Thủ tục tặng Giấy khen của Chủ tịch UBND cấp xã cho gia đình</w:t>
      </w:r>
    </w:p>
    <w:p>
      <w:r>
        <w:t>5</w:t>
      </w:r>
    </w:p>
    <w:p>
      <w:r>
        <w:t>Thủ tục tặng danh hiệu Lao động tiên tiến</w:t>
      </w:r>
    </w:p>
    <w:p>
      <w:r>
        <w:t>Phần II</w:t>
      </w:r>
    </w:p>
    <w:p>
      <w:r>
        <w:t>QUY TRÌNH NỘI BỘ TRONG GIẢI QUYẾT THỦ TỤC HÀNH CHÍNH THEO CƠ CHẾ MỘT CỬA</w:t>
      </w:r>
    </w:p>
    <w:p>
      <w:r>
        <w:t>Cụm từ viết tắt:</w:t>
      </w:r>
    </w:p>
    <w:p>
      <w:r>
        <w:t>- Công chức Một cửa: CCMC;</w:t>
      </w:r>
    </w:p>
    <w:p>
      <w:r>
        <w:t>- Thủ tục hành chính: TTHC;</w:t>
      </w:r>
    </w:p>
    <w:p>
      <w:r>
        <w:t>- Uỷ ban nhân dân: UBND.</w:t>
      </w:r>
    </w:p>
    <w:p>
      <w:r>
        <w:t>I. THỦ TỤC HÀNH CHÍNH CẤP HUYỆN (06 TTHC)</w:t>
      </w:r>
    </w:p>
    <w:p>
      <w:r>
        <w:t>1. Nhóm 06 TTHC, gồm:</w:t>
      </w:r>
    </w:p>
    <w:p>
      <w:r>
        <w:t>- Thủ tục tặng Giấy khen của Chủ tịch UBND huyện cho cá nhân, tập thể theo công trạng;</w:t>
      </w:r>
    </w:p>
    <w:p>
      <w:r>
        <w:t>- Thủ tục tặng danh hiệu Tập thể lao động tiên tiến;</w:t>
      </w:r>
    </w:p>
    <w:p>
      <w:r>
        <w:t>- Thủ tục tặng danh hiệu Chiến sĩ thi đua cơ sở;</w:t>
      </w:r>
    </w:p>
    <w:p>
      <w:r>
        <w:t>- Thủ tục tặng danh hiệu Lao động tiên tiến;</w:t>
      </w:r>
    </w:p>
    <w:p>
      <w:r>
        <w:t>- Thủ tục tặng Giấy khen của Chủ tịch UBND cấp huyện về thành tích thi đua theo chuyên đề;</w:t>
      </w:r>
    </w:p>
    <w:p>
      <w:r>
        <w:t>- Thủ tục tặng Giấy khen của Chủ tịch UBND cấp huyện cho gia đình.</w:t>
      </w:r>
    </w:p>
    <w:p>
      <w:r>
        <w:t>Tổng thời gian thực hiện 01 TTHC: 20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Nội vụ.</w:t>
      </w:r>
    </w:p>
    <w:p>
      <w:r>
        <w:t>CCMC cấp huyện</w:t>
      </w:r>
    </w:p>
    <w:p>
      <w:r>
        <w:t>0,5 ngày</w:t>
      </w:r>
    </w:p>
    <w:p>
      <w:r>
        <w:t>B2</w:t>
      </w:r>
    </w:p>
    <w:p>
      <w:r>
        <w:t>Phân công xử lý hồ sơ</w:t>
      </w:r>
    </w:p>
    <w:p>
      <w:r>
        <w:t>Lãnh đạo</w:t>
      </w:r>
    </w:p>
    <w:p>
      <w:r>
        <w:t>Phòng Nội vụ</w:t>
      </w:r>
    </w:p>
    <w:p>
      <w:r>
        <w:t>0,5 ngày</w:t>
      </w:r>
    </w:p>
    <w:p>
      <w:r>
        <w:t>B3</w:t>
      </w:r>
    </w:p>
    <w:p>
      <w:r>
        <w:t>Thẩm định hồ sơ:</w:t>
      </w:r>
    </w:p>
    <w:p>
      <w:r>
        <w:t>- Tham mưu xin ý kiến các cơ quan liên quan, báo cáo Hội đồng thi đua khen thưởng cùng cấp;</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làm việc;</w:t>
      </w:r>
    </w:p>
    <w:p>
      <w:r>
        <w:t>- Trường hợp, hồ sơ đáp ứng yêu cầu: xây dựng dự thảo   văn   b ả n   (kết    q uả    g iải   q u  y ết).</w:t>
      </w:r>
    </w:p>
    <w:p>
      <w:r>
        <w:t>Công chức</w:t>
      </w:r>
    </w:p>
    <w:p>
      <w:r>
        <w:t>Phòng Nội vụ</w:t>
      </w:r>
    </w:p>
    <w:p>
      <w:r>
        <w:t>14 ngày</w:t>
      </w:r>
    </w:p>
    <w:p>
      <w:r>
        <w:t>B4</w:t>
      </w:r>
    </w:p>
    <w:p>
      <w:r>
        <w:t>X e m   xét   v ă n   bản   xử   lý của   công   ch ứ c    c h u  y ển   Lãnh đạo   phòng,   trình    L ãnh   đạo   UB N D   h u  y ệ n .</w:t>
      </w:r>
    </w:p>
    <w:p>
      <w:r>
        <w:t>Lãnh   đạo Phòng   N ộ i   vụ</w:t>
      </w:r>
    </w:p>
    <w:p>
      <w:r>
        <w:t>01   ng à y</w:t>
      </w:r>
    </w:p>
    <w:p>
      <w:r>
        <w:t>B5</w:t>
      </w:r>
    </w:p>
    <w:p>
      <w:r>
        <w:t>D u  y ệt   hồ    s ơ/ký    v ăn   b ả n   xử   lý</w:t>
      </w:r>
    </w:p>
    <w:p>
      <w:r>
        <w:t>-   Nếu   đồng   ý:   ký    d  u  y ệt   vào   văn   b ả n   liên    q uan;</w:t>
      </w:r>
    </w:p>
    <w:p>
      <w:r>
        <w:t>-   Nếu   không    đ ồng   ý:   ch u  y ển   lại   lãnh   đạo    P hòng   xử lý.</w:t>
      </w:r>
    </w:p>
    <w:p>
      <w:r>
        <w:t>Chủ   tịch UBND   cấp huyện</w:t>
      </w:r>
    </w:p>
    <w:p>
      <w:r>
        <w:t>03   ng à y</w:t>
      </w:r>
    </w:p>
    <w:p>
      <w:r>
        <w:t>B6</w:t>
      </w:r>
    </w:p>
    <w:p>
      <w:r>
        <w:t>Đóng   dấu,   ch u  y ển   văn   bản   xử   l ý .</w:t>
      </w:r>
    </w:p>
    <w:p>
      <w:r>
        <w:t>Bộ   phận   v ă n thư</w:t>
      </w:r>
    </w:p>
    <w:p>
      <w:r>
        <w:t>01   ng à y</w:t>
      </w:r>
    </w:p>
    <w:p>
      <w:r>
        <w:t>B7</w:t>
      </w:r>
    </w:p>
    <w:p>
      <w:r>
        <w:t>Trả   kết   quả   giải   q u  y  ế  t ;   thống   kê,    t heo   dõ i .</w:t>
      </w:r>
    </w:p>
    <w:p>
      <w:r>
        <w:t>CCMC   c ấ p h u  y ện/Ph ò ng ch u  y ên    m  ô n</w:t>
      </w:r>
    </w:p>
    <w:p>
      <w:r>
        <w:t>Không   tí n h thời   gian</w:t>
      </w:r>
    </w:p>
    <w:p>
      <w:r>
        <w:t>Tổng   thời   gian    t hực    h iện</w:t>
      </w:r>
    </w:p>
    <w:p>
      <w:r>
        <w:t>20   ngày</w:t>
      </w:r>
    </w:p>
    <w:p>
      <w:r>
        <w:t>II. THỦ TỤC HÀNH CHÍNH CẤP XÃ (05 TTHC)</w:t>
      </w:r>
    </w:p>
    <w:p>
      <w:r>
        <w:t>1. Nhóm 04 TTHC, gồm:</w:t>
      </w:r>
    </w:p>
    <w:p>
      <w:r>
        <w:t>- Thủ tục tặng Giấy khen của Chủ tịch UBND cấp xã cho cá nhân, tập thể theo công trạng;</w:t>
      </w:r>
    </w:p>
    <w:p>
      <w:r>
        <w:t>- Thủ tục tặng Giấy khen của Chủ tịch UBND cấp xã về thành tích thi đua theo chuyên đề;</w:t>
      </w:r>
    </w:p>
    <w:p>
      <w:r>
        <w:t>- Thủ tục tặng Giấy khen của Chủ tịch UBND cấp xã về thành tích đột xuất;</w:t>
      </w:r>
    </w:p>
    <w:p>
      <w:r>
        <w:t>- Thủ tục tặng Giấy khen của Chủ tịch UBND cấp xã cho gia đình. Tổng thời gian thực hiện 01 TTHC: 20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vào sổ;</w:t>
      </w:r>
    </w:p>
    <w:p>
      <w:r>
        <w:t>-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Tham mưu xin ý kiến Hội đồng thi đua khen thưởng cùng cấp, tổng hợp trình Chủ tịch UBND cấp xã quyết định khen thưởng;</w:t>
      </w:r>
    </w:p>
    <w:p>
      <w:r>
        <w:t>- Trường hợp không được khen thưởng (không đúng đối tượng, không đủ tiêu chuẩn, không đủ hồ sơ hoặc vi phạm pháp luật): UBND xã thông báo đến các đơn vị trình khen biết;</w:t>
      </w:r>
    </w:p>
    <w:p>
      <w:r>
        <w:t>- Trường hợp hồ sơ cần giải trình và bổ sung thêm: thông báo cho cá nhân/ tổ chức trong thời hạn không quá 02 ngày kể từ ngày làm việc;</w:t>
      </w:r>
    </w:p>
    <w:p>
      <w:r>
        <w:t>- Trường hợp hồ sơ đáp ứng yêu cầu: xây dựng dự thảo văn bản (kết quả giải quyết).</w:t>
      </w:r>
    </w:p>
    <w:p>
      <w:r>
        <w:t>Công chức chuyên môn cấp xã</w:t>
      </w:r>
    </w:p>
    <w:p>
      <w:r>
        <w:t>15 ngày</w:t>
      </w:r>
    </w:p>
    <w:p>
      <w:r>
        <w:t>B4</w:t>
      </w:r>
    </w:p>
    <w:p>
      <w:r>
        <w:t>Xem xét, ký duyệt vào văn bản liên quan.</w:t>
      </w:r>
    </w:p>
    <w:p>
      <w:r>
        <w:t>Chủ tịch UBND cấp xã</w:t>
      </w:r>
    </w:p>
    <w:p>
      <w:r>
        <w:t>03 ngày</w:t>
      </w:r>
    </w:p>
    <w:p>
      <w:r>
        <w:t>B5</w:t>
      </w:r>
    </w:p>
    <w:p>
      <w:r>
        <w:t>Đóng dấu, chuyển văn bản xử lý cho BPMC.</w:t>
      </w:r>
    </w:p>
    <w:p>
      <w:r>
        <w:t>Bộ phận văn thư</w:t>
      </w:r>
    </w:p>
    <w:p>
      <w:r>
        <w:t>01 ngày</w:t>
      </w:r>
    </w:p>
    <w:p>
      <w:r>
        <w:t>B6</w:t>
      </w:r>
    </w:p>
    <w:p>
      <w:r>
        <w:t>Trả kết quả giải quyết; thống kê, theo dõi.</w:t>
      </w:r>
    </w:p>
    <w:p>
      <w:r>
        <w:t>CCMC cấp xã</w:t>
      </w:r>
    </w:p>
    <w:p>
      <w:r>
        <w:t>Không tính thời gian</w:t>
      </w:r>
    </w:p>
    <w:p>
      <w:r>
        <w:t>Tổng thời gian thực hiện</w:t>
      </w:r>
    </w:p>
    <w:p>
      <w:r>
        <w:t>20 ngày</w:t>
      </w:r>
    </w:p>
    <w:p>
      <w:r>
        <w:t>2. Thủ tục tặng danh hiệu Lao động tiên tiến</w:t>
      </w:r>
    </w:p>
    <w:p>
      <w:r>
        <w:t>Tổng thời gian thực hiện TTHC: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vào sổ;</w:t>
      </w:r>
    </w:p>
    <w:p>
      <w:r>
        <w:t>-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Tham mưu xin ý kiến Hội đồng thi đua khen thưởng cùng cấp, tổng hợp trình Chủ tịch UBND cấp xã quyết định khen thưởng;</w:t>
      </w:r>
    </w:p>
    <w:p>
      <w:r>
        <w:t>- Trường hợp không được khen thưởng (không đúng đối tượng, không đủ tiêu chuẩn, không đủ hồ sơ hoặc vi phạm pháp luật): UBND xã thông báo đến các đơn vị trình khen biết;</w:t>
      </w:r>
    </w:p>
    <w:p>
      <w:r>
        <w:t>- Trường hợp hồ sơ cần giải trình và bổ sung thêm: thông báo cho cá nhân/ tổ chức trong thời hạn không quá 02 ngày kể từ ngày làm việc;</w:t>
      </w:r>
    </w:p>
    <w:p>
      <w:r>
        <w:t>- Trường hợp hồ sơ đáp ứng yêu cầu: xây dựng dự thảo văn bản (kết quả giải quyết).</w:t>
      </w:r>
    </w:p>
    <w:p>
      <w:r>
        <w:t>Công chức chuyên môn xã</w:t>
      </w:r>
    </w:p>
    <w:p>
      <w:r>
        <w:t>05 ngày</w:t>
      </w:r>
    </w:p>
    <w:p>
      <w:r>
        <w:t>B4</w:t>
      </w:r>
    </w:p>
    <w:p>
      <w:r>
        <w:t>Xem xét, ký duyệt vào văn bản liên quan.</w:t>
      </w:r>
    </w:p>
    <w:p>
      <w:r>
        <w:t>Chủ tịch UBND cấp xã</w:t>
      </w:r>
    </w:p>
    <w:p>
      <w:r>
        <w:t>03 ngày</w:t>
      </w:r>
    </w:p>
    <w:p>
      <w:r>
        <w:t>B5</w:t>
      </w:r>
    </w:p>
    <w:p>
      <w:r>
        <w:t>Đóng dấu, chuyển văn bản xử lý cho BPMC.</w:t>
      </w:r>
    </w:p>
    <w:p>
      <w:r>
        <w:t>Bộ phận văn thư</w:t>
      </w:r>
    </w:p>
    <w:p>
      <w:r>
        <w:t>01 ngày</w:t>
      </w:r>
    </w:p>
    <w:p>
      <w:r>
        <w:t>B6</w:t>
      </w:r>
    </w:p>
    <w:p>
      <w:r>
        <w:t>Trả kết quả giải quyết; thống kê, theo dõi.</w:t>
      </w:r>
    </w:p>
    <w:p>
      <w:r>
        <w:t>CCMC cấp xã</w:t>
      </w:r>
    </w:p>
    <w:p>
      <w:r>
        <w:t>Không tính thời gian</w:t>
      </w:r>
    </w:p>
    <w:p>
      <w:r>
        <w:t>Tổng thời gian thực hiện</w:t>
      </w:r>
    </w:p>
    <w:p>
      <w:r>
        <w:t>10 ngày</w:t>
      </w:r>
    </w:p>
    <w:p>
      <w:r>
        <w:t>PHỤ LỤC II</w:t>
      </w:r>
    </w:p>
    <w:p>
      <w:r>
        <w:t>DANH MỤC VÀ QUY TRÌNH NỘI BỘ TRONG GIẢI QUYẾT THỦ TỤC HÀNH CHÍNH THEO CƠ CHẾ MỘT CỬA LIÊN THÔNG LĨNH VỰC CHÍNH QUYỀN ĐỊA PHƯƠNG, QUẢN LÝ NHÀ NƯỚC VỀ THI ĐUA, KHEN THƯỞNG THUỘC THẨM QUYỀN GIẢI QUYẾT CỦA SỞ NỘI VỤ TỈNH LẠNG SƠN</w:t>
      </w:r>
    </w:p>
    <w:p>
      <w:r>
        <w:t>(Kèm theo Quyết định số 611/QĐ-UBND ngày 31/3/2024 của Chủ tịch UBND tỉnh Lạng Sơn)</w:t>
      </w:r>
    </w:p>
    <w:p>
      <w:r>
        <w:t>Phần I</w:t>
      </w:r>
    </w:p>
    <w:p>
      <w:r>
        <w:t>DANH MỤC THỦ TỤC HÀNH CHÍNH ĐƯỢC XÂY DỰNG QUY TRÌNH NỘI BỘ THỰC HIỆN THEO CƠ CHẾ MỘT CỬA LIÊN THÔNG (09 TTHC)</w:t>
      </w:r>
    </w:p>
    <w:p>
      <w:r>
        <w:t>Số   TT</w:t>
      </w:r>
    </w:p>
    <w:p>
      <w:r>
        <w:t>Tên thủ tục hành chính</w:t>
      </w:r>
    </w:p>
    <w:p>
      <w:r>
        <w:t>Cơ quan thực hiện</w:t>
      </w:r>
    </w:p>
    <w:p>
      <w:r>
        <w:t>I</w:t>
      </w:r>
    </w:p>
    <w:p>
      <w:r>
        <w:t>LĨNH VỰC CHÍNH QUYỀN ĐỊA PHƯƠNG (01 TTHC)</w:t>
      </w:r>
    </w:p>
    <w:p>
      <w:r>
        <w:t>1</w:t>
      </w:r>
    </w:p>
    <w:p>
      <w:r>
        <w:t>Thủ tục phân loại đơn vị hành chính cấp xã</w:t>
      </w:r>
    </w:p>
    <w:p>
      <w:r>
        <w:t>- Sở Nội vụ;</w:t>
      </w:r>
    </w:p>
    <w:p>
      <w:r>
        <w:t>- Chủ tịch UBND tỉnh.</w:t>
      </w:r>
    </w:p>
    <w:p>
      <w:r>
        <w:t>II</w:t>
      </w:r>
    </w:p>
    <w:p>
      <w:r>
        <w:t>LĨNH VỰC QUẢN LÝ NHÀ NƯỚC VỀ THI ĐUA, KHEN THƯỞNG (08 TTHC)</w:t>
      </w:r>
    </w:p>
    <w:p>
      <w:r>
        <w:t>2</w:t>
      </w:r>
    </w:p>
    <w:p>
      <w:r>
        <w:t>Thủ tục tặng thưởng Bằng khen của bộ, ban, ngành, tỉnh</w:t>
      </w:r>
    </w:p>
    <w:p>
      <w:r>
        <w:t>- Sở Nội vụ;</w:t>
      </w:r>
    </w:p>
    <w:p>
      <w:r>
        <w:t>- Chủ tịch UBND tỉnh.</w:t>
      </w:r>
    </w:p>
    <w:p>
      <w:r>
        <w:t>3</w:t>
      </w:r>
    </w:p>
    <w:p>
      <w:r>
        <w:t>Thủ tục tặng Cờ thi đua bộ, ban, ngành, tỉnh</w:t>
      </w:r>
    </w:p>
    <w:p>
      <w:r>
        <w:t>4</w:t>
      </w:r>
    </w:p>
    <w:p>
      <w:r>
        <w:t>Thủ tục tặng danh hiệu Chiến sỹ thi đua bộ, ban, ngành, tỉnh</w:t>
      </w:r>
    </w:p>
    <w:p>
      <w:r>
        <w:t>5</w:t>
      </w:r>
    </w:p>
    <w:p>
      <w:r>
        <w:t>Thủ tục Tặng danh hiệu Tập thể lao động xuất sắc</w:t>
      </w:r>
    </w:p>
    <w:p>
      <w:r>
        <w:t>6</w:t>
      </w:r>
    </w:p>
    <w:p>
      <w:r>
        <w:t>Thủ tục tặng thưởng Bằng khen của bộ, ban, ngành, tỉnh theo chuyên đề</w:t>
      </w:r>
    </w:p>
    <w:p>
      <w:r>
        <w:t>7</w:t>
      </w:r>
    </w:p>
    <w:p>
      <w:r>
        <w:t>Thủ tục tặng Cờ thi đua của bộ, ban, ngành tỉnh theo chuyên đề</w:t>
      </w:r>
    </w:p>
    <w:p>
      <w:r>
        <w:t>8</w:t>
      </w:r>
    </w:p>
    <w:p>
      <w:r>
        <w:t>Thủ tục tặng thưởng Bằng khen của bộ, ban, ngành, tỉnh cho gia đình</w:t>
      </w:r>
    </w:p>
    <w:p>
      <w:r>
        <w:t>9</w:t>
      </w:r>
    </w:p>
    <w:p>
      <w:r>
        <w:t>Thủ tục tặng thưởng Bằng khen của bộ, ban, ngành, tỉnh về thành tích đối ngoại</w:t>
      </w:r>
    </w:p>
    <w:p>
      <w:r>
        <w:t>Phần II</w:t>
      </w:r>
    </w:p>
    <w:p>
      <w:r>
        <w:t>QUY TRÌNH NỘI BỘ TRONG GIẢI QUYẾT THỦ TỤC HÀNH CHÍNH THEO CƠ CHẾ MỘT CỬA LIÊN THÔNG</w:t>
      </w:r>
    </w:p>
    <w:p>
      <w:r>
        <w:t>Cụm từ viết tắt:</w:t>
      </w:r>
    </w:p>
    <w:p>
      <w:r>
        <w:t>-  Trung tâm Phục vụ hành chính công: TTPVHCC;</w:t>
      </w:r>
    </w:p>
    <w:p>
      <w:r>
        <w:t>- Công chức Một cửa: CCMC;</w:t>
      </w:r>
    </w:p>
    <w:p>
      <w:r>
        <w:t>- Thủ tục hành chính: TTHC;</w:t>
      </w:r>
    </w:p>
    <w:p>
      <w:r>
        <w:t>- Xây dựng chính quyền và Công tác thanh niên: XDCQ&amp;CTTN;</w:t>
      </w:r>
    </w:p>
    <w:p>
      <w:r>
        <w:t>- Thi đua, khen thưởng: TĐKT;</w:t>
      </w:r>
    </w:p>
    <w:p>
      <w:r>
        <w:t>- Hội đồng thẩm định: HĐTĐ;</w:t>
      </w:r>
    </w:p>
    <w:p>
      <w:r>
        <w:t>- Uỷ ban nhân dân: UBND.</w:t>
      </w:r>
    </w:p>
    <w:p>
      <w:r>
        <w:t>I. LĨNH VỰC CHÍNH QUYỀN ĐỊA PHƯƠNG (01 TTHC)</w:t>
      </w:r>
    </w:p>
    <w:p>
      <w:r>
        <w:t>1. Thủ tục phân loại đơn vị hành chính cấp xã</w:t>
      </w:r>
    </w:p>
    <w:p>
      <w:r>
        <w:t>Tổng thời gian thực hiện TTHC: 45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tại TTPVHCC</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XDCQ&amp;CTTN</w:t>
      </w:r>
    </w:p>
    <w:p>
      <w:r>
        <w:t>01 ngày</w:t>
      </w:r>
    </w:p>
    <w:p>
      <w:r>
        <w:t>B5</w:t>
      </w:r>
    </w:p>
    <w:p>
      <w:r>
        <w:t>Thẩm định hồ sơ:</w:t>
      </w:r>
    </w:p>
    <w:p>
      <w:r>
        <w:t>- Thành lập HĐTĐ (thành viên là các cơ quan, đơn vị liên quan phụ trách các tiêu chí của việc phân loại ĐVHC cấp xã; thời gian thực hiện thành lập tổ thẩm định, họp thống nhất các nội dung liên quan;</w:t>
      </w:r>
    </w:p>
    <w:p>
      <w:r>
        <w:t>- Trong quá trình HĐTĐ tổ chức thẩm định, trường hợp hồ sơ không đáp ứng yêu cầu, thông báo cho tổ chức ngay sau cuộc họp thẩm định, nêu rõ lý do.</w:t>
      </w:r>
    </w:p>
    <w:p>
      <w:r>
        <w:t>- Trường hợp hồ sơ cần giải trình và bổ sung thêm, thông báo cho tổ chức.</w:t>
      </w:r>
    </w:p>
    <w:p>
      <w:r>
        <w:t>- Trường hợp hồ sơ đáp ứng yêu cầu, thực hiện bước tiếp theo.</w:t>
      </w:r>
    </w:p>
    <w:p>
      <w:r>
        <w:t>Chuyên viên Phòng XDCQ&amp;CTTN; Thành viên HĐTĐ; UBND cấp huyện, cấp xã liên quan.</w:t>
      </w:r>
    </w:p>
    <w:p>
      <w:r>
        <w:t>15 ngày</w:t>
      </w:r>
    </w:p>
    <w:p>
      <w:r>
        <w:t>B6</w:t>
      </w:r>
    </w:p>
    <w:p>
      <w:r>
        <w:t>Tổng hợp kết quả thẩm định, báo cáo lãnh đạo phòng, lãnh đạo Sở kết quả thẩm định</w:t>
      </w:r>
    </w:p>
    <w:p>
      <w:r>
        <w:t>Chuyên viên Phòng XDCQ&amp;CTTN</w:t>
      </w:r>
    </w:p>
    <w:p>
      <w:r>
        <w:t>07 ngày</w:t>
      </w:r>
    </w:p>
    <w:p>
      <w:r>
        <w:t>B7</w:t>
      </w:r>
    </w:p>
    <w:p>
      <w:r>
        <w:t>Xem xét, trình lãnh đạo Sở</w:t>
      </w:r>
    </w:p>
    <w:p>
      <w:r>
        <w:t>Lãnh đạo Phòng XDCQ&amp;CTTN</w:t>
      </w:r>
    </w:p>
    <w:p>
      <w:r>
        <w:t>03 ngày</w:t>
      </w:r>
    </w:p>
    <w:p>
      <w:r>
        <w:t>B8</w:t>
      </w:r>
    </w:p>
    <w:p>
      <w:r>
        <w:t>Duyệt hồ sơ/ký báo cáo, trình Chủ tịch UBND tỉnh kết quả thẩm định</w:t>
      </w:r>
    </w:p>
    <w:p>
      <w:r>
        <w:t>Lãnh đạo Sở Nội vụ</w:t>
      </w:r>
    </w:p>
    <w:p>
      <w:r>
        <w:t>02 ngày</w:t>
      </w:r>
    </w:p>
    <w:p>
      <w:r>
        <w:t>B9</w:t>
      </w:r>
    </w:p>
    <w:p>
      <w:r>
        <w:t>Phát hành văn bản</w:t>
      </w:r>
    </w:p>
    <w:p>
      <w:r>
        <w:t>Văn thư Sở Nội vụ</w:t>
      </w:r>
    </w:p>
    <w:p>
      <w:r>
        <w:t>0,5 ngày</w:t>
      </w:r>
    </w:p>
    <w:p>
      <w:r>
        <w:t>B10</w:t>
      </w:r>
    </w:p>
    <w:p>
      <w:r>
        <w:t>Xem xét, ký duyệt văn bản liên quan, chuyển kết quả tới TTPVHCC</w:t>
      </w:r>
    </w:p>
    <w:p>
      <w:r>
        <w:t>Chủ tịch UBND tỉnh</w:t>
      </w:r>
    </w:p>
    <w:p>
      <w:r>
        <w:t>15 ngày</w:t>
      </w:r>
    </w:p>
    <w:p>
      <w:r>
        <w:t>B11</w:t>
      </w:r>
    </w:p>
    <w:p>
      <w:r>
        <w:t>- Trả kết quả cho cá nhân/tổ chức;</w:t>
      </w:r>
    </w:p>
    <w:p>
      <w:r>
        <w:t>- Thống kê, theo dõi.</w:t>
      </w:r>
    </w:p>
    <w:p>
      <w:r>
        <w:t>CCMC tại TTPVHCC/Phòng XDCQ&amp;CTTN</w:t>
      </w:r>
    </w:p>
    <w:p>
      <w:r>
        <w:t>Không tính thời gian</w:t>
      </w:r>
    </w:p>
    <w:p>
      <w:r>
        <w:t>Tổng thời gian thực hiện</w:t>
      </w:r>
    </w:p>
    <w:p>
      <w:r>
        <w:t>45 ngày</w:t>
      </w:r>
    </w:p>
    <w:p>
      <w:r>
        <w:t>II. LĨNH VỰC QUẢN LÝ NHÀ NƯỚC VỀ THI ĐUA, KHEN THƯỞNG (08 TTHC)</w:t>
      </w:r>
    </w:p>
    <w:p>
      <w:r>
        <w:t>1. Nhóm 07 TTHC, gồm:</w:t>
      </w:r>
    </w:p>
    <w:p>
      <w:r>
        <w:t>- Thủ tục tặng thưởng Bằng khen của bộ, ban, ngành, tỉnh;</w:t>
      </w:r>
    </w:p>
    <w:p>
      <w:r>
        <w:t>- Thủ tục tặng Cờ thi đua bộ, ban, ngành, tỉnh;</w:t>
      </w:r>
    </w:p>
    <w:p>
      <w:r>
        <w:t>- Thủ tục tặng danh hiệu Chiến sỹ thi đua bộ, ban, ngành, tỉnh;</w:t>
      </w:r>
    </w:p>
    <w:p>
      <w:r>
        <w:t>- Thủ tục Tặng danh hiệu Tập thể lao động xuất sắc;</w:t>
      </w:r>
    </w:p>
    <w:p>
      <w:r>
        <w:t>- Thủ tục tặng thưởng Bằng khen của bộ, ban, ngành, tỉnh theo chuyên đề;</w:t>
      </w:r>
    </w:p>
    <w:p>
      <w:r>
        <w:t>- Thủ tục tặng Cờ thi đua của bộ, ban, ngành tỉnh theo chuyên đề;</w:t>
      </w:r>
    </w:p>
    <w:p>
      <w:r>
        <w:t>- Thủ tục tặng thưởng Bằng khen của bộ, ban, ngành, tỉnh cho gia đình; Tổng thời gian thực hiện 01 TTHC: 35 ngày làm việc.</w:t>
      </w:r>
    </w:p>
    <w:p>
      <w:r>
        <w:t>TT</w:t>
      </w:r>
    </w:p>
    <w:p>
      <w:r>
        <w:t>Trình tự</w:t>
      </w:r>
    </w:p>
    <w:p>
      <w:r>
        <w:t>Trách nhiệm thực hiện</w:t>
      </w:r>
    </w:p>
    <w:p>
      <w:r>
        <w:t>Thời gian thực hiện</w:t>
      </w:r>
    </w:p>
    <w:p>
      <w:r>
        <w:t>B1</w:t>
      </w:r>
    </w:p>
    <w:p>
      <w:r>
        <w:t>Tiếp nhận hồ sơ và chuyển hồ sơ cho Văn thư Sở Nội vụ</w:t>
      </w:r>
    </w:p>
    <w:p>
      <w:r>
        <w:t>CCMC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TĐKT</w:t>
      </w:r>
    </w:p>
    <w:p>
      <w:r>
        <w:t>0,5 ngày</w:t>
      </w:r>
    </w:p>
    <w:p>
      <w:r>
        <w:t>B5</w:t>
      </w:r>
    </w:p>
    <w:p>
      <w:r>
        <w:t>Thẩm định hồ sơ và xây dựng dự thảo Tờ trình trình Hội đồng TĐKT tỉnh:</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TĐKT</w:t>
      </w:r>
    </w:p>
    <w:p>
      <w:r>
        <w:t>12 ngày</w:t>
      </w:r>
    </w:p>
    <w:p>
      <w:r>
        <w:t>B6</w:t>
      </w:r>
    </w:p>
    <w:p>
      <w:r>
        <w:t>Xem xét văn bản xử lý của chuyên viên trình, trình Lãnh đạo Sở</w:t>
      </w:r>
    </w:p>
    <w:p>
      <w:r>
        <w:t>- Nếu đạt yêu cầu: trình lãnh đạo Sở;</w:t>
      </w:r>
    </w:p>
    <w:p>
      <w:r>
        <w:t>- Nếu không đạt yêu cầu: chuyển lại chuyên viên xử lý.</w:t>
      </w:r>
    </w:p>
    <w:p>
      <w:r>
        <w:t>Lãnh đạo Phòng TĐKT</w:t>
      </w:r>
    </w:p>
    <w:p>
      <w:r>
        <w:t>01 ngày</w:t>
      </w:r>
    </w:p>
    <w:p>
      <w:r>
        <w:t>B7</w:t>
      </w:r>
    </w:p>
    <w:p>
      <w:r>
        <w:t>Duyệt văn bản</w:t>
      </w:r>
    </w:p>
    <w:p>
      <w:r>
        <w:t>Lãnh đạo Sở Nội vụ</w:t>
      </w:r>
    </w:p>
    <w:p>
      <w:r>
        <w:t>01 ngày</w:t>
      </w:r>
    </w:p>
    <w:p>
      <w:r>
        <w:t>B8</w:t>
      </w:r>
    </w:p>
    <w:p>
      <w:r>
        <w:t>Phát hành văn bản</w:t>
      </w:r>
    </w:p>
    <w:p>
      <w:r>
        <w:t>Văn thư Sở Nội vụ</w:t>
      </w:r>
    </w:p>
    <w:p>
      <w:r>
        <w:t>0,5 ngày</w:t>
      </w:r>
    </w:p>
    <w:p>
      <w:r>
        <w:t>B9</w:t>
      </w:r>
    </w:p>
    <w:p>
      <w:r>
        <w:t>Tham gia ý kiến</w:t>
      </w:r>
    </w:p>
    <w:p>
      <w:r>
        <w:t>Thành viên Hội đồng TĐKT tỉnh, các cơ quan liên quan</w:t>
      </w:r>
    </w:p>
    <w:p>
      <w:r>
        <w:t>06 ngày</w:t>
      </w:r>
    </w:p>
    <w:p>
      <w:r>
        <w:t>B10</w:t>
      </w:r>
    </w:p>
    <w:p>
      <w:r>
        <w:t>Tổng hợp ý kiến của thành viên Hội đồng TĐKT tỉnh; xây dựng dự thảo Tờ trình UBND tỉnh</w:t>
      </w:r>
    </w:p>
    <w:p>
      <w:r>
        <w:t>Chuyên viên phòng TĐKT</w:t>
      </w:r>
    </w:p>
    <w:p>
      <w:r>
        <w:t>01 ngày</w:t>
      </w:r>
    </w:p>
    <w:p>
      <w:r>
        <w:t>B11</w:t>
      </w:r>
    </w:p>
    <w:p>
      <w:r>
        <w:t>Xem xét văn bản xử lý của chuyên viên trình, trình lãnh đạo Sở</w:t>
      </w:r>
    </w:p>
    <w:p>
      <w:r>
        <w:t>- Nếu đạt yêu cầu: trình lãnh đạo Sở;</w:t>
      </w:r>
    </w:p>
    <w:p>
      <w:r>
        <w:t>- Nếu không đạt yêu cầu: chuyển lại chuyên viên xử lý.</w:t>
      </w:r>
    </w:p>
    <w:p>
      <w:r>
        <w:t>Lãnh đạo Phòng TĐKT</w:t>
      </w:r>
    </w:p>
    <w:p>
      <w:r>
        <w:t>01 ngày</w:t>
      </w:r>
    </w:p>
    <w:p>
      <w:r>
        <w:t>B12</w:t>
      </w:r>
    </w:p>
    <w:p>
      <w:r>
        <w:t>Duyệt văn bản trình UBND tỉnh</w:t>
      </w:r>
    </w:p>
    <w:p>
      <w:r>
        <w:t>Lãnh đạo Sở</w:t>
      </w:r>
    </w:p>
    <w:p>
      <w:r>
        <w:t>01 ngày</w:t>
      </w:r>
    </w:p>
    <w:p>
      <w:r>
        <w:t>B13</w:t>
      </w:r>
    </w:p>
    <w:p>
      <w:r>
        <w:t>Phát hành văn bản</w:t>
      </w:r>
    </w:p>
    <w:p>
      <w:r>
        <w:t>Văn thư Sở</w:t>
      </w:r>
    </w:p>
    <w:p>
      <w:r>
        <w:t>0,5 ngày</w:t>
      </w:r>
    </w:p>
    <w:p>
      <w:r>
        <w:t>B14</w:t>
      </w:r>
    </w:p>
    <w:p>
      <w:r>
        <w:t>Xem xét, quyết định</w:t>
      </w:r>
    </w:p>
    <w:p>
      <w:r>
        <w:t>Chủ tịch UBND tỉnh</w:t>
      </w:r>
    </w:p>
    <w:p>
      <w:r>
        <w:t>07 ngày</w:t>
      </w:r>
    </w:p>
    <w:p>
      <w:r>
        <w:t>B15</w:t>
      </w:r>
    </w:p>
    <w:p>
      <w:r>
        <w:t>Viết/in Bằng khen, bàn giao hiện vật khen thưởng cho TTPVHCC</w:t>
      </w:r>
    </w:p>
    <w:p>
      <w:r>
        <w:t>Văn phòng Sở, Phòng TĐKT</w:t>
      </w:r>
    </w:p>
    <w:p>
      <w:r>
        <w:t>02 ngày</w:t>
      </w:r>
    </w:p>
    <w:p>
      <w:r>
        <w:t>B16</w:t>
      </w:r>
    </w:p>
    <w:p>
      <w:r>
        <w:t>- Trả kết quả cho cá nhân/tổ chức;</w:t>
      </w:r>
    </w:p>
    <w:p>
      <w:r>
        <w:t>- Thống kê, theo dõi.</w:t>
      </w:r>
    </w:p>
    <w:p>
      <w:r>
        <w:t>CCMC tại TTPVHCC/ Phòng chuyên môn</w:t>
      </w:r>
    </w:p>
    <w:p>
      <w:r>
        <w:t>Không tính thời gian</w:t>
      </w:r>
    </w:p>
    <w:p>
      <w:r>
        <w:t>Tổng thời gian thực hiện</w:t>
      </w:r>
    </w:p>
    <w:p>
      <w:r>
        <w:t>35 ngày</w:t>
      </w:r>
    </w:p>
    <w:p>
      <w:r>
        <w:t>2. Thủ tục tặng thưởng Bằng khen của bộ, ban, ngành, tỉnh về thành tích đối ngoại</w:t>
      </w:r>
    </w:p>
    <w:p>
      <w:r>
        <w:t>Tổng thời gian thực hiện 01 TTHC: 35 ngày làm việc.</w:t>
      </w:r>
    </w:p>
    <w:p>
      <w:r>
        <w:t>TT</w:t>
      </w:r>
    </w:p>
    <w:p>
      <w:r>
        <w:t>Trình tự</w:t>
      </w:r>
    </w:p>
    <w:p>
      <w:r>
        <w:t>Trách nhiệm thực hiện</w:t>
      </w:r>
    </w:p>
    <w:p>
      <w:r>
        <w:t>Thời gian thực hiện</w:t>
      </w:r>
    </w:p>
    <w:p>
      <w:r>
        <w:t>B1</w:t>
      </w:r>
    </w:p>
    <w:p>
      <w:r>
        <w:t>Tiếp nhận hồ sơ và chuyển hồ sơ cho Văn thư Sở</w:t>
      </w:r>
    </w:p>
    <w:p>
      <w:r>
        <w:t>CCMC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TĐKT</w:t>
      </w:r>
    </w:p>
    <w:p>
      <w:r>
        <w:t>0,5 ngày</w:t>
      </w:r>
    </w:p>
    <w:p>
      <w:r>
        <w:t>B5</w:t>
      </w:r>
    </w:p>
    <w:p>
      <w:r>
        <w:t>Thẩm định hồ sơ và xây dựng dự thảo Tờ trình, trình Hội đồng TĐKT tỉnh:</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được phân công thụ lý;</w:t>
      </w:r>
    </w:p>
    <w:p>
      <w:r>
        <w:t>- Trường hợp hồ sơ cần xin ý kiến các cơ quan, đơn vị có liên quan trong thời hạn không quá 03 ngày kể từ ngày được phân công thụ lý;</w:t>
      </w:r>
    </w:p>
    <w:p>
      <w:r>
        <w:t>- Trường hợp, hồ sơ đáp ứng yêu cầu: xây dựng dự thảo văn bản (kết quả giải quyết).</w:t>
      </w:r>
    </w:p>
    <w:p>
      <w:r>
        <w:t>Chuyên viên Phòng TĐKT</w:t>
      </w:r>
    </w:p>
    <w:p>
      <w:r>
        <w:t>17 ngày</w:t>
      </w:r>
    </w:p>
    <w:p>
      <w:r>
        <w:t>B6</w:t>
      </w:r>
    </w:p>
    <w:p>
      <w:r>
        <w:t>Xem xét văn bản xử lý của chuyên viên trình, trình Lãnh đạo Sở:</w:t>
      </w:r>
    </w:p>
    <w:p>
      <w:r>
        <w:t>- Nếu đạt yêu cầu: trình lãnh đạo sở ký duyệt;</w:t>
      </w:r>
    </w:p>
    <w:p>
      <w:r>
        <w:t>- Nếu không đạt yêu cầu: chuyển lại chuyên viên xử lý.</w:t>
      </w:r>
    </w:p>
    <w:p>
      <w:r>
        <w:t>Lãnh đạo Phòng TĐKT</w:t>
      </w:r>
    </w:p>
    <w:p>
      <w:r>
        <w:t>01 ngày</w:t>
      </w:r>
    </w:p>
    <w:p>
      <w:r>
        <w:t>B7</w:t>
      </w:r>
    </w:p>
    <w:p>
      <w:r>
        <w:t>Duyệt Tờ trình Hội đồng TĐKT</w:t>
      </w:r>
    </w:p>
    <w:p>
      <w:r>
        <w:t>Lãnh đạo Sở Nội vụ</w:t>
      </w:r>
    </w:p>
    <w:p>
      <w:r>
        <w:t>02 ngày</w:t>
      </w:r>
    </w:p>
    <w:p>
      <w:r>
        <w:t>B8</w:t>
      </w:r>
    </w:p>
    <w:p>
      <w:r>
        <w:t>Đóng dấu, ban hành văn bản</w:t>
      </w:r>
    </w:p>
    <w:p>
      <w:r>
        <w:t>Văn thư Sở Nội vụ</w:t>
      </w:r>
    </w:p>
    <w:p>
      <w:r>
        <w:t>0,5 ngày</w:t>
      </w:r>
    </w:p>
    <w:p>
      <w:r>
        <w:t>B9</w:t>
      </w:r>
    </w:p>
    <w:p>
      <w:r>
        <w:t>Xem xét, quyết định</w:t>
      </w:r>
    </w:p>
    <w:p>
      <w:r>
        <w:t>Chủ tịch UBND tỉnh</w:t>
      </w:r>
    </w:p>
    <w:p>
      <w:r>
        <w:t>10 ngày</w:t>
      </w:r>
    </w:p>
    <w:p>
      <w:r>
        <w:t>B10</w:t>
      </w:r>
    </w:p>
    <w:p>
      <w:r>
        <w:t>Viết/ in Bằng khen, bàn giao hiện vật khen thưởng cho TTPVHCC</w:t>
      </w:r>
    </w:p>
    <w:p>
      <w:r>
        <w:t>Văn phòng Sở, Phòng TĐKT</w:t>
      </w:r>
    </w:p>
    <w:p>
      <w:r>
        <w:t>2,5 ngày</w:t>
      </w:r>
    </w:p>
    <w:p>
      <w:r>
        <w:t>B11</w:t>
      </w:r>
    </w:p>
    <w:p>
      <w:r>
        <w:t>- Trả kết quả cho cá nhân/tổ chức;</w:t>
      </w:r>
    </w:p>
    <w:p>
      <w:r>
        <w:t>- Thống kê, theo dõi.</w:t>
      </w:r>
    </w:p>
    <w:p>
      <w:r>
        <w:t>CCMC tại TTPVHCC/Phòng chuyên môn</w:t>
      </w:r>
    </w:p>
    <w:p>
      <w:r>
        <w:t>Không tính thời gian</w:t>
      </w:r>
    </w:p>
    <w:p>
      <w:r>
        <w:t>Tổng thời gian thực hiện</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