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611/QĐ-BCT về Kế hoạch thực hiện công tác phòng, chống tham nhũng, tiêu cực năm 2025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 Ộ CÔNG THƯƠNG</w:t>
      </w:r>
    </w:p>
    <w:p>
      <w:r>
        <w:t>-------</w:t>
      </w:r>
    </w:p>
    <w:p>
      <w:r>
        <w:t>CỘNG HÒA XÃ HỘI CHỦ NGHĨA VIỆT NAM</w:t>
      </w:r>
    </w:p>
    <w:p>
      <w:r>
        <w:t>Độc lập - Tự do - Hạnh phúc</w:t>
      </w:r>
    </w:p>
    <w:p>
      <w:r>
        <w:t>---------------</w:t>
      </w:r>
    </w:p>
    <w:p>
      <w:r>
        <w:t>S ố: 611/QĐ-BCT</w:t>
      </w:r>
    </w:p>
    <w:p>
      <w:r>
        <w:t>Hà N ội, ngày 03 tháng 3 năm 2025</w:t>
      </w:r>
    </w:p>
    <w:p>
      <w:r>
        <w:t>QUYẾT ĐỊNH</w:t>
      </w:r>
    </w:p>
    <w:p>
      <w:r>
        <w:t>VỀ VIỆC BAN HÀNH KẾ HOẠCH THỰC HIỆN CÔNG TÁC PHÒNG, CHỐNG THAM NHŨNG, TIÊU CỰC NĂM 2025 CỦA BỘ CÔNG THƯƠNG</w:t>
      </w:r>
    </w:p>
    <w:p>
      <w:r>
        <w:t>BỘ TRƯỞNG BỘ CÔNG THƯƠNG</w:t>
      </w:r>
    </w:p>
    <w:p>
      <w:r>
        <w:t>Căn cứ Luật Phòng, chống tham nhũng năm 2018;</w:t>
      </w:r>
    </w:p>
    <w:p>
      <w:r>
        <w:t>Căn cứ Nghị định số 40/2025/NĐ-CP ngày 26 tháng 02 năm 2025 của Chính phủ quy định chức năng, nhiệm vụ, quyền hạn và cơ cấu tổ chức của Bộ Công Thương;</w:t>
      </w:r>
    </w:p>
    <w:p>
      <w:r>
        <w:t>Căn cứ Nghị định số 59/2019/NĐ-CP ngày 01 tháng  7  năm 2019 của Chính phủ quy định chi tiết một số điều và biện pháp thi hành Luật Phòng, chống tham nhũng; Nghị định số 134/2021/NĐ-CP ngày 30 tháng 12 năm 2021 của Chính phủ sửa đổi Nghị định số 59/2019/NĐ-CP hướng dẫn Luật Phòng, chống tham nhũng;</w:t>
      </w:r>
    </w:p>
    <w:p>
      <w:r>
        <w:t>Căn cứ Nghị định số 130/2020/NĐ-CP ngày 30 tháng 10 năm 2020 của Chính phủ về kiểm soát tài sản, thu nhập của người có chức vụ, quyền hạn trong cơ quan, tổ chức, đơn vị;</w:t>
      </w:r>
    </w:p>
    <w:p>
      <w:r>
        <w:t>Theo đề nghị của Chánh Thanh tra Bộ.</w:t>
      </w:r>
    </w:p>
    <w:p>
      <w:r>
        <w:t>QUYẾT ĐỊNH:</w:t>
      </w:r>
    </w:p>
    <w:p>
      <w:r>
        <w:t>Điều 1.  Ban hành kèm theo Quyết định này Kế hoạch thực hiện công tác phòng, chống tham nhũng, tiêu cực năm 2025 của Bộ Công Thương.</w:t>
      </w:r>
    </w:p>
    <w:p>
      <w:r>
        <w:t>Điều 2.  Giao Thanh tra Bộ làm đầu mối, đôn đốc thực hiện và tổng hợp, báo cáo kết quả thực hiện Kế hoạch.</w:t>
      </w:r>
    </w:p>
    <w:p>
      <w:r>
        <w:t>Điều 3.  Quyết định này có hiệu lực kể từ ngày ký.</w:t>
      </w:r>
    </w:p>
    <w:p>
      <w:r>
        <w:t>Điều 4.  Chánh Thanh tra Bộ, Chánh Văn phòng Bộ, Vụ trưởng Vụ Tổ chức cán bộ, Vụ trưởng Vụ Pháp chế, Vụ trưởng Vụ Kế hoạch, Tài chính và Quản lý doanh nghiệp, Thủ trưởng các cơ quan, đơn vị thuộc Bộ, trực thuộc Bộ và các đơn vị, cá nhân có liên quan chịu trách nhiệm thi hành Quyết định này./.</w:t>
      </w:r>
    </w:p>
    <w:p>
      <w:r>
        <w:t>Nơi nh ận:</w:t>
      </w:r>
    </w:p>
    <w:p>
      <w:r>
        <w:t>- Như Điều 4;</w:t>
      </w:r>
    </w:p>
    <w:p>
      <w:r>
        <w:t>- BCĐ TW v ề PCTNLPTC (để b/c);</w:t>
      </w:r>
    </w:p>
    <w:p>
      <w:r>
        <w:t>- Các Th ứ trưởng Bộ Công Thương;</w:t>
      </w:r>
    </w:p>
    <w:p>
      <w:r>
        <w:t>- Ban Ch ỉ đạo Bộ Công Thương về Phòng, chống tham nhũng, tiêu cực;</w:t>
      </w:r>
    </w:p>
    <w:p>
      <w:r>
        <w:t>- Đ ảng ủy Bộ Công Thương;</w:t>
      </w:r>
    </w:p>
    <w:p>
      <w:r>
        <w:t>- Lưu: VT, TTB.</w:t>
      </w:r>
    </w:p>
    <w:p>
      <w:r>
        <w:t>B Ộ TRƯỞNG</w:t>
      </w:r>
    </w:p>
    <w:p>
      <w:r>
        <w:t>Nguy ễn Hồng Diên</w:t>
      </w:r>
    </w:p>
    <w:p>
      <w:r>
        <w:t>KẾ HOẠCH</w:t>
      </w:r>
    </w:p>
    <w:p>
      <w:r>
        <w:t>THỰC HIỆN CÔNG TÁC PCTNTC, TIÊU CỰC NĂM 2025 CỦA BỘ CÔNG THƯƠNG</w:t>
      </w:r>
    </w:p>
    <w:p>
      <w:r>
        <w:t>(Ban hành kèm theo Quyết định số 611/QĐ-BCT ngày 03/3/2025)</w:t>
      </w:r>
    </w:p>
    <w:p>
      <w:r>
        <w:t>I. MỤC ĐÍCH, YÊU CẦU</w:t>
      </w:r>
    </w:p>
    <w:p>
      <w:r>
        <w:t>1. Mục đích</w:t>
      </w:r>
    </w:p>
    <w:p>
      <w:r>
        <w:t>- Thực hiện có hiệu quả sự lãnh đạo, chỉ đạo trong công tác PCTNTC, tiêu cực (PCTNTC) tại Bộ Công Thương; qua đó, khắc phục những hạn chế, tồn tại, ngăn chặn, từng bước đẩy lùi tham nhũng, tiêu cực; loại bỏ các cơ hội, điều kiện phát sinh tham nhũng, tiêu cực trong các lĩnh vực quản lý nhà nước của Bộ; tạo bước chuyển biến rõ rệt về nhận thức, ý thức trách nhiệm của cán bộ lãnh đạo, đảng viên trong PCTNTC, tạo sự thống nhất, tự giác và quyết tâm cao trong hành động; xây dựng đội ngũ cán bộ, công chức, viên chức kỷ cương, liêm chính.</w:t>
      </w:r>
    </w:p>
    <w:p>
      <w:r>
        <w:t>- Kế hoạch này là căn cứ để các cơ quan, đơn vị thuộc và trực thuộc Bộ xây dựng Kế hoạch PCTNTC năm 2025 của cơ quan, đơn vị và tổ chức triển khai thực hiện các giải pháp, nhiệm vụ về PCTNTC.</w:t>
      </w:r>
    </w:p>
    <w:p>
      <w:r>
        <w:t>2. Yêu cầu</w:t>
      </w:r>
    </w:p>
    <w:p>
      <w:r>
        <w:t>- Kế hoạch và quá trình tổ chức thực hiện phải bảo đảm quán triệt quan điểm, mục tiêu, giải pháp của Đảng, Nhà nước trong PCTNTC và đáp ứng yêu cầu thực tiễn của công tác PCTNTC, trên quan điểm phòng ngừa là chính, cơ bản, lâu dài; phát hiện, xử lý tham nhũng, tiêu cực là quan trọng, cấp bách. Kết hợp chặt chẽ giữa tích cực phòng ngừa, chủ động phát hiện và kiên quyết xử lý nghiêm minh, kịp thời những người có hành vi tham nhũng, tiêu cực; bao che, dung túng, tiếp tay cho tham nhũng, tiêu cực; can thiệp, cản trở việc chống tham nhũng, tiêu cực. Góp phần phát huy sức mạnh tổng hợp của toàn ngành công thương trong công tác PCTNTC.</w:t>
      </w:r>
    </w:p>
    <w:p>
      <w:r>
        <w:t>- Các giải pháp PCTNTC phải khả thi, đồng bộ, có trọng tâm, trọng điểm, phù hợp với đặc thù của từng cơ quan, đơn vị. Phát huy sức mạnh tổng hợp của toàn ngành trong công tác PCTNTC.</w:t>
      </w:r>
    </w:p>
    <w:p>
      <w:r>
        <w:t>II. Các nhiệm vụ cụ thể</w:t>
      </w:r>
    </w:p>
    <w:p>
      <w:r>
        <w:t>TT</w:t>
      </w:r>
    </w:p>
    <w:p>
      <w:r>
        <w:t>Nội dung nhiệm vụ</w:t>
      </w:r>
    </w:p>
    <w:p>
      <w:r>
        <w:t>Cơ quan, đơn vị thực hiện</w:t>
      </w:r>
    </w:p>
    <w:p>
      <w:r>
        <w:t>Thời gian thực hiện</w:t>
      </w:r>
    </w:p>
    <w:p>
      <w:r>
        <w:t>Chủ trì</w:t>
      </w:r>
    </w:p>
    <w:p>
      <w:r>
        <w:t>Trách nhiệm triển khai thực hiện</w:t>
      </w:r>
    </w:p>
    <w:p>
      <w:r>
        <w:t>I</w:t>
      </w:r>
    </w:p>
    <w:p>
      <w:r>
        <w:t>Tăng cường vai trò, trách nhiệm của người đứng đầu cơ quan, đơn vị trong lãnh đạo, chỉ đạo tổ chức triển khai thực hiện công tác- PCTNTC</w:t>
      </w:r>
    </w:p>
    <w:p>
      <w:r>
        <w:t>1</w:t>
      </w:r>
    </w:p>
    <w:p>
      <w:r>
        <w:t>- Tiếp tục tăng cường lãnh đạo, chỉ đạo, quán triệt, triển khai thực hiện nghiêm túc, đầy đủ các chủ trương, chính sách của Đảng, pháp luật của Nhà nước về PCTNTC</w:t>
      </w:r>
    </w:p>
    <w:p>
      <w:r>
        <w:t>- Lãnh đạo Bộ</w:t>
      </w:r>
    </w:p>
    <w:p>
      <w:r>
        <w:t>- Đảng ủy Bộ</w:t>
      </w:r>
    </w:p>
    <w:p>
      <w:r>
        <w:t>- Văn phòng Đảng ủy Bộ Công Thương tham mưu ban hành các văn bản lãnh đạo chỉ đạo của Đảng ủy Bộ trong công tác PCTNTC và trong chỉ đạo, quán triệt chủ trương, chính sách của Đảng, trong đó chú trọng:</w:t>
      </w:r>
    </w:p>
    <w:p>
      <w:r>
        <w:t>+ Kết luận số 10-KL/TW ngày 26/12/2016 của Bộ Chính trị về việc tiếp tục thực hiện Nghị quyết Trung ương 3 về tăng cường sự lãnh đạo của Đảng đối với công tác PCTNTC, lãng phí...; Kết luận số 12-KL/TW ngày 06/4/2022 của Bộ Chính trị về tiếp tục tăng cường sự lãnh đạo của Đảng đối với công tác PCTNTC;</w:t>
      </w:r>
    </w:p>
    <w:p>
      <w:r>
        <w:t>+ Quy định số 08-QĐ/TW ngày 25/10/2018 của Ban Chấp hành Trung ương về trách nhiệm nêu gương đối với người đứng đầu các cấp, các ngành, cơ quan, đơn vị và kỷ luật, kỷ cương hành chính; Chỉ thị số 27-CT/TW ngày 10/01/2019 của Bộ Chính trị về tăng cường sự lãnh đạo của Đảng đối với công tác bảo vệ người phát hiện, tố giác, người đấu tranh chống tham nhũng, lãng phí, tiêu cực;</w:t>
      </w:r>
    </w:p>
    <w:p>
      <w:r>
        <w:t>+ Các Nghị quyết, chỉ đạo của Đảng, Bộ Chính trị, Ban Chấp hành Trung ương trong công tác PCTNTC.</w:t>
      </w:r>
    </w:p>
    <w:p>
      <w:r>
        <w:t>- Thanh tra Bộ tham mưu trong việc xây dựng các Kế hoạch thanh tra, kiểm tra, PCTNTC, xác minh tài sản thu nhập của Bộ; tham mưu ban hành các Văn bản chỉ đạo các cơ quan, đơn vị thuộc và trực thuộc Bộ trong thực hiện PCTNTC; tham mưu ban hành các văn bản chỉ đạo các cơ quan, đơn vị thuộc và trực thuộc Bộ trong thực hiện Quy định số 131-QĐ/TW ngày 27/10/2023 về kiểm soát quyền lực, phòng, chống tham nhũng, tiêu cực trong công tác kiểm tra, giám sát, thi hành kỷ luật đảng và trong hoạt động thanh tra, kiểm toán.</w:t>
      </w:r>
    </w:p>
    <w:p>
      <w:r>
        <w:t>- Vụ TCCB tham mưu trong việc xây dựng các Kế hoạch điều động, luân chuyển, chuyển đổi vị trí công tác; tham mưu ban hành các văn bản chỉ đạo các cơ quan, đơn vị thuộc và trực thuộc Bộ trong thực hiện quy tắc ứng xử, văn hóa công sở theo quy định của pháp luật và của Bộ Công Thương để PCTNTC; tham mưu ban hành các văn bản chỉ đạo các cơ quan, đơn vị thuộc và trực thuộc Bộ trong thực hiện kiểm soát quyền lực trong lĩnh vực tổ chức cán bộ theo quy định tại Quyết định số 114-QĐ/TW ngày 11 tháng 7 năm 2023 của Ban chấp hành Trung ương.</w:t>
      </w:r>
    </w:p>
    <w:p>
      <w:r>
        <w:t>- Vụ Pháp chế tham mưu trong việc xây dựng các Kế hoạch xây dựng, thi hành, kiểm tra, phổ biến pháp luật; tham mưu thực hiện Quy định 178-QĐ/TW ngày 27/6/2024 của Bộ Chính trị về kiểm soát quyền lực, phòng, chống tham nhũng, tiêu cực trong công tác xây dựng pháp luật.</w:t>
      </w:r>
    </w:p>
    <w:p>
      <w:r>
        <w:t>- Vụ Kế hoạch, Tài chính và Quản lý doanh nghiệp tham mưu trong việc xây dựng các Kế hoạch kiểm tra, giám sát về ngân sách, quản lý vốn nhà nước tại doanh nghiệp, quản lý đầu tư xây dựng, tài sản công; thực hiện tiết kiệm, chống lãng phí; tham mưu ban hành các văn bản để chỉ đạo, lãnh đạo trong thực hiện Quy định số 189-QĐ/TW ngày 08/10/2024 của Bộ Chính trị quy định về kiểm soát quyền lực, phòng, chống tham nhũng, tiêu cực trong quản lý, sử dụng tài chính, tài sản công; Chỉ thị số 27-CT/TW ngày 25/12/2023 của Bộ Chính trị về tăng cường sự lãnh đạo của Đảng đối với công tác thực hành tiết kiệm, chống lãng phí.</w:t>
      </w:r>
    </w:p>
    <w:p>
      <w:r>
        <w:t>- Các đơn vị thuộc và trực thuộc Bộ tham mưu theo chức năng, nhiệm vụ để ban hành các văn bản chỉ đạo để thực hiện các biện pháp PCTNTC trong lĩnh vực quản lý.</w:t>
      </w:r>
    </w:p>
    <w:p>
      <w:r>
        <w:t>Từ Quý I đến Quý IV</w:t>
      </w:r>
    </w:p>
    <w:p>
      <w:r>
        <w:t>- Cấp ủy, Thủ trưởng đơn vị thuộc và trực thuộc Bộ</w:t>
      </w:r>
    </w:p>
    <w:p>
      <w:r>
        <w:t>- Căn cứ thực tiễn công tác tại cơ quan, đơn vị giao tham mưu và ban hành các Văn bản để tổ chức lãnh đạo, chỉ đạo, thực hiện về PCTNTC.</w:t>
      </w:r>
    </w:p>
    <w:p>
      <w:r>
        <w:t>2</w:t>
      </w:r>
    </w:p>
    <w:p>
      <w:r>
        <w:t>Chú trọng quán triệt, tuyên truyền sâu, rộng các Quy định của Bộ Chính trị trong việc thực hiện phòng, chống tham nhũng, tiêu cực; trách nhiệm nêu gương và tăng cường sự lãnh đạo của Đảng; tiếp tục quán triệt, tuyên truyền các quy định về kiểm soát quyền lực để PCTNTC;</w:t>
      </w:r>
    </w:p>
    <w:p>
      <w:r>
        <w:t>- Thường xuyên quán triệt, thực hiện quy định về kỷ luật, kỷ cương; Chỉ thị số 10/CT-TTg ngày 22/4/2019 về việc tăng cường xử lý, ngăn chặn có hiệu quả tình trạng nhũng nhiễu, gây phiền hà cho người dân, doanh nghiệp trong giải quyết công việc; Chỉ thị số 26/CT-TTg ngày 05/9/2016 về tăng cường kỷ luật, kỷ cương trong các cơ quan hành chính nhà nước các cấp; Công điện số 280/CĐ-TTg năm 2023 của Thủ tướng Chính phủ về chấn chỉnh, tăng cường trách nhiệm trong xử lý công việc của các bộ, cơ quan, địa phương.</w:t>
      </w:r>
    </w:p>
    <w:p>
      <w:r>
        <w:t>- Quán triệt, tuyên truyền các Luật và Nghị định: PCTNTC, Tiết kiệm, chống lãng phí; Hướng dẫn số 25-HD/BCĐTW ngày 01 tháng 8 năm 2022 của Ban Chỉ đạo Trung ương về PCTNTC, tiêu cực;</w:t>
      </w:r>
    </w:p>
    <w:p>
      <w:r>
        <w:t>- Lãnh đạo, chỉ đạo và tổ chức thực hiện công tác phát hiện, chuyển giao, tiếp nhận, giải quyết tố giác, tin báo về tội phạm, kiến nghị khởi tố các vụ việc có dấu hiệu tội phạm về tham nhũng, kinh tế, tiêu cực.</w:t>
      </w:r>
    </w:p>
    <w:p>
      <w:r>
        <w:t>- Văn phòng Đảng ủy Bộ</w:t>
      </w:r>
    </w:p>
    <w:p>
      <w:r>
        <w:t>- Vụ Tổ chức cán bộ</w:t>
      </w:r>
    </w:p>
    <w:p>
      <w:r>
        <w:t>- Thanh tra Bộ</w:t>
      </w:r>
    </w:p>
    <w:p>
      <w:r>
        <w:t>- Các đơn vị tham mưu của Bộ tham mưu hoặc thừa lệnh Lãnh đạo Bộ ban hành văn bản quán triệt, tuyên truyền nội dung liên quan theo chức năng, nhiệm vụ khi có văn bản của các cấp có thẩm quyền; ban hành văn bản quán triệt, tuyên truyền với các quy định đã được ban hành trước đây, đôn đốc thực hiện.</w:t>
      </w:r>
    </w:p>
    <w:p>
      <w:r>
        <w:t>- Cấp ủy, Thủ trưởng đơn vị thuộc và trực thuộc Bộ.</w:t>
      </w:r>
    </w:p>
    <w:p>
      <w:r>
        <w:t>- Cấp ủy, Thủ trưởng đơn vị thuộc và trực thuộc Bộ ban hành văn bản quán triệt, tuyên truyền nội dung liên quan; thường xuyên quán triệt trong hoạt động của đơn vị.</w:t>
      </w:r>
    </w:p>
    <w:p>
      <w:r>
        <w:t>3</w:t>
      </w:r>
    </w:p>
    <w:p>
      <w:r>
        <w:t>Tăng cường trách nhiệm của người đứng đầu, thực hiện quy định về xử lý trách nhiệm của người đứng đầu cơ quan, đơn vị để xảy ra tham nhũng, tiêu cực, lãng phí.</w:t>
      </w:r>
    </w:p>
    <w:p>
      <w:r>
        <w:t>- Vụ Tổ chức cán bộ</w:t>
      </w:r>
    </w:p>
    <w:p>
      <w:r>
        <w:t>- Tham mưu Lãnh đạo Bộ trong thực hiện trách nhiệm người đứng đầu trong trường hợp phát sinh tham nhũng, tiêu cực, lãng phí; thực hiện công tác quản lý và báo cáo theo quy định.</w:t>
      </w:r>
    </w:p>
    <w:p>
      <w:r>
        <w:t>Từ Quý I đến Quý IV</w:t>
      </w:r>
    </w:p>
    <w:p>
      <w:r>
        <w:t>- Các cơ quan, đơn vị thuộc và trực thuộc Bộ</w:t>
      </w:r>
    </w:p>
    <w:p>
      <w:r>
        <w:t>- Tăng cường vai trò người đứng đầu; thực hiện các biện pháp kiểm soát xung đột lợi ích và báo cáo theo quy định trong trường hợp phát sinh tham nhũng, tiêu cực, lãng phí tại đơn vị; thực hiện hiệu quả các quy định của Bộ Chính trị về kiểm soát quyền lực, phòng, chống tham nhũng, tiêu cực.</w:t>
      </w:r>
    </w:p>
    <w:p>
      <w:r>
        <w:t>4</w:t>
      </w:r>
    </w:p>
    <w:p>
      <w:r>
        <w:t>Ban hành trong quý I/2025 và tổ chức thực hiện nghiêm túc, hiệu quả Kế hoạch PCTNTC năm 2025 của cơ quan, đơn vị</w:t>
      </w:r>
    </w:p>
    <w:p>
      <w:r>
        <w:t>- Bộ trưởng</w:t>
      </w:r>
    </w:p>
    <w:p>
      <w:r>
        <w:t>- Thanh tra Bộ chủ trì, phối hợp các đơn vị liên quan xây dựng và trình Ban Cán sự đảng, Bộ trưởng ban hành Kế hoạch PCTNTC năm 2025 của Bộ Công Thương.</w:t>
      </w:r>
    </w:p>
    <w:p>
      <w:r>
        <w:t>Quý I</w:t>
      </w:r>
    </w:p>
    <w:p>
      <w:r>
        <w:t>- Thủ trưởng đơn vị thuộc và trực thuộc Bộ</w:t>
      </w:r>
    </w:p>
    <w:p>
      <w:r>
        <w:t>- Các cơ quan, đơn vị thuộc Bộ căn cứ Kế hoạch của Bộ và thực tế công tác cụ thể hóa để xây dựng và ban hành Kế hoạch PCTNTC của cơ quan, đơn vị.</w:t>
      </w:r>
    </w:p>
    <w:p>
      <w:r>
        <w:t>5</w:t>
      </w:r>
    </w:p>
    <w:p>
      <w:r>
        <w:t>Ban hành Chương trình/Kế hoạch thực hiện tiết kiệm, chống lãng phí năm 2025</w:t>
      </w:r>
    </w:p>
    <w:p>
      <w:r>
        <w:t>- Bộ trưởng</w:t>
      </w:r>
    </w:p>
    <w:p>
      <w:r>
        <w:t>- Vụ Kế hoạch, Tài chính và Quản lý doanh nghiệp tham mưu xây dựng và trình Lãnh đạo Bộ ban hành Chương trình/Kế hoạch thực hiện tiết kiệm, chống lãng phí năm 2024 của Bộ; đảm bảo thực hiện theo quy định của pháp luật và Chỉ thị số 27-CT/TW ngày 25/12/2023 của Bộ Chính trị về tăng cường sự lãnh đạo của Đảng đối với công tác thực hành tiết kiệm, chống lãng phí; tổ chức đôn đốc kiểm tra, giám sát thực hiện theo quy định.</w:t>
      </w:r>
    </w:p>
    <w:p>
      <w:r>
        <w:t>Quý I</w:t>
      </w:r>
    </w:p>
    <w:p>
      <w:r>
        <w:t>- Thủ trưởng đơn vị thuộc và trực thuộc Bộ</w:t>
      </w:r>
    </w:p>
    <w:p>
      <w:r>
        <w:t>- Căn cứ quy định của pháp luật và chỉ đạo của Bộ Công Thương xây dựng Chương trình/Kế hoạch thực hiện tiết kiệm, chống lãng phí năm 2025 của cơ quan, đơn vị để tổ chức thực hiện.</w:t>
      </w:r>
    </w:p>
    <w:p>
      <w:r>
        <w:t>6</w:t>
      </w:r>
    </w:p>
    <w:p>
      <w:r>
        <w:t>Thực hiện có hiệu quả công tác tiếp công dân, giải quyết khiếu nại, tố cáo</w:t>
      </w:r>
    </w:p>
    <w:p>
      <w:r>
        <w:t>- Văn phòng Đảng ủy</w:t>
      </w:r>
    </w:p>
    <w:p>
      <w:r>
        <w:t>- Tham mưu Đảng ủy Bộ ban hành Văn bản về tăng tăng cường sự lãnh đạo của Đảng theo Chỉ thị số 35-CT/TW ngày 26/5/2014 của Bộ Chính trị; Chỉ thị 27-CT/TW năm 2019 của Bộ Chính trị về tăng cường sự lãnh đạo của Đảng đối với công tác bảo vệ người phát hiện, tố giác, người đấu tranh chống tham nhũng, lãng phí, tiêu cực</w:t>
      </w:r>
    </w:p>
    <w:p>
      <w:r>
        <w:t>Từ Quý I đến Quý IV</w:t>
      </w:r>
    </w:p>
    <w:p>
      <w:r>
        <w:t>- Thanh tra Bộ</w:t>
      </w:r>
    </w:p>
    <w:p>
      <w:r>
        <w:t>- Thanh tra Bộ tham mưu Lãnh đạo Bộ trong việc tiếp công dân, giải quyết khiếu nại, tố cáo hành vi tham nhũng theo quy định.</w:t>
      </w:r>
    </w:p>
    <w:p>
      <w:r>
        <w:t>- Cấp ủy, Thủ trưởng đơn vị thuộc và trực thuộc Bộ.</w:t>
      </w:r>
    </w:p>
    <w:p>
      <w:r>
        <w:t>- Các đơn vị thuộc và trực thuộc Bộ nghiêm túc triển khai và giao đơn vị tham mưu tổ chức thực hiện theo quy định; tiếp tục phổ biến, quán triệt thực hiện Quy định 11-Qđi/TW của Bộ Chính trị về trách nhiệm người đứng đầu cấp ủy tiếp dân; Chỉ thị số 27-CT/TW về bảo vệ người phát hiện, tố giác, người đấu tranh chống tham nhũng, lãng phí, tiêu cực; Chỉ thị số 35-CT/TW, ngày 26/5/2014 của Bộ Chính trị khóa XI về tăng cường sự lãnh đạo của Đảng đối với công tác tiếp công dân và giải quyết khiếu nại, tố cáo và Kết luận số 107-KL/TW về tiếp tục tăng cường sự lãnh đạo của Đảng đối với công tác tiếp công dân và giải quyết khiếu nại, phản ánh.</w:t>
      </w:r>
    </w:p>
    <w:p>
      <w:r>
        <w:t>II</w:t>
      </w:r>
    </w:p>
    <w:p>
      <w:r>
        <w:t>Đẩy mạnh công tác xây dựng, hoàn thiện thể chế trong lĩnh vực quản lý nhà nước về công nghiệp và thương mại, góp phần thực hiện hiệu quả công tác PCTNTC tại Bộ; xây dựng, sửa đổi, bổ sung các Quy chế tại cơ quan, đơn vị về chức năng, nhiệm vụ; định mức, tiêu chuẩn, chế độ; quản lý sử dụng tài sản công, tài chính công; chính sách, chế độ đối với cán bộ, công chức, viên chức; thực hành tiết kiệm, chống lãng phí để tổ chức thực hiện</w:t>
      </w:r>
    </w:p>
    <w:p>
      <w:r>
        <w:t>1</w:t>
      </w:r>
    </w:p>
    <w:p>
      <w:r>
        <w:t>Xây dựng các văn bản quy phạm pháp luật về công nghiệp và thương mại theo Kế hoạch xây dựng văn bản quy phạm pháp luật năm 2025 của Bộ; kiểm tra việc tổ chức triển khai thực hiện</w:t>
      </w:r>
    </w:p>
    <w:p>
      <w:r>
        <w:t>Lãnh đạo Bộ</w:t>
      </w:r>
    </w:p>
    <w:p>
      <w:r>
        <w:t>- Vụ Pháp chế chủ trì tham mưu Lãnh đạo Bộ trong xây dựng Kế hoạch xây dựng văn bản quy phạm pháp luật năm 2025 của Bộ; tham mưu trong công tác triển khai, thực hiện; trong đó nghiêm túc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tăng cường đôn đốc, giám sát, kiểm tra việc thực hiện Nghị quyết số 27-NQ/TW của Ban chấp hành Trung ương về tiếp tục xây dựng và hoàn thiện Nhà nước pháp quyền xã hội chủ nghĩa Việt Nam trong giai đoạn mới.</w:t>
      </w:r>
    </w:p>
    <w:p>
      <w:r>
        <w:t>- Các cơ quan hành chính thuộc Bộ theo Kế hoạch xây dựng văn bản quy phạm pháp luật năm 2025 của Bộ, tổ chức thực hiện và bảo đảm hoàn thành đúng tiến độ, chất lượng.</w:t>
      </w:r>
    </w:p>
    <w:p>
      <w:r>
        <w:t>Từ Quý I đến Quý IV</w:t>
      </w:r>
    </w:p>
    <w:p>
      <w:r>
        <w:t>2</w:t>
      </w:r>
    </w:p>
    <w:p>
      <w:r>
        <w:t>Xây dựng, sửa đổi, bổ sung, ban hành (nếu cần) các Quy chế, quy định tại cơ quan, đơn vị đảm bảo thực hiện nghiêm túc, đầy đủ các quy định về chức năng, nhiệm vụ; định mức, tiêu chuẩn, chế độ; quản lý sử dụng tài sản công, tài chính công; chính sách, chế độ đối với cán bộ, công chức, viên chức; thực hành tiết kiệm, chống lãng phí để tổ chức thực hiện</w:t>
      </w:r>
    </w:p>
    <w:p>
      <w:r>
        <w:t>- Vụ TCCB; Vụ Kế hoạch - Tài chính; Văn phòng Bộ</w:t>
      </w:r>
    </w:p>
    <w:p>
      <w:r>
        <w:t>- Vụ TCCB, Vụ Kế hoạch, Tài chính và Quản lý doanh nghiệp rà soát các quy định của Bộ và khối Cơ quan Bộ (Lãnh đạo Bộ, Đảng ủy Bộ, Công đoàn Bộ, các Vụ, Thanh tra Bộ, Văn phòng Bộ, các Ban, Văn phòng thuộc Bộ, Thương vụ Việt Nam tại nước ngoài, Người được Bộ cử làm kiểm soát viên); xây dựng, bổ sung các quy chế, quy định đảm bảo phù hợp quy định hiện hành để tổ chức thực hiện.</w:t>
      </w:r>
    </w:p>
    <w:p>
      <w:r>
        <w:t>Từ Quý I đến Quý IV</w:t>
      </w:r>
    </w:p>
    <w:p>
      <w:r>
        <w:t>- Các cơ quan, đơn vị thuộc và trực thuộc Bộ</w:t>
      </w:r>
    </w:p>
    <w:p>
      <w:r>
        <w:t>- Các cơ quan, đơn vị thuộc và trực thuộc Bộ rà soát các quy định của đơn vị; xây dựng, bổ sung các quy chế, quy định đảm bảo phù hợp quy định hiện hành để tổ chức thực hiện.</w:t>
      </w:r>
    </w:p>
    <w:p>
      <w:r>
        <w:t>3</w:t>
      </w:r>
    </w:p>
    <w:p>
      <w:r>
        <w:t>Thực hiện kiểm tra, rà soát, hệ thống hóa văn bản quy phạm pháp luật trong lĩnh vực Công Thương để thực hiện công tác PCTNTC</w:t>
      </w:r>
    </w:p>
    <w:p>
      <w:r>
        <w:t>- Vụ Pháp chế;</w:t>
      </w:r>
    </w:p>
    <w:p>
      <w:r>
        <w:t>- Vụ Pháp chế chủ trì kiểm tra, rà soát, hệ thống hóa văn bản quy phạm pháp luật trong lĩnh vực Công Thương để thực hiện công tác PCTNTC.</w:t>
      </w:r>
    </w:p>
    <w:p>
      <w:r>
        <w:t>- Các cơ quan hành chính thuộc Bộ</w:t>
      </w:r>
    </w:p>
    <w:p>
      <w:r>
        <w:t>- Các cơ quan hành chính thuộc Bộ rà soát quy định của pháp luật thuộc phạm vi quản lý của cơ quan đối với các quy định chưa phù hợp để nâng cao hiệu quả công tác phòng, chống tham nhũng, tiêu cực.</w:t>
      </w:r>
    </w:p>
    <w:p>
      <w:r>
        <w:t>III</w:t>
      </w:r>
    </w:p>
    <w:p>
      <w:r>
        <w:t>Tăng cường quản lý, giám sát cán bộ, công chức, viên chức, hoàn thiện, thực hiện nghiêm các quy định về công tác tổ chức, cán bộ</w:t>
      </w:r>
    </w:p>
    <w:p>
      <w:r>
        <w:t>1</w:t>
      </w:r>
    </w:p>
    <w:p>
      <w:r>
        <w:t>Thực hiện quy định về Quy tắc ứng xử của người có chức vụ, quyền hạn trong cơ quan, đơn vị thuộc và trực thuộc Bộ Công Thương; Quy chế làm việc của Bộ Công Thương theo Quyết định số 1085/QĐ-BCT ngày 08/5/2023 của Bộ Công Thương. Quy chế làm việc của cơ quan, đơn vị. Đổi mới việc học tập và làm theo tư tưởng, đạo đức, phong cách Hồ Chí Minh theo Chỉ thị số 05-CT/TW của Bộ Chính trị; thực hiện nghiêm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và Quy định số 37-QĐ/TW ngày 25/10/2021 của Ban Chấp hành Trung ương về những điều đảng viên không được làm</w:t>
      </w:r>
    </w:p>
    <w:p>
      <w:r>
        <w:t>- Các đơn vị thuộc và trực thuộc Bộ</w:t>
      </w:r>
    </w:p>
    <w:p>
      <w:r>
        <w:t>Từ Quý I đến Quý IV</w:t>
      </w:r>
    </w:p>
    <w:p>
      <w:r>
        <w:t>2</w:t>
      </w:r>
    </w:p>
    <w:p>
      <w:r>
        <w:t>Thực hiện quy định danh mục vị trí công tác và thời hạn định kỳ chuyển đổi vị trí công tác đối với công chức, viên chức ngành công thương nhằm phòng ngừa tham nhũng</w:t>
      </w:r>
    </w:p>
    <w:p>
      <w:r>
        <w:t>- Vụ Tổ chức cán bộ;</w:t>
      </w:r>
    </w:p>
    <w:p>
      <w:r>
        <w:t>- Vụ Tổ chức cán bộ tham mưu xây dựng và trình Lãnh đạo Bộ phê duyệt Kế hoạch chuyển đổi vị trí công tác thuộc khối Cơ quan Bộ; đôn đốc, kiểm tra, theo dõi việc thực hiện theo quy định tại Điều 26 Luật Phòng chống tham nhũng.</w:t>
      </w:r>
    </w:p>
    <w:p>
      <w:r>
        <w:t>Từ Quý I đến Quý IV</w:t>
      </w:r>
    </w:p>
    <w:p>
      <w:r>
        <w:t>- Các đơn vị thuộc và trực thuộc Bộ</w:t>
      </w:r>
    </w:p>
    <w:p>
      <w:r>
        <w:t>- Thủ trưởng các đơn vị thuộc và trực thuộc Bộ căn cứ theo chức năng, nhiệm vụ xây dựng và thực hiện Kế hoạch chuyển đổi vị trí công tác của đơn vị theo quy định.</w:t>
      </w:r>
    </w:p>
    <w:p>
      <w:r>
        <w:t>3</w:t>
      </w:r>
    </w:p>
    <w:p>
      <w:r>
        <w:t>Thực hiện quy định về kiểm điểm, đánh giá và xếp loại cán bộ, công chức, viên chức năm 2024</w:t>
      </w:r>
    </w:p>
    <w:p>
      <w:r>
        <w:t>Các cơ quan, đơn vị thuộc và trực thuộc Bộ</w:t>
      </w:r>
    </w:p>
    <w:p>
      <w:r>
        <w:t>4</w:t>
      </w:r>
    </w:p>
    <w:p>
      <w:r>
        <w:t>Rà soát kiểm soát xung đột lợi ích trong giai đoạn từ tháng 6 năm 2024 đến tháng 6 năm 2025</w:t>
      </w:r>
    </w:p>
    <w:p>
      <w:r>
        <w:t>- Thanh tra Bộ chủ trì, phối hợp Vụ Tổ chức cán bộ đôn đốc các đơn vị thực hiện rà soát, báo cáo theo quy định.</w:t>
      </w:r>
    </w:p>
    <w:p>
      <w:r>
        <w:t>- Vụ TCCB chủ trì rà soát, đôn đốc các đơn vị thuộc khối Cơ quan Bộ rà soát, báo cáo kiểm soát xung đột lợi ích tại các cơ quan thuộc Cơ quan Bộ.</w:t>
      </w:r>
    </w:p>
    <w:p>
      <w:r>
        <w:t>- Các đơn vị thuộc và trực thuộc Bộ thực hiện rà soát, báo cáo kết quả rà soát tại đơn vị.</w:t>
      </w:r>
    </w:p>
    <w:p>
      <w:r>
        <w:t>Từ Quý III đến Quý IV</w:t>
      </w:r>
    </w:p>
    <w:p>
      <w:r>
        <w:t>5</w:t>
      </w:r>
    </w:p>
    <w:p>
      <w:r>
        <w:t>Tiếp tục thực hiện Quyết định số 2831/QĐ-BCT ngày 17 tháng 9 năm 2019 của Bộ Công Thương về việc ban hành Kế hoạch tổ chức thực hiện phong trào "Cán bộ, công chức, viên chức Bộ Công Thương thi đua thực hiện văn hóa công sở” giai đoạn 2019-2025 và thực hiện hiệu quả về giáo dục cần, kiệm, liêm chính, chí công vô tư trong cán bộ, đảng viên</w:t>
      </w:r>
    </w:p>
    <w:p>
      <w:r>
        <w:t>- Các đơn vị thuộc và trực thuộc Bộ</w:t>
      </w:r>
    </w:p>
    <w:p>
      <w:r>
        <w:t>Từ Quý I đến Quý IV</w:t>
      </w:r>
    </w:p>
    <w:p>
      <w:r>
        <w:t>6</w:t>
      </w:r>
    </w:p>
    <w:p>
      <w:r>
        <w:t>Tiếp tục nghiên cứu, quán triệt và đề xuất các giải pháp để tinh gọn tổ chức bộ máy, nhân sự theo Nghị quyết 18-NQ/TW của Trung ương và những chỉ đạo mới nhất của Bộ Chính trị và Chính phủ về sắp xếp tổ chức bộ máy, nhân sự các cơ quan, đơn vị trong hệ thống chính trị.</w:t>
      </w:r>
    </w:p>
    <w:p>
      <w:r>
        <w:t>- Vụ Tổ chức cán bộ</w:t>
      </w:r>
    </w:p>
    <w:p>
      <w:r>
        <w:t>- Các đơn vị thuộc và trực thuộc Bộ</w:t>
      </w:r>
    </w:p>
    <w:p>
      <w:r>
        <w:t>Từ Quý I đến Quý IV</w:t>
      </w:r>
    </w:p>
    <w:p>
      <w:r>
        <w:t>IV</w:t>
      </w:r>
    </w:p>
    <w:p>
      <w:r>
        <w:t>Tăng cường công tác thanh tra, kiểm tra, giám sát, góp phần tích cực phòng ngừa, phát hiện và xử lý tham nhũng</w:t>
      </w:r>
    </w:p>
    <w:p>
      <w:r>
        <w:t>1</w:t>
      </w:r>
    </w:p>
    <w:p>
      <w:r>
        <w:t>Thực hiện công tác thanh tra theo Kế hoạch thanh tra năm 2025 của Bộ Công Thương</w:t>
      </w:r>
    </w:p>
    <w:p>
      <w:r>
        <w:t>- Thanh tra Bộ</w:t>
      </w:r>
    </w:p>
    <w:p>
      <w:r>
        <w:t>- Các cơ quan được giao thực hiện chức năng thanh tra chuyên ngành</w:t>
      </w:r>
    </w:p>
    <w:p>
      <w:r>
        <w:t>Các cơ quan, đơn vị được phân công trong Kế hoạch</w:t>
      </w:r>
    </w:p>
    <w:p>
      <w:r>
        <w:t>Theo Kế hoạch thanh tra của Bộ</w:t>
      </w:r>
    </w:p>
    <w:p>
      <w:r>
        <w:t>2</w:t>
      </w:r>
    </w:p>
    <w:p>
      <w:r>
        <w:t>Thực hiện công tác kiểm tra theo Kế hoạch kiểm tra năm 2025 của Bộ Công Thương</w:t>
      </w:r>
    </w:p>
    <w:p>
      <w:r>
        <w:t>- Thanh tra Bộ</w:t>
      </w:r>
    </w:p>
    <w:p>
      <w:r>
        <w:t>- Văn phòng Bộ</w:t>
      </w:r>
    </w:p>
    <w:p>
      <w:r>
        <w:t>- Các Cục, Vụ, Ủy ban Cạnh tranh Quốc gia</w:t>
      </w:r>
    </w:p>
    <w:p>
      <w:r>
        <w:t>Các cơ quan, đơn vị được phân công trong Kế hoạch</w:t>
      </w:r>
    </w:p>
    <w:p>
      <w:r>
        <w:t>Theo Kế hoạch kiểm tra của Bộ</w:t>
      </w:r>
    </w:p>
    <w:p>
      <w:r>
        <w:t>3</w:t>
      </w:r>
    </w:p>
    <w:p>
      <w:r>
        <w:t>Kiểm tra, giám sát việc chấp hành luật, chính sách, chế độ tài chính - kế toán</w:t>
      </w:r>
    </w:p>
    <w:p>
      <w:r>
        <w:t>- Vụ Kế hoạch, Tài chính và Quản lý doanh nghiệp; đơn vị chủ trì quản lý ngân sách nhiệm vụ Khoa học và công nghệ, chương trình phát triển công nghiệp hỗ trợ, chương trình xúc tiến thương mại quốc gia, chương trình phát triển thương mại điện tử quốc gia, chương trình khuyến công quốc gia</w:t>
      </w:r>
    </w:p>
    <w:p>
      <w:r>
        <w:t>- Vụ Kế hoạch, Tài chính và Quản lý doanh nghiệp kiểm tra, giám sát việc chấp hành luật, chính sách, chế độ tài chính - kế toán các đơn vị thuộc và trực thuộc Bộ và một số tổ chức sử dụng NSNN do Bộ quản lý.</w:t>
      </w:r>
    </w:p>
    <w:p>
      <w:r>
        <w:t>- Đơn vị chủ trì quản lý ngân sách nhiệm vụ Khoa học và công nghệ, chương trình phát triển công nghiệp hỗ trợ, chương trình xúc tiến thương mại quốc gia, chương trình phát triển thương mại điện tử quốc gia, chương trình khuyến công quốc gia phối hợp đơn vị liên quan kiểm tra, giám sát việc chấp hành luật, chính sách, chế độ tài chính - kế toán chương trình, nhiệm vụ khoa học và công nghệ cấp quốc gia; thực hiện chương trình phát triển công nghiệp hỗ trợ, chương trình xúc tiến thương mại quốc gia, chương trình phát triển thương mại điện tử quốc gia, chương trình khuyến công quốc gia.</w:t>
      </w:r>
    </w:p>
    <w:p>
      <w:r>
        <w:t>Từ Quý I đến Quý IV</w:t>
      </w:r>
    </w:p>
    <w:p>
      <w:r>
        <w:t>- Các cơ quan, đơn vị thuộc và trực thuộc Bộ</w:t>
      </w:r>
    </w:p>
    <w:p>
      <w:r>
        <w:t>- Các cơ quan, đơn vị thuộc và trực thuộc Bộ kiểm tra, giám sát việc chấp hành luật, chính sách, chế độ tài chính - kế toán tại các cơ quan, đơn vị trực thuộc đơn vị mình.</w:t>
      </w:r>
    </w:p>
    <w:p>
      <w:r>
        <w:t>4</w:t>
      </w:r>
    </w:p>
    <w:p>
      <w:r>
        <w:t>Kiểm tra, giám sát công tác quản lý đầu tư xây dựng, đánh giá đầu tư tại một số dự án sử dụng nguồn vốn ngân sách nhà nước do Bộ quản lý</w:t>
      </w:r>
    </w:p>
    <w:p>
      <w:r>
        <w:t>- Vụ Kế hoạch, Tài chính và Quản lý doanh nghiệp</w:t>
      </w:r>
    </w:p>
    <w:p>
      <w:r>
        <w:t>Các cơ quan, đơn vị có liên quan và một số địa phương thực hiện dự án.</w:t>
      </w:r>
    </w:p>
    <w:p>
      <w:r>
        <w:t>Từ Quý I đến Quý IV</w:t>
      </w:r>
    </w:p>
    <w:p>
      <w:r>
        <w:t>5</w:t>
      </w:r>
    </w:p>
    <w:p>
      <w:r>
        <w:t>Thực hiện công tác kiểm tra nội bộ, thanh tra nội bộ, tăng cường kiểm tra công vụ, nhiệm vụ được giao</w:t>
      </w:r>
    </w:p>
    <w:p>
      <w:r>
        <w:t>- Các cơ quan đơn vị thuộc và trực thuộc Bộ</w:t>
      </w:r>
    </w:p>
    <w:p>
      <w:r>
        <w:t>- Các cơ quan, đơn vị thuộc và trực thuộc Bộ chủ động xây dựng và thực hiện công tác kiểm tra nội bộ, thanh tra nội bộ tại cơ quan, đơn vị; chủ động kiểm tra, giám sát việc thực hiện công vụ, nhiệm vụ được giao của công chức, viên chức thuộc thẩm quyền quản lý.</w:t>
      </w:r>
    </w:p>
    <w:p>
      <w:r>
        <w:t>- Các đơn vị sự nghiệp thuộc Bộ thực hiện xây dựng Kế hoạch thanh tra nội bộ (nếu cần) và tổ chức thực hiện theo quy định tại Điều 115 Luật Thanh tra năm 2022 và Chương IX Nghị định số 43/2023/NĐ-CP ngày 30 tháng 6 năm 2023 của Chính phủ hướng dẫn Luật Thanh tra</w:t>
      </w:r>
    </w:p>
    <w:p>
      <w:r>
        <w:t>Từ Quý I đến Quý IV</w:t>
      </w:r>
    </w:p>
    <w:p>
      <w:r>
        <w:t>6</w:t>
      </w:r>
    </w:p>
    <w:p>
      <w:r>
        <w:t>Thực hiện giám sát tài chính tại các doanh nghiệp có vốn nhà nước theo Quy chế giám sát tài chính đối với các Tổng công ty, Công ty TNHH MTV, Công ty cổ phần có vốn nhà nước do Bộ Công Thương làm đại diện chủ sở hữu</w:t>
      </w:r>
    </w:p>
    <w:p>
      <w:r>
        <w:t>- Vụ Kế hoạch, Tài chính và Quản lý doanh nghiệp</w:t>
      </w:r>
    </w:p>
    <w:p>
      <w:r>
        <w:t>- Vụ Kế hoạch, Tài chính và Quản lý doanh nghiệp chủ trì, phối hợp với các đơn vị chức năng thuộc Bộ giám sát tài chính tại các doanh nghiệp có vốn nhà nước theo Quy chế giám sát tài chính đối với các Tổng công ty, Công ty TNHH MTV, Công ty cổ phần có vốn nhà nước do Bộ Công Thương làm đại diện chủ sở hữu.</w:t>
      </w:r>
    </w:p>
    <w:p>
      <w:r>
        <w:t>Từ Quý I đến Quý IV</w:t>
      </w:r>
    </w:p>
    <w:p>
      <w:r>
        <w:t>- Người đại diện phần vốn Nhà nước tại doanh nghiệp</w:t>
      </w:r>
    </w:p>
    <w:p>
      <w:r>
        <w:t>- Người đại diện phần vốn Nhà nước tại doanh nghiệp chỉ đạo, lãnh đạo tổ chức xây dựng kế hoạch và thực hiện giám sát tài chính tại các doanh nghiệp có vốn nhà nước và kiểm toán nội bộ đối với các đơn vị trực thuộc</w:t>
      </w:r>
    </w:p>
    <w:p>
      <w:r>
        <w:t>7</w:t>
      </w:r>
    </w:p>
    <w:p>
      <w:r>
        <w:t>Thực hiện đầy đủ, tích cực trách nhiệm trong hoạt động của Ban Chỉ đạo 138/CP và Ban Chỉ đạo 389 quốc gia</w:t>
      </w:r>
    </w:p>
    <w:p>
      <w:r>
        <w:t>- Ban Chỉ đạo 138 Bộ Công Thương</w:t>
      </w:r>
    </w:p>
    <w:p>
      <w:r>
        <w:t>- Ban Chỉ đạo 389 Bộ Công Thương</w:t>
      </w:r>
    </w:p>
    <w:p>
      <w:r>
        <w:t>- Các đơn vị liên quan.</w:t>
      </w:r>
    </w:p>
    <w:p>
      <w:r>
        <w:t>Các đơn vị thuộc và trực thuộc Bộ là thành viên của các Ban chỉ đạo có trách nhiệm thực hiện đầy đủ các nhiệm vụ được giao theo quy định.</w:t>
      </w:r>
    </w:p>
    <w:p>
      <w:r>
        <w:t>Từ Quý I đến Quý IV</w:t>
      </w:r>
    </w:p>
    <w:p>
      <w:r>
        <w:t>8</w:t>
      </w:r>
    </w:p>
    <w:p>
      <w:r>
        <w:t>Thực hiện công tác kiểm tra, theo dõi thi hành pháp luật về xử lý vi phạm hành chính của Bộ Công Thương</w:t>
      </w:r>
    </w:p>
    <w:p>
      <w:r>
        <w:t>- Vụ Pháp chế</w:t>
      </w:r>
    </w:p>
    <w:p>
      <w:r>
        <w:t>- Vụ Pháp chế thực hiện công tác kiểm tra, theo dõi thi hành pháp luật về xử lý vi phạm hành chính của Bộ Công Thương</w:t>
      </w:r>
    </w:p>
    <w:p>
      <w:r>
        <w:t>Từ Quý I đến Quý IV</w:t>
      </w:r>
    </w:p>
    <w:p>
      <w:r>
        <w:t>9</w:t>
      </w:r>
    </w:p>
    <w:p>
      <w:r>
        <w:t>Kiểm tra, giám sát kết quả thực hiện xử lý sau thanh tra, kiểm tra, kiểm toán, điều tra tại các đơn vị</w:t>
      </w:r>
    </w:p>
    <w:p>
      <w:r>
        <w:t>- Thanh tra Bộ</w:t>
      </w:r>
    </w:p>
    <w:p>
      <w:r>
        <w:t>- Các đơn vị chủ trì thực hiện Kết luận thanh tra, kiểm tra, kiểm toán, điều tra</w:t>
      </w:r>
    </w:p>
    <w:p>
      <w:r>
        <w:t>- Thanh tra Bộ chủ trì thực hiện theo dõi, đôn đốc việc thực hiện kết quả thực hiện xử lý sau thanh tra, kiểm tra, kiểm toán, điều tra tại các đơn vị và tại Bộ theo nhiệm vụ được phân công.</w:t>
      </w:r>
    </w:p>
    <w:p>
      <w:r>
        <w:t>- Các cơ quan, đơn vị tiếp tục đẩy mạnh và thực hiện nghiêm túc các nhiệm vụ, giải pháp khắc phục những hạn chế, yếu kém, vi phạm đã được chỉ ra qua các kết luận thanh tra, kiểm tra, kiểm toán, điều tra trên các lĩnh vực được giao quản lý; nhất là việc kịp thời thực hiện quy trình xem xét, xử lý trách nhiệm của các tổ chức, cá nhân sai phạm, bảo đảm đúng quy định của Đảng, Nhà nước, không để quá thời hạn xử lý, làm phức tạp tình hình.</w:t>
      </w:r>
    </w:p>
    <w:p>
      <w:r>
        <w:t>- Các cơ quan, đơn vị tiếp tục rà soát, sửa đổi, bổ sung những cơ chế, quy chế, quy định có liên quan đến chức năng quản lý của Bộ và đơn vị để theo khuyến nghị, kết luận của các cơ quan thanh tra, kiểm tra, kiểm toán, điều tra để bảo đảm phù hợp với các quy định hiện hành của Đảng, Nhà nước.</w:t>
      </w:r>
    </w:p>
    <w:p>
      <w:r>
        <w:t>Từ Quý I đến Quý IV</w:t>
      </w:r>
    </w:p>
    <w:p>
      <w:r>
        <w:t>10</w:t>
      </w:r>
    </w:p>
    <w:p>
      <w:r>
        <w:t>Xây dựng và triển khai Kế hoạch thực hiện Đề án  "Nâng cao năng lực, hiệu lực, hiệu quả giám sát, kiểm tra, thanh tra nhằm phòng ngừa, phát hiện xử lý hành vi vi phạm pháp luật, tiêu cực, tham nhũng, lãng phí trong doanh nghiệp Nhà nước”  năm 2025</w:t>
      </w:r>
    </w:p>
    <w:p>
      <w:r>
        <w:t>- Thanh tra Bộ</w:t>
      </w:r>
    </w:p>
    <w:p>
      <w:r>
        <w:t>- Người đại diện phần vốn Nhà nước tại Doanh nghiệp.</w:t>
      </w:r>
    </w:p>
    <w:p>
      <w:r>
        <w:t>Thực hiện theo Kế hoạch đã được phê duyệt</w:t>
      </w:r>
    </w:p>
    <w:p>
      <w:r>
        <w:t>Từ Quý I đến Quý IV</w:t>
      </w:r>
    </w:p>
    <w:p>
      <w:r>
        <w:t>11</w:t>
      </w:r>
    </w:p>
    <w:p>
      <w:r>
        <w:t>Các đơn vị có chức năng tăng cường công tác thanh tra, kiểm tra, giám sát thường xuyên việc thực hiện các quy định, chính sách của Nhà nước trong các lĩnh vực được giao quản lý tại các địa phương, doanh nghiệp theo nguyên tắc "kiểm tra, giám sát phải rộng, thanh tra có trọng tâm, trọng điểm”; trong đó yêu cầu các đơn vị thuộc Bộ phải tự kiểm tra, giám sát và báo cáo về Thanh tra Bộ để theo dõi và triển khai thanh tra đối với những vấn đề nổi cộm để kịp thời phát hiện, uốn nắn và xử lý nghiêm (hoặc kiến nghị, đề xuất cấp có thẩm quyền xử lý) các vi phạm (nếu có).</w:t>
      </w:r>
    </w:p>
    <w:p>
      <w:r>
        <w:t>- Ủy ban Cạnh tranh Quốc gia; Các Cục, Vụ thuộc Bộ</w:t>
      </w:r>
    </w:p>
    <w:p>
      <w:r>
        <w:t>Từ Quý I đến Quý IV</w:t>
      </w:r>
    </w:p>
    <w:p>
      <w:r>
        <w:t>12</w:t>
      </w:r>
    </w:p>
    <w:p>
      <w:r>
        <w:t>Chủ động rà soát, sắp xếp lại việc quản lý, sử dụng các cơ sở nhà đất, tài sản công thuộc phạm vi quản lý của Bộ, bảo đảm tiết kiệm, hiệu quả; xử lý theo thẩm quyền (hoặc tham mưu cấp có thẩm quyền xử lý) dứt điểm các công trình, dự án chậm tiến độ, kém hiệu quả, tránh lãng phí, tiêu cực theo đúng chỉ đạo của Bộ Chính trị và Chính phủ, Thủ tướng Chính phủ</w:t>
      </w:r>
    </w:p>
    <w:p>
      <w:r>
        <w:t>Vụ Kế hoạch, Tài chính và Quản lý doanh nghiệp chủ trì, phối hợp với Văn phòng Bộ và các đơn vị liên quan</w:t>
      </w:r>
    </w:p>
    <w:p>
      <w:r>
        <w:t>Từ Quý I đến Quý IV</w:t>
      </w:r>
    </w:p>
    <w:p>
      <w:r>
        <w:t>V</w:t>
      </w:r>
    </w:p>
    <w:p>
      <w:r>
        <w:t>Cải cách hành chính</w:t>
      </w:r>
    </w:p>
    <w:p>
      <w:r>
        <w:t>1</w:t>
      </w:r>
    </w:p>
    <w:p>
      <w:r>
        <w:t>Thực hiện hiệu quả cải cách hành chính</w:t>
      </w:r>
    </w:p>
    <w:p>
      <w:r>
        <w:t>- Văn phòng Bộ; Cục Thương mại điện tử và Kinh tế số</w:t>
      </w:r>
    </w:p>
    <w:p>
      <w:r>
        <w:t>- Văn phòng Bộ, Cục Thương mại điện tử và Kinh tế số chủ trì, phối hợp các đơn vị liên quan thực hiện hiệu quả cải cách hành chính theo Nghị quyết số 76/NQ-CP ngày 15 tháng 7 năm 2021 của Chính phủ ban hành kế hoạch Chương trình tổng thể cải cách hành chính nhà nước giai đoạn 2021-2030, ngày 20 tháng 9 năm 2021, Quyết định số 2169/QĐ-BCT ngày 20 tháng 9 năm 2021 của Bộ trưởng Bộ Công Thương ban hành Chương trình tổng thể cải cách hành chính của Bộ Công Thương giai đoạn 2021-2030, xây dựng và tổ chức thực hiện Kế hoạch cải cách hành chính hàng năm.</w:t>
      </w:r>
    </w:p>
    <w:p>
      <w:r>
        <w:t>Từ Quý I đến Quý IV</w:t>
      </w:r>
    </w:p>
    <w:p>
      <w:r>
        <w:t>- Các đơn vị thuộc và trực thuộc Bộ</w:t>
      </w:r>
    </w:p>
    <w:p>
      <w:r>
        <w:t>- Các đơn vị thuộc và trực thuộc Bộ rà soát, tiếp tục thực hiện và sửa đổi, bổ sung các thủ tục hành chính thuộc cơ quan, đơn vị quản lý nhằm nâng cao hiệu quả cải cách hành chính</w:t>
      </w:r>
    </w:p>
    <w:p>
      <w:r>
        <w:t>VI</w:t>
      </w:r>
    </w:p>
    <w:p>
      <w:r>
        <w:t>Thực hiện công khai, minh bạch</w:t>
      </w:r>
    </w:p>
    <w:p>
      <w:r>
        <w:t>1</w:t>
      </w:r>
    </w:p>
    <w:p>
      <w:r>
        <w:t>Tiếp tục thực hiện đầy đủ công khai, minh bạch theo quy định tại Điều 10, Điều 11 của Luật PCTN 2018</w:t>
      </w:r>
    </w:p>
    <w:p>
      <w:r>
        <w:t>- Thanh tra Bộ, Văn phòng Bộ, Các Vụ chức năng</w:t>
      </w:r>
    </w:p>
    <w:p>
      <w:r>
        <w:t>- Vụ Tổ chức cán bộ chủ trì tham mưu thực hiện công khai các nội dung liên quan việc thực hiện chính sách, pháp luật có nội dung liên quan đến quyền, lợi ích hợp pháp của cán bộ, công chức, viên chức; người lao động; cán bộ, chiến sĩ trong lực lượng vũ trang và công dân; công tác tổ chức cán bộ của cơ quan, tổ chức, đơn vị; quy tắc ứng xử của người có chức vụ, quyền hạn thuộc phạm vi của Bộ.</w:t>
      </w:r>
    </w:p>
    <w:p>
      <w:r>
        <w:t>- Vụ Kế hoạch, Tài chính và Quản lý doanh nghiệp chủ trì tham mưu thực hiện công khai việc bố trí, quản lý, sử dụng tài chính công, tài sản công hoặc kinh phí huy động từ các nguồn hợp pháp khác thuộc phạm vi của Bộ.</w:t>
      </w:r>
    </w:p>
    <w:p>
      <w:r>
        <w:t>- Văn phòng Bộ chủ trì tham mưu thực hiện công khai việc bố trí, quản lý, sử dụng tài chính công, tài sản công hoặc kinh phí huy động từ các nguồn hợp pháp khác thuộc khối Cơ quan Bộ.</w:t>
      </w:r>
    </w:p>
    <w:p>
      <w:r>
        <w:t>- Thanh tra Bộ, các Vụ chức năng chủ trì tham mưu các nội dung theo chức năng, nhiệm vụ được giao.</w:t>
      </w:r>
    </w:p>
    <w:p>
      <w:r>
        <w:t>Từ Quý I đến Quý IV</w:t>
      </w:r>
    </w:p>
    <w:p>
      <w:r>
        <w:t>- Các đơn vị thuộc và trực thuộc Bộ</w:t>
      </w:r>
    </w:p>
    <w:p>
      <w:r>
        <w:t>- Cục, Ủy ban Cạnh tranh Quốc Gia, Trường, Viện, Báo, Tạp chí, Trung tâm, Nhà xuất bản thực hiện công khai theo quy định đối với các nội dung thuộc phạm vi của đơn vị quản lý.</w:t>
      </w:r>
    </w:p>
    <w:p>
      <w:r>
        <w:t>2</w:t>
      </w:r>
    </w:p>
    <w:p>
      <w:r>
        <w:t>Tiếp tục thực hiện quy định về dân chủ ở cơ sở theo Quy chế dân chủ ở cơ sở của cơ quan, đơn vị và Luật Thực hiện dân chủ ở cơ sở năm 2022 và văn bản hướng dẫn</w:t>
      </w:r>
    </w:p>
    <w:p>
      <w:r>
        <w:t>- Công đoàn cơ quan Bộ, Vụ Tổ chức cán bộ</w:t>
      </w:r>
    </w:p>
    <w:p>
      <w:r>
        <w:t>- Công đoàn cơ quan Bộ, Vụ Tổ chức cán bộ tham mưu Lãnh đạo Bộ. Ban Chỉ đạo thực hiện Quy chế dân chủ của Bộ hướng dẫn, đôn đốc, kiểm tra, giám sát các cơ quan, đơn vị thuộc và trực thuộc Bộ trong thực hiện dân chủ ở cơ sở.</w:t>
      </w:r>
    </w:p>
    <w:p>
      <w:r>
        <w:t>Từ Quý I đến Quý IV</w:t>
      </w:r>
    </w:p>
    <w:p>
      <w:r>
        <w:t>- Các đơn vị thuộc và trực thuộc Bộ</w:t>
      </w:r>
    </w:p>
    <w:p>
      <w:r>
        <w:t>- Các đơn vị thuộc và trực thuộc Bộ ban hành và tổ chức thực hiện dân chủ ở cơ sở tại cơ quan, đơn vị theo quy định.</w:t>
      </w:r>
    </w:p>
    <w:p>
      <w:r>
        <w:t>3</w:t>
      </w:r>
    </w:p>
    <w:p>
      <w:r>
        <w:t>Thực hiện công bố thông tin theo quy định của Luật Tiếp cận thông tin năm 2016</w:t>
      </w:r>
    </w:p>
    <w:p>
      <w:r>
        <w:t>- Văn phòng Bộ, các cơ quan hành chính thuộc Bộ</w:t>
      </w:r>
    </w:p>
    <w:p>
      <w:r>
        <w:t>Tổ chức thực hiện công khai thông tin trên cổng thông quan hành chính thuộc tin điện tử, trang thông tin điện tử theo quy định của Bộ luật Tiếp cận thông tin năm 2016.</w:t>
      </w:r>
    </w:p>
    <w:p>
      <w:r>
        <w:t>Từ Quý I đến Quý IV</w:t>
      </w:r>
    </w:p>
    <w:p>
      <w:r>
        <w:t>4</w:t>
      </w:r>
    </w:p>
    <w:p>
      <w:r>
        <w:t>Thực hiện công khai trong lĩnh vực giáo dục, đào tạo</w:t>
      </w:r>
    </w:p>
    <w:p>
      <w:r>
        <w:t>Các Trường thuộc Bộ</w:t>
      </w:r>
    </w:p>
    <w:p>
      <w:r>
        <w:t>Thực hiện các quy định về công khai trong lĩnh vực giáo dục, đào tạo theo quy định.</w:t>
      </w:r>
    </w:p>
    <w:p>
      <w:r>
        <w:t>Từ Quý I đến Quý IV</w:t>
      </w:r>
    </w:p>
    <w:p>
      <w:r>
        <w:t>VII</w:t>
      </w:r>
    </w:p>
    <w:p>
      <w:r>
        <w:t>Tăng cường công tác phối hợp lãnh đạo, chỉ đạo đẩy mạnh phòng ngừa, ngăn chặn, xử lý tham nhũng</w:t>
      </w:r>
    </w:p>
    <w:p>
      <w:r>
        <w:t>1</w:t>
      </w:r>
    </w:p>
    <w:p>
      <w:r>
        <w:t>Phối hợp với Đảng ủy Bộ, Đảng ủy Khối tại địa phương, Tỉnh ủy, Thành ủy tại địa phương chỉ đạo đẩy mạnh phòng ngừa, phát hiện, ngăn chặn, xử lý tham nhũng, tiêu cực tại các cơ quan, đơn vị thuộc và trực thuộc Bộ</w:t>
      </w:r>
    </w:p>
    <w:p>
      <w:r>
        <w:t>- Đảng ủy Bộ</w:t>
      </w:r>
    </w:p>
    <w:p>
      <w:r>
        <w:t>- Các cơ quan, đơn vị thuộc và trực thuộc Bộ</w:t>
      </w:r>
    </w:p>
    <w:p>
      <w:r>
        <w:t>Từ Quý I đến Quý IV</w:t>
      </w:r>
    </w:p>
    <w:p>
      <w:r>
        <w:t>2</w:t>
      </w:r>
    </w:p>
    <w:p>
      <w:r>
        <w:t>Tăng cường sự phối hợp với Ban Nội chính Trung ương, Thanh tra Chính phủ, Kiểm toán Nhà nước, Bộ Công an và Thanh tra các bộ, ngành và các cơ quan liên quan để làm tốt công tác PCTN, lãng phí, tiêu cực trong Bộ Công Thương</w:t>
      </w:r>
    </w:p>
    <w:p>
      <w:r>
        <w:t>- Đảng ủy Bộ</w:t>
      </w:r>
    </w:p>
    <w:p>
      <w:r>
        <w:t>- Thanh tra Bộ</w:t>
      </w:r>
    </w:p>
    <w:p>
      <w:r>
        <w:t>- Các Vụ, Cục, Ủy ban Cạnh tranh Quốc gia</w:t>
      </w:r>
    </w:p>
    <w:p>
      <w:r>
        <w:t>- Cục Quản lý và Phát triển thị trường trong nước</w:t>
      </w:r>
    </w:p>
    <w:p>
      <w:r>
        <w:t>- Các cơ quan, đơn vị thuộc và trực thuộc Bộ</w:t>
      </w:r>
    </w:p>
    <w:p>
      <w:r>
        <w:t>Từ Quý I đến Quý IV</w:t>
      </w:r>
    </w:p>
    <w:p>
      <w:r>
        <w:t>VIII</w:t>
      </w:r>
    </w:p>
    <w:p>
      <w:r>
        <w:t>Nâng cao nhận thức và phát huy vai trò, trách nhiệm của các tổ chức đoàn thể trong cơ quan, đơn vị; tăng cường công tác tuyên truyền, phổ biến, giáo dục pháp luật về PCTNTC với các hình thức hiệu quả</w:t>
      </w:r>
    </w:p>
    <w:p>
      <w:r>
        <w:t>1</w:t>
      </w:r>
    </w:p>
    <w:p>
      <w:r>
        <w:t>Tăng cường công tác lãnh đạo, chỉ đạo của các cấp ủy, đoàn thể trong việc thực hiện các quy định của Đảng, Nhà nước về PCTNTC</w:t>
      </w:r>
    </w:p>
    <w:p>
      <w:r>
        <w:t>- Đảng ủy Bộ</w:t>
      </w:r>
    </w:p>
    <w:p>
      <w:r>
        <w:t>- Công đoàn Bộ</w:t>
      </w:r>
    </w:p>
    <w:p>
      <w:r>
        <w:t>- Các cơ quan, đơn vị thuộc và trực thuộc Bộ</w:t>
      </w:r>
    </w:p>
    <w:p>
      <w:r>
        <w:t>Từ Quý I đến Quý IV</w:t>
      </w:r>
    </w:p>
    <w:p>
      <w:r>
        <w:t>2</w:t>
      </w:r>
    </w:p>
    <w:p>
      <w:r>
        <w:t>Tiếp tục chỉ đạo, hướng dẫn việc tổ chức tuyên truyền, phổ biến, giáo dục pháp luật về PCTNTC và đạo đức liêm chính thông qua hoạt động báo chí, xuất bản trên các phương tiện thông tin đại chúng và hệ thống thông tin cơ sở, Website của Bộ và các đơn vị báo chí, xuất bản thuộc Bộ</w:t>
      </w:r>
    </w:p>
    <w:p>
      <w:r>
        <w:t>- Văn phòng Bộ</w:t>
      </w:r>
    </w:p>
    <w:p>
      <w:r>
        <w:t>- Báo Công Thương</w:t>
      </w:r>
    </w:p>
    <w:p>
      <w:r>
        <w:t>- Tạp chí Công Thương</w:t>
      </w:r>
    </w:p>
    <w:p>
      <w:r>
        <w:t>- Các cơ quan, đơn vị thuộc và trực thuộc Bộ</w:t>
      </w:r>
    </w:p>
    <w:p>
      <w:r>
        <w:t>Từ Quý I đến Quý IV</w:t>
      </w:r>
    </w:p>
    <w:p>
      <w:r>
        <w:t>3</w:t>
      </w:r>
    </w:p>
    <w:p>
      <w:r>
        <w:t>Tiếp tục xây dựng, phát triển nội dung, hình thức các chương trình, chuyên trang, chuyên mục, tin, bài trên báo, tạp chí có chủ đề PCTNTC và xây dựng đạo đức liêm chính; hoạt động trong công tác thanh tra, kiểm tra, phòng chống tham nhũng của Bộ Công Thương</w:t>
      </w:r>
    </w:p>
    <w:p>
      <w:r>
        <w:t>- Báo Công Thương</w:t>
      </w:r>
    </w:p>
    <w:p>
      <w:r>
        <w:t>- Tạp chí Công Thương</w:t>
      </w:r>
    </w:p>
    <w:p>
      <w:r>
        <w:t>Từ Quý I đến Quý IV</w:t>
      </w:r>
    </w:p>
    <w:p>
      <w:r>
        <w:t>4</w:t>
      </w:r>
    </w:p>
    <w:p>
      <w:r>
        <w:t>Tiếp tục triển khai nhiệm vụ tuyên truyền, phổ biến, giáo dục pháp luật về PCTNTC năm 2025</w:t>
      </w:r>
    </w:p>
    <w:p>
      <w:r>
        <w:t>Các đơn vị thuộc và trực thuộc Bộ</w:t>
      </w:r>
    </w:p>
    <w:p>
      <w:r>
        <w:t>Từ Quý I đến Quý IV</w:t>
      </w:r>
    </w:p>
    <w:p>
      <w:r>
        <w:t>5</w:t>
      </w:r>
    </w:p>
    <w:p>
      <w:r>
        <w:t>Tiếp tục thực hiện Chỉ thị số 10/CT-TTg ngày 12/6/2013 của Thủ tướng Chính phủ về đưa nội dung PCTN vào chương trình giảng dạy tại các cơ sở giáo dục, đào tạo</w:t>
      </w:r>
    </w:p>
    <w:p>
      <w:r>
        <w:t>- Vụ Tổ chức cán bộ</w:t>
      </w:r>
    </w:p>
    <w:p>
      <w:r>
        <w:t>- Các Trường thuộc Bộ</w:t>
      </w:r>
    </w:p>
    <w:p>
      <w:r>
        <w:t>Từ Quý I đến Quý IV</w:t>
      </w:r>
    </w:p>
    <w:p>
      <w:r>
        <w:t>6</w:t>
      </w:r>
    </w:p>
    <w:p>
      <w:r>
        <w:t>Đăng tải Kế hoạch PCTNTC năm 2025 trên cổng thông tin điện tử tử/Trang thông tin điện tử</w:t>
      </w:r>
    </w:p>
    <w:p>
      <w:r>
        <w:t>- Văn phòng Bộ đăng tải Kế hoạch PCTNTC năm 2025 của Bộ trên cổng thông tin điện tử của Bộ</w:t>
      </w:r>
    </w:p>
    <w:p>
      <w:r>
        <w:t>- Các cơ quan, đơn vị thuộc và trực thuộc Bộ đăng tải Kế hoạch PCTNTC năm 2025 của cơ quan, đơn vị trên cổng thông tin điện tử/Trang thông tin điện tử của cơ quan, đơn vị</w:t>
      </w:r>
    </w:p>
    <w:p>
      <w:r>
        <w:t>Quý I</w:t>
      </w:r>
    </w:p>
    <w:p>
      <w:r>
        <w:t>IX</w:t>
      </w:r>
    </w:p>
    <w:p>
      <w:r>
        <w:t>Công tác kê khai và xác minh tài sản, thu nhập</w:t>
      </w:r>
    </w:p>
    <w:p>
      <w:r>
        <w:t>1</w:t>
      </w:r>
    </w:p>
    <w:p>
      <w:r>
        <w:t>Ban hành trong Quý I năm 2025 về Kế hoạch xác minh tài sản, thu nhập năm 2025 của Bộ Công Thương</w:t>
      </w:r>
    </w:p>
    <w:p>
      <w:r>
        <w:t>- Thanh tra Bộ chủ trì phối hợp Vụ Tổ chức cán bộ tham mưu xây dựng và trình Lãnh đạo Bộ ban hành Kế hoạch xác minh tài sản, thu nhập năm 2025 của Bộ Công Thương</w:t>
      </w:r>
    </w:p>
    <w:p>
      <w:r>
        <w:t>Quý I</w:t>
      </w:r>
    </w:p>
    <w:p>
      <w:r>
        <w:t>2</w:t>
      </w:r>
    </w:p>
    <w:p>
      <w:r>
        <w:t>Triển khai công tác kê khai tài sản, thu nhập năm 2025</w:t>
      </w:r>
    </w:p>
    <w:p>
      <w:r>
        <w:t>- Thanh tra Bộ, Vụ Tổ chức cán bộ</w:t>
      </w:r>
    </w:p>
    <w:p>
      <w:r>
        <w:t>- Thủ trưởng các đơn vị thuộc và trực thuộc Bộ</w:t>
      </w:r>
    </w:p>
    <w:p>
      <w:r>
        <w:t>3</w:t>
      </w:r>
    </w:p>
    <w:p>
      <w:r>
        <w:t>Thực hiện xác minh tài sản, thu nhập năm 2025 của người có nghĩa vụ kê khai tài sản, thu nhập là công chức, viên chức thuộc đối tượng quản lý của Bộ Công Thương</w:t>
      </w:r>
    </w:p>
    <w:p>
      <w:r>
        <w:t>- Thanh tra Bộ chủ trì phối hợp Vụ Tổ chức cán bộ</w:t>
      </w:r>
    </w:p>
    <w:p>
      <w:r>
        <w:t>Theo kế hoạch của Bộ</w:t>
      </w:r>
    </w:p>
    <w:p>
      <w:r>
        <w:t>4</w:t>
      </w:r>
    </w:p>
    <w:p>
      <w:r>
        <w:t>Tiếp tục tuyên truyền, quán triệt và tổ chức thực hiện Chỉ thị số 33-CT/TW ngày 03/01/2014 của Bộ Chính trị và Kết luận số 105-KL/TW ngày 04/12/2024 của Bộ Chính trị về tăng cường sự lãnh đạo của Đảng đối với việc kê khai và kiểm soát việc kê khai tài sản, thu nhập</w:t>
      </w:r>
    </w:p>
    <w:p>
      <w:r>
        <w:t>- Thanh tra Bộ chủ trì phối hợp Vụ Tổ chức cán bộ</w:t>
      </w:r>
    </w:p>
    <w:p>
      <w:r>
        <w:t>- Thủ trưởng các đơn vị thuộc và trực thuộc Bộ</w:t>
      </w:r>
    </w:p>
    <w:p>
      <w:r>
        <w:t>Từ Quý I đến Quý IV</w:t>
      </w:r>
    </w:p>
    <w:p>
      <w:r>
        <w:t>III. Tổ chức thực hiện</w:t>
      </w:r>
    </w:p>
    <w:p>
      <w:r>
        <w:t>1. Các cấp ủy, người đứng đầu cơ quan, đơn vị thuộc và trực thuộc Bộ phải chủ động, tích cực nêu cao vai trò, trách nhiệm của mình trong PCTNTC. Luôn xác định PCTNTC là nhiệm vụ trọng tâm, thường xuyên và phải tập trung lãnh đạo, chỉ đạo thực hiện; phải cam kết về sự liêm khiết, gương mẫu; mạnh dạn phê bình, tự phê bình và kiên quyết đấu tranh chống tham nhũng, tiêu cực.</w:t>
      </w:r>
    </w:p>
    <w:p>
      <w:r>
        <w:t>2. Thủ trưởng các cơ quan, đơn vị thuộc và trực thuộc Bộ căn cứ chức năng, nhiệm vụ được giao, tình hình thực tế của đơn vị và nhiệm vụ được giao tại Kế hoạch này có trách nhiệm xây dựng kế hoạch cụ thể về công tác PCTNTC để triển khai thực hiện. Đồng thời, xác định rõ các lĩnh lực, các khâu dễ xảy ra tham nhũng trong cơ quan, đơn vị mình để có các nhiệm vụ, giải pháp trọng tâm, trọng điểm, có hiệu quả phòng ngừa tham nhũng cao; thực hiện nghiêm các chỉ đạo của Bộ Công Thương về công tác PCTNTC, thực hiện có hiệu quả công tác PCTNTC tại Bộ Công Thương.</w:t>
      </w:r>
    </w:p>
    <w:p>
      <w:r>
        <w:t>3. Các cơ quan, đơn vị thuộc và trực thuộc Bộ báo cáo kết quả thực hiện Kế hoạch về Bộ (qua Thanh tra Bộ) trước ngày 31 tháng 12 năm 2025  (trong đó, đề nghị các cơ quan, đơn vị báo cáo rõ tiến độ thực hiện các nhiệm vụ cụ thể Bộ giao tại Kế hoạch PCTNTC năm 2025 của Bộ).</w:t>
      </w:r>
    </w:p>
    <w:p>
      <w:r>
        <w:t>Trong quá trình thực hiện kế hoạch, trường hợp cần sửa đổi, bổ sung các nhiệm vụ cụ thể, các cơ quan, đơn vị chủ động đề xuất để Bộ xem xét, điều chỉnh cho phù hợp.</w:t>
      </w:r>
    </w:p>
    <w:p>
      <w:r>
        <w:t>4. Giao Thanh tra Bộ chủ trì, phối hợp các đơn vị liên quan theo dõi, đôn đốc, kiểm tra, giám sát việc thực hiện Kế hoạch này; xây dựng trình Lãnh đạo Bộ phê duyệt và tổ chức triển khai kế hoạch kiểm tra, giám sát, tổng hợp báo cáo Bộ về kết quả thực hiện. Trong trường hợp thực hiện Nghị quyết số 18-NQ/TW của Trung ương khóa XII về tiếp tục đổi mới, sắp xếp tổ chức bộ máy của hệ thống chính trị tinh gọn, hoạt động hiệu lực, hiệu quả, Nghị quyết số 190/2025/QH15 của Quốc hội quy định về xử lý một số vấn đề liên quan đến sắp xếp tổ chức bộ máy nhà nước và Đề án sắp xếp hệ thống cơ quan thanh tra được Cơ quan thẩm quyền quyết định, trong đó Bộ Công Thương không còn tổ chức Thanh tra thì Vụ Tổ chức cán bộ chủ trì thực hiện Kế hoạch này</w:t>
      </w:r>
    </w:p>
    <w:p>
      <w:r>
        <w:t>5. Trong quá trình tổ chức thực hiện Kế hoạch năm 2025, các cơ quan, đơn vị thực hiện sát nhập theo quy định thì đơn vị sau sát nhập có trách nhiệm tiếp tục tổ chức thực hiện các nhiệm vụ được giao và Kế hoạch đã xây dựng theo quy định.</w:t>
      </w:r>
    </w:p>
    <w:p>
      <w:r>
        <w:t>6. Văn phòng Bộ thực hiện đăng tải Kế hoạch PCTNTC năm 2025 của Bộ Công Thương lên trang thông tin điện tử của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