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năm 2023 về Danh mục cơ sở dữ liệu dùng chung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610/QĐ-UBND</w:t>
      </w:r>
    </w:p>
    <w:p>
      <w:r>
        <w:t>Bắc Giang, ngày 26 tháng 4 năm 2023</w:t>
      </w:r>
    </w:p>
    <w:p>
      <w:r>
        <w:t>QUYẾT ĐỊNH</w:t>
      </w:r>
    </w:p>
    <w:p>
      <w:r>
        <w:t>BAN HÀNH DANH MỤC CƠ SỞ DỮ LIỆU DÙNG CHUNG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47/2020/NĐ-CP ngày 09/4/2020 của Chính phủ quản lý, kết nối và chia sẻ dữ liệu số của cơ quan nhà nước;</w:t>
      </w:r>
    </w:p>
    <w:p>
      <w:r>
        <w:t>Căn cứ Quyết định số 47/2022/QĐ-UBND ngày 28/10/2022 của UBND tỉnh ban hành Quy chế Quản lý, khai thác, sử dụng dữ liệu của cơ sở dữ liệu trên địa bàn tỉnh Bắc Giang;</w:t>
      </w:r>
    </w:p>
    <w:p>
      <w:r>
        <w:t>Theo đề nghị của Giám đốc Sở Thông tin và Truyền thông tại Tờ trình số 25/TTr-STTTT ngày 24/4/2023.</w:t>
      </w:r>
    </w:p>
    <w:p>
      <w:r>
        <w:t>QUYẾT ĐỊNH:</w:t>
      </w:r>
    </w:p>
    <w:p>
      <w:r>
        <w:t>Điều 1.  Ban hành kèm theo Quyết định này Danh mục cơ sở dữ liệu dùng chung tỉnh Bắc Giang  (Chi tiết tại Phụ lục kèm theo).</w:t>
      </w:r>
    </w:p>
    <w:p>
      <w:r>
        <w:t>Điều 2.  Tổ chức thực hiện</w:t>
      </w:r>
    </w:p>
    <w:p>
      <w:r>
        <w:t>1. Sở Thông tin và Truyền thông</w:t>
      </w:r>
    </w:p>
    <w:p>
      <w:r>
        <w:t>a) Chủ trì, phối hợp với các cơ quan, đơn vị liên quan xây dựng, phát triển Kho dữ liệu số tỉnh Bắc Giang và Cổng dữ liệu mở tỉnh Bắc Giang; triển khai giải pháp kết nối, tích hợp các dữ liệu thuộc Danh mục cơ sở dữ liệu dùng chung tỉnh Bắc Giang về Kho dữ liệu số tỉnh Bắc Giang để chia sẻ lên Cổng dữ liệu mở tỉnh Bắc Giang đảm bảo đồng bộ và an toàn thông tin.</w:t>
      </w:r>
    </w:p>
    <w:p>
      <w:r>
        <w:t>b) Phối hợp, hỗ trợ các cơ quan chủ quản cơ sở dữ liệu thuộc Danh mục cơ sở dữ liệu dùng chung tỉnh Bắc Giang xác định nội dung, hình thức chia sẻ dữ liệu phù hợp.</w:t>
      </w:r>
    </w:p>
    <w:p>
      <w:r>
        <w:t>c) Tham mưu, đề xuất Chủ tịch UBND tỉnh để điều chỉnh, bổ sung Danh mục cơ sở dữ liệu dùng chung tỉnh Bắc Giang cho phù hợp khi có thay đổi trong quá trình triển khai, thực hiện.</w:t>
      </w:r>
    </w:p>
    <w:p>
      <w:r>
        <w:t>2. Các cơ quan, đơn vị có cơ sở dữ liệu thuộc Danh mục cơ sở dữ liệu dùng chung tỉnh Bắc Giang</w:t>
      </w:r>
    </w:p>
    <w:p>
      <w:r>
        <w:t>a) Theo thẩm quyền quản lý các cơ sở dữ liệu, thực hiện rà soát, quy định nội dung dữ liệu được phép chia sẻ, đối tượng được chia sẻ phù hợp với các quy định pháp luật chuyên ngành và các hình thức chia sẻ dữ liệu theo Quyết định này.</w:t>
      </w:r>
    </w:p>
    <w:p>
      <w:r>
        <w:t>b) Phối hợp với Sở Thông tin và Truyền thông thực hiện kết nối, tích hợp các dữ liệu thuộc Danh mục cơ sở dữ liệu dùng chung tỉnh Bắc Giang về Kho dữ liệu số tỉnh Bắc Giang.</w:t>
      </w:r>
    </w:p>
    <w:p>
      <w:r>
        <w:t>c) Đề xuất điều chỉnh, bổ sung các cơ sở dữ liệu thuộc phạm vi quản lý vào Danh mục cơ sở dữ liệu dùng chung tỉnh Bắc Giang.</w:t>
      </w:r>
    </w:p>
    <w:p>
      <w:r>
        <w:t>d) Chủ trì, phối hợp với các cơ quan liên quan thực hiện đúng quy định về quản lý, khai thác, sử dụng dữ liệu của cơ sở dữ liệu trên địa bàn tỉnh Bắc Giang tại Quyết định số 47/2022/QĐ-UBND ngày 28/10/2022 của UBND tỉnh ban hành Quy chế Quản lý, khai thác, sử dụng dữ liệu của cơ sở dữ liệu trên địa bàn tỉnh Bắc Giang.</w:t>
      </w:r>
    </w:p>
    <w:p>
      <w:r>
        <w:t>3. Đối với các cơ quan, đơn vị chưa có cơ sở dữ liệu thuộc Danh mục cơ sở dữ liệu dùng chung tỉnh Bắc Giang: nghiên cứu, đề xuất, triển khai xây dựng cơ sở dữ liệu chuyên ngành. Sau khi hoàn thành, phối hợp với Sở Thông tin và Truyền thông thực hiện kết nối, tích hợp về Kho dữ liệu số tỉnh Bắc Giang.</w:t>
      </w:r>
    </w:p>
    <w:p>
      <w:r>
        <w:t>Điều 3.  Giám đốc Sở, Thủ trưởng cơ quan thuộc UBND tỉnh; Giám đốc Công an tỉnh; Chủ tịch UBND huyện, thành phố và các tổ chức, cá nhân có liên quan căn cứ Quyết định thi hành./.</w:t>
      </w:r>
    </w:p>
    <w:p>
      <w:r>
        <w:t>Nơi nhận:</w:t>
      </w:r>
    </w:p>
    <w:p>
      <w:r>
        <w:t>- Như Điều 3;</w:t>
      </w:r>
    </w:p>
    <w:p>
      <w:r>
        <w:t>- Bộ Thông tin và Truyền thông (b/c);</w:t>
      </w:r>
    </w:p>
    <w:p>
      <w:r>
        <w:t>- Chủ tịch, các PCT UBND tỉnh;</w:t>
      </w:r>
    </w:p>
    <w:p>
      <w:r>
        <w:t>- Các cơ quan TW trên địa bàn tỉnh;</w:t>
      </w:r>
    </w:p>
    <w:p>
      <w:r>
        <w:t>- VP UBND tỉnh:</w:t>
      </w:r>
    </w:p>
    <w:p>
      <w:r>
        <w:t>LĐVP, các phòng, trung tâm;</w:t>
      </w:r>
    </w:p>
    <w:p>
      <w:r>
        <w:t>Lưu: VT, KGVX.Cường.</w:t>
      </w:r>
    </w:p>
    <w:p>
      <w:r>
        <w:t>CHỦ TỊCH</w:t>
      </w:r>
    </w:p>
    <w:p>
      <w:r>
        <w:t>Lê Ánh Dương</w:t>
      </w:r>
    </w:p>
    <w:p>
      <w:r>
        <w:t>PHỤ LỤC</w:t>
      </w:r>
    </w:p>
    <w:p>
      <w:r>
        <w:t>DANH MỤC CƠ SỞ DỮ LIỆU DÙNG CHUNG TỈNH BẮC GIANG</w:t>
      </w:r>
    </w:p>
    <w:p>
      <w:r>
        <w:t>(Kèm theo Quyết định số 610/QĐ-UBND ngày 26/4/2023 của Chủ tịch UBND tỉnh Bắc Giang)</w:t>
      </w:r>
    </w:p>
    <w:p>
      <w:r>
        <w:t>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w:t>
      </w:r>
    </w:p>
    <w:p>
      <w:r>
        <w:t>1</w:t>
      </w:r>
    </w:p>
    <w:p>
      <w:r>
        <w:t>Nền tảng tích hợp, chia sẻ dữ liệu tỉnh Bắc Giang (LGSP)</w:t>
      </w:r>
    </w:p>
    <w:p>
      <w:r>
        <w:t>Tích hợp, đồng bộ dữ liệu giữa các hệ thống thông tin của tỉnh, kết nối với Nền tảng tích hợp, chia sẻ dữ liệu quốc gia (NGSP); chia sẻ dữ liệu giữa các hệ thống thông tin có liên quan</w:t>
      </w:r>
    </w:p>
    <w:p>
      <w:r>
        <w:t>Quản lý danh mục bảng mã định danh của các cơ quan, đơn vị trên địa bàn tỉnh</w:t>
      </w:r>
    </w:p>
    <w:p>
      <w:r>
        <w:t>Quản lý người dùng tập trung</w:t>
      </w:r>
    </w:p>
    <w:p>
      <w:r>
        <w:t>Quản lý danh mục các cơ sở dữ liệu dùng chung của tỉnh</w:t>
      </w:r>
    </w:p>
    <w:p>
      <w:r>
        <w:t>Quản lý các tài nguyên CSDL, dịch vụ dùng chung của tỉnh</w:t>
      </w:r>
    </w:p>
    <w:p>
      <w:r>
        <w:t>Chia sẻ và kết nối các hệ thống thông tin của tỉnh với các hệ thống thông tin quốc gia, bộ, ngành trung ương</w:t>
      </w:r>
    </w:p>
    <w:p>
      <w:r>
        <w:t>Sở Thông tin và Truyền thông phối hợp với các cơ quan liên quan khởi tạo và cập nhật dữ liệu</w:t>
      </w:r>
    </w:p>
    <w:p>
      <w:r>
        <w:t>API (Application Programming Interface)</w:t>
      </w:r>
    </w:p>
    <w:p>
      <w:r>
        <w:t>Sở Thông tin và Truyền thông</w:t>
      </w:r>
    </w:p>
    <w:p>
      <w:r>
        <w:t>2020</w:t>
      </w:r>
    </w:p>
    <w:p>
      <w:r>
        <w:t>2</w:t>
      </w:r>
    </w:p>
    <w:p>
      <w:r>
        <w:t>Kho dữ liệu số tỉnh Bắc Giang</w:t>
      </w:r>
    </w:p>
    <w:p>
      <w:r>
        <w:t>Xây dựng Kho dữ liệu dùng chung có khả năng xử lý đa dạng các loại dữ liệu (có cấu trúc, bán cấu trúc, phi cấu trúc), hợp nhất dữ liệu từ nhiều nguồn dữ liệu khác nhau, làm sạch, chuẩn hóa phục vụ khai phá, phân tích dữ liệu lớn, hỗ trợ ra quyết định dựa trên dữ liệu, sử dụng dữ liệu để tạo ra giá trị mới, phát triển các sản phẩm/dịch vụ mới</w:t>
      </w:r>
    </w:p>
    <w:p>
      <w:r>
        <w:t>Tạo bản sao dữ liệu từ các CSDL của các cơ quan nhà nước</w:t>
      </w:r>
    </w:p>
    <w:p>
      <w:r>
        <w:t>Làm sạch chuẩn hóa các dữ liệu thu thập được</w:t>
      </w:r>
    </w:p>
    <w:p>
      <w:r>
        <w:t>Lưu trữ dữ liệu của các cơ quan nhà nước</w:t>
      </w:r>
    </w:p>
    <w:p>
      <w:r>
        <w:t>Chia sẻ cung cấp dữ liệu cho các cơ quan, tổ chức</w:t>
      </w:r>
    </w:p>
    <w:p>
      <w:r>
        <w:t>Sở Thông tin và Truyền thông phối hợp với các cơ quan liên quan khởi tạo nguồn dữ liệu và cập nhật dữ liệu vào Kho dữ liệu số</w:t>
      </w:r>
    </w:p>
    <w:p>
      <w:r>
        <w:t>API (Application Programming Interface)</w:t>
      </w:r>
    </w:p>
    <w:p>
      <w:r>
        <w:t>Sở Thông tin và Truyền thông</w:t>
      </w:r>
    </w:p>
    <w:p>
      <w:r>
        <w:t>2022</w:t>
      </w:r>
    </w:p>
    <w:p>
      <w:r>
        <w:t>3</w:t>
      </w:r>
    </w:p>
    <w:p>
      <w:r>
        <w:t>Trung tâm Giám sát, điều hành đô thị thông minh tỉnh Bắc Giang (IOC)</w:t>
      </w:r>
    </w:p>
    <w:p>
      <w:r>
        <w:t>Xây dựng hệ thống quản lý tình hình kinh tế - xã hội, công tác cải cách hành chính; giám sát trực quan trên bản đồ số về tình hình an ninh trật tự, phản ánh bất cập đô thị; thực hiện giám sát, điều hành về nhiều lĩnh vực khác như du dịch, y tế, tài nguyên môi trường… nhằm xây dựng Chính phủ điện tử và đô thị thông minh tỉnh Bắc Giang</w:t>
      </w:r>
    </w:p>
    <w:p>
      <w:r>
        <w:t>Hệ thống thông tin phản ánh hiện trường</w:t>
      </w:r>
    </w:p>
    <w:p>
      <w:r>
        <w:t>Hệ thống tổng hợp thông tin kinh tế - xã hội</w:t>
      </w:r>
    </w:p>
    <w:p>
      <w:r>
        <w:t>Hệ thống chỉ đạo điều hành, Hệ thống kết nối tích hợp - dashboard</w:t>
      </w:r>
    </w:p>
    <w:p>
      <w:r>
        <w:t>Hệ thống Ứng dụng trên di động dành cho cán bộ, công nhân viên trong tỉnh Hệ thống Trợ lý ảo hỗ trợ các đối tượng sử dụng ứng dụng chuyển đổi số và đô thị thông minh</w:t>
      </w:r>
    </w:p>
    <w:p>
      <w:r>
        <w:t>Tích hợp từ nhiều nguồn thông tin như phản ánh hiện trường, các hệ thống tổng hợp KTXH, chỉ đạo điều hành</w:t>
      </w:r>
    </w:p>
    <w:p>
      <w:r>
        <w:t>API (Application Programming Interface)</w:t>
      </w:r>
    </w:p>
    <w:p>
      <w:r>
        <w:t>Văn phòng UBND tỉnh quản lý dữ liệu; Sở Thông tin và Truyền thông vận hành hạ tầng kỹ thuật</w:t>
      </w:r>
    </w:p>
    <w:p>
      <w:r>
        <w:t>2022</w:t>
      </w:r>
    </w:p>
    <w:p>
      <w:r>
        <w:t>4</w:t>
      </w:r>
    </w:p>
    <w:p>
      <w:r>
        <w:t>Cổng thông tin điện tử tỉnh Bắc Giang</w:t>
      </w:r>
    </w:p>
    <w:p>
      <w:r>
        <w:t>Cung cấp thông tin chính thức về hoạt động thuộc các lĩnh vực quản lý nhà nước trên địa bàn tỉnh và cung cấp các kênh thông tin, các chức năng phục vụ công dân và doanh nghiệp</w:t>
      </w:r>
    </w:p>
    <w:p>
      <w:r>
        <w:t>Tin tức hoạt động của các CQNN trong tỉnh</w:t>
      </w:r>
    </w:p>
    <w:p>
      <w:r>
        <w:t>Các văn bản pháp lý, văn bản chỉ đạo điều hành</w:t>
      </w:r>
    </w:p>
    <w:p>
      <w:r>
        <w:t>Các kênh thông tin theo quy định của pháp luật</w:t>
      </w:r>
    </w:p>
    <w:p>
      <w:r>
        <w:t>Ban biên tập của các cơ quan đơn vị tạo lập tin bài và dữ liệu, cung cấp lên Cổng</w:t>
      </w:r>
    </w:p>
    <w:p>
      <w:r>
        <w:t>Dịch vụ Web Service; API (Application Programming Interface)</w:t>
      </w:r>
    </w:p>
    <w:p>
      <w:r>
        <w:t>Văn phòng UBND tỉnh quản lý dữ liệu Sở Thông tin và Truyền thông vận hành hạ tầng kỹ thuật</w:t>
      </w:r>
    </w:p>
    <w:p>
      <w:r>
        <w:t>2020</w:t>
      </w:r>
    </w:p>
    <w:p>
      <w:r>
        <w:t>5</w:t>
      </w:r>
    </w:p>
    <w:p>
      <w:r>
        <w:t>Cổng dữ liệu mở tỉnh Bắc Giang</w:t>
      </w:r>
    </w:p>
    <w:p>
      <w:r>
        <w:t>Công bố rộng rãi cho các cơ quan, tổ chức, cá nhân tự do sử dụng, tái sử dụng, chia sẻ dữ liệu mở tỉnh Bắc Giang</w:t>
      </w:r>
    </w:p>
    <w:p>
      <w:r>
        <w:t>Các thông tin, dữ liệu chuyên ngành của các sở, ngành, địa phương được thu thập, cập nhật, duy trì, chia sẻ thường xuyên; đảm bảo kịp thời, đầy đủ, chính xác, đồng bộ với CSDL dùng chung của các bộ, ngành</w:t>
      </w:r>
    </w:p>
    <w:p>
      <w:r>
        <w:t>Cơ quan, đơn vị có trách nhiệm cập nhật dữ liệu, thông tin chuyên ngành, lĩnh vực hoạt động của cơ quan, đơn vị mình định kỳ theo quy định</w:t>
      </w:r>
    </w:p>
    <w:p>
      <w:r>
        <w:t>Dịch vụ Web Service; Web Map Service; Web Feature Service; API (Application Programming Interface)</w:t>
      </w:r>
    </w:p>
    <w:p>
      <w:r>
        <w:t>Sở Thông tin và Truyền thông</w:t>
      </w:r>
    </w:p>
    <w:p>
      <w:r>
        <w:t>2021</w:t>
      </w:r>
    </w:p>
    <w:p>
      <w:r>
        <w:t>6</w:t>
      </w:r>
    </w:p>
    <w:p>
      <w:r>
        <w:t>Cổng hạ tầng dữ liệu không gian đô thị (SDI) tỉnh Bắc Giang</w:t>
      </w:r>
    </w:p>
    <w:p>
      <w:r>
        <w:t>Tạo nền tảng để triển khai các ứng dụng công nghệ tiên tiến vào quản lý phát triển đô thị, thúc đẩy tiến trình xây dựng phát triển đô thị thông minh trên địa bàn tỉnh Bắc Giang</w:t>
      </w:r>
    </w:p>
    <w:p>
      <w:r>
        <w:t>Thu thập, tích hợp dữ liệu liên quan đến GIS của các ngành, địa phương để xử lý, hiển thị dưới dạng các lớp bản đồ GIS phục vụ các đối tượng sử dụng</w:t>
      </w:r>
    </w:p>
    <w:p>
      <w:r>
        <w:t>Sở Thông tin và Truyền thông phối hợp với các ngành, địa phương cập nhật, chia sẻ CSDL GIS lên Cổng</w:t>
      </w:r>
    </w:p>
    <w:p>
      <w:r>
        <w:t>Dịch vụ Web Service; Web Map Service; Web Feature Service; API (Application Programming Interface)</w:t>
      </w:r>
    </w:p>
    <w:p>
      <w:r>
        <w:t>Sở Thông tin và Truyền thông</w:t>
      </w:r>
    </w:p>
    <w:p>
      <w:r>
        <w:t>2022</w:t>
      </w:r>
    </w:p>
    <w:p>
      <w:r>
        <w:t>7</w:t>
      </w:r>
    </w:p>
    <w:p>
      <w:r>
        <w:t>Cổng du lịch thông minh tỉnh Bắc Giang</w:t>
      </w:r>
    </w:p>
    <w:p>
      <w:r>
        <w:t>Cung cấp các thông tin về du lịch tại Bắc Giang</w:t>
      </w:r>
    </w:p>
    <w:p>
      <w:r>
        <w:t>Thông tin các điểm du lịch, các nhà hàng, khách sạn, các tour tuyến,…</w:t>
      </w:r>
    </w:p>
    <w:p>
      <w:r>
        <w:t>Sở VHTTDL cập nhật các thông tin; số hóa hình ảnh</w:t>
      </w:r>
    </w:p>
    <w:p>
      <w:r>
        <w:t>Dịch vụ Web Service; API (Application Programming Interface)</w:t>
      </w:r>
    </w:p>
    <w:p>
      <w:r>
        <w:t>Sở VHTTDL Quản lý dữ liệu VNPT vận hành</w:t>
      </w:r>
    </w:p>
    <w:p>
      <w:r>
        <w:t>2020</w:t>
      </w:r>
    </w:p>
    <w:p>
      <w:r>
        <w:t>8</w:t>
      </w:r>
    </w:p>
    <w:p>
      <w:r>
        <w:t>Cổng thông tin điện tử phổ biến, giáo dục pháp luật tỉnh Bắc Giang</w:t>
      </w:r>
    </w:p>
    <w:p>
      <w:r>
        <w:t>Tăng cường dụng công nghệ thông tin trong công tác phổ biến, giáo dục pháp luật, đáp ứng yêu cầu xây dựng Chính phủ điện tử của tỉnh</w:t>
      </w:r>
    </w:p>
    <w:p>
      <w:r>
        <w:t>Các tin, bài giới thiệu tuyên truyền, phổ biến về pháp luật</w:t>
      </w:r>
    </w:p>
    <w:p>
      <w:r>
        <w:t>Sở Tư pháp số hóa, chuẩn hóa dữ liệu đã được xây dựng</w:t>
      </w:r>
    </w:p>
    <w:p>
      <w:r>
        <w:t>Dịch vụ Web Service</w:t>
      </w:r>
    </w:p>
    <w:p>
      <w:r>
        <w:t>Sở Tư pháp</w:t>
      </w:r>
    </w:p>
    <w:p>
      <w:r>
        <w:t>2020</w:t>
      </w:r>
    </w:p>
    <w:p>
      <w:r>
        <w:t>9</w:t>
      </w:r>
    </w:p>
    <w:p>
      <w:r>
        <w:t>Cổng truy xuất nguồn gốc tỉnh Bắc Giang</w:t>
      </w:r>
    </w:p>
    <w:p>
      <w:r>
        <w:t>Cung cấp các thông tin về các sản phẩm được truy xuất nguồn gốc tại Bắc Giang</w:t>
      </w:r>
    </w:p>
    <w:p>
      <w:r>
        <w:t>Thông tin các sản phẩm đã thực hiện việc truy xuất nguồn gốc sản phẩm</w:t>
      </w:r>
    </w:p>
    <w:p>
      <w:r>
        <w:t>Sở Khoa học và Công nghệ cập nhật các thông tin; Các Sở quản lý sản phẩm hàng hóa theo quy định</w:t>
      </w:r>
    </w:p>
    <w:p>
      <w:r>
        <w:t>Dịch vụ Web Service; API (Application Programming Interface)</w:t>
      </w:r>
    </w:p>
    <w:p>
      <w:r>
        <w:t>Sở Khoa học và Công nghệ Quản lý dữ liệu; VNPT Bắc Ninh vận hành</w:t>
      </w:r>
    </w:p>
    <w:p>
      <w:r>
        <w:t>2022</w:t>
      </w:r>
    </w:p>
    <w:p>
      <w:r>
        <w:t>10</w:t>
      </w:r>
    </w:p>
    <w:p>
      <w:r>
        <w:t>Hệ thống thông tin giải quyết thủ tục hành chính tỉnh Bắc Giang</w:t>
      </w:r>
    </w:p>
    <w:p>
      <w:r>
        <w:t>Triển khai tập trung, thống nhất trong các cơ quan, đơn vị để thực hiện việc tiếp nhận, giải quyết thủ tục hành chính, cung cấp dịch vụ công trực tuyến thuộc thẩm quyền giải quyết của các cơ quan nhà nước trên địa bàn tỉnh</w:t>
      </w:r>
    </w:p>
    <w:p>
      <w:r>
        <w:t>Quản lý danh mục, hồ sơ, biểu mẫu thủ tục hành chính</w:t>
      </w:r>
    </w:p>
    <w:p>
      <w:r>
        <w:t>Quản lý hồ sơ, tài liệu</w:t>
      </w:r>
    </w:p>
    <w:p>
      <w:r>
        <w:t>Tiếp nhận và xử lý hồ sơ thủ tục hành chính</w:t>
      </w:r>
    </w:p>
    <w:p>
      <w:r>
        <w:t>Theo dõi quá trình xử lý hồ sơ thủ tục hành chính</w:t>
      </w:r>
    </w:p>
    <w:p>
      <w:r>
        <w:t>Điều hành, tác nghiệp</w:t>
      </w:r>
    </w:p>
    <w:p>
      <w:r>
        <w:t>Liên thông, tích hợp với Cổng Dịch vụ công Quốc gia</w:t>
      </w:r>
    </w:p>
    <w:p>
      <w:r>
        <w:t>Từ các bộ phận 1 cửa của UBND tỉnh, sở, cơ quan thuộc UBND tỉnh, UBND huyện, thành phố, UBND xã, phường, thị trấn</w:t>
      </w:r>
    </w:p>
    <w:p>
      <w:r>
        <w:t>API (Application Programming Interface)</w:t>
      </w:r>
    </w:p>
    <w:p>
      <w:r>
        <w:t>Sở Thông tin và Truyền thông</w:t>
      </w:r>
    </w:p>
    <w:p>
      <w:r>
        <w:t>2022</w:t>
      </w:r>
    </w:p>
    <w:p>
      <w:r>
        <w:t>11</w:t>
      </w:r>
    </w:p>
    <w:p>
      <w:r>
        <w:t>Hệ thống Công báo điện tử tỉnh Bắc Giang</w:t>
      </w:r>
    </w:p>
    <w:p>
      <w:r>
        <w:t>Cung cấp thông tin về văn bản pháp luật cho các cơ quan, tổ chức, cá nhân có yêu cầu</w:t>
      </w:r>
    </w:p>
    <w:p>
      <w:r>
        <w:t>Số hóa, cung cấp toàn bộ các thông tin về các văn bản được đăng công báo cấp tỉnh</w:t>
      </w:r>
    </w:p>
    <w:p>
      <w:r>
        <w:t>Văn phòng UBND tỉnh cập nhật dữ liệu</w:t>
      </w:r>
    </w:p>
    <w:p>
      <w:r>
        <w:t>Dịch vụ Web Service</w:t>
      </w:r>
    </w:p>
    <w:p>
      <w:r>
        <w:t>Văn phòng UBND tỉnh quản lý dữ liệu; Sở Thông tin và Truyền thông vận hành hạ tầng kỹ thuật</w:t>
      </w:r>
    </w:p>
    <w:p>
      <w:r>
        <w:t>2011</w:t>
      </w:r>
    </w:p>
    <w:p>
      <w:r>
        <w:t>12</w:t>
      </w:r>
    </w:p>
    <w:p>
      <w:r>
        <w:t>Hệ thống thông tin báo cáo tỉnh Bắc Giang</w:t>
      </w:r>
    </w:p>
    <w:p>
      <w:r>
        <w:t>Quản lý hệ thống lưu trữ trực tuyến dữ liệu báo cáo được tổng hợp thống kê thống nhất trong toàn tỉnh theo quy định</w:t>
      </w:r>
    </w:p>
    <w:p>
      <w:r>
        <w:t>Dữ liệu báo cáo được cập nhật từ cấp xã đến cấp tỉnh, phải ánh chỉ tiêu của các ngành các lĩnh vực các cấp trên địa bàn tỉnh</w:t>
      </w:r>
    </w:p>
    <w:p>
      <w:r>
        <w:t>Dữ liệu báo cáo được các cơ quan đơn vị các cấp cập nhật cung cấp theo quy định</w:t>
      </w:r>
    </w:p>
    <w:p>
      <w:r>
        <w:t>Dịch vụ Web Service; API (Application Programming Interface)</w:t>
      </w:r>
    </w:p>
    <w:p>
      <w:r>
        <w:t>Văn phòng UBND tỉnh quản lý dữ liệu; Sở Thông tin và Truyền thông vận hành hạ tầng kỹ thuật</w:t>
      </w:r>
    </w:p>
    <w:p>
      <w:r>
        <w:t>2021</w:t>
      </w:r>
    </w:p>
    <w:p>
      <w:r>
        <w:t>13</w:t>
      </w:r>
    </w:p>
    <w:p>
      <w:r>
        <w:t>Hệ thống theo dõi thực hiện nhiệm vụ</w:t>
      </w:r>
    </w:p>
    <w:p>
      <w:r>
        <w:t>Triển khai thống nhất trong các cơ quan, đơn vị để theo dõi thực hiện nhiệm vụ của UBND tỉnh, Chủ tịch UBND tỉnh giao</w:t>
      </w:r>
    </w:p>
    <w:p>
      <w:r>
        <w:t>Nhiệm vụ của UBND tỉnh, Chủ tịch UBND tỉnh giao cho các sở, ban, ngành cấp tỉnh, UBND huyện, thành phố</w:t>
      </w:r>
    </w:p>
    <w:p>
      <w:r>
        <w:t>Văn phòng UBND tỉnh cập nhật dữ liệu</w:t>
      </w:r>
    </w:p>
    <w:p>
      <w:r>
        <w:t>Dịch vụ Web Service</w:t>
      </w:r>
    </w:p>
    <w:p>
      <w:r>
        <w:t>Văn phòng UBND tỉnh quản lý dữ liệu; Sở Thông tin và Truyền thông vận hành hạ tầng kỹ thuật</w:t>
      </w:r>
    </w:p>
    <w:p>
      <w:r>
        <w:t>2015</w:t>
      </w:r>
    </w:p>
    <w:p>
      <w:r>
        <w:t>14</w:t>
      </w:r>
    </w:p>
    <w:p>
      <w:r>
        <w:t>Hệ thống quản lý văn bản và điều hành công việc qua mạng tỉnh Bắc Giang</w:t>
      </w:r>
    </w:p>
    <w:p>
      <w:r>
        <w:t>Phục vụ và quản lý có hiệu quả các quy trình điều hành công việc, hoạt động tác nghiệp, xử lý, khai thác, trao đổi thông tin về văn bản đến, văn bản đi và hồ sơ công việc trong các cơ quan nhà nước trên địa bàn tỉnh</w:t>
      </w:r>
    </w:p>
    <w:p>
      <w:r>
        <w:t>Số hóa và cập nhật văn bản đi, đến</w:t>
      </w:r>
    </w:p>
    <w:p>
      <w:r>
        <w:t>Tạo lập hồ sơ công việc</w:t>
      </w:r>
    </w:p>
    <w:p>
      <w:r>
        <w:t>Ký số văn bản và gửi nhận tới các cơ quan nhà nước trong và ngoài tỉnh</w:t>
      </w:r>
    </w:p>
    <w:p>
      <w:r>
        <w:t>Cơ quan đơn vị các cấp cập nhật thông tin về văn bản đi đến và Hồ sơ công việc</w:t>
      </w:r>
    </w:p>
    <w:p>
      <w:r>
        <w:t>Dịch vụ Web Service; API (Application Programming Interface)</w:t>
      </w:r>
    </w:p>
    <w:p>
      <w:r>
        <w:t>Các sở, ngành, địa phương quản lý dữ liệu; Sở Thông tin và Truyền thông vận hành hạ tầng kỹ thuật</w:t>
      </w:r>
    </w:p>
    <w:p>
      <w:r>
        <w:t>2018</w:t>
      </w:r>
    </w:p>
    <w:p>
      <w:r>
        <w:t>15</w:t>
      </w:r>
    </w:p>
    <w:p>
      <w:r>
        <w:t>Hệ thống đăng nhập tập trung tỉnh Bắc Giang (SSO)</w:t>
      </w:r>
    </w:p>
    <w:p>
      <w:r>
        <w:t>Giúp người dùng hoặc các hệ thống ứng dụng có thể đăng nhập 1 lần khi sử các hệ thống phần mềm của cơ quan nhà nước trên địa bàn tỉnh</w:t>
      </w:r>
    </w:p>
    <w:p>
      <w:r>
        <w:t>Cung cấp danh sách người dùng chung trong toàn tỉnh</w:t>
      </w:r>
    </w:p>
    <w:p>
      <w:r>
        <w:t>Cung cấp xác thực đăng nhập 1 lần khi người dùng sử dụng các ứng dụng</w:t>
      </w:r>
    </w:p>
    <w:p>
      <w:r>
        <w:t>Cán bộ và các ứng dụng thuộc CQNN trong toàn tỉnh có tích hợp SSO</w:t>
      </w:r>
    </w:p>
    <w:p>
      <w:r>
        <w:t>Dịch vụ Web Service; API (Application Programming Interface)</w:t>
      </w:r>
    </w:p>
    <w:p>
      <w:r>
        <w:t>Sở Thông tin và Truyền thông</w:t>
      </w:r>
    </w:p>
    <w:p>
      <w:r>
        <w:t>2020</w:t>
      </w:r>
    </w:p>
    <w:p>
      <w:r>
        <w:t>16</w:t>
      </w:r>
    </w:p>
    <w:p>
      <w:r>
        <w:t>Hệ thống chấm điểm DTI tỉnh Bắc Giang</w:t>
      </w:r>
    </w:p>
    <w:p>
      <w:r>
        <w:t>Quản lý thống nhất toàn bộ dữ liệu đối với việc đánh giá, xác định chỉ số DTI trên địa bàn tỉnh Bắc Giang</w:t>
      </w:r>
    </w:p>
    <w:p>
      <w:r>
        <w:t>Thông tin dữ liệu để đánh giá, xác định chỉ số DTI của các sở, cơ quan thuộc UBND tỉnh; UBND huyện, thành phố và UBND xã, phường, thị trấn</w:t>
      </w:r>
    </w:p>
    <w:p>
      <w:r>
        <w:t>Các đơn vị có trách nhiệm cập nhật lên các dữ liệu để đánh giá, xác định chỉ số DTI hàng năm</w:t>
      </w:r>
    </w:p>
    <w:p>
      <w:r>
        <w:t>Dịch vụ Web Service; API (Application Programming Interface)</w:t>
      </w:r>
    </w:p>
    <w:p>
      <w:r>
        <w:t>Sở Thông tin và Truyền thông</w:t>
      </w:r>
    </w:p>
    <w:p>
      <w:r>
        <w:t>2022</w:t>
      </w:r>
    </w:p>
    <w:p>
      <w:r>
        <w:t>17</w:t>
      </w:r>
    </w:p>
    <w:p>
      <w:r>
        <w:t>Hệ thống theo dõi, đánh giá, xác định chỉ số CCHC (PAR Index)</w:t>
      </w:r>
    </w:p>
    <w:p>
      <w:r>
        <w:t>Quản lý thống nhất toàn bộ dữ liệu về theo dõi, đánh giá, xác định chỉ số CCHC (PAR Index) trên địa bàn tỉnh Bắc Giang</w:t>
      </w:r>
    </w:p>
    <w:p>
      <w:r>
        <w:t>Thông tin dữ liệu theo dõi, đánh giá, xác định chỉ số CCHC (PAR Index) của các Sở, cơ quan thuộc UBND tỉnh; UBND huyện, thành phố và UBND xã, phường, thị trấn</w:t>
      </w:r>
    </w:p>
    <w:p>
      <w:r>
        <w:t>Các đơn vị có trách nhiệm cập nhật lên các dữ liệu theo dõi, đánh giá, xác định chỉ số CCHC hàng năm</w:t>
      </w:r>
    </w:p>
    <w:p>
      <w:r>
        <w:t>Dịch vụ Web Service; API (Application Programming Interface)</w:t>
      </w:r>
    </w:p>
    <w:p>
      <w:r>
        <w:t>Sở Nội vụ quản lý dữ liệu; Sở TTTT vận hành hạ tầng kỹ thuật</w:t>
      </w:r>
    </w:p>
    <w:p>
      <w:r>
        <w:t>2022</w:t>
      </w:r>
    </w:p>
    <w:p>
      <w:r>
        <w:t>18</w:t>
      </w:r>
    </w:p>
    <w:p>
      <w:r>
        <w:t>Hệ thống theo dõi, đánh giá, xếp hạng kết quả xây dựng, áp dụng Hệ thống quản lý chất lượng theo Tiêu chuẩn Quốc gia TCVN ISO 9001 của các cơ quan thuộc hệ thống hành chính nhà nước trên địa bàn tỉnh Bắc Giang</w:t>
      </w:r>
    </w:p>
    <w:p>
      <w:r>
        <w:t>Quản lý thống nhất toàn bộ dữ liệu về theo dõi, đánh giá, xếp hạng kết quả xây dựng, áp dụng Hệ thống quản lý chất lượng theo Tiêu chuẩn Quốc gia TCVN ISO 9001 của các cơ quan thuộc hệ thống hành chính nhà nước trên địa bàn tỉnh Bắc Giang</w:t>
      </w:r>
    </w:p>
    <w:p>
      <w:r>
        <w:t>Thông tin dữ liệu theo dõi, đánh giá, xác định xếp hạng của các Sở, cơ quan thuộc UBND tỉnh; các Chi cục; các cơ quan ngành dọc tỉnh; UBND huyện, thành phố và UBND xã, phường, thị trấn</w:t>
      </w:r>
    </w:p>
    <w:p>
      <w:r>
        <w:t>Các đơn vị có trách nhiệm cập nhật lên các dữ liệu theo dõi, đánh giá, xác định xếp hạng hàng năm</w:t>
      </w:r>
    </w:p>
    <w:p>
      <w:r>
        <w:t>Dịch vụ Web Service; API (Application Programming Interface)</w:t>
      </w:r>
    </w:p>
    <w:p>
      <w:r>
        <w:t>Sở Khoa học và Công nghệ quản lý dữ liệu; Sở TTTT vận hành hạ tầng kỹ thuật</w:t>
      </w:r>
    </w:p>
    <w:p>
      <w:r>
        <w:t>2023</w:t>
      </w:r>
    </w:p>
    <w:p>
      <w:r>
        <w:t>19</w:t>
      </w:r>
    </w:p>
    <w:p>
      <w:r>
        <w:t>Hệ thống du lịch thông minh tỉnh Bắc Giang</w:t>
      </w:r>
    </w:p>
    <w:p>
      <w:r>
        <w:t>Quản lý dữ liệu doanh nghiệp kinh doanh lữ hành; tài nguyên; sản phẩm; sự kiện, lễ hội; thống kê; hướng dẫn viên; khách; xúc tiến, quảng bá; dự án đầu tư phát triển; quy hoạch</w:t>
      </w:r>
    </w:p>
    <w:p>
      <w:r>
        <w:t>Số hóa, cập nhật dữ liệu doanh nghiệp kinh doanh lữ hành; tài nguyên; sản phẩm; sự kiện, lễ hội; thống kê; hướng dẫn viên; khách; xúc tiến, quảng bá; dự án đầu tư phát triển; quy hoạch</w:t>
      </w:r>
    </w:p>
    <w:p>
      <w:r>
        <w:t>Sở VHTTDL cập nhật các thông tin</w:t>
      </w:r>
    </w:p>
    <w:p>
      <w:r>
        <w:t>Dịch vụ Web Service; API (Application Programming Interface)</w:t>
      </w:r>
    </w:p>
    <w:p>
      <w:r>
        <w:t>Sở VHTTDL quản lý dữ liệu; Sở TTTT vận hành</w:t>
      </w:r>
    </w:p>
    <w:p>
      <w:r>
        <w:t>2021</w:t>
      </w:r>
    </w:p>
    <w:p>
      <w:r>
        <w:t>20</w:t>
      </w:r>
    </w:p>
    <w:p>
      <w:r>
        <w:t>Hệ thống thông tin pháp luật tỉnh Bắc Giang</w:t>
      </w:r>
    </w:p>
    <w:p>
      <w:r>
        <w:t>Cung cấp thông tin pháp luật và tra cứu văn bản quy phạm pháp luật do trung ương, địa phương ban hành cho tổ chức, cá nhân có nhu cầu; đồng thời cung cấp tài liệu nghiệp vụ, tuyên truyền, đề cương pháp luật cho đội ngũ báo cáo viên pháp luật, tuyên truyền viên pháp luật, hòa giải viên ở cơ sở</w:t>
      </w:r>
    </w:p>
    <w:p>
      <w:r>
        <w:t>Các tin, bài giới thiệu các văn bản pháp luật mới ban hành; tin về các hoạt động pháp luật; tin tổng hợp giới thiệu các văn bản pháp luật mới có hiệu lực theo nhóm văn bản, lĩnh vực…</w:t>
      </w:r>
    </w:p>
    <w:p>
      <w:r>
        <w:t>Số hóa văn bản pháp luật</w:t>
      </w:r>
    </w:p>
    <w:p>
      <w:r>
        <w:t>Dịch vụ Web Service</w:t>
      </w:r>
    </w:p>
    <w:p>
      <w:r>
        <w:t>Sở Tư pháp</w:t>
      </w:r>
    </w:p>
    <w:p>
      <w:r>
        <w:t>2017</w:t>
      </w:r>
    </w:p>
    <w:p>
      <w:r>
        <w:t>21</w:t>
      </w:r>
    </w:p>
    <w:p>
      <w:r>
        <w:t>CSDL số hóa, bản đồ hóa hệ thống thông tin cơ bản của tỉnh</w:t>
      </w:r>
    </w:p>
    <w:p>
      <w:r>
        <w:t>Số hóa, bản đồ hóa các hệ thống thông tin cơ bản phục vụ công tác lãnh đạo, chỉ đạo trên địa bàn tỉnh Bắc Giang</w:t>
      </w:r>
    </w:p>
    <w:p>
      <w:r>
        <w:t>Thu thập dữ liệu liên quan đến GIS bằng tải hoặc nhập file định dạng SHP, Excel, Geodatabase, CSV vào hệ thống để hình thành các CSDL dạng GIS dùng chung</w:t>
      </w:r>
    </w:p>
    <w:p>
      <w:r>
        <w:t>Sở Thông tin và Truyền thông số hóa hồ sơ ban đầu; các ngành, đơn vị có trách nhiệm cập nhật lên CSDL</w:t>
      </w:r>
    </w:p>
    <w:p>
      <w:r>
        <w:t>Dịch vụ Web Map Service; Web Feature Service; API (Application Programming Interface)</w:t>
      </w:r>
    </w:p>
    <w:p>
      <w:r>
        <w:t>Sở Thông tin và Truyền thông</w:t>
      </w:r>
    </w:p>
    <w:p>
      <w:r>
        <w:t>2020</w:t>
      </w:r>
    </w:p>
    <w:p>
      <w:r>
        <w:t>22</w:t>
      </w:r>
    </w:p>
    <w:p>
      <w:r>
        <w:t>CSDL quy hoạch đô thị trên nền GIS dùng chung tỉnh Bắc Giang</w:t>
      </w:r>
    </w:p>
    <w:p>
      <w:r>
        <w:t>Quản lý tập trung, thống nhất toàn bộ hồ sơ về quy hoạch xây dựng đô thị và hạ tầng kỹ thuật đô thị trên địa bàn tỉnh</w:t>
      </w:r>
    </w:p>
    <w:p>
      <w:r>
        <w:t>Số hóa, theo dõi hồ sơ, bản đồ quy hoạch xây dựng đô thị, các chỉ tiêu đô thị trên địa bàn tỉnh</w:t>
      </w:r>
    </w:p>
    <w:p>
      <w:r>
        <w:t>Sở Xây dựng số hóa hồ sơ ban đầu; các ngành, đơn vị có trách nhiệm cập nhật lên CSDL</w:t>
      </w:r>
    </w:p>
    <w:p>
      <w:r>
        <w:t>Dịch vụ Web Map Service; Web Feature Service; API (Application Programming Interface)</w:t>
      </w:r>
    </w:p>
    <w:p>
      <w:r>
        <w:t>Sở Xây dựng quản lý dữ liệu; Sở Thông tin và Truyền thông vận hành hạ tầng kỹ thuật</w:t>
      </w:r>
    </w:p>
    <w:p>
      <w:r>
        <w:t>2020</w:t>
      </w:r>
    </w:p>
    <w:p>
      <w:r>
        <w:t>23</w:t>
      </w:r>
    </w:p>
    <w:p>
      <w:r>
        <w:t>CSDL quản lý công trình, nhà ở, kinh doanh bất động sản tỉnh Bắc Giang</w:t>
      </w:r>
    </w:p>
    <w:p>
      <w:r>
        <w:t>Quản lý tập trung, thống nhất toàn bộ hồ sơ về nhà ở, thị trường, kinh doanh bất động sản trên địa bàn tỉnh</w:t>
      </w:r>
    </w:p>
    <w:p>
      <w:r>
        <w:t>Số hóa, chuẩn hóa dữ liệu đã xây dựng trong các dự án xây dựng nhà ở và tình hình kinh doanh bất động sản trên địa bàn tỉnh</w:t>
      </w:r>
    </w:p>
    <w:p>
      <w:r>
        <w:t>Sở Xây dựng số hóa hồ sơ ban đầu; các ngành, đơn vị có trách nhiệm cập nhật lên CSDL</w:t>
      </w:r>
    </w:p>
    <w:p>
      <w:r>
        <w:t>Dịch vụ Web Map Service; Web Feature Service; API (Application Programming Interface)</w:t>
      </w:r>
    </w:p>
    <w:p>
      <w:r>
        <w:t>Sở Xây dựng quản lý dữ liệu; Sở Thông tin và Truyền thông vận hành hạ tầng kỹ thuật</w:t>
      </w:r>
    </w:p>
    <w:p>
      <w:r>
        <w:t>2022</w:t>
      </w:r>
    </w:p>
    <w:p>
      <w:r>
        <w:t>24</w:t>
      </w:r>
    </w:p>
    <w:p>
      <w:r>
        <w:t>CSDL Quản lý di sản Văn hóa</w:t>
      </w:r>
    </w:p>
    <w:p>
      <w:r>
        <w:t>Số hóa, quản lý các di sản văn hóa trên địa bàn tỉnh</w:t>
      </w:r>
    </w:p>
    <w:p>
      <w:r>
        <w:t>Hồ sơ các di tích trên địa bàn tỉnh Thông tin chi tiết về các di tích</w:t>
      </w:r>
    </w:p>
    <w:p>
      <w:r>
        <w:t>Số hóa các di tích trên địa bàn tỉnh</w:t>
      </w:r>
    </w:p>
    <w:p>
      <w:r>
        <w:t>Dịch vụ Web Service; API (Application Programming Interface)</w:t>
      </w:r>
    </w:p>
    <w:p>
      <w:r>
        <w:t>Sở VHTTDL quản lý dữ liệu; Sở Thông tin và Truyền thông vận hành hạ tầng kỹ thuật</w:t>
      </w:r>
    </w:p>
    <w:p>
      <w:r>
        <w:t>2021</w:t>
      </w:r>
    </w:p>
    <w:p>
      <w:r>
        <w:t>25</w:t>
      </w:r>
    </w:p>
    <w:p>
      <w:r>
        <w:t>CSDL quản lý phong trào toàn dân đoàn kết</w:t>
      </w:r>
    </w:p>
    <w:p>
      <w:r>
        <w:t>Quản lý, lưu trữ số liệu về kết quả triển khai thực hiện xét tặng, công nhận, khen thưởng các danh hiệu văn hóa trong phong trào</w:t>
      </w:r>
    </w:p>
    <w:p>
      <w:r>
        <w:t>CSDL về kết quả triển khai thực hiện xét tặng, công nhận, khen thưởng các danh hiệu văn hóa trong phong trào</w:t>
      </w:r>
    </w:p>
    <w:p>
      <w:r>
        <w:t>Sở VHTTDL cập nhật các thông tin</w:t>
      </w:r>
    </w:p>
    <w:p>
      <w:r>
        <w:t>Dịch vụ Web Service; API (Application Programming Interface)</w:t>
      </w:r>
    </w:p>
    <w:p>
      <w:r>
        <w:t>Sở VHTTDL Quản lý dữ liệu; Sở TTTT vận hành</w:t>
      </w:r>
    </w:p>
    <w:p>
      <w:r>
        <w:t>2021</w:t>
      </w:r>
    </w:p>
    <w:p>
      <w:r>
        <w:t>26</w:t>
      </w:r>
    </w:p>
    <w:p>
      <w:r>
        <w:t>CSDL quản lý hiện vật</w:t>
      </w:r>
    </w:p>
    <w:p>
      <w:r>
        <w:t>Quản lý các hiện vật (vật thể và phi vật thể) được trưng bày tại bảo tàng tỉnh Bắc Giang</w:t>
      </w:r>
    </w:p>
    <w:p>
      <w:r>
        <w:t>CSDL về các hiện vật được trưng bày tại bảo tàng tỉnh (vật thể và phi vật thể), hình ảnh 2D, 3D</w:t>
      </w:r>
    </w:p>
    <w:p>
      <w:r>
        <w:t>Số hóa các hiện vật, hồ sơ</w:t>
      </w:r>
    </w:p>
    <w:p>
      <w:r>
        <w:t>Dịch vụ Web Service; API (Application Programming Interface)</w:t>
      </w:r>
    </w:p>
    <w:p>
      <w:r>
        <w:t>Sở VHTTDL Quản lý dữ liệu; Sở TTTT vận hành</w:t>
      </w:r>
    </w:p>
    <w:p>
      <w:r>
        <w:t>2022</w:t>
      </w:r>
    </w:p>
    <w:p>
      <w:r>
        <w:t>27</w:t>
      </w:r>
    </w:p>
    <w:p>
      <w:r>
        <w:t>CSDL về xử lý vi phạm hành chính tỉnh Bắc Giang</w:t>
      </w:r>
    </w:p>
    <w:p>
      <w:r>
        <w:t>Xây dựng tập hợp thông tin về xử lý vi phạm hành chính toàn tỉnh</w:t>
      </w:r>
    </w:p>
    <w:p>
      <w:r>
        <w:t>Các thông tin bị xử phạt vi phạm hành chính; hình thức xử phạt, mức xử phạt và biện pháp khắc phục theo nghị định;tang vật, phương tiện vi phạm hành chính</w:t>
      </w:r>
    </w:p>
    <w:p>
      <w:r>
        <w:t>Số hóa hồ sơ ban đầu</w:t>
      </w:r>
    </w:p>
    <w:p>
      <w:r>
        <w:t>Dịch vụ Web Service; API (Application Programming Interface)</w:t>
      </w:r>
    </w:p>
    <w:p>
      <w:r>
        <w:t>Sở Tư pháp</w:t>
      </w:r>
    </w:p>
    <w:p>
      <w:r>
        <w:t>2021</w:t>
      </w:r>
    </w:p>
    <w:p>
      <w:r>
        <w:t>28</w:t>
      </w:r>
    </w:p>
    <w:p>
      <w:r>
        <w:t>CSDL công chứng, chứng thực và dữ liệu ngăn chặn trên địa bàn tỉnh Bắc Giang</w:t>
      </w:r>
    </w:p>
    <w:p>
      <w:r>
        <w:t>Cập nhật, tra cứu, quản lý hồ sơ công chứng, chứng thực; thông tin ngăn chặn phục vụ hoạt động công chứng, chứng thực các hợp đồng giao dịch</w:t>
      </w:r>
    </w:p>
    <w:p>
      <w:r>
        <w:t>Tập hợp các thông tin, dữ liệu về công chứng, chứng thực được tổ chức để truy cập, khai thác, quản lý và cập nhật thông qua phương tiện điện tử, gồm: Thông tin hợp đồng, giao dịch đã được công chứng; chứng thực; thông tin ngăn chặn; thông tin giải tỏa ngăn chặn và các thông tin khác có liên quan đến hoạt động công chứng, chứng thực các hợp đồng, giao dịch trên địa bàn tỉnh</w:t>
      </w:r>
    </w:p>
    <w:p>
      <w:r>
        <w:t>Sở Tư pháp tiếp nhận dữ liệu do các cơ quan nhà nước có thẩm quyền, tổ chức, cá nhân cung cấp. Các tổ chức hành nghề công chứng, UBND cấp xã cập nhật thông tin bắt buộc theo quy định lên CSDL</w:t>
      </w:r>
    </w:p>
    <w:p>
      <w:r>
        <w:t>Dịch vụ Web Service; API (Application Programming Interface)</w:t>
      </w:r>
    </w:p>
    <w:p>
      <w:r>
        <w:t>Sở Tư pháp</w:t>
      </w:r>
    </w:p>
    <w:p>
      <w:r>
        <w:t>2016</w:t>
      </w:r>
    </w:p>
    <w:p>
      <w:r>
        <w:t>29</w:t>
      </w:r>
    </w:p>
    <w:p>
      <w:r>
        <w:t>CSDL đất đai</w:t>
      </w:r>
    </w:p>
    <w:p>
      <w:r>
        <w:t>Quản lý nhà nước về sử dụng đất trên địa bàn tỉnh</w:t>
      </w:r>
    </w:p>
    <w:p>
      <w:r>
        <w:t>Số hóa bản đồ, dữ liệu danh mục dùng chung lĩnh vực đất đai, thông tin quy hoạch đất đai, hiện trạng sử dụng đất đai, phát triển các ứng dụng về quản lý đất đai của tỉnh và các dữ liệu khác theo quy định của chủ quản dữ liệu</w:t>
      </w:r>
    </w:p>
    <w:p>
      <w:r>
        <w:t>Nguồn dữ liệu cập nhật; chia sẻ, kết nối, thu thập từ CSDL của các huyện, thành phố</w:t>
      </w:r>
    </w:p>
    <w:p>
      <w:r>
        <w:t>Dịch vụ Web Service; Web Map Service; Web Feature Service; API (Application Programming Interface)</w:t>
      </w:r>
    </w:p>
    <w:p>
      <w:r>
        <w:t>Sở Tài nguyên và Môi trường</w:t>
      </w:r>
    </w:p>
    <w:p>
      <w:r>
        <w:t>2022</w:t>
      </w:r>
    </w:p>
    <w:p>
      <w:r>
        <w:t>30</w:t>
      </w:r>
    </w:p>
    <w:p>
      <w:r>
        <w:t>CSDL quan trắc môi trường tự động</w:t>
      </w:r>
    </w:p>
    <w:p>
      <w:r>
        <w:t>Quản lý nhà nước về chất lượng môi trường</w:t>
      </w:r>
    </w:p>
    <w:p>
      <w:r>
        <w:t>Triển khai các trạm quan trắc môi trường tự động trên địa bàn tỉnh, phát triển hệ thống tiếp nhận, phân tích, cảnh báo về dữ liệu quan trắc môi trường như: nước thải, khí thải và không khí xung quanh tại các khu, cụm công nghiệp, khu đô thị, dân cư đáp ứng thời gian thực trên địa bàn tỉnh</w:t>
      </w:r>
    </w:p>
    <w:p>
      <w:r>
        <w:t>Dữ liệu cập nhật vào hệ thống từ các thiết bị quan trắc</w:t>
      </w:r>
    </w:p>
    <w:p>
      <w:r>
        <w:t>Dịch vụ Web Service</w:t>
      </w:r>
    </w:p>
    <w:p>
      <w:r>
        <w:t>Sở Tài nguyên và Môi trường</w:t>
      </w:r>
    </w:p>
    <w:p>
      <w:r>
        <w:t>2020</w:t>
      </w:r>
    </w:p>
    <w:p>
      <w:r>
        <w:t>31</w:t>
      </w:r>
    </w:p>
    <w:p>
      <w:r>
        <w:t>CSDL quản lý chăn nuôi và thú y</w:t>
      </w:r>
    </w:p>
    <w:p>
      <w:r>
        <w:t>Quản lý tập trung, thống nhất toàn bộ dữ liệu đối với lĩnh vực chăn nuôi và thú y trong tỉnh. Thông tin trong CSDL thay thế các văn bản giấy trong quá trình quản lý hoạt động chăn nuôi và thú y</w:t>
      </w:r>
    </w:p>
    <w:p>
      <w:r>
        <w:t>Thông tin dữ liệu các loại giống vật nuôi; thức ăn chăn nuôi; các cơ sở chăn nuôi; các cơ sở chế biến sản phẩm chăn nuôi; Dữ liệu các cơ sở đã cấp chứng nhận đủ điều kiện sản xuất thức ăn chăn nuôi; dữ liệu hoạt động chăn nuôi; Dữ liệu trang trại chăn nuôi được cấp chứng nhận đủ điều kiện chăn nuôi; dữ liệu về giá cả thị trường; dữ liệu về an toàn dịch bệnh trong chăn nuôi …</w:t>
      </w:r>
    </w:p>
    <w:p>
      <w:r>
        <w:t>Số hóa hồ sơ ban đầu. Các đơn vị có trách nhiệm cập nhật lên CSDL các dữ liệu chăn nuôi thú y khi có sự thay đổi</w:t>
      </w:r>
    </w:p>
    <w:p>
      <w:r>
        <w:t>Dịch vụ Web Service; API (Application Programming Interface)</w:t>
      </w:r>
    </w:p>
    <w:p>
      <w:r>
        <w:t>Sở Nông nghiệp và PTNT quản lý dữ liệu; Sở TTTT vận hành hạ tầng kỹ thuật</w:t>
      </w:r>
    </w:p>
    <w:p>
      <w:r>
        <w:t>2022 - 2025</w:t>
      </w:r>
    </w:p>
    <w:p>
      <w:r>
        <w:t>32</w:t>
      </w:r>
    </w:p>
    <w:p>
      <w:r>
        <w:t>CSDL quản lý về cấp giấy chứng nhận vệ sinh an toàn thực phẩm và kết quả thanh kiểm tra vệ sinh ATTP</w:t>
      </w:r>
    </w:p>
    <w:p>
      <w:r>
        <w:t>Quản lý thống nhất toàn bộ dữ liệu đối với việc cấp giấy chứng nhận ATTP và Thanh, kiểm tra ATTP. Thông tin trong CSDL thay thế các văn bản giấy trong quá trình quản lý về ATTP</w:t>
      </w:r>
    </w:p>
    <w:p>
      <w:r>
        <w:t>Thông tin dữ liệu các cơ sở được cấp giấy chứng nhận an toàn thực phẩm; kết quả thẩm định, thanh tra kiểm tra các cơ sở sản xuất, kinh doanh nông lâm thủy sản</w:t>
      </w:r>
    </w:p>
    <w:p>
      <w:r>
        <w:t>Số hóa hồ sơ ban đầu. Các đơn vị có trách nhiệm cập nhật lên CSDL các dữ liệu ATTP khi có sự thay đổi</w:t>
      </w:r>
    </w:p>
    <w:p>
      <w:r>
        <w:t>Dịch vụ Web Service; API (Application Programming Interface)</w:t>
      </w:r>
    </w:p>
    <w:p>
      <w:r>
        <w:t>Sở Nông nghiệp và PTNT quản lý dữ liệu; Sở TTTT vận hành hạ tầng kỹ thuật</w:t>
      </w:r>
    </w:p>
    <w:p>
      <w:r>
        <w:t>2022 - 2025</w:t>
      </w:r>
    </w:p>
    <w:p>
      <w:r>
        <w:t>33</w:t>
      </w:r>
    </w:p>
    <w:p>
      <w:r>
        <w:t>CSDL về thủy sản trên địa bàn tỉnh Bắc Giang</w:t>
      </w:r>
    </w:p>
    <w:p>
      <w:r>
        <w:t>Quản lý tập trung, thống nhất toàn bộ dữ liệu đối với lĩnh vực thủy sản trong tỉnh. Thông tin trong CSDL thay thế các văn bản giấy trong quá trình quản lý hoạt động nuôi trồng thủy sản</w:t>
      </w:r>
    </w:p>
    <w:p>
      <w:r>
        <w:t>Thông tin dữ liệu các loại giống thủy sản; thức ăn, sản phẩm xử lý môi trường; Dữ liệu về xử lý vi phạm hành chính trong lĩnh vực thủy sản; Dữ liệu về kết quả quan trắc, cảnh báo môi trường, phòng, chống dịch bệnh trong nuôi trồng thủy sản; Diện tích, sản lượng, HTX, tổ hợp tác, doanh nghiệp; Thiệt hại do thiên tai, dịch bệnh; Dữ liệu về vùng nuôi thủy sản tập trung...</w:t>
      </w:r>
    </w:p>
    <w:p>
      <w:r>
        <w:t>Số hóa hồ sơ ban đầu. Các đơn vị có trách nhiệm cập nhật lên CSDL các dữ liệu về thủy sản khi có sự thay đổi</w:t>
      </w:r>
    </w:p>
    <w:p>
      <w:r>
        <w:t>Dịch vụ Web Service; API (Application Programming Interface)</w:t>
      </w:r>
    </w:p>
    <w:p>
      <w:r>
        <w:t>Sở Nông nghiệp và PTNT quản lý dữ liệu; Sở TTTT vận hành hạ tầng kỹ thuật</w:t>
      </w:r>
    </w:p>
    <w:p>
      <w:r>
        <w:t>2022</w:t>
      </w:r>
    </w:p>
    <w:p>
      <w:r>
        <w:t>34</w:t>
      </w:r>
    </w:p>
    <w:p>
      <w:r>
        <w:t>CSDL về người có công</w:t>
      </w:r>
    </w:p>
    <w:p>
      <w:r>
        <w:t>Quản lý thông tin người có công trên địa bàn tỉnh</w:t>
      </w:r>
    </w:p>
    <w:p>
      <w:r>
        <w:t>Số hóa các thông tin về người có công trên địa bàn tỉnh</w:t>
      </w:r>
    </w:p>
    <w:p>
      <w:r>
        <w:t>Số hóa hồ sơ ban đầu. Sở LĐTBXH cập nhật lên CSDL các dữ liệu khi có sự thay đổi</w:t>
      </w:r>
    </w:p>
    <w:p>
      <w:r>
        <w:t>Dịch vụ Web Service; API (Application Programming Interface)</w:t>
      </w:r>
    </w:p>
    <w:p>
      <w:r>
        <w:t>Sở Lao động Thương binh và Xã hội quản lý dữ liệu; Sở TTTT vận hành hạ tầng kỹ thuật</w:t>
      </w:r>
    </w:p>
    <w:p>
      <w:r>
        <w:t>2022</w:t>
      </w:r>
    </w:p>
    <w:p>
      <w:r>
        <w:t>35</w:t>
      </w:r>
    </w:p>
    <w:p>
      <w:r>
        <w:t>CSDL quản lý cán bộ công chức, viên chức, bộ máy, biên chế toàn tỉnh</w:t>
      </w:r>
    </w:p>
    <w:p>
      <w:r>
        <w:t>Quản lý tập trung, thống nhất toàn bộ hồ sơ cán bộ, công chức, viên chức; bộ máy biên chế trong tỉnh. Thông tin trong CSDL thay thế các văn bản giấy trong quá trình quản lý cán bộ</w:t>
      </w:r>
    </w:p>
    <w:p>
      <w:r>
        <w:t>Thông tin cán bộ CCVC theo quy định về hồ sơ CBCCVC của Bộ Nội vụ</w:t>
      </w:r>
    </w:p>
    <w:p>
      <w:r>
        <w:t>Quá trình công tác, thi đua, khen thưởng, kỷ luật, ngạch, bậc, lương;……</w:t>
      </w:r>
    </w:p>
    <w:p>
      <w:r>
        <w:t>Số hóa hồ sơ ban đầu. Các đơn vị có trách nhiệm cập nhật lên CSDL thông tin của CBCCVC, bộ máy, biên chế, khen thưởng, nâng lương cập nhật khi có sự thay đổi</w:t>
      </w:r>
    </w:p>
    <w:p>
      <w:r>
        <w:t>Dịch vụ Web Service; API (Application Programming Interface)</w:t>
      </w:r>
    </w:p>
    <w:p>
      <w:r>
        <w:t>Sở Nội vụ quản lý dữ liệu; Sở TTTT vận hành hạ tầng kỹ thuật</w:t>
      </w:r>
    </w:p>
    <w:p>
      <w:r>
        <w:t>2022</w:t>
      </w:r>
    </w:p>
    <w:p>
      <w:r>
        <w:t>36</w:t>
      </w:r>
    </w:p>
    <w:p>
      <w:r>
        <w:t>CSDL về dân tộc và công tác dân tộc trên địa bàn tỉnh Bắc Giang</w:t>
      </w:r>
    </w:p>
    <w:p>
      <w:r>
        <w:t>Quản lý dữ liệu về dân tộc và công tác dân tộc trên địa bàn tỉnh Bắc Giang</w:t>
      </w:r>
    </w:p>
    <w:p>
      <w:r>
        <w:t>Số hóa dữ liệu thông tin về điều kiện tự nhiên, kinh tế - xã hội, dân số dân tộc của 73 xã vùng dân tộc thiểu số và miền núi của tỉnh; kết quả thực hiện chương trình, chính sách dân tộc trên địa bàn tỉnh Bắc Giang</w:t>
      </w:r>
    </w:p>
    <w:p>
      <w:r>
        <w:t>Ban Dân tộc tổng hợp, cập nhật dữ liệu lên CSDL</w:t>
      </w:r>
    </w:p>
    <w:p>
      <w:r>
        <w:t>Dịch vụ Web Service; API (Application Programming Interface)</w:t>
      </w:r>
    </w:p>
    <w:p>
      <w:r>
        <w:t>Ban Dân tộc</w:t>
      </w:r>
    </w:p>
    <w:p>
      <w:r>
        <w:t>2023 - 2024</w:t>
      </w:r>
    </w:p>
    <w:p>
      <w:r>
        <w:t>37</w:t>
      </w:r>
    </w:p>
    <w:p>
      <w:r>
        <w:t>CSDL hệ thống camera an ninh, camera giao thông</w:t>
      </w:r>
    </w:p>
    <w:p>
      <w:r>
        <w:t>Quản lý dữ liệu hệ thống camera giám sát an ninh, camera giao thông trên địa bàn tỉnh</w:t>
      </w:r>
    </w:p>
    <w:p>
      <w:r>
        <w:t>Dữ liệu hình ảnh, video từ hệ thống camera an ninh, camera giao thông</w:t>
      </w:r>
    </w:p>
    <w:p>
      <w:r>
        <w:t>Các thiết bị giám sát tự động cập nhật dữ liệu lên CSDL</w:t>
      </w:r>
    </w:p>
    <w:p>
      <w:r>
        <w:t>API (Application Programming Interface)</w:t>
      </w:r>
    </w:p>
    <w:p>
      <w:r>
        <w:t>Công an tỉnh</w:t>
      </w:r>
    </w:p>
    <w:p>
      <w:r>
        <w:t>2022</w:t>
      </w:r>
    </w:p>
    <w:p>
      <w:r>
        <w:t>38</w:t>
      </w:r>
    </w:p>
    <w:p>
      <w:r>
        <w:t>CSDL nhà trọ trên địa bàn tỉnh</w:t>
      </w:r>
    </w:p>
    <w:p>
      <w:r>
        <w:t>Quản lý thông tin nhà trọ trên địa bàn tỉnh</w:t>
      </w:r>
    </w:p>
    <w:p>
      <w:r>
        <w:t>Thông tin nhà trọ, thông tin chủ nhà trọ</w:t>
      </w:r>
    </w:p>
    <w:p>
      <w:r>
        <w:t>Chủ nhà trọ thực hiện cập nhật lên CSDL</w:t>
      </w:r>
    </w:p>
    <w:p>
      <w:r>
        <w:t>Dịch vụ Web Service; API (Application Programming Interface)</w:t>
      </w:r>
    </w:p>
    <w:p>
      <w:r>
        <w:t>Công an tỉnh</w:t>
      </w:r>
    </w:p>
    <w:p>
      <w:r>
        <w:t>2022</w:t>
      </w:r>
    </w:p>
    <w:p>
      <w:r>
        <w:t>39</w:t>
      </w:r>
    </w:p>
    <w:p>
      <w:r>
        <w:t>CSDL hạ tầng giao thông, phòng cháy, chữa cháy, cứu nạn, cứu hộ</w:t>
      </w:r>
    </w:p>
    <w:p>
      <w:r>
        <w:t>Quản lý dữ liệu hạ tầng giao thông, hạ tầng phòng cháy chữa cháy, tích hợp với dịch vụ bản đồ số của tỉnh</w:t>
      </w:r>
    </w:p>
    <w:p>
      <w:r>
        <w:t>Thông tin về hạ tầng giao thông; hạ tầng phục vụ công tác phòng cháy chữa cháy, cứu nạn, cứu hộ</w:t>
      </w:r>
    </w:p>
    <w:p>
      <w:r>
        <w:t>Các đơn vị có trách nhiệm cập nhật lên CSDL</w:t>
      </w:r>
    </w:p>
    <w:p>
      <w:r>
        <w:t>Dịch vụ Web Map Service; API (Application Programming Interface)</w:t>
      </w:r>
    </w:p>
    <w:p>
      <w:r>
        <w:t>Công an tỉnh</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