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61/QĐ-UBND-HC năm 2024 công bố Danh mục thủ tục hành chính mới, sửa đổi bổ sung và Quy trình nội bộ giải quyết thủ tục hành chính lĩnh vực Lâm nghiệp thuộc thẩm quyền giải quyết của Sở Nông nghiệp và Phát triển nông thôn, Ủy ban nhân dân cấp huyện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61/QĐ-UBND-HC</w:t>
      </w:r>
    </w:p>
    <w:p>
      <w:r>
        <w:t>Đồng Tháp, ngày 23 tháng 01 năm 2024</w:t>
      </w:r>
    </w:p>
    <w:p>
      <w:r>
        <w:t>QUYẾT ĐỊNH</w:t>
      </w:r>
    </w:p>
    <w:p>
      <w:r>
        <w:t>VỀ VIỆC CÔNG BỐ DANH MỤC THỦ TỤC HÀNH CHÍNH MỚI BAN HÀNH, SỬA ĐỔI BỔ SUNG VÀ QUY TRÌNH NỘI BỘ GIẢI QUYẾT THỦ TỤC HÀNH CHÍNH LĨNH VỰC LÂM NGHIỆP THUỘC THẨM QUYỀN GIẢI QUYẾT CỦA SỞ NÔNG NGHIỆP VÀ PHÁT TRIỂN NÔNG THÔN, UBND CẤP HUYỆN TRÊN ĐỊA BÀN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Căn cứ Thông tư số 13/2023/TT-BNNPTNT ngày 30 tháng 11 năm 2023 của Bộ trưởng Bộ Nông nghiệp và Phát triển nông thôn sửa đổi, bổ sung một số điều của Thông tư số 28/2018/TT-BNNPTNT ngày 16 tháng 11 năm 2018 của Bộ trưởng Bộ Nông nghiệp và Phát triển nông thôn quy định về quản lý rừng bền vững;</w:t>
      </w:r>
    </w:p>
    <w:p>
      <w:r>
        <w:t>Theo đề nghị của Giám đốc Sở Nông nghiệp và Phát triển nông thôn.</w:t>
      </w:r>
    </w:p>
    <w:p>
      <w:r>
        <w:t>QUYẾT ĐỊNH:</w:t>
      </w:r>
    </w:p>
    <w:p>
      <w:r>
        <w:t>Điều 1.    Công bố kèm theo Quyết định này Danh mục thủ tục hành chính ban hành mới; sửa đổi, bổ sung và Quy trình nội bộ giải quyết thủ tục hành chính lĩnh vực Lâm nghiệp thuộc thẩm quyền giải quyết của Sở Nông nghiệp và Phát triển nông thôn, Ủy ban nhân dân cấp huyện cụ thể:</w:t>
      </w:r>
    </w:p>
    <w:p>
      <w:r>
        <w:t>1. Thủ tục hành chính ban hành mới cấp huyện: 01 thủ tục;</w:t>
      </w:r>
    </w:p>
    <w:p>
      <w:r>
        <w:t>2. Thủ tục hành chính sửa đổi, bổ sung cấp tỉnh: 01 thủ tục.</w:t>
      </w:r>
    </w:p>
    <w:p>
      <w:r>
        <w:t>Điều 2   . Quyết định này có hiệu lực thi hành kể từ ngày ký.</w:t>
      </w:r>
    </w:p>
    <w:p>
      <w:r>
        <w:t>Ban hành mới 01 thủ tục hành chính cấp huyện và sửa đổi, bổ sung 01 thủ tục hành chính cấp tỉnh thuộc lĩnh vực Lâm nghiệp tại Quyết định số 869/QĐ- UBND-HC ngày 24 tháng 8 năm 2023 của Chủ tịch Ủy ban nhân dân tỉnh Đồng Tháp về việc công bố Danh mục thủ tục hành chính và phê duyệt Quy trình nội bộ giải quyết thủ tục hành chính thuộc thẩm quyền giải quyết của cấp tỉnh, cấp huyện, cấp xã lĩnh vực Nông nghiệp và Phát triển nông thôn trên địa bàn tỉnh Đồng Tháp.</w:t>
      </w:r>
    </w:p>
    <w:p>
      <w:r>
        <w:t>Điều 3   . Chánh Văn phòng Ủy ban nhân dân Tỉnh, Giám đốc Sở Nông nghiệp và Phát triển nông thôn, Thủ trưởng các sở, ban, ngành Tỉnh, Chủ tịch</w:t>
      </w:r>
    </w:p>
    <w:p>
      <w:r>
        <w:t>Ủy ban nhân dân các huyện, thành phố và các tổ chức, cá nhân có liên quan chịu trách nhiệm thi hành Quyết định này./.</w:t>
      </w:r>
    </w:p>
    <w:p>
      <w:r>
        <w:t>Nơi nhận:</w:t>
      </w:r>
    </w:p>
    <w:p>
      <w:r>
        <w:t>- Như Điều 3;</w:t>
      </w:r>
    </w:p>
    <w:p>
      <w:r>
        <w:t>- Cục KS TTHC, Văn phòng Chính phủ;</w:t>
      </w:r>
    </w:p>
    <w:p>
      <w:r>
        <w:t>- Các PCT/UBND Tỉnh;</w:t>
      </w:r>
    </w:p>
    <w:p>
      <w:r>
        <w:t>- Trung tâm Hành chính công Tỉnh;</w:t>
      </w:r>
    </w:p>
    <w:p>
      <w:r>
        <w:t>- Cổng TTĐT tỉnh;</w:t>
      </w:r>
    </w:p>
    <w:p>
      <w:r>
        <w:t>- Lưu: VT, KSTTHC (H).</w:t>
      </w:r>
    </w:p>
    <w:p>
      <w:r>
        <w:t>CHỦ TỊCH</w:t>
      </w:r>
    </w:p>
    <w:p>
      <w:r>
        <w:t>Phạm Thiện Nghĩa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