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61/QĐ-UBND năm 2024 công bố Danh mục thủ tục hành chính mới trong lĩnh vực Giáo dục và Đào tạo thuộc hệ thống giáo dục quốc dân thuộc thẩm quyền giải quyết của Sở Giáo dục và Đào tạo;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61/QĐ-UBND</w:t>
      </w:r>
    </w:p>
    <w:p>
      <w:r>
        <w:t>Yên Bái, ngày 12 tháng 01 năm 2024</w:t>
      </w:r>
    </w:p>
    <w:p>
      <w:r>
        <w:t>QUYẾT ĐỊNH</w:t>
      </w:r>
    </w:p>
    <w:p>
      <w:r>
        <w:t>VỀ VIỆC CÔNG BỐ DANH MỤC THỦ TỤC HÀNH CHÍNH MỚI BAN HÀNH TRONG LĨNH VỰC GIÁO DỤC VÀ ĐÀO TẠO THUỘC HỆ THỐNG GIÁO DỤC QUỐC DÂN THUỘC THẨM QUYỀN GIẢI QUYẾT CỦA SỞ GIÁO DỤC VÀ ĐÀO TẠO;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98/QĐ-BGDĐT ngày 05/01/2024 của Bộ trưởng Bộ Giáo dục và Đào tạo về việc công bố thủ tục hành chính mới ban hành lĩnh vực Giáo dục đào tạo thuộc hệ thống giáo dục quốc dân thuộc phạm vi, chức năng quản lý của Bộ Giáo dục và Đào tạo;</w:t>
      </w:r>
    </w:p>
    <w:p>
      <w:r>
        <w:t>Theo đề nghị của Giám đốc Sở Giáo dục và Đào tạo tại Tờ trình số 06/TTr-SGDĐT ngày 09/01/2024.</w:t>
      </w:r>
    </w:p>
    <w:p>
      <w:r>
        <w:t>QUYẾT ĐỊNH:</w:t>
      </w:r>
    </w:p>
    <w:p>
      <w:r>
        <w:t>Điều 1.  Công bố kèm theo Quyết định này Danh mục thủ tục hành chính mới ban hành trong lĩnh vực Giáo dục và Đào tạo thuộc hệ thống giáo dục quốc dân thuộc thẩm quyền giải quyết của Sở Giáo dục và Đào tạo; Ủy ban nhân dân các huyện, thị xã, thành phố tỉnh Yên Bái.</w:t>
      </w:r>
    </w:p>
    <w:p>
      <w:r>
        <w:t>Điều 2.  Quyết định này có hiệu lực kể từ ngày ký.</w:t>
      </w:r>
    </w:p>
    <w:p>
      <w:r>
        <w:t>Điều 3.  Chánh Văn phòng Ủy ban nhân dân tỉnh, Giám đốc Sở Giáo dục và Đào tạo;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MỚI BAN HÀNH TRONG LĨNH VỰC GIÁO DỤC VÀ ĐÀO TẠO THUỘC HỆ THỐNG GIÁO DỤC QUỐC DÂN THUỘC THẨM QUYỀN GIẢI QUYẾT CỦA SỞ GIÁO DỤC VÀ ĐÀO TẠO; ỦY BAN NHÂN DÂN CÁC HUYỆN, THỊ XÃ, THÀNH PHỐ TỈNH YÊN BÁI</w:t>
      </w:r>
    </w:p>
    <w:p>
      <w:r>
        <w:t>(Ban hành kèm theo Quyết định số 61/QĐ-UBND ngày 12 tháng 01 năm 2024 của Ủy ban nhân dân tỉnh Yên Bái)</w:t>
      </w:r>
    </w:p>
    <w:p>
      <w:r>
        <w:t>TT</w:t>
      </w:r>
    </w:p>
    <w:p>
      <w:r>
        <w:t>Tên thủ tục hành chính</w:t>
      </w:r>
    </w:p>
    <w:p>
      <w:r>
        <w:t>Thời hạn giải quyết</w:t>
      </w:r>
    </w:p>
    <w:p>
      <w:r>
        <w:t>Địa điểm thực hiện</w:t>
      </w:r>
    </w:p>
    <w:p>
      <w:r>
        <w:t>Phí, lệ phí  (nếu có)</w:t>
      </w:r>
    </w:p>
    <w:p>
      <w:r>
        <w:t>Căn cứ pháp lý</w:t>
      </w:r>
    </w:p>
    <w:p>
      <w:r>
        <w:t>I</w:t>
      </w:r>
    </w:p>
    <w:p>
      <w:r>
        <w:t>CẤP TỈNH</w:t>
      </w:r>
    </w:p>
    <w:p>
      <w:r>
        <w:t>1</w:t>
      </w:r>
    </w:p>
    <w:p>
      <w:r>
        <w:t>Đề nghị đánh giá công nhận đơn vị đạt “đơn vị học tập” cấp tỉnh</w:t>
      </w:r>
    </w:p>
    <w:p>
      <w:r>
        <w:t>- Các đơn vị gửi hồ sơ Đề nghị đánh giá công nhận đơn vị đạt “đơn vị học tập” cấp tỉnh về Sở Giáo dục và Đào tạo trước ngày 15 tháng 01 hàng năm.</w:t>
      </w:r>
    </w:p>
    <w:p>
      <w:r>
        <w:t>- Thời gian hoàn thành việc đánh giá, công nhận đơn vị đạt “đơn vị học tập” cấp tỉnh trước ngày 15 tháng 02 hàng năm</w:t>
      </w:r>
    </w:p>
    <w:p>
      <w:r>
        <w:t>Nộp hồ tại Trung tâm Phục vụ hành chính công tỉnh Yên Bái (Số 64, đường Lý Tự Trọng, phường Đồng Tâm, thành phố Yên Bái, tỉnh Yên Bái-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httn://dichvucong.yenbai.gov.vn</w:t>
      </w:r>
    </w:p>
    <w:p>
      <w:r>
        <w:t>Không</w:t>
      </w:r>
    </w:p>
    <w:p>
      <w:r>
        <w:t>Thông tư số 24/2023/TT-BGDĐT ngày 11/12/2023 của Bộ trưởng Bộ Giáo dục và Đào tạo quy định về đánh giá, công nhận đơn vị đạt “Đơn vị học tập” cấp huyện, tỉnh.</w:t>
      </w:r>
    </w:p>
    <w:p>
      <w:r>
        <w:t>II</w:t>
      </w:r>
    </w:p>
    <w:p>
      <w:r>
        <w:t>CẤP HUYỆN</w:t>
      </w:r>
    </w:p>
    <w:p>
      <w:r>
        <w:t>1</w:t>
      </w:r>
    </w:p>
    <w:p>
      <w:r>
        <w:t>Đề nghị đánh giá công nhận đơn vị đạt “đơn vị học tập” cấp huyện</w:t>
      </w:r>
    </w:p>
    <w:p>
      <w:r>
        <w:t>- Các đơn vị gửi hồ sơ Đề nghị đánh giá công nhận đơn vị đạt “đơn vị học tập” cấp huyện về phòng Giáo dục và Đào tạo trước ngày 15 tháng 01 hàng năm.</w:t>
      </w:r>
    </w:p>
    <w:p>
      <w:r>
        <w:t>- Thời gian hoàn thành việc đánh giá, công nhận đơn vị đạt “đơn vị học tập” cấp huyện trước ngày 15 tháng 02 hàng năm.</w:t>
      </w:r>
    </w:p>
    <w:p>
      <w:r>
        <w:t>Nộp hồ sơ đến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Thông tư số 24/2023/TT- BGDĐT ngày 11/12/2023 của Bộ trưởng Bộ Giáo dục và Đào tạo quy định về đánh giá, công nhận đơn vị đạt “Đơn vị học tập” cấp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