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chức năng, nhiệm vụ, quyền hạn và cơ cấu tổ chức của Sở Xây dựng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61/2025/QĐ-UBND</w:t>
      </w:r>
    </w:p>
    <w:p>
      <w:r>
        <w:t>Quảng Ninh, ngày 04 tháng 7 năm 2025</w:t>
      </w:r>
    </w:p>
    <w:p>
      <w:r>
        <w:t>QUYẾT ĐỊNH</w:t>
      </w:r>
    </w:p>
    <w:p>
      <w:r>
        <w:t>QUY ĐỊNH CHỨC NĂNG, NHIỆM VỤ, QUYỀN HẠN VÀ CƠ CẤU TỔ CHỨC CỦA SỞ XÂY DỰNG TỈNH QUẢNG NINH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3772/TTr-SXD ngày 30 tháng 6 năm 2025; Báo cáo thăm định số 129/BC-SNV ngày 27 tháng 6 năm 2025 của Sở Nội vụ; Báo cáo thẩm định số 205/BC-STP ngày 30 tháng 6 năm 2025 của Sở Tư pháp;</w:t>
      </w:r>
    </w:p>
    <w:p>
      <w:r>
        <w:t>Ủy ban nhân dân tỉnh Quảng Ninh ban hành Quyết định Quy định chức năng, nhiệm vụ, quyền hạn và cơ cấu tổ chức của Sở Xây dựng tỉnh Quảng Ninh.</w:t>
      </w:r>
    </w:p>
    <w:p>
      <w:r>
        <w:t>Điều 1. Vị trí và chức năng</w:t>
      </w:r>
    </w:p>
    <w:p>
      <w:r>
        <w:t>1. Sở Xây dựng tỉnh Quảng Ninh là cơ quan chuyên môn thuộc Ủy ban nhân dân tỉnh Quảng Ninh; thực hiện chức năng tham mưu, giúp Ủy ban nhân dân tỉnh Quảng Ninh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chịu sự chỉ đạo, quản lý của Ủy ban nhân dân tỉnh Quảng Ninh, đồng thời chịu sự chỉ đạo, kiểm tra, hướng dẫn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các đơn vị sự nghiệp công lập trực thuộc Sở (trừ trường hợp pháp luật chuyên ngành có quy định khác);</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 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ngày 14 tháng 6 năm 2025 của Bộ trưởng Bộ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Lãnh đạo và cơ cấu tổ chức</w:t>
      </w:r>
    </w:p>
    <w:p>
      <w:r>
        <w:t>1. Lãnh đạo sở</w:t>
      </w:r>
    </w:p>
    <w:p>
      <w:r>
        <w:t>a) Lãnh đạo sở gồm Giám đốc và các Phó Giám đốc. Số lượng Phó Giám đốc thực hiện theo quy định của pháp luật và của Ủy ban nhân dân tỉnh;</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w:t>
      </w:r>
    </w:p>
    <w:p>
      <w:r>
        <w:t>d)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do Chủ tịch Ủy ban nhân dân tỉnh quyết định theo quy định của Đảng và của pháp luật.</w:t>
      </w:r>
    </w:p>
    <w:p>
      <w:r>
        <w:t>2. Cơ cấu tổ chức của sở, gồm</w:t>
      </w:r>
    </w:p>
    <w:p>
      <w:r>
        <w:t>a) Các phòng chuyên môn, nghiệp vụ</w:t>
      </w:r>
    </w:p>
    <w:p>
      <w:r>
        <w:t>Phòng Kế hoạch - Tài chính;</w:t>
      </w:r>
    </w:p>
    <w:p>
      <w:r>
        <w:t>Phòng Quản lý Kết cấu hạ tầng và An toàn giao thông;</w:t>
      </w:r>
    </w:p>
    <w:p>
      <w:r>
        <w:t>Phòng Quy hoạch - Kiến trúc;</w:t>
      </w:r>
    </w:p>
    <w:p>
      <w:r>
        <w:t>Phòng Kinh tế - Quản lý đầu tư xây dựng;</w:t>
      </w:r>
    </w:p>
    <w:p>
      <w:r>
        <w:t>Phòng Quản lý chất lượng công trình xây dựng;</w:t>
      </w:r>
    </w:p>
    <w:p>
      <w:r>
        <w:t>Phòng Phát triển đô thị;</w:t>
      </w:r>
    </w:p>
    <w:p>
      <w:r>
        <w:t>Phòng Quản lý nhà và thị trường bất động sản;</w:t>
      </w:r>
    </w:p>
    <w:p>
      <w:r>
        <w:t>Phòng Quản lý vận tải, phương tiện và người lái.</w:t>
      </w:r>
    </w:p>
    <w:p>
      <w:r>
        <w:t>b) Văn phòng.</w:t>
      </w:r>
    </w:p>
    <w:p>
      <w:r>
        <w:t>c) Các đơn vị sự nghiệp công lập</w:t>
      </w:r>
    </w:p>
    <w:p>
      <w:r>
        <w:t>Trạm Quản lý vận tải quá cảnh đường bộ Việt - Trung;</w:t>
      </w:r>
    </w:p>
    <w:p>
      <w:r>
        <w:t>Trạm Kiểm tra tải trọng xe Quảng Ninh;</w:t>
      </w:r>
    </w:p>
    <w:p>
      <w:r>
        <w:t>Trung tâm Sát hạch lái xe và Giám sát giao thông vận tải đường bộ Quảng Ninh;</w:t>
      </w:r>
    </w:p>
    <w:p>
      <w:r>
        <w:t>Cảng vụ đường thủy và Đăng kiểm phương tiện thủy nội địa tỉnh Quảng Ninh;</w:t>
      </w:r>
    </w:p>
    <w:p>
      <w:r>
        <w:t>Ban Quản lý bảo trì công trình tỉnh Quảng Ninh;</w:t>
      </w:r>
    </w:p>
    <w:p>
      <w:r>
        <w:t>Viện Quy hoạch và Thiết kế xây dựng Quảng Ninh.</w:t>
      </w:r>
    </w:p>
    <w:p>
      <w:r>
        <w:t>Các đơn vị sự nghiệp công lập có tư cách pháp nhân, có con dấu và tài khoản riêng.</w:t>
      </w:r>
    </w:p>
    <w:p>
      <w:r>
        <w:t>Điều 4. Biên chế, số lượng người làm việc</w:t>
      </w:r>
    </w:p>
    <w:p>
      <w:r>
        <w:t>1. Biên chế công chức và số lượng người làm việc của Sở Xây dựng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hằng năm.</w:t>
      </w:r>
    </w:p>
    <w:p>
      <w:r>
        <w:t>2. Căn cứ chức năng, nhiệm vụ, cơ cấu tổ chức và danh mục vị trí việc làm, cơ cấu ngạch công chức, cơ cấu chức danh nghề nghiệp viên chức được cấp có thẩm quyền phê duyệt, hàng năm Sở Xây dựng thực hiện xây dựng kế hoạch biên chế công chức, số lượng người làm việc trong tổ chức hành chính, đơn vị sự nghiệp trình Ủy ban nhân dân tỉnh để trình cấp có thẩm quyền quyết định theo quy định của pháp luật, bảo đảm thực hiện nhiệm vụ được giao.</w:t>
      </w:r>
    </w:p>
    <w:p>
      <w:r>
        <w:t>3. Việc quản lý, sử dụng biên chế công chức, số lượng người làm việc và lao động hợp đồng đúng vị trí việc làm và quy định pháp luật.</w:t>
      </w:r>
    </w:p>
    <w:p>
      <w:r>
        <w:t>Điều 5. Hiệu lực thi hành</w:t>
      </w:r>
    </w:p>
    <w:p>
      <w:r>
        <w:t>Quyết định này có hiệu lực kể từ ngày ký ban hành và thay thế Quyết định số 26/2025/QĐ-UBND ngày 28 tháng 02 năm 2025 của Ủy ban nhân dân tỉnh Quảng Ninh về việc quy định chức năng, nhiệm vụ, quyền hạn và cơ cấu tổ chức của Sở Xây dựng tỉnh Quảng Ninh.</w:t>
      </w:r>
    </w:p>
    <w:p>
      <w:r>
        <w:t>Điều 6. Tổ chức thực hiện</w:t>
      </w:r>
    </w:p>
    <w:p>
      <w:r>
        <w:t>Chánh Văn phòng Ủy ban nhân dân tỉnh; Giám đốc các Sở: Xây dựng, Nội vụ; Thủ trưởng cơ quan, đơn vị có liên quan và Chủ tịch Ủy ban nhân dân các xã, phường, đặc khu chịu trách nhiệm thi hành Quyết định này./.</w:t>
      </w:r>
    </w:p>
    <w:p>
      <w:r>
        <w:t>Nơi nhận:</w:t>
      </w:r>
    </w:p>
    <w:p>
      <w:r>
        <w:t>- Như Điều 6;</w:t>
      </w:r>
    </w:p>
    <w:p>
      <w:r>
        <w:t>- Bộ Xây dựng (để b/c);</w:t>
      </w:r>
    </w:p>
    <w:p>
      <w:r>
        <w:t>- Vụ Pháp chế, Bộ Nội vụ;</w:t>
      </w:r>
    </w:p>
    <w:p>
      <w:r>
        <w:t>- Cục Kiểm tra VB&amp;QLXLVPHC, Bộ Tư pháp;</w:t>
      </w:r>
    </w:p>
    <w:p>
      <w:r>
        <w:t>- TT. Tỉnh ủy; TT. HĐND tỉnh;</w:t>
      </w:r>
    </w:p>
    <w:p>
      <w:r>
        <w:t>- Ban Tổ chức Tỉnh ủy;</w:t>
      </w:r>
    </w:p>
    <w:p>
      <w:r>
        <w:t>- BTV Đảng ủy UBND tỉnh;</w:t>
      </w:r>
    </w:p>
    <w:p>
      <w:r>
        <w:t>- Chủ tịch, các PCT UBND tỉnh;</w:t>
      </w:r>
    </w:p>
    <w:p>
      <w:r>
        <w:t>- Các sở, ban, ngành;</w:t>
      </w:r>
    </w:p>
    <w:p>
      <w:r>
        <w:t>- UBND các địa phương;</w:t>
      </w:r>
    </w:p>
    <w:p>
      <w:r>
        <w:t>- Cổng Thông tin điện tử tỉnh;</w:t>
      </w:r>
    </w:p>
    <w:p>
      <w:r>
        <w:t>- V0-4; các chuyên viên NCTH;</w:t>
      </w:r>
    </w:p>
    <w:p>
      <w:r>
        <w:t>- Lưu: VT, TH5 . QĐ200</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