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về Quy chế quản lý kiến trúc thị trấn Nậm Nhùn, huyện Nậm Nhùn,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61/2024/QĐ-UBND</w:t>
      </w:r>
    </w:p>
    <w:p>
      <w:r>
        <w:t>Lai Châu, ngày 20 tháng 11 năm 2024</w:t>
      </w:r>
    </w:p>
    <w:p>
      <w:r>
        <w:t>QUYẾT ĐỊNH</w:t>
      </w:r>
    </w:p>
    <w:p>
      <w:r>
        <w:t>BAN HÀNH QUY CHẾ QUẢN LÝ KIẾN TRÚC THỊ TRẤN NẬM NHÙN, HUYỆN NẬM NHÙN,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ngày 24 tháng 11 năm 2017;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Luật Quy hoạch đô thị ngày 17 tháng 6 năm 2009;</w:t>
      </w:r>
    </w:p>
    <w:p>
      <w:r>
        <w:t>Căn cứ Luật Kiến trúc ngày 13 tháng 6 năm 2019;</w:t>
      </w:r>
    </w:p>
    <w:p>
      <w:r>
        <w:t>Căn cứ Nghị định số 85/2020/NĐ-CP ngày 17 tháng 7 năm 2020 của Chính phủ quy định chi tiết một số điều của Luật Kiến trúc;</w:t>
      </w:r>
    </w:p>
    <w:p>
      <w:r>
        <w:t>Căn cứ Quyết định số 1246/QĐ-TTg ngày 19 tháng 7 năm 2021 của Thủ tướng Chính phủ về việc định hướng phát triển kiến trúc Việt Nam đến năm 2030, tầm nhìn đến năm 2050;</w:t>
      </w:r>
    </w:p>
    <w:p>
      <w:r>
        <w:t>Căn cứ Quyết định số 1585/QĐ-TTg ngày 07 tháng 12 năm 2023 của Thủ tướng Chính phủ phê duyệt Quy hoạch tỉnh Lai Châu thời kỳ 2021 - 2030, tầm nhìn đến năm 2050;</w:t>
      </w:r>
    </w:p>
    <w:p>
      <w:r>
        <w:t>Căn cứ Nghị quyết số 61/NQ-HĐND ngày 12 tháng 11 năm 2024 của Hội đồng nhân dân tỉnh Lai Châu thông qua Quy chế quản lý kiến trúc thị trấn Nậm Nhùn, huyện Nậm Nhùn, tỉnh Lai Châu;</w:t>
      </w:r>
    </w:p>
    <w:p>
      <w:r>
        <w:t>Theo đề nghị của Giám đốc Sở Xây dựng.</w:t>
      </w:r>
    </w:p>
    <w:p>
      <w:r>
        <w:t>QUYẾT ĐỊNH:</w:t>
      </w:r>
    </w:p>
    <w:p>
      <w:r>
        <w:t>Điều 1.  Ban hành kèm theo Quyết định này Quy chế quản lý kiến trúc thị trấn Nậm Nhùn, huyện Nậm Nhùn, tỉnh Lai Châu.</w:t>
      </w:r>
    </w:p>
    <w:p>
      <w:r>
        <w:t>Điều 2.  Quyết định này có hiệu lực kể từ ngày 05 tháng 12 năm 2024.</w:t>
      </w:r>
    </w:p>
    <w:p>
      <w:r>
        <w:t>Điều 3.  Chánh Văn phòng Ủy ban nhân dân tỉnh; Giám đốc Sở Xây dựng; Thủ trưởng các cơ quan, tổ chức, đơn vị cấp tỉnh; Chủ tịch Ủy ban nhân dân huyện Nậm Nhùn và các tổ chức, cá nhân khác có liên quan chịu trách nhiệm thi hành Quyết định này./.</w:t>
      </w:r>
    </w:p>
    <w:p>
      <w:r>
        <w:t>Nơi nhận:</w:t>
      </w:r>
    </w:p>
    <w:p>
      <w:r>
        <w:t>- Như Điều 3;</w:t>
      </w:r>
    </w:p>
    <w:p>
      <w:r>
        <w:t>- Bộ Xây dựng;</w:t>
      </w:r>
    </w:p>
    <w:p>
      <w:r>
        <w:t>- TT. Tỉnh ủy; (B/c)</w:t>
      </w:r>
    </w:p>
    <w:p>
      <w:r>
        <w:t>- TT. HĐND tỉnh;</w:t>
      </w:r>
    </w:p>
    <w:p>
      <w:r>
        <w:t>- Cục Kiểm tra văn bản QPPL-Bộ Tư pháp;</w:t>
      </w:r>
    </w:p>
    <w:p>
      <w:r>
        <w:t>- Chủ tịch, các PCT UBND tỉnh;</w:t>
      </w:r>
    </w:p>
    <w:p>
      <w:r>
        <w:t>- Ủy ban MTTQ Việt Nam tỉnh;</w:t>
      </w:r>
    </w:p>
    <w:p>
      <w:r>
        <w:t>- Sở Tư pháp;</w:t>
      </w:r>
    </w:p>
    <w:p>
      <w:r>
        <w:t>- Cổng Thông tin điện tử tỉnh;</w:t>
      </w:r>
    </w:p>
    <w:p>
      <w:r>
        <w:t>- Lưu VT, Kt8.</w:t>
      </w:r>
    </w:p>
    <w:p>
      <w:r>
        <w:t>TM. ỦY BAN NHÂN DÂN</w:t>
      </w:r>
    </w:p>
    <w:p>
      <w:r>
        <w:t>KT. CHỦ TỊCH</w:t>
      </w:r>
    </w:p>
    <w:p>
      <w:r>
        <w:t>PHÓ CHỦ TỊCH</w:t>
      </w:r>
    </w:p>
    <w:p>
      <w:r>
        <w:t>Giàng A Tính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