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quy định mức chi đảm bảo cho việc tổ chức thực hiện bồi thường, hỗ trợ, tái định cư khi Nhà nước thu hồi đất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61/2024/QĐ-UBND</w:t>
      </w:r>
    </w:p>
    <w:p>
      <w:r>
        <w:t>Thái Nguyên, ngày 21 tháng 12 năm 2024</w:t>
      </w:r>
    </w:p>
    <w:p>
      <w:r>
        <w:t>QUYẾT ĐỊNH</w:t>
      </w:r>
    </w:p>
    <w:p>
      <w:r>
        <w:t>QUY ĐỊNH MỨC CHI ĐẢM BẢO CHO VIỆC TỔ CHỨC THỰC HIỆN BỒI THƯỜNG, HỖ TRỢ, TÁI ĐỊNH CƯ KHI NHÀ NƯỚC THU HỒI ĐẤT TRÊN ĐỊA BÀN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Theo đề nghị của Giám đốc Sở Tài chính tại Tờ trình số 5143/TTr-STC ngày 06 tháng 12 năm 2024.</w:t>
      </w:r>
    </w:p>
    <w:p>
      <w:r>
        <w:t>QUYẾT ĐỊNH:</w:t>
      </w:r>
    </w:p>
    <w:p>
      <w:r>
        <w:t>Điều 1. Phạm vi điều chỉnh, đối tượng áp dụng</w:t>
      </w:r>
    </w:p>
    <w:p>
      <w:r>
        <w:t>1. Phạm vi điều chỉnh: Quyết định này quy định mức chi đảm bảo cho việc tổ chức thực hiện bồi thường, hỗ trợ, tái định cư khi Nhà nước thu hồi đất trên địa bàn tỉnh Thái Nguyên theo quy định tại Điều 27 Nghị định số 88/2024/NĐ-CP ngày 15 tháng 7 năm 2024 của Chính phủ quy định về bồi thường, hỗ trợ, tái định cư khi Nhà nước thu hồi đất.</w:t>
      </w:r>
    </w:p>
    <w:p>
      <w:r>
        <w:t>2. Đối tượng áp dụng: Tổ chức được giao thực hiện nhiệm vụ bồi thường, hỗ trợ, tái định cư; các cơ quan, đơn vị, địa phương và các tổ chức, cá nhân có liên quan tới việc lập, sử dụng, thanh, quyết toán chi phí đảm bảo cho việc tổ chức thực hiện bồi thường, hỗ trợ, tái định cư khi Nhà nước thu hồi đất theo quy định của pháp luật trên địa bàn tỉnh Thái Nguyên.</w:t>
      </w:r>
    </w:p>
    <w:p>
      <w:r>
        <w:t>Điều 2. Việc lập, sử dụng và thanh quyết toán chi phí đảm bảo cho việc tổ chức thực hiện bồi thường, hỗ trợ, tái định cư, cưỡng chế kiểm đếm, cưỡng chế thu hồi đất</w:t>
      </w:r>
    </w:p>
    <w:p>
      <w:r>
        <w:t>1. Đơn vị, tổ chức thực hiện nhiệm vụ bồi thường, hỗ trợ, tái định cư có trách nhiệm lập dự toán, thanh quyết toán chi phí bảo đảm cho việc tổ chức thực hiện bồi thường, hỗ trợ, tái định cư của từng dự án theo định mức, tiêu chuẩn, đơn giá do cơ quan nhà nước có thẩm quyền quy định, trình cơ quan có thẩm quyền phê duyệt phương án bồi thường, hỗ trợ, tái định cư quyết định, cụ thể:</w:t>
      </w:r>
    </w:p>
    <w:p>
      <w:r>
        <w:t>a) Đối với các khoản chi đã có định mức, tiêu chuẩn, đơn giá do cơ quan nhà nước có thẩm quyền quy định thì thực hiện theo quy định hiện hành.</w:t>
      </w:r>
    </w:p>
    <w:p>
      <w:r>
        <w:t>b) Đối với các khoản chi chưa có định mức, tiêu chuẩn, đơn giá thì lập dự toán theo thực tế cho phù hợp với đặc điểm của từng dự án và thực tế ở địa phương.</w:t>
      </w:r>
    </w:p>
    <w:p>
      <w:r>
        <w:t>c) Đối với tiền lương, các khoản đóng góp theo tiền lương và các khoản phụ cấp lương theo chế độ quy định của đơn vị, tổ chức thực hiện nhiệm vụ bồi thường, hỗ trợ, tái định cư liên quan đến việc tổ chức thực hiện bồi thường, hỗ trợ, tái định cư và cưỡng chế kiểm đếm, cưỡng chế thu hồi đất theo cơ chế tài chính áp dụng đối với tổ chức đó. Chi tiền lương và các khoản đóng góp theo tiền lương được xác định theo quy định hiện hành của pháp luật.</w:t>
      </w:r>
    </w:p>
    <w:p>
      <w:r>
        <w:t>d) Đối với chi phí trả cho đơn vị cung cấp dịch vụ về bồi thường, hỗ trợ, tái định cư thực hiện thông qua Hợp đồng được ký giữa Tổ chức làm nhiệm vụ bồi thường và đơn vị cung cấp dịch vụ. Đơn vị cung cấp dịch vụ có nghĩa vụ thực hiện đúng hợp đồng đã ký và pháp luật có liên quan. Việc lựa chọn đơn vị cung cấp dịch vụ thực hiện theo quy định của pháp luật về đấu thầu.</w:t>
      </w:r>
    </w:p>
    <w:p>
      <w:r>
        <w:t>2. Việc lập, phê duyệt dự toán, sử dụng và thanh quyết toán chi phí đảm bảo cho việc tổ chức thực hiện bồi thường, hỗ trợ, tái định cư, cưỡng chế kiểm đếm, cưỡng chế thu hồi đất thực hiện theo quy định của pháp luật về ngân sách, pháp luật về đầu tư công và pháp luật có liên quan.</w:t>
      </w:r>
    </w:p>
    <w:p>
      <w:r>
        <w:t>Điều 3. Mức chi cho công tác tổ chức thực hiện bồi thường, hỗ trợ, tái định cư</w:t>
      </w:r>
    </w:p>
    <w:p>
      <w:r>
        <w:t>1. Chi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Mức chi là: 250.000 đồng/người/ngày.</w:t>
      </w:r>
    </w:p>
    <w:p>
      <w:r>
        <w:t>2. Chi điều tra, khảo sát, ghi nhận hiện trạng, đo đạc, kiểm đếm, thống kê, phân loại diện tích đất và xác định nguồn gốc đất và tài sản gắn liền với đất thu hồi, gồm:</w:t>
      </w:r>
    </w:p>
    <w:p>
      <w:r>
        <w:t>a) Phát tờ khai, hướng dẫn người có đất, chủ sở hữu tài sản kê khai. Mức chi là: 250.000 đồng/người/ngày.</w:t>
      </w:r>
    </w:p>
    <w:p>
      <w:r>
        <w:t>b)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Mức chi là: 250.000 đồng/người/ngày.</w:t>
      </w:r>
    </w:p>
    <w:p>
      <w:r>
        <w:t>c) Kiểm kê số lượng nhà, công trình, cây trồng, vật nuôi và tài sản khác bị thiệt hại khi Nhà nước thu hồi đất của từng chủ sở hữu tài sản. Mức chi là: 250.000 đồng/người/ngày.</w:t>
      </w:r>
    </w:p>
    <w:p>
      <w:r>
        <w:t>d)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Mức chi là: 250.000 đồng/người/ngày.</w:t>
      </w:r>
    </w:p>
    <w:p>
      <w:r>
        <w:t>e) Chi phí đăng báo và phát sóng trên đài phát thanh hoặc truyền hình: Tổ chức thực hiện bồi thường, hỗ trợ, tái định cư lập dự toán theo thực tế của từng dự án.</w:t>
      </w:r>
    </w:p>
    <w:p>
      <w:r>
        <w:t>3. Chi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 Mức chi là: 250.000 đồng/người/ngày.</w:t>
      </w:r>
    </w:p>
    <w:p>
      <w:r>
        <w:t>4. Chi tổ chức chi trả tiền bồi thường, hỗ trợ, tái định cư theo phương án bồi thường, hỗ trợ, tái định cư đã được cơ quan nhà nước có thẩm quyền phê duyệt theo quy định. Mức chi là: 250.000 đồng/người/ngày.</w:t>
      </w:r>
    </w:p>
    <w:p>
      <w:r>
        <w:t>5. Chi phục vụ việc hướng dẫn thực hiện, giải quyết những vướng mắc trong tổ chức thực hiện phương án bồi thường, hỗ trợ, tái định cư đã được cơ quan nhà nước có thẩm quyền phê duyệt theo quy định. Mức chi là: 250.000 đồng /người/ngày.</w:t>
      </w:r>
    </w:p>
    <w:p>
      <w:r>
        <w:t>6. Chi thuê nhà làm việc, thuê và mua sắm máy móc, thiết bị để thực hiện công tác bồi thường, hỗ trợ, tái định cư của đơn vị, tổ chức thực hiện nhiệm vụ bồi thường và cơ quan thẩm định:</w:t>
      </w:r>
    </w:p>
    <w:p>
      <w:r>
        <w:t>a) Đối với nhà làm việc, máy móc, thiết bị phục vụ hoạt động của Tổ chức làm nhiệm vụ bồi thường và cơ quan thẩm định thì các đơn vị này có trách nhiệm bố trí, sắp xếp trong diện tích nhà làm việc, máy móc, thiết bị hiện có của mình để phục vụ hoạt động.</w:t>
      </w:r>
    </w:p>
    <w:p>
      <w:r>
        <w:t>b) Trường hợp không bố trí được trong diện tích nhà làm việc, máy móc, thiết bị hiện có thì được thuê nhà làm việc, thuê và mua sắm máy móc, thiết bị để thực hiện công tác bồi thường, hỗ trợ, tái định cư. Việc thuê nhà làm việc, thuê và mua sắm máy móc, thiết bị thực hiện theo quy định của pháp luật về quản lý, sử dụng tài sản công, pháp luật về đấu thầu và pháp luật có liên quan.</w:t>
      </w:r>
    </w:p>
    <w:p>
      <w:r>
        <w:t>7. Chi in ấn, phô tô tài liệu, văn phòng phẩm, thông tin liên lạc (bưu chính, điện thoại), xăng xe: Tổ chức thực hiện bồi thường, hỗ trợ, tái định cư lập dự toán theo thực tế của từng dự án.</w:t>
      </w:r>
    </w:p>
    <w:p>
      <w:r>
        <w:t>8. 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 Mức chi là: 250.000 đồng/người/ngày.</w:t>
      </w:r>
    </w:p>
    <w:p>
      <w:r>
        <w:t>9. Các nội dung chi khác có liên quan trực tiếp đến việc tổ chức thực hiện bồi thường, hỗ trợ, tái định cư: Tổ chức thực hiện bồi thường, hỗ trợ, tái định cư lập dự toán theo thực tế của từng dự án và quy định của pháp luật.</w:t>
      </w:r>
    </w:p>
    <w:p>
      <w:r>
        <w:t>Điều 4. Mức chi cho công tác thực hiện cưỡng chế kiểm đếm, cưỡng chế thu hồi đất</w:t>
      </w:r>
    </w:p>
    <w:p>
      <w:r>
        <w:t>1. Chi thông báo, tuyên truyền vận động các đối tượng thực hiện quyết định cưỡng chế kiểm đếm, quyết định cưỡng chế thu hồi đất. Mức chi là: 300.000 đồng/người/ngày .</w:t>
      </w:r>
    </w:p>
    <w:p>
      <w:r>
        <w:t>2. Chi mua nguyên liệu, nhiên liệu, thuê phương tiện, thiết bị bảo vệ, y tế, phòng chống cháy nổ, các thiết bị, phương tiện cần thiết khác phục vụ cho việc thực hiện cưỡng chế kiểm đếm, cưỡng chế thu hồi đất: Tổ chức thực hiện bồi thường, hỗ trợ, tái định cư lập dự toán theo thực tế của từng dự án.</w:t>
      </w:r>
    </w:p>
    <w:p>
      <w:r>
        <w:t>3. Chi phục vụ công tác tổ chức thi hành quyết định cưỡng chế kiểm đếm, cưỡng chế thu hồi đất. Mức chi là: 300.000 đồng/người/ngày.</w:t>
      </w:r>
    </w:p>
    <w:p>
      <w:r>
        <w:t>4. Chi phí niêm phong, phá, tháo dỡ, vận chuyển tài sản; di chuyển người bị cưỡng chế và người có liên quan ra khỏi khu đất cưỡng chế trong trường hợp chủ sở hữu tài sản không thanh toán. Mức chi là: 300.000 đồng/người/ngày.</w:t>
      </w:r>
    </w:p>
    <w:p>
      <w:r>
        <w:t>5.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Tổ chức thực hiện bồi thường, hỗ trợ, tái định cư lập dự toán theo thực tế của từng dự án.</w:t>
      </w:r>
    </w:p>
    <w:p>
      <w:r>
        <w:t>6. Chi cho công tác quay phim, chụp ảnh phục vụ cho việc thực hiện cưỡng chế kiểm đếm, cưỡng chế thu hồi đất: Tổ chức thực hiện bồi thường, hỗ trợ, tái định cư lập dự toán theo thực tế của từng dự án.</w:t>
      </w:r>
    </w:p>
    <w:p>
      <w:r>
        <w:t>7. Chi phí bảo vệ, chống tái chiếm đất sau khi tổ chức thực hiện cưỡng chế thu hồi đất của thửa đất cưỡng chế thu hồi đến thời điểm hoàn thành việc giải phóng mặt bằng. Mức chi là: 300.000 đồng/người/ngày.</w:t>
      </w:r>
    </w:p>
    <w:p>
      <w:r>
        <w:t>8. Các nội dung chi khác có liên quan trực tiếp đến việc tổ chức thực hiện cưỡng chế kiểm đếm, cưỡng chế thu hồi đất: Tổ chức thực hiện bồi thường, hỗ trợ, tái định cư lập dự toán theo thực tế của từng dự án.</w:t>
      </w:r>
    </w:p>
    <w:p>
      <w:r>
        <w:t>Điều 5. Tổ chức thực hiện</w:t>
      </w:r>
    </w:p>
    <w:p>
      <w:r>
        <w:t>1. Quyết định này có hiệu lực thi hành kể từ ngày 01 tháng 01 năm 2025.</w:t>
      </w:r>
    </w:p>
    <w:p>
      <w:r>
        <w:t>2. Trong quá trình triển khai thực hiện phát sinh các khó khăn, vướng mắc, các cơ quan, đơn vị và địa phương kịp thời phản ánh bằng văn bản về Sở Tài chính để tổng hợp, báo cáo Ủy ban nhân dân tỉnh xem xét, sửa đổi, bổ sung cho phù hợp.</w:t>
      </w:r>
    </w:p>
    <w:p>
      <w:r>
        <w:t>3. Chánh Văn phòng Ủy ban nhân dân tỉnh; Thủ trưởng các sở, ban, ngành của tỉnh; Chủ tịch Ủy ban nhân dân các huyện, thành phố; Thủ trưởng các cơ quan, đơn vị, tổ chức và cá nhân có liên quan trên địa bàn tỉnh có trách nhiệm thực hiện Quyết định này./.</w:t>
      </w:r>
    </w:p>
    <w:p>
      <w:r>
        <w:t>Nơi nhận:</w:t>
      </w:r>
    </w:p>
    <w:p>
      <w:r>
        <w:t>- Văn phòng Chính phủ;</w:t>
      </w:r>
    </w:p>
    <w:p>
      <w:r>
        <w:t>- Bộ Tài chính;</w:t>
      </w:r>
    </w:p>
    <w:p>
      <w:r>
        <w:t>- Bộ Tài nguyên và Môi trường;</w:t>
      </w:r>
    </w:p>
    <w:p>
      <w:r>
        <w:t>- Cục Kiểm tra văn bản QPPL-Bộ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đoàn thể của tỉnh;</w:t>
      </w:r>
    </w:p>
    <w:p>
      <w:r>
        <w:t>- UBND các huyện, thành phố;</w:t>
      </w:r>
    </w:p>
    <w:p>
      <w:r>
        <w:t>- Lãnh đạo VP UBND tỉnh;</w:t>
      </w:r>
    </w:p>
    <w:p>
      <w:r>
        <w:t>- Trung tâm Thông tin tỉnh;</w:t>
      </w:r>
    </w:p>
    <w:p>
      <w:r>
        <w:t>- Lưu: VT, KT.</w:t>
      </w:r>
    </w:p>
    <w:p>
      <w:r>
        <w:t>Sonnk /QĐ15.T12/10b</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