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61/2023/QĐ-UBND sửa đổi Điểm c Khoản 2 Điều 3 Quyết định 39/2022/QĐ-UBND về Quy định chức năng, nhiệm vụ, quyền hạn và cơ cấu tổ chức của Sở Tài chính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61/2023/QĐ-UBND</w:t>
      </w:r>
    </w:p>
    <w:p>
      <w:r>
        <w:t>Long An, ngày 29 tháng 12 năm 2023</w:t>
      </w:r>
    </w:p>
    <w:p>
      <w:r>
        <w:t>QUYẾT ĐỊNH</w:t>
      </w:r>
    </w:p>
    <w:p>
      <w:r>
        <w:t>VỀ VIỆC SỬA ĐỔI, BỔ SUNG ĐIỂM C KHOẢN 2 ĐIỀU 3 QUYẾT ĐỊNH SỐ 39/2022/QĐ-UBND NGÀY 28/7/2022 CỦA UBND TỈNH VỀ VIỆC BAN HÀNH QUY ĐỊNH CHỨC NĂNG, NHIỆM VỤ, QUYỀN HẠN VÀ CƠ CẤU TỔ CHỨC CỦA SỞ TÀI CHÍNH TỈNH LONG AN</w:t>
      </w:r>
    </w:p>
    <w:p>
      <w:r>
        <w:t>ỦY BAN NHÂN DÂN TỈNH LONG AN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24/2014/NĐ-CP ngày 04/4/2014 của Chính phủ quy định tổ chức các cơ quan chuyên môn thuộc Ủy ban nhân dân tỉnh, thành phố trực thuộc Trung ương;</w:t>
      </w:r>
    </w:p>
    <w:p>
      <w:r>
        <w:t>Căn cứ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Thông tư số 04/2022/TT-BTC ngày 28/01/2022 của Bộ trưởng Bộ Tài chính hướng dẫn chức năng, nhiệm vụ, quyền hạn của cơ quan Tài chính địa phương thuộc Ủy ban nhân dân cấp tỉnh và Ủy ban nhân dân cấp huyện;</w:t>
      </w:r>
    </w:p>
    <w:p>
      <w:r>
        <w:t>Theo đề nghị của Giám đốc Sở Tài chính tại Tờ trình số 5585/TTr-STC ngày 30/11/2023 và ý kiến thống nhất của Sở Nội vụ tại Văn bản số 4024/SNV-TCBCCCVC ngày 28/11/2023.</w:t>
      </w:r>
    </w:p>
    <w:p>
      <w:r>
        <w:t>QUYẾT ĐỊNH:</w:t>
      </w:r>
    </w:p>
    <w:p>
      <w:r>
        <w:t>Điều 1.  Sửa đổi, bổ sung điểm c Khoản 2 Điều 3 Quyết định số 39/2022/QĐ-UBND ngày 28/7/2022 của UBND tỉnh về việc ban hành Quy định chức năng, nhiệm vụ, quyền hạn và cơ cấu tổ chức của Sở Tài chính tỉnh Long An, cụ thể như sau:</w:t>
      </w:r>
    </w:p>
    <w:p>
      <w:r>
        <w:t>“c) Các phòng chuyên môn, nghiệp vụ:</w:t>
      </w:r>
    </w:p>
    <w:p>
      <w:r>
        <w:t>- Phòng Quản lý ngân sách.</w:t>
      </w:r>
    </w:p>
    <w:p>
      <w:r>
        <w:t>- Phòng Tài chính đầu tư.</w:t>
      </w:r>
    </w:p>
    <w:p>
      <w:r>
        <w:t>- Phòng Tài chính - Hành chính sự nghiệp.</w:t>
      </w:r>
    </w:p>
    <w:p>
      <w:r>
        <w:t>- Phòng Quản lý công sản.</w:t>
      </w:r>
    </w:p>
    <w:p>
      <w:r>
        <w:t>- Phòng Tài chính doanh nghiệp và Giá.”</w:t>
      </w:r>
    </w:p>
    <w:p>
      <w:r>
        <w:t>Điều 2.  Giao Giám đốc Sở Tài chính tổ chức triển khai thực hiện Quyết định này.</w:t>
      </w:r>
    </w:p>
    <w:p>
      <w:r>
        <w:t>Quyết định này có hiệu lực thi hành kể từ ngày 10 tháng 01 năm 2024.</w:t>
      </w:r>
    </w:p>
    <w:p>
      <w:r>
        <w:t>Các nội dung khác vẫn giữ nguyên theo Quyết định số 39/2022/QĐ-UBND ngày 28/7/2022 của UBND tỉnh về việc ban hành Quy định chức năng, nhiệm vụ, quyền hạn và cơ cấu tổ chức của Sở Tài chính tỉnh Long An.</w:t>
      </w:r>
    </w:p>
    <w:p>
      <w:r>
        <w:t>Điều 3.  Chánh Văn phòng Ủy ban nhân dân tỉnh; Giám đốc Sở Tài chính, Giám đốc Sở Nội vụ, Thủ trưởng các sở, ngành tỉnh và Chủ tịch Ủy ban nhân dân các huyện, thị xã, thành phố và các cơ quan, tổ chức, cá nhân có liên quan thi hành quyết định này./.</w:t>
      </w:r>
    </w:p>
    <w:p>
      <w:r>
        <w:t>Nơi nhận:</w:t>
      </w:r>
    </w:p>
    <w:p>
      <w:r>
        <w:t>- Như Điều 3;</w:t>
      </w:r>
    </w:p>
    <w:p>
      <w:r>
        <w:t>- Bộ Tài chính;</w:t>
      </w:r>
    </w:p>
    <w:p>
      <w:r>
        <w:t>- Bộ Nội vụ;</w:t>
      </w:r>
    </w:p>
    <w:p>
      <w:r>
        <w:t>- Vụ Pháp chế - Bộ Tài chính;</w:t>
      </w:r>
    </w:p>
    <w:p>
      <w:r>
        <w:t>- Vụ Pháp chế - Bộ Nội vụ;</w:t>
      </w:r>
    </w:p>
    <w:p>
      <w:r>
        <w:t>- Cục Kiểm tra VBQPPL - Bộ Tư pháp;</w:t>
      </w:r>
    </w:p>
    <w:p>
      <w:r>
        <w:t>- Thường trực Tỉnh ủy;</w:t>
      </w:r>
    </w:p>
    <w:p>
      <w:r>
        <w:t>- Thường trực HĐND tỉnh;</w:t>
      </w:r>
    </w:p>
    <w:p>
      <w:r>
        <w:t>- CT, các PCT UBND tỉnh;</w:t>
      </w:r>
    </w:p>
    <w:p>
      <w:r>
        <w:t>- UBMTTQVN và các đoàn thể tỉnh;</w:t>
      </w:r>
    </w:p>
    <w:p>
      <w:r>
        <w:t>- CVP, các PCVP UBND tỉnh;</w:t>
      </w:r>
    </w:p>
    <w:p>
      <w:r>
        <w:t>- Cổng TTĐT tỉnh;</w:t>
      </w:r>
    </w:p>
    <w:p>
      <w:r>
        <w:t>- Công báo tỉnh;</w:t>
      </w:r>
    </w:p>
    <w:p>
      <w:r>
        <w:t>- Phòng THKSTTHC;</w:t>
      </w:r>
    </w:p>
    <w:p>
      <w:r>
        <w:t>- Lưu: VT, DK.</w:t>
      </w:r>
    </w:p>
    <w:p>
      <w:r>
        <w:t>TM. ỦY BAN NHÂN DÂN</w:t>
      </w:r>
    </w:p>
    <w:p>
      <w:r>
        <w:t>CHỦ TỊCH</w:t>
      </w:r>
    </w:p>
    <w:p>
      <w:r>
        <w:t>Nguyễn Văn 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