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608/QĐ-UBND năm 2025 công bố chuẩn hoá Danh mục thủ tục hành chính trong lĩnh vực đất đai thuộc thẩm quyền giải quyết của Sở Nông nghiệp và Môi trường, Ủy ban nhân dân cấp huyện,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608/QĐ-UBND</w:t>
      </w:r>
    </w:p>
    <w:p>
      <w:r>
        <w:t>Quảng Ngãi, ngày 21 tháng 4 năm 2025</w:t>
      </w:r>
    </w:p>
    <w:p>
      <w:r>
        <w:t>QUYẾT ĐỊNH</w:t>
      </w:r>
    </w:p>
    <w:p>
      <w:r>
        <w:t>VỀ VIỆC CÔNG BỐ CHUẨN HÓA DANH MỤC THỦ TỤC HÀNH CHÍNH TRONG LĨNH VỰC ĐẤT ĐAI THUỘC THẨM QUYỀN GIẢI QUYẾT CỦA SỞ NÔNG NGHIỆP VÀ MÔI TRƯỜNG, UBND CẤP HUYỆN, UBND CẤP XÃ TRÊN ĐỊA BÀN TỈNH QUẢNG NGÃI</w:t>
      </w:r>
    </w:p>
    <w:p>
      <w:r>
        <w:t>CHỦ TỊCH ỦY BAN NHÂN DÂN TỈNH QUẢNG NGÃI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629/QĐ-BNNMT ngày 03/4/2025 của Bộ trưởng Bộ Nông nghiệp và Môi trường về việc công bố chuẩn hóa thủ tục hành chính lĩnh vực đất đai thuộc phạm vi chức năng quản lý nhà nước của Bộ Nông nghiệp và Môi trường;</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15/2025/QĐ-UBND ngày 27/02/2025 của UBND tỉnh về việc ban hành Quy định chức năng, nhiệm vụ, quyền hạn và cơ cấu tổ chức của Sở Nông nghiệp và Môi trường tỉnh Quảng Ngãi;</w:t>
      </w:r>
    </w:p>
    <w:p>
      <w:r>
        <w:t>Theo đề nghị của Giám đốc Sở Nông nghiệp và Môi trường tại Tờ trình số 1586/TTr-SNNMT ngày 17/4/2025.</w:t>
      </w:r>
    </w:p>
    <w:p>
      <w:r>
        <w:t>QUYẾT ĐỊNH:</w:t>
      </w:r>
    </w:p>
    <w:p>
      <w:r>
        <w:t>Điều 1.    Công bố kèm theo Quyết định này Danh mục thủ tục hành chính (TTHC) chuẩn hóa trong lĩnh vực đất đai thuộc thẩm quyền giải quyết của của Sở Nông nghiệp và Môi trường, UBND cấp huyện, UBND cấp xã trên địa bàn tỉnh Quảng Ngãi  (có phụ lục Danh mục kèm theo).</w:t>
      </w:r>
    </w:p>
    <w:p>
      <w:r>
        <w:t>Điều 2.    Trách nhiệm của các cơ quan</w:t>
      </w:r>
    </w:p>
    <w:p>
      <w:r>
        <w:t>1. Sở Nông nghiệp và Môi trường chịu trách nhiệm đăng tải công khai đầy đủ Danh mục, nội dung của từng TTHC trên trang thông tin điện tử thành phần của Sở, niêm yết công khai tại cơ quan; thực hiện tiếp nhận, giải quyết TTHC theo quy định của pháp luật và nội dung công bố tại Quyết định này; thực hiện đăng nhập các TTHC được công bố tại Quyết định này vào Cơ sở dữ liệu quốc gia về TTHC; gửi nội dung cụ thể từng TTHC đến Sở Khoa học và Công nghệ để thiết lập lên phần mềm Hệ thống thông tin giải quyết TTHC tỉnh và gửi Văn phòng UBND tỉnh để theo dõi, kiểm soát nội dung thực hiện.</w:t>
      </w:r>
    </w:p>
    <w:p>
      <w:r>
        <w:t>2. Sở Khoa học và Công nghệ chủ trì, phối hợp với Sở Nông nghiệp và Môi trường và các cơ quan, đơn vị có liên quan, căn cứ Quyết định này cập nhật, đăng tải công khai nội dung cụ thể của TTHC được công bố trên Hệ thống thông tin giải quyết TTHC tỉnh theo quy định.</w:t>
      </w:r>
    </w:p>
    <w:p>
      <w:r>
        <w:t>3. UBND cấp huyện, UBND cấp xã</w:t>
      </w:r>
    </w:p>
    <w:p>
      <w:r>
        <w:t>Thực hiện niêm yết công khai kịp thời, đầy đủ Danh mục và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và thay thế Danh mục TTHC trong lĩnh vực đất đai thuộc thẩm quyền giải quyết của Sở Nông nghiệp và Môi trường, UBND cấp huyện, UBND cấp xã đã được Chủ tịch UBND tỉnh công bố tại Quyết định số 459/QĐ-UBND ngày 25/3/2025.</w:t>
      </w:r>
    </w:p>
    <w:p>
      <w:r>
        <w:t>Điều 4.    Chánh Văn phòng UBND tỉnh; Giám đốc các Sở: Nông nghiệp và Môi trường, Khoa học và Công nghệ; Chủ tịch UBND các huyện, thị xã, thành phố; Chủ tịch UBND các xã, phường, thị trấn; các cơ quan, đơn vị, tổ chức, cá nhân có liên quan chịu trách nhiệm thi hành Quyết định này./.</w:t>
      </w:r>
    </w:p>
    <w:p>
      <w:r>
        <w:t>Nơi nhận:</w:t>
      </w:r>
    </w:p>
    <w:p>
      <w:r>
        <w:t>- Bộ Nông nghiệp và Môi trường;</w:t>
      </w:r>
    </w:p>
    <w:p>
      <w:r>
        <w:t>- Cục Kiểm soát TTHC;</w:t>
      </w:r>
    </w:p>
    <w:p>
      <w:r>
        <w:t>- CT, PCT UBND tỉnh;</w:t>
      </w:r>
    </w:p>
    <w:p>
      <w:r>
        <w:t>- VPUB: PCVP, KTN;</w:t>
      </w:r>
    </w:p>
    <w:p>
      <w:r>
        <w:t>- Cổng TTĐT tỉnh;</w:t>
      </w:r>
    </w:p>
    <w:p>
      <w:r>
        <w:t>- Lưu: VT,TTHC (htd) .</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