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608/QĐ-UBND năm 2024 phê duyệt quy trình nội bộ thủ tục hành chính lĩnh vực môi trường thuộc phạm vi, chức năng quản lý và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608/QĐ-UBND</w:t>
      </w:r>
    </w:p>
    <w:p>
      <w:r>
        <w:t>Quảng Ninh, ngày 29 tháng 02 năm 2024</w:t>
      </w:r>
    </w:p>
    <w:p>
      <w:r>
        <w:t>QUYẾT ĐỊNH</w:t>
      </w:r>
    </w:p>
    <w:p>
      <w:r>
        <w:t>PHÊ DUYỆT QUY TRÌNH NỘI BỘ THỦ TỤC HÀNH CHÍNH TRONG LĨNH VỰC MÔI TRƯỜNG THUỘC PHẠM VI, CHỨC NĂNG QUẢN LÝ VÀ THẨM QUYỀN GIẢI QUYẾT CỦA SỞ TÀI NGUYÊN VÀ MÔI TRƯỜNG</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63/2012/NĐ-CP ngày 08/6/2010 của Chính phủ về kiểm soát thủ tục hành chính; Nghị định số 48/2013/NĐ-CP ngày 14/5/2013 của Chính phủ về sửa đổi, bổ sung một số điều của các Nghị định liên quan đến kiểm soát TTHC; Nghị định số 92/2017/NĐ-CP ngày 07/8/2017 của Chính phủ về sửa đổi,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594/QĐ-UBND ngày 28/02/2024 của UBND tỉnh về việc công bố danh mục thủ tục hành chính trong lĩnh vực môi trường thuộc phạm vi, chức năng quản lý và thẩm quyền giải quyết của Sở Tài nguyên và Môi trường tỉnh Quảng Ninh;</w:t>
      </w:r>
    </w:p>
    <w:p>
      <w:r>
        <w:t>Theo đề nghị của Giám đốc Sở Tài nguyên và Môi trường tại Tờ trình số 43/TTr-TNMT ngày 06 tháng 02 năm 2024 và ý kiến của các Thành viên UBND tỉnh.</w:t>
      </w:r>
    </w:p>
    <w:p>
      <w:r>
        <w:t>QUYẾT ĐỊNH:</w:t>
      </w:r>
    </w:p>
    <w:p>
      <w:r>
        <w:t>Điều 1.  Ban hành kèm theo Quyết định này quy trình nội bộ trong giải quyết thủ tục hành chính lĩnh vực môi trường thuộc phạm vi, chức năng quản lý và thẩm quyền giải quyết của Sở Tài nguyên và Môi trường  (Có quy trình kèm theo).</w:t>
      </w:r>
    </w:p>
    <w:p>
      <w:r>
        <w:t>Điều 2.  Quyết định này có hiệu lực thi hành kể từ ngày ký và thay thế các nội dung sau:</w:t>
      </w:r>
    </w:p>
    <w:p>
      <w:r>
        <w:t>Thay thế quy trình nội bộ tại số thứ tự II, III phần A Phụ lục 1 ban hành kèm theo Quyết định số 4297/QĐ-UBND ngày 18/11/2020 của Chủ tịch UBND tỉnh; Quyết định số 573/QĐ-UBND ngày 04/3/2022 của Chủ tịch UBND tỉnh Quảng Ninh về việc phê duyệt quy trình nội bộ trong giải quyết thủ tục hành chính lĩnh vực môi trường thuộc phạm vi, chức năng quản lý và thẩm quyền giải quyết của Sở Tài nguyên và Môi trường tỉnh Quảng Ninh</w:t>
      </w:r>
    </w:p>
    <w:p>
      <w:r>
        <w:t>Điều 3.  Chánh Văn phòng UBND tỉnh; Giám đốc Sở Tài nguyên và Môi trường; Giám đốc Trung tâm Phục vụ hành chính công tỉnh Quảng Ninh,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Tài nguyên và Môi trường;</w:t>
      </w:r>
    </w:p>
    <w:p>
      <w:r>
        <w:t>- Cục KSTTHC, Văn phòng Chính phủ;</w:t>
      </w:r>
    </w:p>
    <w:p>
      <w:r>
        <w:t>- TT Tỉnh ủy, TT HĐND tỉnh;</w:t>
      </w:r>
    </w:p>
    <w:p>
      <w:r>
        <w:t>- CT, các PCT UBND tỉnh;</w:t>
      </w:r>
    </w:p>
    <w:p>
      <w:r>
        <w:t>- V0, V1-V3, KSTT1-4, MT;</w:t>
      </w:r>
    </w:p>
    <w:p>
      <w:r>
        <w:t>- Trung tâm Thông tin;</w:t>
      </w:r>
    </w:p>
    <w:p>
      <w:r>
        <w:t>- Lưu: VT, KSTT1.</w:t>
      </w:r>
    </w:p>
    <w:p>
      <w:r>
        <w:t>TM. ỦY BAN NHÂN DÂN</w:t>
      </w:r>
    </w:p>
    <w:p>
      <w:r>
        <w:t>CHỦ TỊCH</w:t>
      </w:r>
    </w:p>
    <w:p>
      <w:r>
        <w:t>Cao Tường Huy</w:t>
      </w:r>
    </w:p>
    <w:p>
      <w:r>
        <w:t>PHỤ LỤC</w:t>
      </w:r>
    </w:p>
    <w:p>
      <w:r>
        <w:t>QUY TRÌNH NỘI BỘ TRONG GIẢI QUYẾT THỦ TỤC HÀNH CHÍNH LĨNH VỰC MÔI TRƯỜNG THUỘC PHẠM VI, CHỨC NĂNG QUẢN LÝ VÀ THẨM QUYỀN GIẢI QUYẾT CỦA SỞ TÀI NGUYÊN VÀ MÔI TRƯỜNG TỈNH QUẢNG NINH</w:t>
      </w:r>
    </w:p>
    <w:p>
      <w:r>
        <w:t>(Kèm theo Quyết định số: 608/QĐ-UBND ngày 29 tháng 02 năm 2024 của Ủy ban nhân dân tỉnh Quảng Ninh)</w:t>
      </w:r>
    </w:p>
    <w:p>
      <w:r>
        <w:t>TT</w:t>
      </w:r>
    </w:p>
    <w:p>
      <w:r>
        <w:t>TRÌNH TỰ/TÊN TTHC</w:t>
      </w:r>
    </w:p>
    <w:p>
      <w:r>
        <w:t>BỘ PHẬN XỬ LÝ</w:t>
      </w:r>
    </w:p>
    <w:p>
      <w:r>
        <w:t>THỜI GIAN GIẢI QUYẾT</w:t>
      </w:r>
    </w:p>
    <w:p>
      <w:r>
        <w:t>(Ngày)</w:t>
      </w:r>
    </w:p>
    <w:p>
      <w:r>
        <w:t>CƠ QUAN PHỐI HỢP</w:t>
      </w:r>
    </w:p>
    <w:p>
      <w:r>
        <w:t>(Nếu có)</w:t>
      </w:r>
    </w:p>
    <w:p>
      <w:r>
        <w:t>GHI CHÚ   (Thẩm quyền phê duyệt)</w:t>
      </w:r>
    </w:p>
    <w:p>
      <w:r>
        <w:t>A</w:t>
      </w:r>
    </w:p>
    <w:p>
      <w:r>
        <w:t>THỦ TỤC HÀNH CHÍNH CẤP TỈNH: 08 TTHC</w:t>
      </w:r>
    </w:p>
    <w:p>
      <w:r>
        <w:t>1</w:t>
      </w:r>
    </w:p>
    <w:p>
      <w:r>
        <w:t>Thủ tục thẩm định báo cáo đánh giá tác động môi trường</w:t>
      </w:r>
    </w:p>
    <w:p>
      <w:r>
        <w:t>40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2</w:t>
      </w:r>
    </w:p>
    <w:p>
      <w:r>
        <w:t>Thủ tục Thẩm định phương án cải tạo, phục hồi môi trường trong hoạt động khai thác khoáng sản (báo cáo riêng theo quy định tại khoản 2 Điều 36 Nghị định số 08/2022/NĐ-CP ngày 10/01/2022 của Chính phủ)</w:t>
      </w:r>
    </w:p>
    <w:p>
      <w:r>
        <w:t>30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3</w:t>
      </w:r>
    </w:p>
    <w:p>
      <w:r>
        <w:t>Thủ tục Cấp Giấy phép môi trường</w:t>
      </w:r>
    </w:p>
    <w:p>
      <w:r>
        <w:t>3.1</w:t>
      </w:r>
    </w:p>
    <w:p>
      <w:r>
        <w:t>Trường hợp dự án đầu tư, cơ sở thuộc Khoản 3 Điều 41 Luật BVMT và Khoản 8 Điều 29 Nghị định số 08/2022/NĐ-CP của Chính phủ</w:t>
      </w:r>
    </w:p>
    <w:p>
      <w:r>
        <w:t>15</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3.2</w:t>
      </w:r>
    </w:p>
    <w:p>
      <w:r>
        <w:t>Trường hợp dự án đầu tư, cơ sở thuộc Khoản 3 Điều 41, Khoản 4 Điều 43 Luật BVMT và không thuộc Khoản 8 Điều 29 Nghị định số 08/2022/NĐ-CP của Chính phủ</w:t>
      </w:r>
    </w:p>
    <w:p>
      <w:r>
        <w:t>30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4</w:t>
      </w:r>
    </w:p>
    <w:p>
      <w:r>
        <w:t>Thủ tục Cấp đổi giấy phép môi trường</w:t>
      </w:r>
    </w:p>
    <w:p>
      <w:r>
        <w:t>10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5</w:t>
      </w:r>
    </w:p>
    <w:p>
      <w:r>
        <w:t>Thủ tục cấp điều chỉnh giấy phép môi trường</w:t>
      </w:r>
    </w:p>
    <w:p>
      <w:r>
        <w:t>15</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w:t>
      </w:r>
    </w:p>
    <w:p>
      <w:r>
        <w:t>Thủ tục cấp lại giấy phép môi trường</w:t>
      </w:r>
    </w:p>
    <w:p>
      <w:r>
        <w:t>6.1</w:t>
      </w:r>
    </w:p>
    <w:p>
      <w:r>
        <w:t>Trường hợp cơ sở hết hạn Giấy phép và Trường hợp khu sản xuất, kinh doanh, dịch vụ tập trung, CCN có thay đổi so với nội dung GP đã cấp theo quy định tại Khoản 3, Điều 41 của Luật BVMT và điểm a và c, khoản 4, Điều 30 của Nghị định số 08/2022/NĐ-CP của Chính phủ</w:t>
      </w:r>
    </w:p>
    <w:p>
      <w:r>
        <w:t>20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6.2</w:t>
      </w:r>
    </w:p>
    <w:p>
      <w:r>
        <w:t>Trường hợp dự án đầu tư, cơ sở, khu sản xuất, kinh doanh, dịch vụ tập trung, CCN có thay đổi so với nội dung Giấy phép theo quy định tại Khoản 3, Điều 41 Luật BVMT, điểm b và d, khoản 4, Điều 30 Nghị định số 08/2022/NĐ-CP của Chính phủ</w:t>
      </w:r>
    </w:p>
    <w:p>
      <w:r>
        <w:t>30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6.3</w:t>
      </w:r>
    </w:p>
    <w:p>
      <w:r>
        <w:t>Trường hợp dự án đầu tư, cơ sở, khu sản xuất kinh doanh, dịch vụ, CCN có thay đổi nội dung so với Giấy phép đã cấp theo quy định tại Khoản 3, Điều 41 Luật BVMT; điểm b và d, khoản 4, Điều 30; khoản 6, Điều 30 và khoản 8, Điều 29 Nghị định số 08/2022/NĐ-CP Chính phủ</w:t>
      </w:r>
    </w:p>
    <w:p>
      <w:r>
        <w:t>15</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7</w:t>
      </w:r>
    </w:p>
    <w:p>
      <w:r>
        <w:t>Thủ tục cấp giấy phép trao đổi, mua, bán, tặng cho, thuê, lưu giữ, vận chuyển mẫu vật của loài thuộc danh mục loài ưu tiên bảo vệ</w:t>
      </w:r>
    </w:p>
    <w:p>
      <w:r>
        <w:t>7.1</w:t>
      </w:r>
    </w:p>
    <w:p>
      <w:r>
        <w:t>Trường hợp cá nhân/ tổ chức có chứng nhận đảm bảo điều kiện an toàn trong quá trình lưu giữ, vận chuyển mẫu hoặc không có địa điểm, phương tiện lưu giữ, vận chuyển, đã hợp đồng với đơn vị có đủ chức năng, chứng nhận đảm bảo điều kiện an toàn để lưu giữ, vận chuyển mẫu; Sở TN&amp;MT tổ chức thẩm định (không thành lập Đoàn kiểm tra liên ngành)</w:t>
      </w:r>
    </w:p>
    <w:p>
      <w:r>
        <w:t>23</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7.2</w:t>
      </w:r>
    </w:p>
    <w:p>
      <w:r>
        <w:t>Trường hợp tổ chức/ cá nhân có địa điểm lưu giữ, phương tiện, địa điểm vận chuyển: Sở TN&amp;MT thành lập Đoàn Kiểm tra liên ngành để tổ chức thẩm định.</w:t>
      </w:r>
    </w:p>
    <w:p>
      <w:r>
        <w:t>25</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8</w:t>
      </w:r>
    </w:p>
    <w:p>
      <w:r>
        <w:t>Thủ tục Cấp Giấy chứng nhận Cơ sở bảo tồn đa dạng sinh học</w:t>
      </w:r>
    </w:p>
    <w:p>
      <w:r>
        <w:t>30</w:t>
      </w:r>
    </w:p>
    <w:p>
      <w:r>
        <w:t>Cơ quan, tổ chức, cá nhân có liên quan</w:t>
      </w:r>
    </w:p>
    <w:p>
      <w:r>
        <w:t>UBND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Bảo vệ Môi trường-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B</w:t>
      </w:r>
    </w:p>
    <w:p>
      <w:r>
        <w:t>THỦ TỤC HÀNH CHÍNH CẤP HUYỆN: 04 TTHC</w:t>
      </w:r>
    </w:p>
    <w:p>
      <w:r>
        <w:t>1</w:t>
      </w:r>
    </w:p>
    <w:p>
      <w:r>
        <w:t>Thủ tục Cấp Giấy phép môi trường</w:t>
      </w:r>
    </w:p>
    <w:p>
      <w:r>
        <w:t>1.1</w:t>
      </w:r>
    </w:p>
    <w:p>
      <w:r>
        <w:t>Trường hợp dự án đầu tư, cơ sở thuộc khoản 4 Điều 41 Luật Bảo vệ Môi trường và thuộc khoản 8 Điều 29 Nghị định số 08/2022/NĐ-CP của Chính phủ</w:t>
      </w:r>
    </w:p>
    <w:p>
      <w:r>
        <w:t>15</w:t>
      </w:r>
    </w:p>
    <w:p>
      <w:r>
        <w:t>Cơ quan, tổ chức, cá nhân có liên quan</w:t>
      </w:r>
    </w:p>
    <w:p>
      <w:r>
        <w:t>UBND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1.2</w:t>
      </w:r>
    </w:p>
    <w:p>
      <w:r>
        <w:t>Trường hợp dự án đầu tư, cơ sở thuộc khoản 4 Điều 41, khoản 4 Điều 43 Luật Bảo vệ Môi trường và không thuộc khoản 8 Điều 29 Nghị định số 08/2022/NĐ-CP của Chính phủ</w:t>
      </w:r>
    </w:p>
    <w:p>
      <w:r>
        <w:t>30</w:t>
      </w:r>
    </w:p>
    <w:p>
      <w:r>
        <w:t>Cơ quan, tổ chức, cá nhân có liên quan</w:t>
      </w:r>
    </w:p>
    <w:p>
      <w:r>
        <w:t>UBND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2</w:t>
      </w:r>
    </w:p>
    <w:p>
      <w:r>
        <w:t>Thủ tục Cấp đổi giấy phép môi trường</w:t>
      </w:r>
    </w:p>
    <w:p>
      <w:r>
        <w:t>10</w:t>
      </w:r>
    </w:p>
    <w:p>
      <w:r>
        <w:t>Cơ quan, tổ chức, cá nhân có liên quan</w:t>
      </w:r>
    </w:p>
    <w:p>
      <w:r>
        <w:t>UBND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3</w:t>
      </w:r>
    </w:p>
    <w:p>
      <w:r>
        <w:t>Thủ tục cấp điều chỉnh giấy phép môi trường</w:t>
      </w:r>
    </w:p>
    <w:p>
      <w:r>
        <w:t>12</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4</w:t>
      </w:r>
    </w:p>
    <w:p>
      <w:r>
        <w:t>Thủ tục Cấp lại giấy phép môi trường</w:t>
      </w:r>
    </w:p>
    <w:p>
      <w:r>
        <w:t>4.1</w:t>
      </w:r>
    </w:p>
    <w:p>
      <w:r>
        <w:t>Trường hợp cơ sở hết hạn giấy phép theo quy định tại khoản 4, Điều 41 Luật Bảo vệ Môi trường năm 2020 và điểm a và điểm c, khoản 4, Điều 30 Nghị định số 08/2022/NĐ-CP của Chính phủ</w:t>
      </w:r>
    </w:p>
    <w:p>
      <w:r>
        <w:t>20</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4.2</w:t>
      </w:r>
    </w:p>
    <w:p>
      <w:r>
        <w:t>Trường hợp dự án đầu tư, cơ sở có thay đổi so với nội dung Giấy phép đã cấp theo quy định tại khoản 4, Điều 41 Luật Bảo vệ Môi trường năm 2020, điểm b và d, khoản 4, Điều 30 Nghị định số 08/2022/NĐ-CP của Chính phủ</w:t>
      </w:r>
    </w:p>
    <w:p>
      <w:r>
        <w:t>30</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4.3</w:t>
      </w:r>
    </w:p>
    <w:p>
      <w:r>
        <w:t>Trường hợp dự án đầu tư, cơ sở có thay đổi so với nội dung Giấy phép đã cấp theo quy định tại khoản 4, Điều 41 Luật Bảo vệ Môi trường năm 2020, điểm b và d, khoản 4, Điều 30 và khoản 8, Điều 29 Nghị định số 08/2022/NĐ-CP của Chính phủ</w:t>
      </w:r>
    </w:p>
    <w:p>
      <w:r>
        <w:t>15</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 cấp huyện</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C</w:t>
      </w:r>
    </w:p>
    <w:p>
      <w:r>
        <w:t>THỦ TỤC HÀNH CHÍNH CẤP XÃ: 02 TTHC</w:t>
      </w:r>
    </w:p>
    <w:p>
      <w:r>
        <w:t>1</w:t>
      </w:r>
    </w:p>
    <w:p>
      <w:r>
        <w:t>Thủ tục Tham vấn trong đánh giá tác động môi trường</w:t>
      </w:r>
    </w:p>
    <w:p>
      <w:r>
        <w:t>15</w:t>
      </w:r>
    </w:p>
    <w:p>
      <w:r>
        <w:t>Bước 1</w:t>
      </w:r>
    </w:p>
    <w:p>
      <w:r>
        <w:t>Tiếp nhận và kiểm tra hồ sơ</w:t>
      </w:r>
    </w:p>
    <w:p>
      <w:r>
        <w:t>Bộ phận Tiếp nhận và Trả kết quả tại UBND cấp xã</w:t>
      </w:r>
    </w:p>
    <w:p>
      <w:r>
        <w:t>Bước 2</w:t>
      </w:r>
    </w:p>
    <w:p>
      <w:r>
        <w:t>Thẩm định hồ sơ</w:t>
      </w:r>
    </w:p>
    <w:p>
      <w:r>
        <w:t>Cán bộ phụ trách lĩnh vực môi trường cấp xã</w:t>
      </w:r>
    </w:p>
    <w:p>
      <w:r>
        <w:t>Bước 3</w:t>
      </w:r>
    </w:p>
    <w:p>
      <w:r>
        <w:t>Phê duyệt</w:t>
      </w:r>
    </w:p>
    <w:p>
      <w:r>
        <w:t>Lãnh đạo UBND cấp xã</w:t>
      </w:r>
    </w:p>
    <w:p>
      <w:r>
        <w:t>Bước 4</w:t>
      </w:r>
    </w:p>
    <w:p>
      <w:r>
        <w:t>Trả kết quả</w:t>
      </w:r>
    </w:p>
    <w:p>
      <w:r>
        <w:t>Bộ phận HCC cấp xã</w:t>
      </w:r>
    </w:p>
    <w:p>
      <w:r>
        <w:t>2</w:t>
      </w:r>
    </w:p>
    <w:p>
      <w:r>
        <w:t>Thủ tục Xác nhận hợp đồng tiếp cận nguồn gen và chia sẻ lợi ích</w:t>
      </w:r>
    </w:p>
    <w:p>
      <w:r>
        <w:t>03 ngày làm việc</w:t>
      </w:r>
    </w:p>
    <w:p>
      <w:r>
        <w:t>Cơ quan, tổ chức, cá nhân có liên quan</w:t>
      </w:r>
    </w:p>
    <w:p>
      <w:r>
        <w:t>Ủy ban nhân dân cấp xã</w:t>
      </w:r>
    </w:p>
    <w:p>
      <w:r>
        <w:t>Bước 1</w:t>
      </w:r>
    </w:p>
    <w:p>
      <w:r>
        <w:t>Tiếp nhận và kiểm tra hồ sơ</w:t>
      </w:r>
    </w:p>
    <w:p>
      <w:r>
        <w:t>Bộ phận Tiếp nhận và Trả kết quả tại UBND cấp xã</w:t>
      </w:r>
    </w:p>
    <w:p>
      <w:r>
        <w:t>Bước 2</w:t>
      </w:r>
    </w:p>
    <w:p>
      <w:r>
        <w:t>Thẩm định hồ sơ</w:t>
      </w:r>
    </w:p>
    <w:p>
      <w:r>
        <w:t>Cán bộ phụ trách lĩnh vực môi trường cấp xã</w:t>
      </w:r>
    </w:p>
    <w:p>
      <w:r>
        <w:t>Bước 3</w:t>
      </w:r>
    </w:p>
    <w:p>
      <w:r>
        <w:t>Phê duyệt</w:t>
      </w:r>
    </w:p>
    <w:p>
      <w:r>
        <w:t>Lãnh đạo UBND cấp xã</w:t>
      </w:r>
    </w:p>
    <w:p>
      <w:r>
        <w:t>Bước 4</w:t>
      </w:r>
    </w:p>
    <w:p>
      <w:r>
        <w:t>Trả kết quả</w:t>
      </w:r>
    </w:p>
    <w:p>
      <w:r>
        <w:t>Bộ phận Tiếp nhận và Trả kết quả tại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