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607/QĐ-UBND năm 2025 công bố Danh mục thủ tục hành chính được sửa đổi, bổ sung trong lĩnh vực Quản lý công sản, tài chính đất đai thuộc thẩm quyền giải quyết của Ủy ban nhân dân tỉnh, Sở Tài chính và Ủy ban nhân dân cấp xã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25/07/2025</w:t>
            </w:r>
          </w:p>
        </w:tc>
      </w:tr>
      <w:tr>
        <w:tc>
          <w:tcPr>
            <w:tcW w:type="dxa" w:w="4320"/>
          </w:tcPr>
          <w:p>
            <w:r>
              <w:t>Ngày hiệu lực</w:t>
            </w:r>
          </w:p>
        </w:tc>
        <w:tc>
          <w:tcPr>
            <w:tcW w:type="dxa" w:w="4320"/>
          </w:tcPr>
          <w:p>
            <w:r>
              <w:t>25/07/2025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607/QĐ-UBND</w:t>
      </w:r>
    </w:p>
    <w:p>
      <w:r>
        <w:t>Quảng Trị, ngày 25 tháng 7 năm 2025</w:t>
      </w:r>
    </w:p>
    <w:p>
      <w:r>
        <w:t>QUYẾT ĐỊNH</w:t>
      </w:r>
    </w:p>
    <w:p>
      <w:r>
        <w:t>CÔNG BỐ DANH MỤC THỦ TỤC HÀNH CHÍNH ĐƯỢC SỬA ĐỔI, BỔ SUNG TRONG LĨNH VỰC QUẢN LÝ CÔNG SẢN, TÀI CHÍNH ĐẤT ĐAI THUỘC THẨM QUYỀN GIẢI QUYẾT CỦA UBND TỈNH, SỞ TÀI CHÍNH VÀ UBND CẤP XÃ TRÊN ĐỊA BÀN TỈNH QUẢNG TRỊ</w:t>
      </w:r>
    </w:p>
    <w:p>
      <w:r>
        <w:t>CHỦ TỊCH ỦY BAN NHÂN DÂN TỈNH QUẢNG TRỊ</w:t>
      </w:r>
    </w:p>
    <w:p>
      <w:r>
        <w:t>Căn cứ Luật Tổ chức chính quyền địa phương ngày 16/6/2025;</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2096/QĐ-BTC ngày 23/6/2025 của Bộ trưởng Bộ Tài chính về việc công bố thủ tục hành chính được sửa đổi, bổ sung lĩnh vực Quản lý công sản, tài chính đất đai thuộc phạm vi chức năng quản lý của Bộ Tài chính;</w:t>
      </w:r>
    </w:p>
    <w:p>
      <w:r>
        <w:t>Theo đề nghị của Giám đốc Sở Tài chính tại Tờ trình số 302/STC-GCSDN ngày 16/7/2025.</w:t>
      </w:r>
    </w:p>
    <w:p>
      <w:r>
        <w:t>QUYẾT ĐỊNH:</w:t>
      </w:r>
    </w:p>
    <w:p>
      <w:r>
        <w:t>Điều 1.  Công bố kèm theo Quyết định này Danh mục thủ tục hành chính được sửa đổi, bổ sung   trong lĩnh vực Quản lý công sản, tài chính đất đai thuộc thẩm quyền giải quyết của UBND tỉnh, Sở Tài chính và UBND cấp xã trên địa bàn tỉnh Quảng Trị .</w:t>
      </w:r>
    </w:p>
    <w:p>
      <w:r>
        <w:t>Điều 2.    Sở Tài chính, UBND các xã, phường, đặc khu trên địa bàn tỉnh có nhiệm vụ sau:</w:t>
      </w:r>
    </w:p>
    <w:p>
      <w:r>
        <w:t>1. Sở Tài chính có trách nhiệm tổ chức xây dựng và trình UBND tỉnh phê duyệt các quy trình giải quyết/cung cấp dịch vụ công trực tuyến được công bố tại quyết định này để thiết lập quy trình điện tử lên Hệ thống thông tin giải quyết thủ tục hành chính của tỉnh.  Hoàn thành   trước ngày 31/7/2025.</w:t>
      </w:r>
    </w:p>
    <w:p>
      <w:r>
        <w:t>2. UBND các xã, phường, đặc khu trên địa bàn tỉnh có trách nhiệm tổ chức công khai và thực hiện các thủ tục hành chính này theo đúng quy định.</w:t>
      </w:r>
    </w:p>
    <w:p>
      <w:r>
        <w:t>Điều 3.  Quyết định này có hiệu lực thi hành kể từ ngày ký.</w:t>
      </w:r>
    </w:p>
    <w:p>
      <w:r>
        <w:t>Điều 4.  Chánh Văn phòng UBND tỉnh, Giám đốc Sở Tài chính, Giám đốc Sở Khoa học và Công nghệ, Giám đốc Trung tâm Phục vụ hành chính công tỉnh, Chủ tịch UBND các xã, phường, đặc khu và các tổ chức, cá nhân có liên quan chịu trách nhiệm thi hành Quyết định này./.</w:t>
      </w:r>
    </w:p>
    <w:p>
      <w:r>
        <w:t>KT. CHỦ TỊCH</w:t>
      </w:r>
    </w:p>
    <w:p>
      <w:r>
        <w:t>PHÓ CHỦ TỊCH</w:t>
      </w:r>
    </w:p>
    <w:p>
      <w:r>
        <w:t>Hoàng Nam</w:t>
      </w:r>
    </w:p>
    <w:p>
      <w:r>
        <w:t>PHỤ LỤC</w:t>
      </w:r>
    </w:p>
    <w:p>
      <w:r>
        <w:t>DANH MỤC THỦ TỤC HÀNH CHÍNH ĐƯỢC SỬA ĐỔI, BỔ SUNG TRONG LĨNH VỰC QUẢN LÝ CÔNG SẢN, TÀI CHÍNH ĐẤT ĐAI THUỘC THẨM QUYỀN GIẢI QUYẾT CỦA UBND TỈNH, SỞ TÀI CHÍNH VÀ UBND CẤP XÃ TRÊN ĐỊA BÀN TỈNH QUẢNG TRỊ</w:t>
      </w:r>
    </w:p>
    <w:p>
      <w:r>
        <w:t>(Kèm theo Quyết định số 607/QĐ-UBND ngày 25/7/2025 của Chủ tịch UBND tỉnh Quảng Trị)</w:t>
      </w:r>
    </w:p>
    <w:p>
      <w:r>
        <w:t>TT</w:t>
      </w:r>
    </w:p>
    <w:p>
      <w:r>
        <w:t>Tên /Mã số TTHC</w:t>
      </w:r>
    </w:p>
    <w:p>
      <w:r>
        <w:t>Thời gian giải quyết</w:t>
      </w:r>
    </w:p>
    <w:p>
      <w:r>
        <w:t>Địa điểm thực hiện</w:t>
      </w:r>
    </w:p>
    <w:p>
      <w:r>
        <w:t>Phí, lệ phí</w:t>
      </w:r>
    </w:p>
    <w:p>
      <w:r>
        <w:t>Văn bản QPPL quy định nội dung sửa đổi, bổ sung thủ tục hành chính</w:t>
      </w:r>
    </w:p>
    <w:p>
      <w:r>
        <w:t>I</w:t>
      </w:r>
    </w:p>
    <w:p>
      <w:r>
        <w:t>Danh mục TTHC thuộc thẩm quyền giải quyết của UBND tỉnh, Sở Tài chính và UBND cấp xã</w:t>
      </w:r>
    </w:p>
    <w:p>
      <w:r>
        <w:t>1</w:t>
      </w:r>
    </w:p>
    <w:p>
      <w:r>
        <w:t>Quyết định xác lập quyền sở hữu toàn dân đối với  tài   sản   không có người thừa kế/Mã số hồ sơ TTHC: 3.000410</w:t>
      </w:r>
    </w:p>
    <w:p>
      <w:r>
        <w:t>36 ngày</w:t>
      </w:r>
    </w:p>
    <w:p>
      <w:r>
        <w:t>Trung tâm Phục vụ hành chính công cấp xã/ Trung tâm Phục vụ hành chính công tỉnh Quảng Trị</w:t>
      </w:r>
    </w:p>
    <w:p>
      <w:r>
        <w:t>Không</w:t>
      </w:r>
    </w:p>
    <w:p>
      <w:r>
        <w:t>- Nghị định số 77/NĐ-CP ngày 01/4/2025 của Chính phủ quy định thẩm quyền, thủ tục xác lập quyền sở hữu toàn dân về tài sản và xử lý đối với tài sản được xác lập quyền sở hữu toàn dân;</w:t>
      </w:r>
    </w:p>
    <w:p>
      <w:r>
        <w:t>- Nghị định số 125/NĐ-CP   ngày 11/6/2025 của Chính phủ quy định về phân định thẩm quyền của chính quyền địa phương 02 cấp trong lĩnh vực quản lý nhà nước của Bộ Tài chính.</w:t>
      </w:r>
    </w:p>
    <w:p>
      <w:r>
        <w:t>II</w:t>
      </w:r>
    </w:p>
    <w:p>
      <w:r>
        <w:t>Danh mục TTHC thuộc thẩm quyền giải quyết của UBND cấp xã</w:t>
      </w:r>
    </w:p>
    <w:p>
      <w:r>
        <w:t>1</w:t>
      </w:r>
    </w:p>
    <w:p>
      <w:r>
        <w:t>Khấu trừ kinh phí bồi thường, hỗ trợ, tái định cư/Mã số hồ sơ TTHC: 1.012994</w:t>
      </w:r>
    </w:p>
    <w:p>
      <w:r>
        <w:t>30 ngày kể từ ngày nhận đủ hồ sơ</w:t>
      </w:r>
    </w:p>
    <w:p>
      <w:r>
        <w:t>Trung tâm Phục vụ hành chính công cấp xã</w:t>
      </w:r>
    </w:p>
    <w:p>
      <w:r>
        <w:t>Không</w:t>
      </w:r>
    </w:p>
    <w:p>
      <w:r>
        <w:t>- Nghị định số 103/2024/NĐ-CP ngày 30/7/2024 của Chính phủ quy định về tiền sử dụng đất, tiền thuê đất;</w:t>
      </w:r>
    </w:p>
    <w:p>
      <w:r>
        <w:t>- Nghị định số 125/NĐ-CP   ngày 11/6/2025 của Chính phủ quy định về phân định thẩm quyền của chính quyền địa phương 02 cấp trong lĩnh vực quản lý nhà nước của Bộ Tài chính.</w:t>
      </w:r>
    </w:p>
    <w:p>
      <w:r>
        <w:t>2</w:t>
      </w:r>
    </w:p>
    <w:p>
      <w:r>
        <w:t>Giao tài sản kết cấu hạ tầng thủy lợi/ Mã số hồ sơ TTHC: 3.000327</w:t>
      </w:r>
    </w:p>
    <w:p>
      <w:r>
        <w:t>60 ngày kể từ ngày nhận đủ hồ sơ</w:t>
      </w:r>
    </w:p>
    <w:p>
      <w:r>
        <w:t>Trung tâm Phục vụ hành chính công cấp xã</w:t>
      </w:r>
    </w:p>
    <w:p>
      <w:r>
        <w:t>Không</w:t>
      </w:r>
    </w:p>
    <w:p>
      <w:r>
        <w:t>- Nghị định số 08/2025/NĐ-CP ngày 09/01/2025 của Chính phủ quy định việc quản lý, sử dụng và khai thác tài sản kết cấu hạ tầng thủy lợi;</w:t>
      </w:r>
    </w:p>
    <w:p>
      <w:r>
        <w:t>- Nghị định số 125/NĐ-CP   ngày 11/6/2025 của Chính phủ quy định về phân định thẩm quyền của chính quyền địa phương 02 cấp trong lĩnh vực quản lý nhà nước của Bộ Tài chính.</w:t>
      </w:r>
    </w:p>
    <w:p>
      <w:r>
        <w:t>3</w:t>
      </w:r>
    </w:p>
    <w:p>
      <w:r>
        <w:t>Thanh lý tài sản kết cấu hạ tầng thủy lợi; xử lý tài sản kết cấu hạ tầng thủy lợi trong trường hợp bị mất, hủy hoại /Mã số hồ sơ TTHC: 3.000326</w:t>
      </w:r>
    </w:p>
    <w:p>
      <w:r>
        <w:t>30 ngày kể từ ngày nhận đủ hồ sơ</w:t>
      </w:r>
    </w:p>
    <w:p>
      <w:r>
        <w:t>Trung tâm Phục vụ hành chính công cấp xã</w:t>
      </w:r>
    </w:p>
    <w:p>
      <w:r>
        <w:t>Không</w:t>
      </w:r>
    </w:p>
    <w:p>
      <w:r>
        <w:t>- Nghị định số 08/2025/NĐ-CP ngày 09/01/2025 của Chính phủ quy định việc quản lý, sử dụng và khai thác tài sản kết cấu hạ tầng thủy lợi;</w:t>
      </w:r>
    </w:p>
    <w:p>
      <w:r>
        <w:t>- Nghị định số 125/NĐ-CP   ngày 11/6/2025 của Chính phủ quy định về phân định thẩm quyền của chính quyền địa phương 02 cấp trong lĩnh vực quản lý nhà nước của Bộ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