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607/QĐ-QLD năm 2024 về Danh mục 730 thuốc sản xuất trong nước được gia hạn giấy đăng ký lưu hành tại Việt Nam - Đợt 208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607/QĐ-QLD</w:t>
      </w:r>
    </w:p>
    <w:p>
      <w:r>
        <w:t>Hà Nội, ngày 23 tháng 8 năm 2024</w:t>
      </w:r>
    </w:p>
    <w:p>
      <w:r>
        <w:t>QUYẾT ĐỊNH</w:t>
      </w:r>
    </w:p>
    <w:p>
      <w:r>
        <w:t>VỀ VIỆC BAN HÀNH DANH MỤC 730 THUỐC SẢN XUẤT TRONG NƯỚC ĐƯỢC GIA HẠN GIẤY ĐĂNG KÝ LƯU HÀNH TẠI VIỆT NAM - ĐỢT 208</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208 tại Công văn số 72/HĐTV-VPHĐ ngày 24/7/2024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730 thuốc sản xuất trong nước được gia hạn giấy đăng ký lưu hành tại Việt Nam - Đợt 208, cụ thể:</w:t>
      </w:r>
    </w:p>
    <w:p>
      <w:r>
        <w:t>1. Danh mục 453 thuốc sản xuất trong nước được gia hạn giấy đăng ký lưu hành hiệu lực 05 năm ( Phụ lục I kèm theo ).</w:t>
      </w:r>
    </w:p>
    <w:p>
      <w:r>
        <w:t>2. Danh mục 219 thuốc sản xuất trong nước được gia hạn giấy đăng ký lưu hành hiệu lực 03 năm ( Phụ lục II kèm theo ).</w:t>
      </w:r>
    </w:p>
    <w:p>
      <w:r>
        <w:t>3. Danh mục 58 thuốc sản xuất trong nước được gia hạn giấy đăng ký lưu hành hiệu lực đến 31/12/2025 ( Phụ lục III kèm theo ).</w:t>
      </w:r>
    </w:p>
    <w:p>
      <w:r>
        <w:t>Điều 2.  Cơ sở sản xuất và cơ sở đăng ký thuốc có trách nhiệm:</w:t>
      </w:r>
    </w:p>
    <w:p>
      <w:r>
        <w:t>1. Sản xuất thuốc theo đúng các hồ sơ, tài liệu đã đăng ký với Bộ Y tế và phải in hoặc dán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453 THUỐC SẢN XUẤT TRONG NƯỚC ĐƯỢC GIA HẠN GIẤY ĐĂNG KÝ LƯU HÀNH TẠI VIỆT NAM HIỆU LỰC 05 NĂM - ĐỢT 208</w:t>
      </w:r>
    </w:p>
    <w:p>
      <w:r>
        <w:t>(Kèm theo Quyết định số 607/QĐ-QLD ngày 23 tháng 08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(Cơ sở đặt gia công): Medochemie Ltd.  (Địa chỉ: 1-10 Constantinoupoleos street, 3011 Limassol, Cyprus)</w:t>
      </w:r>
    </w:p>
    <w:p>
      <w:r>
        <w:t>1.1. Cơ sở sản xuất (Cơ sở nhận gia công):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1</w:t>
      </w:r>
    </w:p>
    <w:p>
      <w:r>
        <w:t>Aceralgin 400mg</w:t>
      </w:r>
    </w:p>
    <w:p>
      <w:r>
        <w:t>Aciclovir 400mg</w:t>
      </w:r>
    </w:p>
    <w:p>
      <w:r>
        <w:t>Viên nén</w:t>
      </w:r>
    </w:p>
    <w:p>
      <w:r>
        <w:t>Hộp 1 vỉ x 10 viên</w:t>
      </w:r>
    </w:p>
    <w:p>
      <w:r>
        <w:t>NSX</w:t>
      </w:r>
    </w:p>
    <w:p>
      <w:r>
        <w:t>24</w:t>
      </w:r>
    </w:p>
    <w:p>
      <w:r>
        <w:t>893610797124 (GC-315-19)</w:t>
      </w:r>
    </w:p>
    <w:p>
      <w:r>
        <w:t>1</w:t>
      </w:r>
    </w:p>
    <w:p>
      <w:r>
        <w:t>2. Cơ sở đăng ký: Công ty cổ phần công nghệ sinh học dược Nanogen  (Địa chỉ: Lô 15C Khu công nghệ cao, phường Tăng Nhơn Phú A, thành phố Thủ Đức, thành phố Hồ Chí Minh, Việt Nam)</w:t>
      </w:r>
    </w:p>
    <w:p>
      <w:r>
        <w:t>2.1. Cơ sở sản xuất: Công ty cổ phần công nghệ sinh học dược Nanogen  (Địa chỉ: Lô 15C Khu công nghệ cao, phường Tăng Nhơn Phú A, thành phố Thủ Đức, thành phố Hồ Chí Minh, Việt Nam)</w:t>
      </w:r>
    </w:p>
    <w:p>
      <w:r>
        <w:t>2</w:t>
      </w:r>
    </w:p>
    <w:p>
      <w:r>
        <w:t>Linotal-Ca</w:t>
      </w:r>
    </w:p>
    <w:p>
      <w:r>
        <w:t>Acid folinic (dưới dạng Calci folinat) 100mg/10ml</w:t>
      </w:r>
    </w:p>
    <w:p>
      <w:r>
        <w:t>Dung dịch tiêm</w:t>
      </w:r>
    </w:p>
    <w:p>
      <w:r>
        <w:t>Hộp 1 lọ x 10ml</w:t>
      </w:r>
    </w:p>
    <w:p>
      <w:r>
        <w:t>NSX</w:t>
      </w:r>
    </w:p>
    <w:p>
      <w:r>
        <w:t>24</w:t>
      </w:r>
    </w:p>
    <w:p>
      <w:r>
        <w:t>893110797224 (VD-32750-19)</w:t>
      </w:r>
    </w:p>
    <w:p>
      <w:r>
        <w:t>1</w:t>
      </w:r>
    </w:p>
    <w:p>
      <w:r>
        <w:t>3</w:t>
      </w:r>
    </w:p>
    <w:p>
      <w:r>
        <w:t>Linotal-Ca</w:t>
      </w:r>
    </w:p>
    <w:p>
      <w:r>
        <w:t>Acid folinic (dưới dạng Calci folinat) 50mg/5ml</w:t>
      </w:r>
    </w:p>
    <w:p>
      <w:r>
        <w:t>Dung dịch tiêm</w:t>
      </w:r>
    </w:p>
    <w:p>
      <w:r>
        <w:t>Hộp 1 lọ x 5ml</w:t>
      </w:r>
    </w:p>
    <w:p>
      <w:r>
        <w:t>NSX</w:t>
      </w:r>
    </w:p>
    <w:p>
      <w:r>
        <w:t>24</w:t>
      </w:r>
    </w:p>
    <w:p>
      <w:r>
        <w:t>893110797324 (VD-32751-19)</w:t>
      </w:r>
    </w:p>
    <w:p>
      <w:r>
        <w:t>1</w:t>
      </w:r>
    </w:p>
    <w:p>
      <w:r>
        <w:t>3. Cơ sở đăng ký: Công ty Cổ phần Dược - Vật Tư y tế Nghệ An  (Địa chỉ: Số 68 đường Nguyễn Sỹ Sách, Phường Hưng Phúc, thành phố Vinh, tỉnh Nghệ An, Việt Nam)</w:t>
      </w:r>
    </w:p>
    <w:p>
      <w:r>
        <w:t>3.1. Cơ sở sản xuất: Công ty Cổ phần Dược - Vật tư y tế Nghệ An  (Địa chỉ: Số 68, đường Nguyễn Sỹ Sách, phường Hưng Phúc, thành phố Vinh, tỉnh Nghệ An, Việt Nam)</w:t>
      </w:r>
    </w:p>
    <w:p>
      <w:r>
        <w:t>4</w:t>
      </w:r>
    </w:p>
    <w:p>
      <w:r>
        <w:t>Vitamin C - DNA</w:t>
      </w:r>
    </w:p>
    <w:p>
      <w:r>
        <w:t>Acid ascorbic 500mg</w:t>
      </w:r>
    </w:p>
    <w:p>
      <w:r>
        <w:t>Viên nén bao phim</w:t>
      </w:r>
    </w:p>
    <w:p>
      <w:r>
        <w:t>Hộp 10 vỉ x 10 viên</w:t>
      </w:r>
    </w:p>
    <w:p>
      <w:r>
        <w:t>NSX</w:t>
      </w:r>
    </w:p>
    <w:p>
      <w:r>
        <w:t>24</w:t>
      </w:r>
    </w:p>
    <w:p>
      <w:r>
        <w:t>893110797424 (VD-21945-14)</w:t>
      </w:r>
    </w:p>
    <w:p>
      <w:r>
        <w:t>1</w:t>
      </w:r>
    </w:p>
    <w:p>
      <w:r>
        <w:t>4. Cơ sở đăng ký: Công ty cổ phần Dược - Vật tư y tế Thanh Hóa  (Địa chỉ: Số 232 Trần Phú, phường Lam Sơn, thành phố Thanh Hóa, tỉnh Thanh Hoá, Việt Nam)</w:t>
      </w:r>
    </w:p>
    <w:p>
      <w:r>
        <w:t>4.1. Cơ sở sản xuất: Công ty cổ phần dược - Vật tư Y tế Thanh Hoá  (Địa chỉ: Số 04 đường Quang Trung, phường Ngọc Trạo, thành phố Thanh Hóa, tỉnh Thanh Hóa, Việt Nam)</w:t>
      </w:r>
    </w:p>
    <w:p>
      <w:r>
        <w:t>5</w:t>
      </w:r>
    </w:p>
    <w:p>
      <w:r>
        <w:t>Alverin</w:t>
      </w:r>
    </w:p>
    <w:p>
      <w:r>
        <w:t>Alverin (dưới dạng Alverin citrat) 40mg</w:t>
      </w:r>
    </w:p>
    <w:p>
      <w:r>
        <w:t>Viên nén</w:t>
      </w:r>
    </w:p>
    <w:p>
      <w:r>
        <w:t>Hộp 1 lọ x 100 viên; Hộp 10 vỉ x 10 viên</w:t>
      </w:r>
    </w:p>
    <w:p>
      <w:r>
        <w:t>NSX</w:t>
      </w:r>
    </w:p>
    <w:p>
      <w:r>
        <w:t>24</w:t>
      </w:r>
    </w:p>
    <w:p>
      <w:r>
        <w:t>893110797524 (VD-20494-14)</w:t>
      </w:r>
    </w:p>
    <w:p>
      <w:r>
        <w:t>1</w:t>
      </w:r>
    </w:p>
    <w:p>
      <w:r>
        <w:t>6</w:t>
      </w:r>
    </w:p>
    <w:p>
      <w:r>
        <w:t>Clathepharm 1000</w:t>
      </w:r>
    </w:p>
    <w:p>
      <w:r>
        <w:t>Acid clavulanic (dưới dạng Clavulanat Kali kết hợp với Microcrystalline cellulose blend 1:1) 125mg; Amoxicillin (dưới dạng Amoxicillin trihydrat) 875mg</w:t>
      </w:r>
    </w:p>
    <w:p>
      <w:r>
        <w:t>Viên nén bao phim</w:t>
      </w:r>
    </w:p>
    <w:p>
      <w:r>
        <w:t>Hộp 2 vỉ x 7 viên; Hộp 5 vỉ x 7 viên; Hộp 10 vỉ x 7 viên; Hộp 5 vỉ x 10 viên; Hộp 10 vỉ x 10 viên</w:t>
      </w:r>
    </w:p>
    <w:p>
      <w:r>
        <w:t>DĐVN V</w:t>
      </w:r>
    </w:p>
    <w:p>
      <w:r>
        <w:t>24</w:t>
      </w:r>
    </w:p>
    <w:p>
      <w:r>
        <w:t>893110797624 (VD-20938-14)</w:t>
      </w:r>
    </w:p>
    <w:p>
      <w:r>
        <w:t>1</w:t>
      </w:r>
    </w:p>
    <w:p>
      <w:r>
        <w:t>7</w:t>
      </w:r>
    </w:p>
    <w:p>
      <w:r>
        <w:t>Leukas</w:t>
      </w:r>
    </w:p>
    <w:p>
      <w:r>
        <w:t>Montelukast 4mg</w:t>
      </w:r>
    </w:p>
    <w:p>
      <w:r>
        <w:t>Thuốc bột uống</w:t>
      </w:r>
    </w:p>
    <w:p>
      <w:r>
        <w:t>Hộp 30 túi x 500mg</w:t>
      </w:r>
    </w:p>
    <w:p>
      <w:r>
        <w:t>NSX</w:t>
      </w:r>
    </w:p>
    <w:p>
      <w:r>
        <w:t>24</w:t>
      </w:r>
    </w:p>
    <w:p>
      <w:r>
        <w:t>893110797724 (VD-19553-13)</w:t>
      </w:r>
    </w:p>
    <w:p>
      <w:r>
        <w:t>1</w:t>
      </w:r>
    </w:p>
    <w:p>
      <w:r>
        <w:t>8</w:t>
      </w:r>
    </w:p>
    <w:p>
      <w:r>
        <w:t>Thepacol</w:t>
      </w:r>
    </w:p>
    <w:p>
      <w:r>
        <w:t>Paracetamol 500mg</w:t>
      </w:r>
    </w:p>
    <w:p>
      <w:r>
        <w:t>Viên nén</w:t>
      </w:r>
    </w:p>
    <w:p>
      <w:r>
        <w:t>Hộp 5 vỉ x 10 viên, Hộp 10 vỉ x 10 viên, Hộp 20 vỉ x 10 viên</w:t>
      </w:r>
    </w:p>
    <w:p>
      <w:r>
        <w:t>DĐVN IV</w:t>
      </w:r>
    </w:p>
    <w:p>
      <w:r>
        <w:t>36</w:t>
      </w:r>
    </w:p>
    <w:p>
      <w:r>
        <w:t>893100797824 (VD-24943-16)</w:t>
      </w:r>
    </w:p>
    <w:p>
      <w:r>
        <w:t>1</w:t>
      </w:r>
    </w:p>
    <w:p>
      <w:r>
        <w:t>5. Cơ sở đăng ký: Công ty cổ phần dược Apimed  (Địa chỉ: 263/9 Lý Thường Kiệt, Phường 15, Quận 11, Thành phố Hồ Chí Minh, Việt Nam)</w:t>
      </w:r>
    </w:p>
    <w:p>
      <w:r>
        <w:t>5.1. Cơ sở sản xuất: Công ty cổ phần dược Apimed  (Địa chỉ: Đường N1, cụm công nghiệp Phú Thạnh - Vĩnh Thanh, xã Vĩnh Thanh, huyện Nhơn Trạch, tỉnh Đồng Nai, Việt Nam)</w:t>
      </w:r>
    </w:p>
    <w:p>
      <w:r>
        <w:t>9</w:t>
      </w:r>
    </w:p>
    <w:p>
      <w:r>
        <w:t>Apibestan 150 - H</w:t>
      </w:r>
    </w:p>
    <w:p>
      <w:r>
        <w:t>Hydroclorothiazid 12,5mg; Irbesartan 150mg</w:t>
      </w:r>
    </w:p>
    <w:p>
      <w:r>
        <w:t>Viên nén bao phim</w:t>
      </w:r>
    </w:p>
    <w:p>
      <w:r>
        <w:t>Hộp 2 vỉ x 14 viên, Hộp 3 vỉ x 14 viên, Hộp 10 vỉ x 14 viên</w:t>
      </w:r>
    </w:p>
    <w:p>
      <w:r>
        <w:t>NSX</w:t>
      </w:r>
    </w:p>
    <w:p>
      <w:r>
        <w:t>24</w:t>
      </w:r>
    </w:p>
    <w:p>
      <w:r>
        <w:t>893110797924 (VD-31465-19)</w:t>
      </w:r>
    </w:p>
    <w:p>
      <w:r>
        <w:t>1</w:t>
      </w:r>
    </w:p>
    <w:p>
      <w:r>
        <w:t>10</w:t>
      </w:r>
    </w:p>
    <w:p>
      <w:r>
        <w:t>Apibrex 400</w:t>
      </w:r>
    </w:p>
    <w:p>
      <w:r>
        <w:t>Celecoxib 400mg</w:t>
      </w:r>
    </w:p>
    <w:p>
      <w:r>
        <w:t>Viên nang cứng</w:t>
      </w:r>
    </w:p>
    <w:p>
      <w:r>
        <w:t>Hộp 3 vỉ x 10 viên, Hộp 5 vỉ x 10 viên, Hộp 10 vỉ x 10 viên</w:t>
      </w:r>
    </w:p>
    <w:p>
      <w:r>
        <w:t>NSX</w:t>
      </w:r>
    </w:p>
    <w:p>
      <w:r>
        <w:t>36</w:t>
      </w:r>
    </w:p>
    <w:p>
      <w:r>
        <w:t>893110798024 (VD-31467-19)</w:t>
      </w:r>
    </w:p>
    <w:p>
      <w:r>
        <w:t>1</w:t>
      </w:r>
    </w:p>
    <w:p>
      <w:r>
        <w:t>11</w:t>
      </w:r>
    </w:p>
    <w:p>
      <w:r>
        <w:t>Apidogrel-F</w:t>
      </w:r>
    </w:p>
    <w:p>
      <w:r>
        <w:t>Aspirin (dưới dạng Microencapsulated Aspirin) 100mg; Clopidogrel (dưới dạng Clopidogrel bisulfat) 75mg</w:t>
      </w:r>
    </w:p>
    <w:p>
      <w:r>
        <w:t>Viên nén bao phim</w:t>
      </w:r>
    </w:p>
    <w:p>
      <w:r>
        <w:t>Hộp 3 vỉ x 10 viên, Hộp 10 vỉ x 10 viên, Hộp 1 chai x 100 viên</w:t>
      </w:r>
    </w:p>
    <w:p>
      <w:r>
        <w:t>NSX</w:t>
      </w:r>
    </w:p>
    <w:p>
      <w:r>
        <w:t>36</w:t>
      </w:r>
    </w:p>
    <w:p>
      <w:r>
        <w:t>893110798124 (VD-33263-19)</w:t>
      </w:r>
    </w:p>
    <w:p>
      <w:r>
        <w:t>1</w:t>
      </w:r>
    </w:p>
    <w:p>
      <w:r>
        <w:t>12</w:t>
      </w:r>
    </w:p>
    <w:p>
      <w:r>
        <w:t>Apimuc 200</w:t>
      </w:r>
    </w:p>
    <w:p>
      <w:r>
        <w:t>Acetylcystein 200mg</w:t>
      </w:r>
    </w:p>
    <w:p>
      <w:r>
        <w:t>Viên nang cứng</w:t>
      </w:r>
    </w:p>
    <w:p>
      <w:r>
        <w:t>Hộp 3 vỉ x 10 viên, Hộp 10 vỉ x 10 viên</w:t>
      </w:r>
    </w:p>
    <w:p>
      <w:r>
        <w:t>NSX</w:t>
      </w:r>
    </w:p>
    <w:p>
      <w:r>
        <w:t>24</w:t>
      </w:r>
    </w:p>
    <w:p>
      <w:r>
        <w:t>893100798224 (VD-31474-19)</w:t>
      </w:r>
    </w:p>
    <w:p>
      <w:r>
        <w:t>1</w:t>
      </w:r>
    </w:p>
    <w:p>
      <w:r>
        <w:t>13</w:t>
      </w:r>
    </w:p>
    <w:p>
      <w:r>
        <w:t>Apirison 50</w:t>
      </w:r>
    </w:p>
    <w:p>
      <w:r>
        <w:t>Eperison hydroclorid 50mg</w:t>
      </w:r>
    </w:p>
    <w:p>
      <w:r>
        <w:t>Viên nén bao phim</w:t>
      </w:r>
    </w:p>
    <w:p>
      <w:r>
        <w:t>Hộp 3 vỉ x 10 viên, Hộp 10 vỉ x 10 viên</w:t>
      </w:r>
    </w:p>
    <w:p>
      <w:r>
        <w:t>NSX</w:t>
      </w:r>
    </w:p>
    <w:p>
      <w:r>
        <w:t>36</w:t>
      </w:r>
    </w:p>
    <w:p>
      <w:r>
        <w:t>893110798324 (VD-32753-19)</w:t>
      </w:r>
    </w:p>
    <w:p>
      <w:r>
        <w:t>1</w:t>
      </w:r>
    </w:p>
    <w:p>
      <w:r>
        <w:t>14</w:t>
      </w:r>
    </w:p>
    <w:p>
      <w:r>
        <w:t>Apiryl 1</w:t>
      </w:r>
    </w:p>
    <w:p>
      <w:r>
        <w:t>Glimepirid 1mg</w:t>
      </w:r>
    </w:p>
    <w:p>
      <w:r>
        <w:t>Viên nén</w:t>
      </w:r>
    </w:p>
    <w:p>
      <w:r>
        <w:t>Hộp 3 vỉ x 10 viên</w:t>
      </w:r>
    </w:p>
    <w:p>
      <w:r>
        <w:t>USP 44</w:t>
      </w:r>
    </w:p>
    <w:p>
      <w:r>
        <w:t>24</w:t>
      </w:r>
    </w:p>
    <w:p>
      <w:r>
        <w:t>893110798424 (VD-31028-18)</w:t>
      </w:r>
    </w:p>
    <w:p>
      <w:r>
        <w:t>1</w:t>
      </w:r>
    </w:p>
    <w:p>
      <w:r>
        <w:t>15</w:t>
      </w:r>
    </w:p>
    <w:p>
      <w:r>
        <w:t>Arazol - Tab 20</w:t>
      </w:r>
    </w:p>
    <w:p>
      <w:r>
        <w:t>Esomeprazol (dưới dạng esomeprazol magnesi trihydrat) 20mg</w:t>
      </w:r>
    </w:p>
    <w:p>
      <w:r>
        <w:t>Viên nén bao phim tan trong ruột</w:t>
      </w:r>
    </w:p>
    <w:p>
      <w:r>
        <w:t>Hộp 3 vỉ x 10 viên, Hộp 10 vỉ x 10 viên, Hộp 1 chai x 100 viên</w:t>
      </w:r>
    </w:p>
    <w:p>
      <w:r>
        <w:t>USP 40</w:t>
      </w:r>
    </w:p>
    <w:p>
      <w:r>
        <w:t>36</w:t>
      </w:r>
    </w:p>
    <w:p>
      <w:r>
        <w:t>893110798524 (VD-31479-19)</w:t>
      </w:r>
    </w:p>
    <w:p>
      <w:r>
        <w:t>1</w:t>
      </w:r>
    </w:p>
    <w:p>
      <w:r>
        <w:t>16</w:t>
      </w:r>
    </w:p>
    <w:p>
      <w:r>
        <w:t>Atorpa 10</w:t>
      </w:r>
    </w:p>
    <w:p>
      <w:r>
        <w:t>Atorvastatin (dưới dạng atorvastatin calci trihydrat) 10mg</w:t>
      </w:r>
    </w:p>
    <w:p>
      <w:r>
        <w:t>Viên nén bao phim</w:t>
      </w:r>
    </w:p>
    <w:p>
      <w:r>
        <w:t>Hộp 3 vỉ x 10 viên, Hộp 10 vỉ x 10 viên</w:t>
      </w:r>
    </w:p>
    <w:p>
      <w:r>
        <w:t>JP XVII</w:t>
      </w:r>
    </w:p>
    <w:p>
      <w:r>
        <w:t>36</w:t>
      </w:r>
    </w:p>
    <w:p>
      <w:r>
        <w:t>893110798624 (VD-33266-19)</w:t>
      </w:r>
    </w:p>
    <w:p>
      <w:r>
        <w:t>1</w:t>
      </w:r>
    </w:p>
    <w:p>
      <w:r>
        <w:t>17</w:t>
      </w:r>
    </w:p>
    <w:p>
      <w:r>
        <w:t>Atorpa 20</w:t>
      </w:r>
    </w:p>
    <w:p>
      <w:r>
        <w:t>Atorvastatin (dưới dạng atorvastatin calci trihydrat) 20mg</w:t>
      </w:r>
    </w:p>
    <w:p>
      <w:r>
        <w:t>Viên nén bao phim</w:t>
      </w:r>
    </w:p>
    <w:p>
      <w:r>
        <w:t>Hộp 3 vỉ x 10 viên, Hộp 10 vỉ x 10 viên</w:t>
      </w:r>
    </w:p>
    <w:p>
      <w:r>
        <w:t>JP XVII</w:t>
      </w:r>
    </w:p>
    <w:p>
      <w:r>
        <w:t>36</w:t>
      </w:r>
    </w:p>
    <w:p>
      <w:r>
        <w:t>893110798724 (VD-33267-19)</w:t>
      </w:r>
    </w:p>
    <w:p>
      <w:r>
        <w:t>1</w:t>
      </w:r>
    </w:p>
    <w:p>
      <w:r>
        <w:t>18</w:t>
      </w:r>
    </w:p>
    <w:p>
      <w:r>
        <w:t>Atorpa- E 20/10</w:t>
      </w:r>
    </w:p>
    <w:p>
      <w:r>
        <w:t>Atorvastatin (dưới dạng atorvastatin calci trihydrat) 20mg; Ezetimibe 10mg</w:t>
      </w:r>
    </w:p>
    <w:p>
      <w:r>
        <w:t>Viên nén bao phim</w:t>
      </w:r>
    </w:p>
    <w:p>
      <w:r>
        <w:t>Hộp 3 vỉ x 10 viên, Hộp 10 vỉ x 10 viên</w:t>
      </w:r>
    </w:p>
    <w:p>
      <w:r>
        <w:t>NSX</w:t>
      </w:r>
    </w:p>
    <w:p>
      <w:r>
        <w:t>36</w:t>
      </w:r>
    </w:p>
    <w:p>
      <w:r>
        <w:t>893110798824 (VD-32755-19)</w:t>
      </w:r>
    </w:p>
    <w:p>
      <w:r>
        <w:t>1</w:t>
      </w:r>
    </w:p>
    <w:p>
      <w:r>
        <w:t>19</w:t>
      </w:r>
    </w:p>
    <w:p>
      <w:r>
        <w:t>Etopi 60</w:t>
      </w:r>
    </w:p>
    <w:p>
      <w:r>
        <w:t>Etoricoxib 60mg</w:t>
      </w:r>
    </w:p>
    <w:p>
      <w:r>
        <w:t>Viên nén bao phim</w:t>
      </w:r>
    </w:p>
    <w:p>
      <w:r>
        <w:t>Hộp 3 vỉ x 10 viên, Hộp 10 vỉ x 10 viên</w:t>
      </w:r>
    </w:p>
    <w:p>
      <w:r>
        <w:t>NSX</w:t>
      </w:r>
    </w:p>
    <w:p>
      <w:r>
        <w:t>24</w:t>
      </w:r>
    </w:p>
    <w:p>
      <w:r>
        <w:t>893110798924 (VD-33268-19)</w:t>
      </w:r>
    </w:p>
    <w:p>
      <w:r>
        <w:t>1</w:t>
      </w:r>
    </w:p>
    <w:p>
      <w:r>
        <w:t>20</w:t>
      </w:r>
    </w:p>
    <w:p>
      <w:r>
        <w:t>Etopi 90</w:t>
      </w:r>
    </w:p>
    <w:p>
      <w:r>
        <w:t>Etoricoxib 90mg</w:t>
      </w:r>
    </w:p>
    <w:p>
      <w:r>
        <w:t>Viên nén bao phim</w:t>
      </w:r>
    </w:p>
    <w:p>
      <w:r>
        <w:t>Hộp 3 vỉ x 10 viên; Hộp 10 vỉ x 10 viên</w:t>
      </w:r>
    </w:p>
    <w:p>
      <w:r>
        <w:t>NSX</w:t>
      </w:r>
    </w:p>
    <w:p>
      <w:r>
        <w:t>24</w:t>
      </w:r>
    </w:p>
    <w:p>
      <w:r>
        <w:t>893110799024 (VD-33269-19)</w:t>
      </w:r>
    </w:p>
    <w:p>
      <w:r>
        <w:t>1</w:t>
      </w:r>
    </w:p>
    <w:p>
      <w:r>
        <w:t>21</w:t>
      </w:r>
    </w:p>
    <w:p>
      <w:r>
        <w:t>Hatadin 5</w:t>
      </w:r>
    </w:p>
    <w:p>
      <w:r>
        <w:t>Desloratadin 5mg</w:t>
      </w:r>
    </w:p>
    <w:p>
      <w:r>
        <w:t>Viên nén bao phim</w:t>
      </w:r>
    </w:p>
    <w:p>
      <w:r>
        <w:t>Hộp 1 vỉ x 10 viên, Hộp 3 vỉ x 10 viên, Hộp 10 vỉ x 10 viên</w:t>
      </w:r>
    </w:p>
    <w:p>
      <w:r>
        <w:t>NSX</w:t>
      </w:r>
    </w:p>
    <w:p>
      <w:r>
        <w:t>24</w:t>
      </w:r>
    </w:p>
    <w:p>
      <w:r>
        <w:t>893100799124 (VD-31490-19)</w:t>
      </w:r>
    </w:p>
    <w:p>
      <w:r>
        <w:t>1</w:t>
      </w:r>
    </w:p>
    <w:p>
      <w:r>
        <w:t>22</w:t>
      </w:r>
    </w:p>
    <w:p>
      <w:r>
        <w:t>Lyapi 100</w:t>
      </w:r>
    </w:p>
    <w:p>
      <w:r>
        <w:t>Pregabalin 100mg</w:t>
      </w:r>
    </w:p>
    <w:p>
      <w:r>
        <w:t>Viên nang cứng</w:t>
      </w:r>
    </w:p>
    <w:p>
      <w:r>
        <w:t>Hộp 3 vỉ x 10 viên</w:t>
      </w:r>
    </w:p>
    <w:p>
      <w:r>
        <w:t>NSX</w:t>
      </w:r>
    </w:p>
    <w:p>
      <w:r>
        <w:t>24</w:t>
      </w:r>
    </w:p>
    <w:p>
      <w:r>
        <w:t>893110799224 (VD-33271-19)</w:t>
      </w:r>
    </w:p>
    <w:p>
      <w:r>
        <w:t>1</w:t>
      </w:r>
    </w:p>
    <w:p>
      <w:r>
        <w:t>23</w:t>
      </w:r>
    </w:p>
    <w:p>
      <w:r>
        <w:t>Maladi B</w:t>
      </w:r>
    </w:p>
    <w:p>
      <w:r>
        <w:t>Magnesi lactat dihydrat 470mg; Pyridoxin hydroclorid 5mg</w:t>
      </w:r>
    </w:p>
    <w:p>
      <w:r>
        <w:t>Viên nén bao phim</w:t>
      </w:r>
    </w:p>
    <w:p>
      <w:r>
        <w:t>Hộp 10 vỉ x 10 viên</w:t>
      </w:r>
    </w:p>
    <w:p>
      <w:r>
        <w:t>NSX</w:t>
      </w:r>
    </w:p>
    <w:p>
      <w:r>
        <w:t>24</w:t>
      </w:r>
    </w:p>
    <w:p>
      <w:r>
        <w:t>893100799324 (VD-31494-19)</w:t>
      </w:r>
    </w:p>
    <w:p>
      <w:r>
        <w:t>1</w:t>
      </w:r>
    </w:p>
    <w:p>
      <w:r>
        <w:t>24</w:t>
      </w:r>
    </w:p>
    <w:p>
      <w:r>
        <w:t>Methylprednisolon-Api 16</w:t>
      </w:r>
    </w:p>
    <w:p>
      <w:r>
        <w:t>Methylprednisolon 16mg</w:t>
      </w:r>
    </w:p>
    <w:p>
      <w:r>
        <w:t>Viên nén</w:t>
      </w:r>
    </w:p>
    <w:p>
      <w:r>
        <w:t>Hộp 3 vỉ x 10 viên, Hộp 10 vỉ x 10 vỉ</w:t>
      </w:r>
    </w:p>
    <w:p>
      <w:r>
        <w:t>NSX</w:t>
      </w:r>
    </w:p>
    <w:p>
      <w:r>
        <w:t>36</w:t>
      </w:r>
    </w:p>
    <w:p>
      <w:r>
        <w:t>893110799424 (VD-33272-19)</w:t>
      </w:r>
    </w:p>
    <w:p>
      <w:r>
        <w:t>1</w:t>
      </w:r>
    </w:p>
    <w:p>
      <w:r>
        <w:t>25</w:t>
      </w:r>
    </w:p>
    <w:p>
      <w:r>
        <w:t>Natri Clorid 0,9%</w:t>
      </w:r>
    </w:p>
    <w:p>
      <w:r>
        <w:t>Mỗi 500ml chứa: Natri clorid 4,5g</w:t>
      </w:r>
    </w:p>
    <w:p>
      <w:r>
        <w:t>Dung dịch dùng ngoài</w:t>
      </w:r>
    </w:p>
    <w:p>
      <w:r>
        <w:t>Hộp 1 chai x 500ml; Hộp 1 chai x 1000ml</w:t>
      </w:r>
    </w:p>
    <w:p>
      <w:r>
        <w:t>NSX</w:t>
      </w:r>
    </w:p>
    <w:p>
      <w:r>
        <w:t>36</w:t>
      </w:r>
    </w:p>
    <w:p>
      <w:r>
        <w:t>893100799524 (VD-32758-19)</w:t>
      </w:r>
    </w:p>
    <w:p>
      <w:r>
        <w:t>1</w:t>
      </w:r>
    </w:p>
    <w:p>
      <w:r>
        <w:t>26</w:t>
      </w:r>
    </w:p>
    <w:p>
      <w:r>
        <w:t>Olanzax 5 ODT</w:t>
      </w:r>
    </w:p>
    <w:p>
      <w:r>
        <w:t>Olanzapin 5mg</w:t>
      </w:r>
    </w:p>
    <w:p>
      <w:r>
        <w:t>Viên nén phân tán trong miệng</w:t>
      </w:r>
    </w:p>
    <w:p>
      <w:r>
        <w:t>Hộp 1 vỉ x 10 viên, Hộp 3 vỉ x 10 viên, Hộp 10 vỉ x 10 viên</w:t>
      </w:r>
    </w:p>
    <w:p>
      <w:r>
        <w:t>USP 41</w:t>
      </w:r>
    </w:p>
    <w:p>
      <w:r>
        <w:t>36</w:t>
      </w:r>
    </w:p>
    <w:p>
      <w:r>
        <w:t>893110799624 (VD-33136-19)</w:t>
      </w:r>
    </w:p>
    <w:p>
      <w:r>
        <w:t>1</w:t>
      </w:r>
    </w:p>
    <w:p>
      <w:r>
        <w:t>27</w:t>
      </w:r>
    </w:p>
    <w:p>
      <w:r>
        <w:t>Stomazol - Cap 40</w:t>
      </w:r>
    </w:p>
    <w:p>
      <w:r>
        <w:t>Esomeprazol (dưới dạng Esomeprazol (Esomeprazol magnesi trihydrat) 8,5% dạng vi hạt tan trong ruột) 40mg</w:t>
      </w:r>
    </w:p>
    <w:p>
      <w:r>
        <w:t>Viên nang cứng</w:t>
      </w:r>
    </w:p>
    <w:p>
      <w:r>
        <w:t>Hộp 3 vỉ x 10 viên; Hộp 10 vỉ x 10 viên</w:t>
      </w:r>
    </w:p>
    <w:p>
      <w:r>
        <w:t>USP 41</w:t>
      </w:r>
    </w:p>
    <w:p>
      <w:r>
        <w:t>36</w:t>
      </w:r>
    </w:p>
    <w:p>
      <w:r>
        <w:t>893110799724 (VD-33281-19)</w:t>
      </w:r>
    </w:p>
    <w:p>
      <w:r>
        <w:t>1</w:t>
      </w:r>
    </w:p>
    <w:p>
      <w:r>
        <w:t>28</w:t>
      </w:r>
    </w:p>
    <w:p>
      <w:r>
        <w:t>Ursopa 250</w:t>
      </w:r>
    </w:p>
    <w:p>
      <w:r>
        <w:t>Ursodeoxycholic acid 250mg</w:t>
      </w:r>
    </w:p>
    <w:p>
      <w:r>
        <w:t>Viên nén bao phim</w:t>
      </w:r>
    </w:p>
    <w:p>
      <w:r>
        <w:t>Hộp 3 vỉ x 10 viên, Hộp 10 vỉ x 10 viên</w:t>
      </w:r>
    </w:p>
    <w:p>
      <w:r>
        <w:t>JP XVII</w:t>
      </w:r>
    </w:p>
    <w:p>
      <w:r>
        <w:t>36</w:t>
      </w:r>
    </w:p>
    <w:p>
      <w:r>
        <w:t>893110799824 (VD-33282-19)</w:t>
      </w:r>
    </w:p>
    <w:p>
      <w:r>
        <w:t>1</w:t>
      </w:r>
    </w:p>
    <w:p>
      <w:r>
        <w:t>29</w:t>
      </w:r>
    </w:p>
    <w:p>
      <w:r>
        <w:t>Ursopa 500</w:t>
      </w:r>
    </w:p>
    <w:p>
      <w:r>
        <w:t>Ursodeoxycholic acid 500mg</w:t>
      </w:r>
    </w:p>
    <w:p>
      <w:r>
        <w:t>Viên nén bao phim</w:t>
      </w:r>
    </w:p>
    <w:p>
      <w:r>
        <w:t>Hộp 3 vỉ x 10 viên, Hộp 10 vỉ x 10 viên</w:t>
      </w:r>
    </w:p>
    <w:p>
      <w:r>
        <w:t>JP XVII</w:t>
      </w:r>
    </w:p>
    <w:p>
      <w:r>
        <w:t>36</w:t>
      </w:r>
    </w:p>
    <w:p>
      <w:r>
        <w:t>893110799924 (VD-33283-19)</w:t>
      </w:r>
    </w:p>
    <w:p>
      <w:r>
        <w:t>1</w:t>
      </w:r>
    </w:p>
    <w:p>
      <w:r>
        <w:t>6. Cơ sở đăng ký: Công ty cổ phần Dược Danapha  (Địa chỉ: 253 Dũng Sĩ Thanh Khê, phường Thanh Khê Tây, quận Thanh Khê, thành phố Đà Nẵng, Việt Nam)</w:t>
      </w:r>
    </w:p>
    <w:p>
      <w:r>
        <w:t>6.1. Cơ sở sản xuất: Công ty Cổ phần Dược Danapha  (Địa chỉ: 253 Dũng Sĩ Thanh Khê, phường Thanh Khê Tây, quận Thanh Khê, thành phố Đà Nẵng, Việt Nam)</w:t>
      </w:r>
    </w:p>
    <w:p>
      <w:r>
        <w:t>30</w:t>
      </w:r>
    </w:p>
    <w:p>
      <w:r>
        <w:t>Betaphenin</w:t>
      </w:r>
    </w:p>
    <w:p>
      <w:r>
        <w:t>Betamethason 0,25mg; Dexclorpheniramin maleat 2mg</w:t>
      </w:r>
    </w:p>
    <w:p>
      <w:r>
        <w:t>Viên nén</w:t>
      </w:r>
    </w:p>
    <w:p>
      <w:r>
        <w:t>Hộp 2 vỉ x 15 viên; Hộp 1 lọ x 100 viên</w:t>
      </w:r>
    </w:p>
    <w:p>
      <w:r>
        <w:t>NSX</w:t>
      </w:r>
    </w:p>
    <w:p>
      <w:r>
        <w:t>36</w:t>
      </w:r>
    </w:p>
    <w:p>
      <w:r>
        <w:t>893110800024 (VD-18187-13)</w:t>
      </w:r>
    </w:p>
    <w:p>
      <w:r>
        <w:t>1</w:t>
      </w:r>
    </w:p>
    <w:p>
      <w:r>
        <w:t>7. Cơ sở đăng ký: Công ty cổ phần Dược Đồng Nai  (Địa chỉ: Số 221 B, đường Phạm Văn Thuận, phường Tân Tiến, thành phố Biên Hòa,tỉnh Đồng Nai, Việt Nam)</w:t>
      </w:r>
    </w:p>
    <w:p>
      <w:r>
        <w:t>7.1. Cơ sở sản xuất: Công ty cổ phần Dược Đồng Nai  (Địa chỉ: Số 221 B, đường Phạm Văn Thuận, phường Tân Tiến, thành phố Biên Hòa, tỉnh Đồng Nai, Việt Nam)</w:t>
      </w:r>
    </w:p>
    <w:p>
      <w:r>
        <w:t>31</w:t>
      </w:r>
    </w:p>
    <w:p>
      <w:r>
        <w:t>Atorvastatin 20 mg</w:t>
      </w:r>
    </w:p>
    <w:p>
      <w:r>
        <w:t>Atorvastatin 20mg</w:t>
      </w:r>
    </w:p>
    <w:p>
      <w:r>
        <w:t>viên nén bao phim</w:t>
      </w:r>
    </w:p>
    <w:p>
      <w:r>
        <w:t>Hộp 3 vỉ x 10 viên; Hộp 5 vỉ x 10 viên; Hộp 10 vỉ x 10 viên</w:t>
      </w:r>
    </w:p>
    <w:p>
      <w:r>
        <w:t>NSX</w:t>
      </w:r>
    </w:p>
    <w:p>
      <w:r>
        <w:t>36</w:t>
      </w:r>
    </w:p>
    <w:p>
      <w:r>
        <w:t>893110800124 (VD-28793-18)</w:t>
      </w:r>
    </w:p>
    <w:p>
      <w:r>
        <w:t>1</w:t>
      </w:r>
    </w:p>
    <w:p>
      <w:r>
        <w:t>32</w:t>
      </w:r>
    </w:p>
    <w:p>
      <w:r>
        <w:t>Godpadol</w:t>
      </w:r>
    </w:p>
    <w:p>
      <w:r>
        <w:t>Paracetamol 325mg; Tramadol HCl 37,5mg</w:t>
      </w:r>
    </w:p>
    <w:p>
      <w:r>
        <w:t>Viên nén bao phim</w:t>
      </w:r>
    </w:p>
    <w:p>
      <w:r>
        <w:t>Hộp 2 vỉ x 10 viên, Hộp 10 vỉ x 10 viên, Chai 100 viên</w:t>
      </w:r>
    </w:p>
    <w:p>
      <w:r>
        <w:t>NSX</w:t>
      </w:r>
    </w:p>
    <w:p>
      <w:r>
        <w:t>36</w:t>
      </w:r>
    </w:p>
    <w:p>
      <w:r>
        <w:t>893111800224 (VD-22407-15)</w:t>
      </w:r>
    </w:p>
    <w:p>
      <w:r>
        <w:t>1</w:t>
      </w:r>
    </w:p>
    <w:p>
      <w:r>
        <w:t>33</w:t>
      </w:r>
    </w:p>
    <w:p>
      <w:r>
        <w:t>Paracetamol 325mg</w:t>
      </w:r>
    </w:p>
    <w:p>
      <w:r>
        <w:t>Paracetamol 325mg</w:t>
      </w:r>
    </w:p>
    <w:p>
      <w:r>
        <w:t>Viên nén</w:t>
      </w:r>
    </w:p>
    <w:p>
      <w:r>
        <w:t>Hộp 10 vỉ x 10 viên, Chai 100 viên, Chai 200 viên</w:t>
      </w:r>
    </w:p>
    <w:p>
      <w:r>
        <w:t>DĐVN V</w:t>
      </w:r>
    </w:p>
    <w:p>
      <w:r>
        <w:t>36</w:t>
      </w:r>
    </w:p>
    <w:p>
      <w:r>
        <w:t>893100800324 (VD-22748-15)</w:t>
      </w:r>
    </w:p>
    <w:p>
      <w:r>
        <w:t>1</w:t>
      </w:r>
    </w:p>
    <w:p>
      <w:r>
        <w:t>34</w:t>
      </w:r>
    </w:p>
    <w:p>
      <w:r>
        <w:t>Rhetanol fort</w:t>
      </w:r>
    </w:p>
    <w:p>
      <w:r>
        <w:t>Paracetamol 650mg</w:t>
      </w:r>
    </w:p>
    <w:p>
      <w:r>
        <w:t>Viên nén</w:t>
      </w:r>
    </w:p>
    <w:p>
      <w:r>
        <w:t>Hộp 10 vỉ x 10 viên</w:t>
      </w:r>
    </w:p>
    <w:p>
      <w:r>
        <w:t>DĐVN V</w:t>
      </w:r>
    </w:p>
    <w:p>
      <w:r>
        <w:t>36</w:t>
      </w:r>
    </w:p>
    <w:p>
      <w:r>
        <w:t>893100800424 (VD-22753-15)</w:t>
      </w:r>
    </w:p>
    <w:p>
      <w:r>
        <w:t>1</w:t>
      </w:r>
    </w:p>
    <w:p>
      <w:r>
        <w:t>8. Cơ sở đăng ký: Công ty cổ phần dược Enlie  (Địa chỉ: Đường NA6, khu công nghiệp Mỹ Phước 2, Phường Mỹ Phước, Thị xã Bến Cát, Tỉnh Bình Dương, Việt Nam)</w:t>
      </w:r>
    </w:p>
    <w:p>
      <w:r>
        <w:t>8.1. Cơ sở sản xuất: Công ty cổ phần dược Enlie  (Địa chỉ: Đường NA6, khu công nghiệp Mỹ Phước 2, Phường Mỹ Phước, Thị xã Bến Cát, Tỉnh Bình Dương, Việt Nam)</w:t>
      </w:r>
    </w:p>
    <w:p>
      <w:r>
        <w:t>35</w:t>
      </w:r>
    </w:p>
    <w:p>
      <w:r>
        <w:t>Paracetamol</w:t>
      </w:r>
    </w:p>
    <w:p>
      <w:r>
        <w:t>Paracetamol 500mg</w:t>
      </w:r>
    </w:p>
    <w:p>
      <w:r>
        <w:t>Viên nang cứng</w:t>
      </w:r>
    </w:p>
    <w:p>
      <w:r>
        <w:t>Chai 500 viên; Chai 200 viên</w:t>
      </w:r>
    </w:p>
    <w:p>
      <w:r>
        <w:t>NSX</w:t>
      </w:r>
    </w:p>
    <w:p>
      <w:r>
        <w:t>36</w:t>
      </w:r>
    </w:p>
    <w:p>
      <w:r>
        <w:t>893100800524 (VD-26065-17)</w:t>
      </w:r>
    </w:p>
    <w:p>
      <w:r>
        <w:t>1</w:t>
      </w:r>
    </w:p>
    <w:p>
      <w:r>
        <w:t>36</w:t>
      </w:r>
    </w:p>
    <w:p>
      <w:r>
        <w:t>Potazamine</w:t>
      </w:r>
    </w:p>
    <w:p>
      <w:r>
        <w:t>Dexclorpheniramin maleat 2mg</w:t>
      </w:r>
    </w:p>
    <w:p>
      <w:r>
        <w:t>Viên nén</w:t>
      </w:r>
    </w:p>
    <w:p>
      <w:r>
        <w:t>Hộp 2 vỉ x 15 viên; Hộp 10 vỉ x 15 viên; Hộp 50 vỉ x 15 viên; Chai 100 viên; Chai 200 viên; Chai 500 viên</w:t>
      </w:r>
    </w:p>
    <w:p>
      <w:r>
        <w:t>DĐVN IV</w:t>
      </w:r>
    </w:p>
    <w:p>
      <w:r>
        <w:t>36</w:t>
      </w:r>
    </w:p>
    <w:p>
      <w:r>
        <w:t>893100800624 (VD-31514-19)</w:t>
      </w:r>
    </w:p>
    <w:p>
      <w:r>
        <w:t>1</w:t>
      </w:r>
    </w:p>
    <w:p>
      <w:r>
        <w:t>9. Cơ sở đăng ký: Công ty cổ phần Dược Hà Tĩnh  (Địa chỉ: Số 167, đường Hà Huy Tập, phường Nam Hà, thành phố Hà Tĩnh, tỉnh Hà Tĩnh, Việt Nam)</w:t>
      </w:r>
    </w:p>
    <w:p>
      <w:r>
        <w:t>9.1. Cơ sở sản xuất: Công ty cổ phần Dược Hà Tĩnh  (Địa chỉ: Số 167, đường Hà Huy Tập, phường Nam Hà, thành phố Hà Tĩnh, tỉnh Hà Tĩnh, Việt Nam)</w:t>
      </w:r>
    </w:p>
    <w:p>
      <w:r>
        <w:t>37</w:t>
      </w:r>
    </w:p>
    <w:p>
      <w:r>
        <w:t>Clotrimazol 1%</w:t>
      </w:r>
    </w:p>
    <w:p>
      <w:r>
        <w:t>Clotrimazol 1 % (w/w)</w:t>
      </w:r>
    </w:p>
    <w:p>
      <w:r>
        <w:t>Kem bôi da</w:t>
      </w:r>
    </w:p>
    <w:p>
      <w:r>
        <w:t>Hộp 1 tuýp x 5g; Hộp 1 tuýp x 7,5g; Hộp 1 tuýp x 10g; Hộp 1 tuýp x 12,5g; Hộp 1 tuýp x 15g; Hộp 1 tuýp x 20g; Hộp 1 tuýp x 25g; Hộp 1 tuýp x 30g</w:t>
      </w:r>
    </w:p>
    <w:p>
      <w:r>
        <w:t>NSX</w:t>
      </w:r>
    </w:p>
    <w:p>
      <w:r>
        <w:t>36</w:t>
      </w:r>
    </w:p>
    <w:p>
      <w:r>
        <w:t>893100800724 (VD-31529-19)</w:t>
      </w:r>
    </w:p>
    <w:p>
      <w:r>
        <w:t>1</w:t>
      </w:r>
    </w:p>
    <w:p>
      <w:r>
        <w:t>38</w:t>
      </w:r>
    </w:p>
    <w:p>
      <w:r>
        <w:t>Dexamethasone</w:t>
      </w:r>
    </w:p>
    <w:p>
      <w:r>
        <w:t>Dexamethason 0,5mg</w:t>
      </w:r>
    </w:p>
    <w:p>
      <w:r>
        <w:t>Viên nén</w:t>
      </w:r>
    </w:p>
    <w:p>
      <w:r>
        <w:t>Hộp 2 vỉ, 5 vỉ, 10 vỉ x 10 viên, Hộp 1 lọ 50 viên, 100 viên, 200 viên, 500 viên, 1000 viên</w:t>
      </w:r>
    </w:p>
    <w:p>
      <w:r>
        <w:t>NSX</w:t>
      </w:r>
    </w:p>
    <w:p>
      <w:r>
        <w:t>36</w:t>
      </w:r>
    </w:p>
    <w:p>
      <w:r>
        <w:t>893110800824 (VD-33296-19)</w:t>
      </w:r>
    </w:p>
    <w:p>
      <w:r>
        <w:t>1</w:t>
      </w:r>
    </w:p>
    <w:p>
      <w:r>
        <w:t>39</w:t>
      </w:r>
    </w:p>
    <w:p>
      <w:r>
        <w:t>Hadipro</w:t>
      </w:r>
    </w:p>
    <w:p>
      <w:r>
        <w:t>Ciprofloxacin (dưới dạng Ciprofloxacin HCl) 500mg</w:t>
      </w:r>
    </w:p>
    <w:p>
      <w:r>
        <w:t>Viên nén bao phim</w:t>
      </w:r>
    </w:p>
    <w:p>
      <w:r>
        <w:t>Hộp 3 vỉ, 5 vỉ, 10 vỉ, 20 vỉ x 10 viên, vỉ Alu/ Alu, Alu/PVC; Lọ 50 viên, lọ 100 viên</w:t>
      </w:r>
    </w:p>
    <w:p>
      <w:r>
        <w:t>NSX</w:t>
      </w:r>
    </w:p>
    <w:p>
      <w:r>
        <w:t>36</w:t>
      </w:r>
    </w:p>
    <w:p>
      <w:r>
        <w:t>893114800924 (VD-32764-19)</w:t>
      </w:r>
    </w:p>
    <w:p>
      <w:r>
        <w:t>1</w:t>
      </w:r>
    </w:p>
    <w:p>
      <w:r>
        <w:t>40</w:t>
      </w:r>
    </w:p>
    <w:p>
      <w:r>
        <w:t>Lipi-Safe</w:t>
      </w:r>
    </w:p>
    <w:p>
      <w:r>
        <w:t>Atorvastatin (dưới dạng Atorvastatin calcium trihydrat) 20mg</w:t>
      </w:r>
    </w:p>
    <w:p>
      <w:r>
        <w:t>Viên nén bao phim</w:t>
      </w:r>
    </w:p>
    <w:p>
      <w:r>
        <w:t>Hộp 10 vỉ, 5 vỉ, 2 vỉ x 10 viên; Hộp 2 vỉ, 5 vỉ, 10 vỉ x 8 viên; Hộp 1 lọ 100 viên, Hộp 1 lọ 200 viên</w:t>
      </w:r>
    </w:p>
    <w:p>
      <w:r>
        <w:t>NSX</w:t>
      </w:r>
    </w:p>
    <w:p>
      <w:r>
        <w:t>36</w:t>
      </w:r>
    </w:p>
    <w:p>
      <w:r>
        <w:t>893110801024 (VD-31049-18)</w:t>
      </w:r>
    </w:p>
    <w:p>
      <w:r>
        <w:t>1</w:t>
      </w:r>
    </w:p>
    <w:p>
      <w:r>
        <w:t>41</w:t>
      </w:r>
    </w:p>
    <w:p>
      <w:r>
        <w:t>Vitamin C</w:t>
      </w:r>
    </w:p>
    <w:p>
      <w:r>
        <w:t>Acid Ascorbic 100mg</w:t>
      </w:r>
    </w:p>
    <w:p>
      <w:r>
        <w:t>Viên nén</w:t>
      </w:r>
    </w:p>
    <w:p>
      <w:r>
        <w:t>Hộp 1 lọ 50 viên, Hộp 1 lọ 100 viên, Lọ 200 viên, Lọ 500 viên, Lọ 1000 viên; Hộp 10 vỉ x 10 viên</w:t>
      </w:r>
    </w:p>
    <w:p>
      <w:r>
        <w:t>DĐVN V</w:t>
      </w:r>
    </w:p>
    <w:p>
      <w:r>
        <w:t>36</w:t>
      </w:r>
    </w:p>
    <w:p>
      <w:r>
        <w:t>893100801124 (VD-33300-19)</w:t>
      </w:r>
    </w:p>
    <w:p>
      <w:r>
        <w:t>1</w:t>
      </w:r>
    </w:p>
    <w:p>
      <w:r>
        <w:t>10. Cơ sở đăng ký: Công ty Cổ phần Dược Hậu Giang  (Địa chỉ: 288 Bis Nguyễn Văn Cừ, phường An Hòa, quận Ninh Kiều, thành phố Cần Thơ, Việt Nam)</w:t>
      </w:r>
    </w:p>
    <w:p>
      <w:r>
        <w:t>10.1.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42</w:t>
      </w:r>
    </w:p>
    <w:p>
      <w:r>
        <w:t>Betahistine 16</w:t>
      </w:r>
    </w:p>
    <w:p>
      <w:r>
        <w:t>Betahistin dihydroclorid 16mg</w:t>
      </w:r>
    </w:p>
    <w:p>
      <w:r>
        <w:t>Viên nén</w:t>
      </w:r>
    </w:p>
    <w:p>
      <w:r>
        <w:t>Hộp 3 vỉ x 10 viên</w:t>
      </w:r>
    </w:p>
    <w:p>
      <w:r>
        <w:t>NSX</w:t>
      </w:r>
    </w:p>
    <w:p>
      <w:r>
        <w:t>36</w:t>
      </w:r>
    </w:p>
    <w:p>
      <w:r>
        <w:t>893110801224 (VD-22365-15)</w:t>
      </w:r>
    </w:p>
    <w:p>
      <w:r>
        <w:t>1</w:t>
      </w:r>
    </w:p>
    <w:p>
      <w:r>
        <w:t>43</w:t>
      </w:r>
    </w:p>
    <w:p>
      <w:r>
        <w:t>Bromhexin 4</w:t>
      </w:r>
    </w:p>
    <w:p>
      <w:r>
        <w:t>Bromhexin hydroclorid 4mg</w:t>
      </w:r>
    </w:p>
    <w:p>
      <w:r>
        <w:t>Viên nén</w:t>
      </w:r>
    </w:p>
    <w:p>
      <w:r>
        <w:t>Hộp 2 vỉ x 20 viên</w:t>
      </w:r>
    </w:p>
    <w:p>
      <w:r>
        <w:t>NSX</w:t>
      </w:r>
    </w:p>
    <w:p>
      <w:r>
        <w:t>36</w:t>
      </w:r>
    </w:p>
    <w:p>
      <w:r>
        <w:t>893100801324 (VD-21130-14)</w:t>
      </w:r>
    </w:p>
    <w:p>
      <w:r>
        <w:t>1</w:t>
      </w:r>
    </w:p>
    <w:p>
      <w:r>
        <w:t>44</w:t>
      </w:r>
    </w:p>
    <w:p>
      <w:r>
        <w:t>Hapacol cảm cúm</w:t>
      </w:r>
    </w:p>
    <w:p>
      <w:r>
        <w:t>Cafein 25mg; Paracetamol 500mg; Phenylephrin HCl 5mg</w:t>
      </w:r>
    </w:p>
    <w:p>
      <w:r>
        <w:t>Viên nén</w:t>
      </w:r>
    </w:p>
    <w:p>
      <w:r>
        <w:t>Hộp 10 vỉ x 10 viên; Hộp 1 chai x 100 viên, Chai 200 viên, Chai 500 viên</w:t>
      </w:r>
    </w:p>
    <w:p>
      <w:r>
        <w:t>NSX</w:t>
      </w:r>
    </w:p>
    <w:p>
      <w:r>
        <w:t>24</w:t>
      </w:r>
    </w:p>
    <w:p>
      <w:r>
        <w:t>893100801424 (VD-32610-19)</w:t>
      </w:r>
    </w:p>
    <w:p>
      <w:r>
        <w:t>1</w:t>
      </w:r>
    </w:p>
    <w:p>
      <w:r>
        <w:t>45</w:t>
      </w:r>
    </w:p>
    <w:p>
      <w:r>
        <w:t>Paracetamol 325</w:t>
      </w:r>
    </w:p>
    <w:p>
      <w:r>
        <w:t>Acetaminophen 325mg</w:t>
      </w:r>
    </w:p>
    <w:p>
      <w:r>
        <w:t>Viên nén</w:t>
      </w:r>
    </w:p>
    <w:p>
      <w:r>
        <w:t>Hộp 10 vỉ x 10 viên, Hộp 1 chai x 100 viên, chai 400 viên</w:t>
      </w:r>
    </w:p>
    <w:p>
      <w:r>
        <w:t>NSX</w:t>
      </w:r>
    </w:p>
    <w:p>
      <w:r>
        <w:t>36</w:t>
      </w:r>
    </w:p>
    <w:p>
      <w:r>
        <w:t>893100801524 (VD-20567-14)</w:t>
      </w:r>
    </w:p>
    <w:p>
      <w:r>
        <w:t>1</w:t>
      </w:r>
    </w:p>
    <w:p>
      <w:r>
        <w:t>46</w:t>
      </w:r>
    </w:p>
    <w:p>
      <w:r>
        <w:t>Paracetamol/Ibup rofen</w:t>
      </w:r>
    </w:p>
    <w:p>
      <w:r>
        <w:t>Ibuprofen 200mg; Paracetamol 325mg</w:t>
      </w:r>
    </w:p>
    <w:p>
      <w:r>
        <w:t>Viên nén</w:t>
      </w:r>
    </w:p>
    <w:p>
      <w:r>
        <w:t>Hộp 5 vỉ x 20 viên</w:t>
      </w:r>
    </w:p>
    <w:p>
      <w:r>
        <w:t>NSX</w:t>
      </w:r>
    </w:p>
    <w:p>
      <w:r>
        <w:t>36</w:t>
      </w:r>
    </w:p>
    <w:p>
      <w:r>
        <w:t>893100801624 (VD-21139-14)</w:t>
      </w:r>
    </w:p>
    <w:p>
      <w:r>
        <w:t>1</w:t>
      </w:r>
    </w:p>
    <w:p>
      <w:r>
        <w:t>11. Cơ sở đăng ký: Công ty cổ phần Dược Khoa  (Địa chỉ: Số 9, Nguyễn Công Trứ, phường Phạm Đình Hổ, quận Hai Bà Trưng, Hà Nội, Việt Nam)</w:t>
      </w:r>
    </w:p>
    <w:p>
      <w:r>
        <w:t>11.1. Cơ sở sản xuất: Công ty cổ phần Dược Khoa  (Địa chỉ: Nhà máy Dược phẩm DkPharma - Chi nhánh Bắc Ninh Công ty Cổ phần Dược Khoa: Lô III-1.3, đường D3, KCN Quế Võ II, xã Ngọc Xá, Quế Võ, tỉnh Bắc Ninh, Việt Nam)</w:t>
      </w:r>
    </w:p>
    <w:p>
      <w:r>
        <w:t>47</w:t>
      </w:r>
    </w:p>
    <w:p>
      <w:r>
        <w:t>Desloratadine</w:t>
      </w:r>
    </w:p>
    <w:p>
      <w:r>
        <w:t>Desloratadin 0,5mg/ml</w:t>
      </w:r>
    </w:p>
    <w:p>
      <w:r>
        <w:t>Sirô</w:t>
      </w:r>
    </w:p>
    <w:p>
      <w:r>
        <w:t>Hộp 1 chai x 40ml, Hộp 1 chai x 50ml</w:t>
      </w:r>
    </w:p>
    <w:p>
      <w:r>
        <w:t>NSX</w:t>
      </w:r>
    </w:p>
    <w:p>
      <w:r>
        <w:t>36</w:t>
      </w:r>
    </w:p>
    <w:p>
      <w:r>
        <w:t>893100801724 (VD-33304-19)</w:t>
      </w:r>
    </w:p>
    <w:p>
      <w:r>
        <w:t>1</w:t>
      </w:r>
    </w:p>
    <w:p>
      <w:r>
        <w:t>48</w:t>
      </w:r>
    </w:p>
    <w:p>
      <w:r>
        <w:t>Dessubaby</w:t>
      </w:r>
    </w:p>
    <w:p>
      <w:r>
        <w:t>Desloratadin 0,5mg/ml</w:t>
      </w:r>
    </w:p>
    <w:p>
      <w:r>
        <w:t>Sirô</w:t>
      </w:r>
    </w:p>
    <w:p>
      <w:r>
        <w:t>Hộp 1 chai x 30ml, Hộp 1 chai x 60ml</w:t>
      </w:r>
    </w:p>
    <w:p>
      <w:r>
        <w:t>NSX</w:t>
      </w:r>
    </w:p>
    <w:p>
      <w:r>
        <w:t>36</w:t>
      </w:r>
    </w:p>
    <w:p>
      <w:r>
        <w:t>893100801824 (VD-33305-19)</w:t>
      </w:r>
    </w:p>
    <w:p>
      <w:r>
        <w:t>1</w:t>
      </w:r>
    </w:p>
    <w:p>
      <w:r>
        <w:t>12. Cơ sở đăng ký: Công ty cổ phần dược Medipharco  (Địa chỉ: 08 Nguyễn Trường Tộ, Phường Phước Vĩnh, Thành phố Huế, tỉnh Thừa Thiên Huế, Việt Nam)</w:t>
      </w:r>
    </w:p>
    <w:p>
      <w:r>
        <w:t>12.1. Cơ sở sản xuất: Công ty cổ phần dược Medipharco  (Địa chỉ: 08 Nguyễn Trường Tộ, Phường Phước Vĩnh, Thành phố Huế, tỉnh Thừa Thiên Huế, Việt Nam)</w:t>
      </w:r>
    </w:p>
    <w:p>
      <w:r>
        <w:t>49</w:t>
      </w:r>
    </w:p>
    <w:p>
      <w:r>
        <w:t>Actadol 500</w:t>
      </w:r>
    </w:p>
    <w:p>
      <w:r>
        <w:t>Acetaminophen 500mg</w:t>
      </w:r>
    </w:p>
    <w:p>
      <w:r>
        <w:t>Viên nén bao phim</w:t>
      </w:r>
    </w:p>
    <w:p>
      <w:r>
        <w:t>Hộp 10 vỉ x 10 viên</w:t>
      </w:r>
    </w:p>
    <w:p>
      <w:r>
        <w:t>NSX</w:t>
      </w:r>
    </w:p>
    <w:p>
      <w:r>
        <w:t>36</w:t>
      </w:r>
    </w:p>
    <w:p>
      <w:r>
        <w:t>893100801924 (VD-21438-14)</w:t>
      </w:r>
    </w:p>
    <w:p>
      <w:r>
        <w:t>1</w:t>
      </w:r>
    </w:p>
    <w:p>
      <w:r>
        <w:t>50</w:t>
      </w:r>
    </w:p>
    <w:p>
      <w:r>
        <w:t>Acyclovir</w:t>
      </w:r>
    </w:p>
    <w:p>
      <w:r>
        <w:t>Mỗi tuýp 5g chứa: Aciclovir 250mg</w:t>
      </w:r>
    </w:p>
    <w:p>
      <w:r>
        <w:t>Kem bôi da</w:t>
      </w:r>
    </w:p>
    <w:p>
      <w:r>
        <w:t>Hộp 1 tuýp x 5g; Hộp 1 tuýp x 10g</w:t>
      </w:r>
    </w:p>
    <w:p>
      <w:r>
        <w:t>NSX</w:t>
      </w:r>
    </w:p>
    <w:p>
      <w:r>
        <w:t>36</w:t>
      </w:r>
    </w:p>
    <w:p>
      <w:r>
        <w:t>893100802024 (VD-24956-16)</w:t>
      </w:r>
    </w:p>
    <w:p>
      <w:r>
        <w:t>1</w:t>
      </w:r>
    </w:p>
    <w:p>
      <w:r>
        <w:t>51</w:t>
      </w:r>
    </w:p>
    <w:p>
      <w:r>
        <w:t>Cefaclor 250</w:t>
      </w:r>
    </w:p>
    <w:p>
      <w:r>
        <w:t>Cefaclor (dùng dưới dạng Cefaclor monohydrat) 250mg</w:t>
      </w:r>
    </w:p>
    <w:p>
      <w:r>
        <w:t>Viên nang cứng</w:t>
      </w:r>
    </w:p>
    <w:p>
      <w:r>
        <w:t>Hộp 2 vỉ x 10 viên; Hộp 10 vỉ x 10 viên</w:t>
      </w:r>
    </w:p>
    <w:p>
      <w:r>
        <w:t>USP 42</w:t>
      </w:r>
    </w:p>
    <w:p>
      <w:r>
        <w:t>36</w:t>
      </w:r>
    </w:p>
    <w:p>
      <w:r>
        <w:t>893110802124 (VD-23821-15)</w:t>
      </w:r>
    </w:p>
    <w:p>
      <w:r>
        <w:t>1</w:t>
      </w:r>
    </w:p>
    <w:p>
      <w:r>
        <w:t>52</w:t>
      </w:r>
    </w:p>
    <w:p>
      <w:r>
        <w:t>Drofaxin 500</w:t>
      </w:r>
    </w:p>
    <w:p>
      <w:r>
        <w:t>Cefadroxil (dùng dưới dạng Cefadroxil monohydrat) 500mg</w:t>
      </w:r>
    </w:p>
    <w:p>
      <w:r>
        <w:t>Viên nang cứng</w:t>
      </w:r>
    </w:p>
    <w:p>
      <w:r>
        <w:t>Hộp 2 vỉ x 10 viên; Hộp 10 vỉ x 10 viên; Hộp 1 lọ x 100 viên</w:t>
      </w:r>
    </w:p>
    <w:p>
      <w:r>
        <w:t>USP 42</w:t>
      </w:r>
    </w:p>
    <w:p>
      <w:r>
        <w:t>36</w:t>
      </w:r>
    </w:p>
    <w:p>
      <w:r>
        <w:t>893110802224 (VD-20032-13)</w:t>
      </w:r>
    </w:p>
    <w:p>
      <w:r>
        <w:t>1</w:t>
      </w:r>
    </w:p>
    <w:p>
      <w:r>
        <w:t>53</w:t>
      </w:r>
    </w:p>
    <w:p>
      <w:r>
        <w:t>Gentameson</w:t>
      </w:r>
    </w:p>
    <w:p>
      <w:r>
        <w:t>Tuýp 10g chứa: Betamethason dipropionat 6,4mg; Clotrimazol 100mg; Gentamicin (dưới dạng Gentamicin Sulfat) 10mg</w:t>
      </w:r>
    </w:p>
    <w:p>
      <w:r>
        <w:t>Kem bôi da</w:t>
      </w:r>
    </w:p>
    <w:p>
      <w:r>
        <w:t>Hộp 1 tuýp x 10g; Hộp 1 tuýp x 20g</w:t>
      </w:r>
    </w:p>
    <w:p>
      <w:r>
        <w:t>NSX</w:t>
      </w:r>
    </w:p>
    <w:p>
      <w:r>
        <w:t>36</w:t>
      </w:r>
    </w:p>
    <w:p>
      <w:r>
        <w:t>893110802324 (VD-23819-15)</w:t>
      </w:r>
    </w:p>
    <w:p>
      <w:r>
        <w:t>1</w:t>
      </w:r>
    </w:p>
    <w:p>
      <w:r>
        <w:t>54</w:t>
      </w:r>
    </w:p>
    <w:p>
      <w:r>
        <w:t>Medtrivit - B</w:t>
      </w:r>
    </w:p>
    <w:p>
      <w:r>
        <w:t>Cyanocobalamin 125 µg (mcg); Pyridoxin hydroclorid 125mg; Thiamin nitrat 125mg</w:t>
      </w:r>
    </w:p>
    <w:p>
      <w:r>
        <w:t>Viên nén bao phim</w:t>
      </w:r>
    </w:p>
    <w:p>
      <w:r>
        <w:t>Hộp 10 vỉ x 10 viên; Hộp 50 vỉ x 10 viên</w:t>
      </w:r>
    </w:p>
    <w:p>
      <w:r>
        <w:t>NSX</w:t>
      </w:r>
    </w:p>
    <w:p>
      <w:r>
        <w:t>36</w:t>
      </w:r>
    </w:p>
    <w:p>
      <w:r>
        <w:t>893100802424 (VD-33345-19)</w:t>
      </w:r>
    </w:p>
    <w:p>
      <w:r>
        <w:t>1</w:t>
      </w:r>
    </w:p>
    <w:p>
      <w:r>
        <w:t>13. Cơ sở đăng ký: Công ty cổ phần Dược Minh Hải  (Địa chỉ: Số 322 đường Lý Văn Lâm, phường 1, thành phố Cà Mau, tỉnh Cà Mau, Việt Nam)</w:t>
      </w:r>
    </w:p>
    <w:p>
      <w:r>
        <w:t>13.1. Cơ sở sản xuất: Công ty cổ phần Dược Minh Hải  (Địa chỉ: Số 322 đường Lý Văn Lâm, phường 1, thành phố Cà Mau, tỉnh Cà Mau, Việt Nam)</w:t>
      </w:r>
    </w:p>
    <w:p>
      <w:r>
        <w:t>55</w:t>
      </w:r>
    </w:p>
    <w:p>
      <w:r>
        <w:t>Devencol</w:t>
      </w:r>
    </w:p>
    <w:p>
      <w:r>
        <w:t>Clopheniramine maleate 2mg; Paracetamol 325mg</w:t>
      </w:r>
    </w:p>
    <w:p>
      <w:r>
        <w:t>Viên nén</w:t>
      </w:r>
    </w:p>
    <w:p>
      <w:r>
        <w:t>Hộp 5 vỉ, 10 vỉ x 20 viên</w:t>
      </w:r>
    </w:p>
    <w:p>
      <w:r>
        <w:t>NSX</w:t>
      </w:r>
    </w:p>
    <w:p>
      <w:r>
        <w:t>36</w:t>
      </w:r>
    </w:p>
    <w:p>
      <w:r>
        <w:t>893100802524 (VD-17361-12)</w:t>
      </w:r>
    </w:p>
    <w:p>
      <w:r>
        <w:t>1</w:t>
      </w:r>
    </w:p>
    <w:p>
      <w:r>
        <w:t>56</w:t>
      </w:r>
    </w:p>
    <w:p>
      <w:r>
        <w:t>Dianfagic</w:t>
      </w:r>
    </w:p>
    <w:p>
      <w:r>
        <w:t>Paracetamol 325mg; Tramadol hydroclorid 37,5mg</w:t>
      </w:r>
    </w:p>
    <w:p>
      <w:r>
        <w:t>Viên nén bao phim</w:t>
      </w:r>
    </w:p>
    <w:p>
      <w:r>
        <w:t>Hộp 02 vỉ x 10 viên</w:t>
      </w:r>
    </w:p>
    <w:p>
      <w:r>
        <w:t>NSX</w:t>
      </w:r>
    </w:p>
    <w:p>
      <w:r>
        <w:t>36</w:t>
      </w:r>
    </w:p>
    <w:p>
      <w:r>
        <w:t>893111802624 (VD-32612-19)</w:t>
      </w:r>
    </w:p>
    <w:p>
      <w:r>
        <w:t>1</w:t>
      </w:r>
    </w:p>
    <w:p>
      <w:r>
        <w:t>14. Cơ sở đăng ký: Công ty cổ phần dược phẩm Agimexpharm  (Địa chỉ: 27 Nguyễn Thái Học, Phường Mỹ Bình, Thành phố Long Xuyên, Tỉnh An Giang, Việt Nam)</w:t>
      </w:r>
    </w:p>
    <w:p>
      <w:r>
        <w:t>14.1. Cơ sở sản xuất: Chi nhánh Công ty cổ phần dược phẩm Agimexpharm - Nhà máy sản xuất dược phẩm Agimexpharm  (Địa chỉ: Đường Vũ Trọng Phụng, Khóm Thạnh An, P. Mỹ Thới, TP. Long Xuyên, Tỉnh An Giang, Việt Nam)</w:t>
      </w:r>
    </w:p>
    <w:p>
      <w:r>
        <w:t>57</w:t>
      </w:r>
    </w:p>
    <w:p>
      <w:r>
        <w:t>Acetab extra</w:t>
      </w:r>
    </w:p>
    <w:p>
      <w:r>
        <w:t>Cafein 65mg; Paracetamol 500mg</w:t>
      </w:r>
    </w:p>
    <w:p>
      <w:r>
        <w:t>Viên nén bao phim</w:t>
      </w:r>
    </w:p>
    <w:p>
      <w:r>
        <w:t>Hộp 10 vỉ x 10 viên</w:t>
      </w:r>
    </w:p>
    <w:p>
      <w:r>
        <w:t>NSX</w:t>
      </w:r>
    </w:p>
    <w:p>
      <w:r>
        <w:t>36</w:t>
      </w:r>
    </w:p>
    <w:p>
      <w:r>
        <w:t>893100802724 (VD-28816-18)</w:t>
      </w:r>
    </w:p>
    <w:p>
      <w:r>
        <w:t>1</w:t>
      </w:r>
    </w:p>
    <w:p>
      <w:r>
        <w:t>58</w:t>
      </w:r>
    </w:p>
    <w:p>
      <w:r>
        <w:t>Agibetadex</w:t>
      </w:r>
    </w:p>
    <w:p>
      <w:r>
        <w:t>Betamethason 0,25mg; Dexclorpheniramin maleat 2mg</w:t>
      </w:r>
    </w:p>
    <w:p>
      <w:r>
        <w:t>Viên nén</w:t>
      </w:r>
    </w:p>
    <w:p>
      <w:r>
        <w:t>Hộp 3 vỉ x 10 viên; Hộp 1 chai x 200; Hộp 1 chai x 500 viên</w:t>
      </w:r>
    </w:p>
    <w:p>
      <w:r>
        <w:t>NSX</w:t>
      </w:r>
    </w:p>
    <w:p>
      <w:r>
        <w:t>36</w:t>
      </w:r>
    </w:p>
    <w:p>
      <w:r>
        <w:t>893110802824 (VD-25601-16)</w:t>
      </w:r>
    </w:p>
    <w:p>
      <w:r>
        <w:t>1</w:t>
      </w:r>
    </w:p>
    <w:p>
      <w:r>
        <w:t>59</w:t>
      </w:r>
    </w:p>
    <w:p>
      <w:r>
        <w:t>Agidorin</w:t>
      </w:r>
    </w:p>
    <w:p>
      <w:r>
        <w:t>Clorpheniramin maleat 2mg; Paracetamol 500mg; Phenylephrin HCl 5mg</w:t>
      </w:r>
    </w:p>
    <w:p>
      <w:r>
        <w:t>Viên nén</w:t>
      </w:r>
    </w:p>
    <w:p>
      <w:r>
        <w:t>Hộp 25 vỉ x 4 viên</w:t>
      </w:r>
    </w:p>
    <w:p>
      <w:r>
        <w:t>NSX</w:t>
      </w:r>
    </w:p>
    <w:p>
      <w:r>
        <w:t>36</w:t>
      </w:r>
    </w:p>
    <w:p>
      <w:r>
        <w:t>893100802924 (VD-32773-19)</w:t>
      </w:r>
    </w:p>
    <w:p>
      <w:r>
        <w:t>1</w:t>
      </w:r>
    </w:p>
    <w:p>
      <w:r>
        <w:t>60</w:t>
      </w:r>
    </w:p>
    <w:p>
      <w:r>
        <w:t>Amriamid 100</w:t>
      </w:r>
    </w:p>
    <w:p>
      <w:r>
        <w:t>Amisulprid 100mg</w:t>
      </w:r>
    </w:p>
    <w:p>
      <w:r>
        <w:t>Viên nén</w:t>
      </w:r>
    </w:p>
    <w:p>
      <w:r>
        <w:t>Hộp 3 vỉ x 10 viên; Hộp 6 vỉ x 10 viên; Hộp 10 vỉ x 10 viên</w:t>
      </w:r>
    </w:p>
    <w:p>
      <w:r>
        <w:t>NSX</w:t>
      </w:r>
    </w:p>
    <w:p>
      <w:r>
        <w:t>36</w:t>
      </w:r>
    </w:p>
    <w:p>
      <w:r>
        <w:t>893110803024 (VD-31565-19)</w:t>
      </w:r>
    </w:p>
    <w:p>
      <w:r>
        <w:t>1</w:t>
      </w:r>
    </w:p>
    <w:p>
      <w:r>
        <w:t>61</w:t>
      </w:r>
    </w:p>
    <w:p>
      <w:r>
        <w:t>Amriamid 200</w:t>
      </w:r>
    </w:p>
    <w:p>
      <w:r>
        <w:t>Amisulprid 200mg</w:t>
      </w:r>
    </w:p>
    <w:p>
      <w:r>
        <w:t>Viên nén</w:t>
      </w:r>
    </w:p>
    <w:p>
      <w:r>
        <w:t>Hộp 3 vỉ x 10 viên; Hộp 6 vỉ x 10 viên; Hộp 10 vỉ x 10 viên</w:t>
      </w:r>
    </w:p>
    <w:p>
      <w:r>
        <w:t>NSX</w:t>
      </w:r>
    </w:p>
    <w:p>
      <w:r>
        <w:t>36</w:t>
      </w:r>
    </w:p>
    <w:p>
      <w:r>
        <w:t>893110803124 (VD-31566-19)</w:t>
      </w:r>
    </w:p>
    <w:p>
      <w:r>
        <w:t>1</w:t>
      </w:r>
    </w:p>
    <w:p>
      <w:r>
        <w:t>62</w:t>
      </w:r>
    </w:p>
    <w:p>
      <w:r>
        <w:t>Amriamid 400</w:t>
      </w:r>
    </w:p>
    <w:p>
      <w:r>
        <w:t>Amisulprid 400mg</w:t>
      </w:r>
    </w:p>
    <w:p>
      <w:r>
        <w:t>Viên nén</w:t>
      </w:r>
    </w:p>
    <w:p>
      <w:r>
        <w:t>Hộp 3 vỉ x 10 viên; Hộp 6 vỉ x 10 viên; Hộp 10 vỉ x 10 viên</w:t>
      </w:r>
    </w:p>
    <w:p>
      <w:r>
        <w:t>NSX</w:t>
      </w:r>
    </w:p>
    <w:p>
      <w:r>
        <w:t>36</w:t>
      </w:r>
    </w:p>
    <w:p>
      <w:r>
        <w:t>893110803224 (VD-31567-19)</w:t>
      </w:r>
    </w:p>
    <w:p>
      <w:r>
        <w:t>1</w:t>
      </w:r>
    </w:p>
    <w:p>
      <w:r>
        <w:t>63</w:t>
      </w:r>
    </w:p>
    <w:p>
      <w:r>
        <w:t>Bastinfast 20</w:t>
      </w:r>
    </w:p>
    <w:p>
      <w:r>
        <w:t>Ebastin 20mg</w:t>
      </w:r>
    </w:p>
    <w:p>
      <w:r>
        <w:t>Viên nén bao phim</w:t>
      </w:r>
    </w:p>
    <w:p>
      <w:r>
        <w:t>Hộp 10 vỉ x 10 viên</w:t>
      </w:r>
    </w:p>
    <w:p>
      <w:r>
        <w:t>NSX</w:t>
      </w:r>
    </w:p>
    <w:p>
      <w:r>
        <w:t>36</w:t>
      </w:r>
    </w:p>
    <w:p>
      <w:r>
        <w:t>893110803324 (VD-27753-17)</w:t>
      </w:r>
    </w:p>
    <w:p>
      <w:r>
        <w:t>1</w:t>
      </w:r>
    </w:p>
    <w:p>
      <w:r>
        <w:t>64</w:t>
      </w:r>
    </w:p>
    <w:p>
      <w:r>
        <w:t>Levocetirizin dihydrocloride 5mg</w:t>
      </w:r>
    </w:p>
    <w:p>
      <w:r>
        <w:t>Levocetirizin dihydroclorid 5mg</w:t>
      </w:r>
    </w:p>
    <w:p>
      <w:r>
        <w:t>Viên nén bao phim</w:t>
      </w:r>
    </w:p>
    <w:p>
      <w:r>
        <w:t>Hộp 1 vỉ, 3 vỉ x 10 viên, Hộp 1 chai x 100 viên</w:t>
      </w:r>
    </w:p>
    <w:p>
      <w:r>
        <w:t>NSX</w:t>
      </w:r>
    </w:p>
    <w:p>
      <w:r>
        <w:t>24</w:t>
      </w:r>
    </w:p>
    <w:p>
      <w:r>
        <w:t>893100803424 (VD-19834-13)</w:t>
      </w:r>
    </w:p>
    <w:p>
      <w:r>
        <w:t>1</w:t>
      </w:r>
    </w:p>
    <w:p>
      <w:r>
        <w:t>65</w:t>
      </w:r>
    </w:p>
    <w:p>
      <w:r>
        <w:t>Ezensimva 10/20</w:t>
      </w:r>
    </w:p>
    <w:p>
      <w:r>
        <w:t>Ezetimib 10mg; Simvastatin 20mg</w:t>
      </w:r>
    </w:p>
    <w:p>
      <w:r>
        <w:t>Viên nén</w:t>
      </w:r>
    </w:p>
    <w:p>
      <w:r>
        <w:t>Hộp 3 vỉ x 10 viên</w:t>
      </w:r>
    </w:p>
    <w:p>
      <w:r>
        <w:t>NSX</w:t>
      </w:r>
    </w:p>
    <w:p>
      <w:r>
        <w:t>24</w:t>
      </w:r>
    </w:p>
    <w:p>
      <w:r>
        <w:t>893110803524 (VD-32781-19)</w:t>
      </w:r>
    </w:p>
    <w:p>
      <w:r>
        <w:t>1</w:t>
      </w:r>
    </w:p>
    <w:p>
      <w:r>
        <w:t>66</w:t>
      </w:r>
    </w:p>
    <w:p>
      <w:r>
        <w:t>Levoagi</w:t>
      </w:r>
    </w:p>
    <w:p>
      <w:r>
        <w:t>Levocetirizin dihydroclorid 5mg</w:t>
      </w:r>
    </w:p>
    <w:p>
      <w:r>
        <w:t>Viên nén bao phim</w:t>
      </w:r>
    </w:p>
    <w:p>
      <w:r>
        <w:t>Hộp 1 vỉ x 10 viên, Hộp 3 vỉ x 10 viên, Hộp 6 vỉ x 10 viên, Hộp 10 vỉ x 10 viên</w:t>
      </w:r>
    </w:p>
    <w:p>
      <w:r>
        <w:t>NSX</w:t>
      </w:r>
    </w:p>
    <w:p>
      <w:r>
        <w:t>24</w:t>
      </w:r>
    </w:p>
    <w:p>
      <w:r>
        <w:t>893100803624 (VD-27759-17)</w:t>
      </w:r>
    </w:p>
    <w:p>
      <w:r>
        <w:t>1</w:t>
      </w:r>
    </w:p>
    <w:p>
      <w:r>
        <w:t>15. Cơ sở đăng ký: Công ty cổ phần dược phẩm Am Vi  (Địa chỉ: Lô B14-3,4 đường N13, khu công nghiệp Đông Nam, xã Hòa Phú, huyện Củ Chi, thành phố Hồ Chí Minh, Việt Nam)</w:t>
      </w:r>
    </w:p>
    <w:p>
      <w:r>
        <w:t>15.1. Cơ sở sản xuất: Công ty cổ phần dược phẩm Am Vi  (Địa chỉ: Lô B14-3,4 đường N13, khu công nghiệp Đông Nam, xã Hòa Phú, huyện Củ Chi, thành phố Hồ Chí Minh, Việt Nam)</w:t>
      </w:r>
    </w:p>
    <w:p>
      <w:r>
        <w:t>67</w:t>
      </w:r>
    </w:p>
    <w:p>
      <w:r>
        <w:t>Cefoperazone + Sulbactam</w:t>
      </w:r>
    </w:p>
    <w:p>
      <w:r>
        <w:t>Cefoperazon (dưới dạng Cefoperazon natri) + Sulbactam (dưới dạng Sulbactam natri)* Là hỗn hợp bột vô khuẩn trộn sẵn Cefoperazone natri và Sulbactam natri tỷ lệ 1:1 0,5g + 0,5g</w:t>
      </w:r>
    </w:p>
    <w:p>
      <w:r>
        <w:t>Bột pha tiêm</w:t>
      </w:r>
    </w:p>
    <w:p>
      <w:r>
        <w:t>Hộp 1 lọ; 10 Lọ; 20 Lọ; 50 Lọ; 100 Lọ</w:t>
      </w:r>
    </w:p>
    <w:p>
      <w:r>
        <w:t>NSX</w:t>
      </w:r>
    </w:p>
    <w:p>
      <w:r>
        <w:t>24</w:t>
      </w:r>
    </w:p>
    <w:p>
      <w:r>
        <w:t>893110803724 (VD-18695-13)</w:t>
      </w:r>
    </w:p>
    <w:p>
      <w:r>
        <w:t>1</w:t>
      </w:r>
    </w:p>
    <w:p>
      <w:r>
        <w:t>68</w:t>
      </w:r>
    </w:p>
    <w:p>
      <w:r>
        <w:t>Greaxim 2g</w:t>
      </w:r>
    </w:p>
    <w:p>
      <w:r>
        <w:t>Cefotaxim (dưới dạng Cefotaxim sodium) 2g</w:t>
      </w:r>
    </w:p>
    <w:p>
      <w:r>
        <w:t>Thuốc bột pha tiêm</w:t>
      </w:r>
    </w:p>
    <w:p>
      <w:r>
        <w:t>Hộp 1 lọ, 20 lọ</w:t>
      </w:r>
    </w:p>
    <w:p>
      <w:r>
        <w:t>USP 2022</w:t>
      </w:r>
    </w:p>
    <w:p>
      <w:r>
        <w:t>24</w:t>
      </w:r>
    </w:p>
    <w:p>
      <w:r>
        <w:t>893110803824 (VD-33386-19)</w:t>
      </w:r>
    </w:p>
    <w:p>
      <w:r>
        <w:t>1</w:t>
      </w:r>
    </w:p>
    <w:p>
      <w:r>
        <w:t>69</w:t>
      </w:r>
    </w:p>
    <w:p>
      <w:r>
        <w:t>Noruxime 500</w:t>
      </w:r>
    </w:p>
    <w:p>
      <w:r>
        <w:t>Cefuroxim (dưới dạng Cefuroxim axetil) 500mg</w:t>
      </w:r>
    </w:p>
    <w:p>
      <w:r>
        <w:t>Viên nén dài bao phim</w:t>
      </w:r>
    </w:p>
    <w:p>
      <w:r>
        <w:t>Hộp 1 vỉ x 10 viên</w:t>
      </w:r>
    </w:p>
    <w:p>
      <w:r>
        <w:t>USP 40</w:t>
      </w:r>
    </w:p>
    <w:p>
      <w:r>
        <w:t>36</w:t>
      </w:r>
    </w:p>
    <w:p>
      <w:r>
        <w:t>893110803924 (VD-18698-13)</w:t>
      </w:r>
    </w:p>
    <w:p>
      <w:r>
        <w:t>1</w:t>
      </w:r>
    </w:p>
    <w:p>
      <w:r>
        <w:t>70</w:t>
      </w:r>
    </w:p>
    <w:p>
      <w:r>
        <w:t>Spreapim</w:t>
      </w:r>
    </w:p>
    <w:p>
      <w:r>
        <w:t>Cefepim (dưới dạng Cefepim hydroclorid + L-arginin) 1g</w:t>
      </w:r>
    </w:p>
    <w:p>
      <w:r>
        <w:t>Bột pha tiêm</w:t>
      </w:r>
    </w:p>
    <w:p>
      <w:r>
        <w:t>Hộp 20 Lọ</w:t>
      </w:r>
    </w:p>
    <w:p>
      <w:r>
        <w:t>USP 41</w:t>
      </w:r>
    </w:p>
    <w:p>
      <w:r>
        <w:t>24</w:t>
      </w:r>
    </w:p>
    <w:p>
      <w:r>
        <w:t>893110804024 (VD-18240-13)</w:t>
      </w:r>
    </w:p>
    <w:p>
      <w:r>
        <w:t>1</w:t>
      </w:r>
    </w:p>
    <w:p>
      <w:r>
        <w:t>71</w:t>
      </w:r>
    </w:p>
    <w:p>
      <w:r>
        <w:t>Spreapim 2 g</w:t>
      </w:r>
    </w:p>
    <w:p>
      <w:r>
        <w:t>Cefepime (dưới dạng hỗn hợp bột vô khuẩn Cefepime hydrochloride và L-Arginin; tỉ lệ 1:0,725) 2g</w:t>
      </w:r>
    </w:p>
    <w:p>
      <w:r>
        <w:t>Thuốc bột pha tiêm</w:t>
      </w:r>
    </w:p>
    <w:p>
      <w:r>
        <w:t>Hộp 1 lọ, 20 lọ</w:t>
      </w:r>
    </w:p>
    <w:p>
      <w:r>
        <w:t>USP 45</w:t>
      </w:r>
    </w:p>
    <w:p>
      <w:r>
        <w:t>24</w:t>
      </w:r>
    </w:p>
    <w:p>
      <w:r>
        <w:t>893110804124 (VD-32786-19)</w:t>
      </w:r>
    </w:p>
    <w:p>
      <w:r>
        <w:t>1</w:t>
      </w:r>
    </w:p>
    <w:p>
      <w:r>
        <w:t>16. Cơ sở đăng ký: Công ty Cổ phần Dược phẩm Ampharco U.S.A  (Địa chỉ: Số 150 Đường 14 tháng 9, Phường 5, TP Vĩnh Long, Tỉnh Vĩnh Long, Việt Nam)</w:t>
      </w:r>
    </w:p>
    <w:p>
      <w:r>
        <w:t>16.1. Cơ sở sản xuất: Công ty Cổ phần Dược phẩm Ampharco U.S.A  (Địa chỉ: Khu công nghiệp Nhơn Trạch 3, Thị Trấn Hiệp Phước, huyện Nhơn Trạch, tỉnh Đồng Nai, Việt Nam)</w:t>
      </w:r>
    </w:p>
    <w:p>
      <w:r>
        <w:t>72</w:t>
      </w:r>
    </w:p>
    <w:p>
      <w:r>
        <w:t>IbuAPC</w:t>
      </w:r>
    </w:p>
    <w:p>
      <w:r>
        <w:t>Ibuprofen 2000mg/100ml</w:t>
      </w:r>
    </w:p>
    <w:p>
      <w:r>
        <w:t>Hỗn dịch uống</w:t>
      </w:r>
    </w:p>
    <w:p>
      <w:r>
        <w:t>Hộp 1 chai 100ml</w:t>
      </w:r>
    </w:p>
    <w:p>
      <w:r>
        <w:t>USP 39</w:t>
      </w:r>
    </w:p>
    <w:p>
      <w:r>
        <w:t>30</w:t>
      </w:r>
    </w:p>
    <w:p>
      <w:r>
        <w:t>893110804224 (VD-33387-19)</w:t>
      </w:r>
    </w:p>
    <w:p>
      <w:r>
        <w:t>1</w:t>
      </w:r>
    </w:p>
    <w:p>
      <w:r>
        <w:t>73</w:t>
      </w:r>
    </w:p>
    <w:p>
      <w:r>
        <w:t>LitorAPC 20</w:t>
      </w:r>
    </w:p>
    <w:p>
      <w:r>
        <w:t>Atorvastatin (dưới dạng Atorvastatin calci trihydrat 21,70mg) 20mg</w:t>
      </w:r>
    </w:p>
    <w:p>
      <w:r>
        <w:t>Viên nén bao phim</w:t>
      </w:r>
    </w:p>
    <w:p>
      <w:r>
        <w:t>Hộp 1 vỉ x 10 viên, Hộp 3 vỉ x 10 viên, Hộp 10 vỉ x 10 viên</w:t>
      </w:r>
    </w:p>
    <w:p>
      <w:r>
        <w:t>NSX</w:t>
      </w:r>
    </w:p>
    <w:p>
      <w:r>
        <w:t>36</w:t>
      </w:r>
    </w:p>
    <w:p>
      <w:r>
        <w:t>893110804324 (VD-31589-19)</w:t>
      </w:r>
    </w:p>
    <w:p>
      <w:r>
        <w:t>1</w:t>
      </w:r>
    </w:p>
    <w:p>
      <w:r>
        <w:t>17. Cơ sở đăng ký: Công ty cổ phần dược phẩm An Thiên  (Địa chỉ: 314 Bông Sao, Phường 5, Quận 8, Thành phố Hồ Chí Minh, Việt Nam)</w:t>
      </w:r>
    </w:p>
    <w:p>
      <w:r>
        <w:t>17.1. Cơ sở sản xuất: Công ty cổ phần dược phẩm An Thiên  (Địa chỉ: Lô C16, Đường số 9, khu công nghiệp Hiệp Phước, Xã Hiệp Phước, Huyện Nhà Bè, Thành phố Hồ Chí Minh, Việt Nam)</w:t>
      </w:r>
    </w:p>
    <w:p>
      <w:r>
        <w:t>74</w:t>
      </w:r>
    </w:p>
    <w:p>
      <w:r>
        <w:t>Acheron 250mg/2ml</w:t>
      </w:r>
    </w:p>
    <w:p>
      <w:r>
        <w:t>Amikacin (dưới dạng amikacin sulfate) 250mg/2ml</w:t>
      </w:r>
    </w:p>
    <w:p>
      <w:r>
        <w:t>Dung dịch tiêm</w:t>
      </w:r>
    </w:p>
    <w:p>
      <w:r>
        <w:t>Hộp 5 ống, 10 ống, 20 ống x 2ml</w:t>
      </w:r>
    </w:p>
    <w:p>
      <w:r>
        <w:t>NSX</w:t>
      </w:r>
    </w:p>
    <w:p>
      <w:r>
        <w:t>24</w:t>
      </w:r>
    </w:p>
    <w:p>
      <w:r>
        <w:t>893110804424 (VD-33399-19)</w:t>
      </w:r>
    </w:p>
    <w:p>
      <w:r>
        <w:t>1</w:t>
      </w:r>
    </w:p>
    <w:p>
      <w:r>
        <w:t>75</w:t>
      </w:r>
    </w:p>
    <w:p>
      <w:r>
        <w:t>Acheron 500mg/2ml</w:t>
      </w:r>
    </w:p>
    <w:p>
      <w:r>
        <w:t>Amikacin (dưới dạng amikacin sulfate) 500mg/2ml</w:t>
      </w:r>
    </w:p>
    <w:p>
      <w:r>
        <w:t>Dung dịch tiêm</w:t>
      </w:r>
    </w:p>
    <w:p>
      <w:r>
        <w:t>Hộp 5 ống, 10 ống, 20 ống x 2ml</w:t>
      </w:r>
    </w:p>
    <w:p>
      <w:r>
        <w:t>NSX</w:t>
      </w:r>
    </w:p>
    <w:p>
      <w:r>
        <w:t>24</w:t>
      </w:r>
    </w:p>
    <w:p>
      <w:r>
        <w:t>893110804524 (VD-33400-19)</w:t>
      </w:r>
    </w:p>
    <w:p>
      <w:r>
        <w:t>1</w:t>
      </w:r>
    </w:p>
    <w:p>
      <w:r>
        <w:t>76</w:t>
      </w:r>
    </w:p>
    <w:p>
      <w:r>
        <w:t>Clindamycin A.T Inj</w:t>
      </w:r>
    </w:p>
    <w:p>
      <w:r>
        <w:t>Clindamycin (dưới dạng Clindamycin phosphat) 300mg/2ml</w:t>
      </w:r>
    </w:p>
    <w:p>
      <w:r>
        <w:t>Dung dịch tiêm</w:t>
      </w:r>
    </w:p>
    <w:p>
      <w:r>
        <w:t>Hộp 5 ống, 10 ống, 20 ống x 2ml</w:t>
      </w:r>
    </w:p>
    <w:p>
      <w:r>
        <w:t>NSX</w:t>
      </w:r>
    </w:p>
    <w:p>
      <w:r>
        <w:t>24</w:t>
      </w:r>
    </w:p>
    <w:p>
      <w:r>
        <w:t>893110804624 (VD-33404-19)</w:t>
      </w:r>
    </w:p>
    <w:p>
      <w:r>
        <w:t>1</w:t>
      </w:r>
    </w:p>
    <w:p>
      <w:r>
        <w:t>77</w:t>
      </w:r>
    </w:p>
    <w:p>
      <w:r>
        <w:t>Pallas 1g/100ml</w:t>
      </w:r>
    </w:p>
    <w:p>
      <w:r>
        <w:t>Paracetamol 1g</w:t>
      </w:r>
    </w:p>
    <w:p>
      <w:r>
        <w:t>Dung dịch tiêm truyền</w:t>
      </w:r>
    </w:p>
    <w:p>
      <w:r>
        <w:t>Hộp 1 lọ, 3 lọ, 5 lọ x 100ml</w:t>
      </w:r>
    </w:p>
    <w:p>
      <w:r>
        <w:t>NSX</w:t>
      </w:r>
    </w:p>
    <w:p>
      <w:r>
        <w:t>24</w:t>
      </w:r>
    </w:p>
    <w:p>
      <w:r>
        <w:t>893110804724 (VD-33406-19)</w:t>
      </w:r>
    </w:p>
    <w:p>
      <w:r>
        <w:t>1</w:t>
      </w:r>
    </w:p>
    <w:p>
      <w:r>
        <w:t>18. Cơ sở đăng ký: Công ty cổ phần dược phẩm Bến Tre  (Địa chỉ: 6A3 Quốc lộ 60, Phường Phú Tân, Thành phố Bến Tre, Tỉnh Bến Tre, Việt Nam)</w:t>
      </w:r>
    </w:p>
    <w:p>
      <w:r>
        <w:t>18.1. Cơ sở sản xuất: Công ty cổ phần dược phẩm Bến Tre  (Địa chỉ: 6A3 Quốc lộ 60, Phường Phú Tân, Thành phố Bến Tre, Tỉnh Bến Tre, Việt Nam)</w:t>
      </w:r>
    </w:p>
    <w:p>
      <w:r>
        <w:t>78</w:t>
      </w:r>
    </w:p>
    <w:p>
      <w:r>
        <w:t>Becolorat</w:t>
      </w:r>
    </w:p>
    <w:p>
      <w:r>
        <w:t>Desloratadin 2,5mg/5ml</w:t>
      </w:r>
    </w:p>
    <w:p>
      <w:r>
        <w:t>Sirô</w:t>
      </w:r>
    </w:p>
    <w:p>
      <w:r>
        <w:t>Hộp 20 gói x 5ml; Hộp 1 chai 30ml; Hộp 1 chai 60ml</w:t>
      </w:r>
    </w:p>
    <w:p>
      <w:r>
        <w:t>NSX</w:t>
      </w:r>
    </w:p>
    <w:p>
      <w:r>
        <w:t>24</w:t>
      </w:r>
    </w:p>
    <w:p>
      <w:r>
        <w:t>893100804824 (VD-26761-17)</w:t>
      </w:r>
    </w:p>
    <w:p>
      <w:r>
        <w:t>1</w:t>
      </w:r>
    </w:p>
    <w:p>
      <w:r>
        <w:t>19. Cơ sở đăng ký: Công ty Cổ phần Dược phẩm Boston Việt Nam  (Địa chỉ: Số 43 đường số 8, khu công nghiệp Việt Nam - Singapore, Phường Bình Hòa, Thành phố Thuận An, Tỉnh Bình Dương, Việt Nam)</w:t>
      </w:r>
    </w:p>
    <w:p>
      <w:r>
        <w:t>19.1. Cơ sở sản xuất: Công ty Cổ phần Dược phẩm Boston Việt Nam  (Địa chỉ: Số 43 đường số 8, khu công nghiệp Việt Nam - Singapore, Phường Bình Hòa, Thành phố Thuận An, Tỉnh Bình Dương, Việt Nam)</w:t>
      </w:r>
    </w:p>
    <w:p>
      <w:r>
        <w:t>79</w:t>
      </w:r>
    </w:p>
    <w:p>
      <w:r>
        <w:t>Bostacet</w:t>
      </w:r>
    </w:p>
    <w:p>
      <w:r>
        <w:t>Paracetamol 325mg; Tramadol hydroclorid 37,5mg</w:t>
      </w:r>
    </w:p>
    <w:p>
      <w:r>
        <w:t>Viên nén</w:t>
      </w:r>
    </w:p>
    <w:p>
      <w:r>
        <w:t>Hộp 2 vỉ x 10 viên, Hộp 3 vỉ x 10 viên, Hộp 5 vỉ x 10 viên</w:t>
      </w:r>
    </w:p>
    <w:p>
      <w:r>
        <w:t>NSX</w:t>
      </w:r>
    </w:p>
    <w:p>
      <w:r>
        <w:t>36</w:t>
      </w:r>
    </w:p>
    <w:p>
      <w:r>
        <w:t>893111804924 (VD-31605-19)</w:t>
      </w:r>
    </w:p>
    <w:p>
      <w:r>
        <w:t>1</w:t>
      </w:r>
    </w:p>
    <w:p>
      <w:r>
        <w:t>20. Cơ sở đăng ký: Công ty Cổ phần Dược phẩm CPC1 Hà Nội  (Địa chỉ: Cụm Công nghiệp Hà Bình Phương, xã Văn Bình, huyện Thường Tín, thành phố Hà Nội, Việt Nam)</w:t>
      </w:r>
    </w:p>
    <w:p>
      <w:r>
        <w:t>20.1. Cơ sở sản xuất: Công ty Cổ phần Dược phẩm CPC1 Hà Nội  (Địa chỉ: Cụm Công nghiệp Hà Bình Phương, xã Văn Bình, huyện Thường Tín, thành phố Hà Nội, Việt Nam)</w:t>
      </w:r>
    </w:p>
    <w:p>
      <w:r>
        <w:t>80</w:t>
      </w:r>
    </w:p>
    <w:p>
      <w:r>
        <w:t>Bfs-Depara</w:t>
      </w:r>
    </w:p>
    <w:p>
      <w:r>
        <w:t>Acetylcystein 2000mg</w:t>
      </w:r>
    </w:p>
    <w:p>
      <w:r>
        <w:t>Dung dịch đậm đặc để pha tiêm truyền</w:t>
      </w:r>
    </w:p>
    <w:p>
      <w:r>
        <w:t>Hộp 10 lọ x 10ml, Hộp 20 lọ x 10ml</w:t>
      </w:r>
    </w:p>
    <w:p>
      <w:r>
        <w:t>NSX</w:t>
      </w:r>
    </w:p>
    <w:p>
      <w:r>
        <w:t>24</w:t>
      </w:r>
    </w:p>
    <w:p>
      <w:r>
        <w:t>893110805024 (VD-32805-19)</w:t>
      </w:r>
    </w:p>
    <w:p>
      <w:r>
        <w:t>1</w:t>
      </w:r>
    </w:p>
    <w:p>
      <w:r>
        <w:t>81</w:t>
      </w:r>
    </w:p>
    <w:p>
      <w:r>
        <w:t>Ganlotus</w:t>
      </w:r>
    </w:p>
    <w:p>
      <w:r>
        <w:t>L-arginin L-aspartat 200mg/ml</w:t>
      </w:r>
    </w:p>
    <w:p>
      <w:r>
        <w:t>Dung dịch uống</w:t>
      </w:r>
    </w:p>
    <w:p>
      <w:r>
        <w:t>Hộp 2 vỉ x 5 ống x 10ml; Hộp 4 vỉ x 5 ống x 10ml; Hộp 6 vỉ x 5 ống x 10ml; Hộp 8 vỉ x 5 ống x 10ml; Hộp 2 vỉ x 5 ống x 5ml; Hộp 4 vỉ x 5 ống x 5ml; Hộp 6 vỉ x 5 ống x 5ml; Hộp 8 vỉ x 5 ống x 5ml</w:t>
      </w:r>
    </w:p>
    <w:p>
      <w:r>
        <w:t>NSX</w:t>
      </w:r>
    </w:p>
    <w:p>
      <w:r>
        <w:t>60</w:t>
      </w:r>
    </w:p>
    <w:p>
      <w:r>
        <w:t>893110805124 (VD-27821-17)</w:t>
      </w:r>
    </w:p>
    <w:p>
      <w:r>
        <w:t>1</w:t>
      </w:r>
    </w:p>
    <w:p>
      <w:r>
        <w:t>82</w:t>
      </w:r>
    </w:p>
    <w:p>
      <w:r>
        <w:t>Pamol 250</w:t>
      </w:r>
    </w:p>
    <w:p>
      <w:r>
        <w:t>Mỗi 5ml chứa: Paracetamol 250mg</w:t>
      </w:r>
    </w:p>
    <w:p>
      <w:r>
        <w:t>Hỗn dịch uống</w:t>
      </w:r>
    </w:p>
    <w:p>
      <w:r>
        <w:t>Hộp 10 ống x 5ml; Hộp 20 ống x 5ml; Hộp 30 ống x 5ml; Hộp 40 ống x 5ml; Hộp 10 ống x 10ml; Hộp 20 ống x 10ml; Hộp 30 ống x 10ml; Hộp 40 ống x 10ml; Hộp 1 lọ x 30ml; Hộp 1 lọ x 60ml</w:t>
      </w:r>
    </w:p>
    <w:p>
      <w:r>
        <w:t>NSX</w:t>
      </w:r>
    </w:p>
    <w:p>
      <w:r>
        <w:t>36</w:t>
      </w:r>
    </w:p>
    <w:p>
      <w:r>
        <w:t>893100805224 (VD-33429-19)</w:t>
      </w:r>
    </w:p>
    <w:p>
      <w:r>
        <w:t>1</w:t>
      </w:r>
    </w:p>
    <w:p>
      <w:r>
        <w:t>21. Cơ sở đăng ký: Công ty cổ phần dược phẩm Cửu Long  (Địa chỉ: Số 150 Đường 14 tháng 9, Phường 5, TP Vĩnh Long, Tỉnh Vĩnh Long, Việt Nam)</w:t>
      </w:r>
    </w:p>
    <w:p>
      <w:r>
        <w:t>21.1. Cơ sở sản xuất: Công ty cổ phần dược phẩm Cửu Long  (Địa chỉ: Số 150 Đường 14 tháng 9, Phường 5, TP Vĩnh Long, Tỉnh Vĩnh Long, Việt Nam)</w:t>
      </w:r>
    </w:p>
    <w:p>
      <w:r>
        <w:t>83</w:t>
      </w:r>
    </w:p>
    <w:p>
      <w:r>
        <w:t>Cefacyl 500</w:t>
      </w:r>
    </w:p>
    <w:p>
      <w:r>
        <w:t>Cephalexin (dưới dạng Cephalexin monohydrat) 500mg</w:t>
      </w:r>
    </w:p>
    <w:p>
      <w:r>
        <w:t>Viên nang cứng</w:t>
      </w:r>
    </w:p>
    <w:p>
      <w:r>
        <w:t>Chai 100 viên, 200 viên; Hộp 10 vỉ x 10 viên</w:t>
      </w:r>
    </w:p>
    <w:p>
      <w:r>
        <w:t>NSX</w:t>
      </w:r>
    </w:p>
    <w:p>
      <w:r>
        <w:t>36</w:t>
      </w:r>
    </w:p>
    <w:p>
      <w:r>
        <w:t>893110805324 (VD-22824-15)</w:t>
      </w:r>
    </w:p>
    <w:p>
      <w:r>
        <w:t>1</w:t>
      </w:r>
    </w:p>
    <w:p>
      <w:r>
        <w:t>84</w:t>
      </w:r>
    </w:p>
    <w:p>
      <w:r>
        <w:t>DrocefVPC 500</w:t>
      </w:r>
    </w:p>
    <w:p>
      <w:r>
        <w:t>Cefadroxil (dưới dạng Cefadroxil monohydrat) 500mg</w:t>
      </w:r>
    </w:p>
    <w:p>
      <w:r>
        <w:t>Viên nang cứng</w:t>
      </w:r>
    </w:p>
    <w:p>
      <w:r>
        <w:t>Hộp 10 vỉ x 10 viên, Chai 100 viên</w:t>
      </w:r>
    </w:p>
    <w:p>
      <w:r>
        <w:t>NSX</w:t>
      </w:r>
    </w:p>
    <w:p>
      <w:r>
        <w:t>36</w:t>
      </w:r>
    </w:p>
    <w:p>
      <w:r>
        <w:t>893110805424 (VD-25670-16)</w:t>
      </w:r>
    </w:p>
    <w:p>
      <w:r>
        <w:t>1</w:t>
      </w:r>
    </w:p>
    <w:p>
      <w:r>
        <w:t>85</w:t>
      </w:r>
    </w:p>
    <w:p>
      <w:r>
        <w:t>Irzinex Plus</w:t>
      </w:r>
    </w:p>
    <w:p>
      <w:r>
        <w:t>Hydroclorothiazid 12,5mg; Irbesartan 150mg</w:t>
      </w:r>
    </w:p>
    <w:p>
      <w:r>
        <w:t>Viên nén</w:t>
      </w:r>
    </w:p>
    <w:p>
      <w:r>
        <w:t>Hộp 3 vỉ x 10 viên</w:t>
      </w:r>
    </w:p>
    <w:p>
      <w:r>
        <w:t>NSX</w:t>
      </w:r>
    </w:p>
    <w:p>
      <w:r>
        <w:t>36</w:t>
      </w:r>
    </w:p>
    <w:p>
      <w:r>
        <w:t>893110805524 (VD-26782-17)</w:t>
      </w:r>
    </w:p>
    <w:p>
      <w:r>
        <w:t>1</w:t>
      </w:r>
    </w:p>
    <w:p>
      <w:r>
        <w:t>86</w:t>
      </w:r>
    </w:p>
    <w:p>
      <w:r>
        <w:t>Panalcox 90</w:t>
      </w:r>
    </w:p>
    <w:p>
      <w:r>
        <w:t>Etoricoxib 90mg</w:t>
      </w:r>
    </w:p>
    <w:p>
      <w:r>
        <w:t>Viên nén bao phim</w:t>
      </w:r>
    </w:p>
    <w:p>
      <w:r>
        <w:t>Hộp 1 vỉ x 10 viên; Hộp 3 vỉ x 10 viên; Hộp 10 vỉ x 10 viên</w:t>
      </w:r>
    </w:p>
    <w:p>
      <w:r>
        <w:t>NSX</w:t>
      </w:r>
    </w:p>
    <w:p>
      <w:r>
        <w:t>36</w:t>
      </w:r>
    </w:p>
    <w:p>
      <w:r>
        <w:t>893110805624 (VD-32807-19)</w:t>
      </w:r>
    </w:p>
    <w:p>
      <w:r>
        <w:t>1</w:t>
      </w:r>
    </w:p>
    <w:p>
      <w:r>
        <w:t>87</w:t>
      </w:r>
    </w:p>
    <w:p>
      <w:r>
        <w:t>Panalgan Forte</w:t>
      </w:r>
    </w:p>
    <w:p>
      <w:r>
        <w:t>Ibuprofen 200mg; Paracetamol 500mg</w:t>
      </w:r>
    </w:p>
    <w:p>
      <w:r>
        <w:t>Viên nén</w:t>
      </w:r>
    </w:p>
    <w:p>
      <w:r>
        <w:t>Hộp 10 vỉ, 12 vỉ, 20 vỉ x 10 viên; Hộp 25 vỉ x 4 viên</w:t>
      </w:r>
    </w:p>
    <w:p>
      <w:r>
        <w:t>NSX</w:t>
      </w:r>
    </w:p>
    <w:p>
      <w:r>
        <w:t>36</w:t>
      </w:r>
    </w:p>
    <w:p>
      <w:r>
        <w:t>893100805724 (VD-32511-19)</w:t>
      </w:r>
    </w:p>
    <w:p>
      <w:r>
        <w:t>1</w:t>
      </w:r>
    </w:p>
    <w:p>
      <w:r>
        <w:t>88</w:t>
      </w:r>
    </w:p>
    <w:p>
      <w:r>
        <w:t>Panalgan Plus</w:t>
      </w:r>
    </w:p>
    <w:p>
      <w:r>
        <w:t>Paracetamol 325mg; Tramadol hydroclorid 37,5mg</w:t>
      </w:r>
    </w:p>
    <w:p>
      <w:r>
        <w:t>Viên nén sủi bọt</w:t>
      </w:r>
    </w:p>
    <w:p>
      <w:r>
        <w:t>Hộp 4 vỉ x 4 viên</w:t>
      </w:r>
    </w:p>
    <w:p>
      <w:r>
        <w:t>NSX</w:t>
      </w:r>
    </w:p>
    <w:p>
      <w:r>
        <w:t>24</w:t>
      </w:r>
    </w:p>
    <w:p>
      <w:r>
        <w:t>893112805824 (VD-28894-18)</w:t>
      </w:r>
    </w:p>
    <w:p>
      <w:r>
        <w:t>1</w:t>
      </w:r>
    </w:p>
    <w:p>
      <w:r>
        <w:t>89</w:t>
      </w:r>
    </w:p>
    <w:p>
      <w:r>
        <w:t>Panalgan Effer 500</w:t>
      </w:r>
    </w:p>
    <w:p>
      <w:r>
        <w:t>Paracetamol 500mg</w:t>
      </w:r>
    </w:p>
    <w:p>
      <w:r>
        <w:t>Viên nén sủi bọt</w:t>
      </w:r>
    </w:p>
    <w:p>
      <w:r>
        <w:t>Hộp 2 vỉ, 4 vỉ x 4 viên; Hộp 2 tuýp x 10 viên</w:t>
      </w:r>
    </w:p>
    <w:p>
      <w:r>
        <w:t>NSX</w:t>
      </w:r>
    </w:p>
    <w:p>
      <w:r>
        <w:t>36</w:t>
      </w:r>
    </w:p>
    <w:p>
      <w:r>
        <w:t>893100805924 (VD-31630-19)</w:t>
      </w:r>
    </w:p>
    <w:p>
      <w:r>
        <w:t>1</w:t>
      </w:r>
    </w:p>
    <w:p>
      <w:r>
        <w:t>90</w:t>
      </w:r>
    </w:p>
    <w:p>
      <w:r>
        <w:t>Vitamin C 1000</w:t>
      </w:r>
    </w:p>
    <w:p>
      <w:r>
        <w:t>Acid ascorbic 1000mg</w:t>
      </w:r>
    </w:p>
    <w:p>
      <w:r>
        <w:t>Viên nén sủi bọt</w:t>
      </w:r>
    </w:p>
    <w:p>
      <w:r>
        <w:t>Hộp 1 tuýp x 10 viên</w:t>
      </w:r>
    </w:p>
    <w:p>
      <w:r>
        <w:t>NSX</w:t>
      </w:r>
    </w:p>
    <w:p>
      <w:r>
        <w:t>24</w:t>
      </w:r>
    </w:p>
    <w:p>
      <w:r>
        <w:t>893110806024 (VD-33434-19)</w:t>
      </w:r>
    </w:p>
    <w:p>
      <w:r>
        <w:t>1</w:t>
      </w:r>
    </w:p>
    <w:p>
      <w:r>
        <w:t>22. Cơ sở đăng ký: Công ty cổ phần Dược phẩm Dược liệu Pharmedic  (Địa chỉ: 367 Nguyễn Trãi, Phường Nguyễn Cư Trinh, Quận 1, TP. Hồ Chí Minh, Việt Nam)</w:t>
      </w:r>
    </w:p>
    <w:p>
      <w:r>
        <w:t>22.1. Cơ sở sản xuất: Công ty cổ phần Dược phẩm Dược liệu Pharmedic  (Địa chỉ: 1/67 Nguyễn Văn Quá, Phường Đông Hưng Thuận, Quận 12, TP. Hồ Chí Minh, Việt Nam)</w:t>
      </w:r>
    </w:p>
    <w:p>
      <w:r>
        <w:t>91</w:t>
      </w:r>
    </w:p>
    <w:p>
      <w:r>
        <w:t>Aciclovir</w:t>
      </w:r>
    </w:p>
    <w:p>
      <w:r>
        <w:t>Mỗi 5g chứa: Aciclovir 250mg</w:t>
      </w:r>
    </w:p>
    <w:p>
      <w:r>
        <w:t>Kem bôi da</w:t>
      </w:r>
    </w:p>
    <w:p>
      <w:r>
        <w:t>Hộp 1 tuýp x 5g, Hộp 1 tuýp x 10g</w:t>
      </w:r>
    </w:p>
    <w:p>
      <w:r>
        <w:t>NSX</w:t>
      </w:r>
    </w:p>
    <w:p>
      <w:r>
        <w:t>24</w:t>
      </w:r>
    </w:p>
    <w:p>
      <w:r>
        <w:t>893100806124 (VD-31638-19)</w:t>
      </w:r>
    </w:p>
    <w:p>
      <w:r>
        <w:t>1</w:t>
      </w:r>
    </w:p>
    <w:p>
      <w:r>
        <w:t>92</w:t>
      </w:r>
    </w:p>
    <w:p>
      <w:r>
        <w:t>Folacid</w:t>
      </w:r>
    </w:p>
    <w:p>
      <w:r>
        <w:t>Acid folic 5mg</w:t>
      </w:r>
    </w:p>
    <w:p>
      <w:r>
        <w:t>Viên nén</w:t>
      </w:r>
    </w:p>
    <w:p>
      <w:r>
        <w:t>Hộp 4 vỉ x 20 viên</w:t>
      </w:r>
    </w:p>
    <w:p>
      <w:r>
        <w:t>NSX</w:t>
      </w:r>
    </w:p>
    <w:p>
      <w:r>
        <w:t>36</w:t>
      </w:r>
    </w:p>
    <w:p>
      <w:r>
        <w:t>893110806224 (VD-31642-19)</w:t>
      </w:r>
    </w:p>
    <w:p>
      <w:r>
        <w:t>1</w:t>
      </w:r>
    </w:p>
    <w:p>
      <w:r>
        <w:t>23. Cơ sở đăng ký: Công ty cổ phần dược phẩm Đạt Vi Phú (Davipharm)  (Địa chỉ: Lô M7A , Đường D17, Khu Công Nghiệp Mỹ Phước 1, Phường Thới Hòa, Thị Xã Bến Cát, Tỉnh Bình Dương, Việt Nam)</w:t>
      </w:r>
    </w:p>
    <w:p>
      <w:r>
        <w:t>23.1. Cơ sở sản xuất: Công ty cổ phần dược phẩm Đạt Vi Phú (Davipharm)  (Địa chỉ: Lô M7A, Đường D17, Khu Công nghiệp Mỹ Phước 1, Phường Thới Hòa, Thị xã Bến Cát, Tỉnh Bình Dương, Việt Nam)</w:t>
      </w:r>
    </w:p>
    <w:p>
      <w:r>
        <w:t>93</w:t>
      </w:r>
    </w:p>
    <w:p>
      <w:r>
        <w:t>Agostini</w:t>
      </w:r>
    </w:p>
    <w:p>
      <w:r>
        <w:t>Alendronic acid (dưới dạng Alendronat natri) 70mg; Cholecalciferol 140µg (mcg)</w:t>
      </w:r>
    </w:p>
    <w:p>
      <w:r>
        <w:t>Viên nén</w:t>
      </w:r>
    </w:p>
    <w:p>
      <w:r>
        <w:t>Hộp 1 vỉ x 4 viên</w:t>
      </w:r>
    </w:p>
    <w:p>
      <w:r>
        <w:t>NSX</w:t>
      </w:r>
    </w:p>
    <w:p>
      <w:r>
        <w:t>36</w:t>
      </w:r>
    </w:p>
    <w:p>
      <w:r>
        <w:t>893110806324 (VD-21047-14)</w:t>
      </w:r>
    </w:p>
    <w:p>
      <w:r>
        <w:t>1</w:t>
      </w:r>
    </w:p>
    <w:p>
      <w:r>
        <w:t>94</w:t>
      </w:r>
    </w:p>
    <w:p>
      <w:r>
        <w:t>Dasarab</w:t>
      </w:r>
    </w:p>
    <w:p>
      <w:r>
        <w:t>Clopidogrel (dưới dạng Clopidogrel bisulfat) 75mg</w:t>
      </w:r>
    </w:p>
    <w:p>
      <w:r>
        <w:t>Viên nén bao phim</w:t>
      </w:r>
    </w:p>
    <w:p>
      <w:r>
        <w:t>Hộp 2 vỉ x 14 viên, Nhôm - Nhôm; Hộp 10 vỉ x 10 viên, PVC - Nhôm</w:t>
      </w:r>
    </w:p>
    <w:p>
      <w:r>
        <w:t>NSX</w:t>
      </w:r>
    </w:p>
    <w:p>
      <w:r>
        <w:t>36</w:t>
      </w:r>
    </w:p>
    <w:p>
      <w:r>
        <w:t>893110806424 (VD-30338-18)</w:t>
      </w:r>
    </w:p>
    <w:p>
      <w:r>
        <w:t>1</w:t>
      </w:r>
    </w:p>
    <w:p>
      <w:r>
        <w:t>95</w:t>
      </w:r>
    </w:p>
    <w:p>
      <w:r>
        <w:t>Divaser</w:t>
      </w:r>
    </w:p>
    <w:p>
      <w:r>
        <w:t>Betahistin dihydroclorid 8mg</w:t>
      </w:r>
    </w:p>
    <w:p>
      <w:r>
        <w:t>Viên nén</w:t>
      </w:r>
    </w:p>
    <w:p>
      <w:r>
        <w:t>Hộp 10 vỉ x 10 viên</w:t>
      </w:r>
    </w:p>
    <w:p>
      <w:r>
        <w:t>NSX</w:t>
      </w:r>
    </w:p>
    <w:p>
      <w:r>
        <w:t>36</w:t>
      </w:r>
    </w:p>
    <w:p>
      <w:r>
        <w:t>893110806524 (VD-28453-17)</w:t>
      </w:r>
    </w:p>
    <w:p>
      <w:r>
        <w:t>1</w:t>
      </w:r>
    </w:p>
    <w:p>
      <w:r>
        <w:t>96</w:t>
      </w:r>
    </w:p>
    <w:p>
      <w:r>
        <w:t>Flodilan-2</w:t>
      </w:r>
    </w:p>
    <w:p>
      <w:r>
        <w:t>Glimepirid 2mg</w:t>
      </w:r>
    </w:p>
    <w:p>
      <w:r>
        <w:t>Viên nén bao phim</w:t>
      </w:r>
    </w:p>
    <w:p>
      <w:r>
        <w:t>Hộp 2 vỉ x 14 viên</w:t>
      </w:r>
    </w:p>
    <w:p>
      <w:r>
        <w:t>NSX</w:t>
      </w:r>
    </w:p>
    <w:p>
      <w:r>
        <w:t>36</w:t>
      </w:r>
    </w:p>
    <w:p>
      <w:r>
        <w:t>893110806624 (VD-28457-17)</w:t>
      </w:r>
    </w:p>
    <w:p>
      <w:r>
        <w:t>1</w:t>
      </w:r>
    </w:p>
    <w:p>
      <w:r>
        <w:t>97</w:t>
      </w:r>
    </w:p>
    <w:p>
      <w:r>
        <w:t>Fluconazol 150mg</w:t>
      </w:r>
    </w:p>
    <w:p>
      <w:r>
        <w:t>Fluconazol 150mg</w:t>
      </w:r>
    </w:p>
    <w:p>
      <w:r>
        <w:t>Viên nang cứng</w:t>
      </w:r>
    </w:p>
    <w:p>
      <w:r>
        <w:t>Hộp 1 vỉ x 1 viên</w:t>
      </w:r>
    </w:p>
    <w:p>
      <w:r>
        <w:t>NSX</w:t>
      </w:r>
    </w:p>
    <w:p>
      <w:r>
        <w:t>36</w:t>
      </w:r>
    </w:p>
    <w:p>
      <w:r>
        <w:t>893110806724 (VD-29718-18)</w:t>
      </w:r>
    </w:p>
    <w:p>
      <w:r>
        <w:t>1</w:t>
      </w:r>
    </w:p>
    <w:p>
      <w:r>
        <w:t>98</w:t>
      </w:r>
    </w:p>
    <w:p>
      <w:r>
        <w:t>Gimyenez</w:t>
      </w:r>
    </w:p>
    <w:p>
      <w:r>
        <w:t>Betahistin dihydroclorid 16mg</w:t>
      </w:r>
    </w:p>
    <w:p>
      <w:r>
        <w:t>Viên nén</w:t>
      </w:r>
    </w:p>
    <w:p>
      <w:r>
        <w:t>Hộp 4 vỉ x 7 viên, Hộp 6 vỉ x 10 viên</w:t>
      </w:r>
    </w:p>
    <w:p>
      <w:r>
        <w:t>NSX</w:t>
      </w:r>
    </w:p>
    <w:p>
      <w:r>
        <w:t>36</w:t>
      </w:r>
    </w:p>
    <w:p>
      <w:r>
        <w:t>893110806824 (VD-22321-15)</w:t>
      </w:r>
    </w:p>
    <w:p>
      <w:r>
        <w:t>1</w:t>
      </w:r>
    </w:p>
    <w:p>
      <w:r>
        <w:t>99</w:t>
      </w:r>
    </w:p>
    <w:p>
      <w:r>
        <w:t>Javiel</w:t>
      </w:r>
    </w:p>
    <w:p>
      <w:r>
        <w:t>Diacerein 50mg</w:t>
      </w:r>
    </w:p>
    <w:p>
      <w:r>
        <w:t>Viên nang cứng</w:t>
      </w:r>
    </w:p>
    <w:p>
      <w:r>
        <w:t>Hộp 10 vỉ x 10 viên, Hộp 6 vỉ x 10 viên</w:t>
      </w:r>
    </w:p>
    <w:p>
      <w:r>
        <w:t>NSX</w:t>
      </w:r>
    </w:p>
    <w:p>
      <w:r>
        <w:t>36</w:t>
      </w:r>
    </w:p>
    <w:p>
      <w:r>
        <w:t>893110806924 (VD-28465-17)</w:t>
      </w:r>
    </w:p>
    <w:p>
      <w:r>
        <w:t>1</w:t>
      </w:r>
    </w:p>
    <w:p>
      <w:r>
        <w:t>100</w:t>
      </w:r>
    </w:p>
    <w:p>
      <w:r>
        <w:t>Magrax-F</w:t>
      </w:r>
    </w:p>
    <w:p>
      <w:r>
        <w:t>Etoricoxib 120mg</w:t>
      </w:r>
    </w:p>
    <w:p>
      <w:r>
        <w:t>Viên nén bao phim</w:t>
      </w:r>
    </w:p>
    <w:p>
      <w:r>
        <w:t>Hộp 3 vỉ x 10 viên; Hộp 6 vỉ x 10 viên</w:t>
      </w:r>
    </w:p>
    <w:p>
      <w:r>
        <w:t>NSX</w:t>
      </w:r>
    </w:p>
    <w:p>
      <w:r>
        <w:t>36</w:t>
      </w:r>
    </w:p>
    <w:p>
      <w:r>
        <w:t>893110807024 (VD-19172-13)</w:t>
      </w:r>
    </w:p>
    <w:p>
      <w:r>
        <w:t>1</w:t>
      </w:r>
    </w:p>
    <w:p>
      <w:r>
        <w:t>101</w:t>
      </w:r>
    </w:p>
    <w:p>
      <w:r>
        <w:t>Nasrix</w:t>
      </w:r>
    </w:p>
    <w:p>
      <w:r>
        <w:t>Ezetimibe 10mg; Simvastatin 20mg</w:t>
      </w:r>
    </w:p>
    <w:p>
      <w:r>
        <w:t>Viên nén</w:t>
      </w:r>
    </w:p>
    <w:p>
      <w:r>
        <w:t>Hộp 6 vỉ x 10 viên, Hộp 4 vỉ x 7 viên</w:t>
      </w:r>
    </w:p>
    <w:p>
      <w:r>
        <w:t>NSX</w:t>
      </w:r>
    </w:p>
    <w:p>
      <w:r>
        <w:t>36</w:t>
      </w:r>
    </w:p>
    <w:p>
      <w:r>
        <w:t>893110807124 (VD-28475-17)</w:t>
      </w:r>
    </w:p>
    <w:p>
      <w:r>
        <w:t>1</w:t>
      </w:r>
    </w:p>
    <w:p>
      <w:r>
        <w:t>102</w:t>
      </w:r>
    </w:p>
    <w:p>
      <w:r>
        <w:t>Nixki-20</w:t>
      </w:r>
    </w:p>
    <w:p>
      <w:r>
        <w:t>Omeprazol (dưới dạng Omeprazol magnesi) 20mg</w:t>
      </w:r>
    </w:p>
    <w:p>
      <w:r>
        <w:t>Viên nén bao phim tan trong ruột</w:t>
      </w:r>
    </w:p>
    <w:p>
      <w:r>
        <w:t>Hộp 10 vỉ x 10 viên</w:t>
      </w:r>
    </w:p>
    <w:p>
      <w:r>
        <w:t>NSX</w:t>
      </w:r>
    </w:p>
    <w:p>
      <w:r>
        <w:t>36</w:t>
      </w:r>
    </w:p>
    <w:p>
      <w:r>
        <w:t>893110807224 (VD-29724-18)</w:t>
      </w:r>
    </w:p>
    <w:p>
      <w:r>
        <w:t>1</w:t>
      </w:r>
    </w:p>
    <w:p>
      <w:r>
        <w:t>103</w:t>
      </w:r>
    </w:p>
    <w:p>
      <w:r>
        <w:t>Omeprazol 20mg</w:t>
      </w:r>
    </w:p>
    <w:p>
      <w:r>
        <w:t>Omeprazol (dưới dạng Omeprazol magnesi) 20mg</w:t>
      </w:r>
    </w:p>
    <w:p>
      <w:r>
        <w:t>Viên nén bao phim tan trong ruột</w:t>
      </w:r>
    </w:p>
    <w:p>
      <w:r>
        <w:t>Hộp 4 vỉ x 7 viên</w:t>
      </w:r>
    </w:p>
    <w:p>
      <w:r>
        <w:t>NSX</w:t>
      </w:r>
    </w:p>
    <w:p>
      <w:r>
        <w:t>36</w:t>
      </w:r>
    </w:p>
    <w:p>
      <w:r>
        <w:t>893110807324 (VD-28476-17)</w:t>
      </w:r>
    </w:p>
    <w:p>
      <w:r>
        <w:t>1</w:t>
      </w:r>
    </w:p>
    <w:p>
      <w:r>
        <w:t>104</w:t>
      </w:r>
    </w:p>
    <w:p>
      <w:r>
        <w:t>Ramitrez</w:t>
      </w:r>
    </w:p>
    <w:p>
      <w:r>
        <w:t>Etoricoxib 90mg</w:t>
      </w:r>
    </w:p>
    <w:p>
      <w:r>
        <w:t>Viên nén bao phim</w:t>
      </w:r>
    </w:p>
    <w:p>
      <w:r>
        <w:t>Hộp 3 vỉ x 10 viên</w:t>
      </w:r>
    </w:p>
    <w:p>
      <w:r>
        <w:t>NSX</w:t>
      </w:r>
    </w:p>
    <w:p>
      <w:r>
        <w:t>36</w:t>
      </w:r>
    </w:p>
    <w:p>
      <w:r>
        <w:t>893110807424 (VD-21066-14)</w:t>
      </w:r>
    </w:p>
    <w:p>
      <w:r>
        <w:t>1</w:t>
      </w:r>
    </w:p>
    <w:p>
      <w:r>
        <w:t>105</w:t>
      </w:r>
    </w:p>
    <w:p>
      <w:r>
        <w:t>Risenate</w:t>
      </w:r>
    </w:p>
    <w:p>
      <w:r>
        <w:t>Acid Alendronic (dưới dạng Alendronat natri) 70mg</w:t>
      </w:r>
    </w:p>
    <w:p>
      <w:r>
        <w:t>Viên nén bao phim</w:t>
      </w:r>
    </w:p>
    <w:p>
      <w:r>
        <w:t>Hộp 1 vỉ x 4 viên</w:t>
      </w:r>
    </w:p>
    <w:p>
      <w:r>
        <w:t>NSX</w:t>
      </w:r>
    </w:p>
    <w:p>
      <w:r>
        <w:t>36</w:t>
      </w:r>
    </w:p>
    <w:p>
      <w:r>
        <w:t>893110807524 (VD-32812-19)</w:t>
      </w:r>
    </w:p>
    <w:p>
      <w:r>
        <w:t>1</w:t>
      </w:r>
    </w:p>
    <w:p>
      <w:r>
        <w:t>106</w:t>
      </w:r>
    </w:p>
    <w:p>
      <w:r>
        <w:t>Vaslor-40</w:t>
      </w:r>
    </w:p>
    <w:p>
      <w:r>
        <w:t>Atorvastatin (dưới dạng Atorvastatin calci trihydrat) 40mg</w:t>
      </w:r>
    </w:p>
    <w:p>
      <w:r>
        <w:t>Viên nén bao phim</w:t>
      </w:r>
    </w:p>
    <w:p>
      <w:r>
        <w:t>Hộp 6 vỉ x 10 viên</w:t>
      </w:r>
    </w:p>
    <w:p>
      <w:r>
        <w:t>NSX</w:t>
      </w:r>
    </w:p>
    <w:p>
      <w:r>
        <w:t>36</w:t>
      </w:r>
    </w:p>
    <w:p>
      <w:r>
        <w:t>893110807624 (VD-28487-17)</w:t>
      </w:r>
    </w:p>
    <w:p>
      <w:r>
        <w:t>1</w:t>
      </w:r>
    </w:p>
    <w:p>
      <w:r>
        <w:t>107</w:t>
      </w:r>
    </w:p>
    <w:p>
      <w:r>
        <w:t>Zentogout-40</w:t>
      </w:r>
    </w:p>
    <w:p>
      <w:r>
        <w:t>Febuxostat 40mg</w:t>
      </w:r>
    </w:p>
    <w:p>
      <w:r>
        <w:t>Viên nén</w:t>
      </w:r>
    </w:p>
    <w:p>
      <w:r>
        <w:t>Hộp 2 vỉ x 10 viên, Hộp 6 vỉ x 10 viên</w:t>
      </w:r>
    </w:p>
    <w:p>
      <w:r>
        <w:t>NSX</w:t>
      </w:r>
    </w:p>
    <w:p>
      <w:r>
        <w:t>36</w:t>
      </w:r>
    </w:p>
    <w:p>
      <w:r>
        <w:t>893110807724 (QLĐB-679-18)</w:t>
      </w:r>
    </w:p>
    <w:p>
      <w:r>
        <w:t>1</w:t>
      </w:r>
    </w:p>
    <w:p>
      <w:r>
        <w:t>108</w:t>
      </w:r>
    </w:p>
    <w:p>
      <w:r>
        <w:t>Zuiver</w:t>
      </w:r>
    </w:p>
    <w:p>
      <w:r>
        <w:t>Ursodeoxycholic acid 300mg</w:t>
      </w:r>
    </w:p>
    <w:p>
      <w:r>
        <w:t>Viên nén bao phim</w:t>
      </w:r>
    </w:p>
    <w:p>
      <w:r>
        <w:t>Hộp 3 vỉ x 10 viên, (nhôm-nhôm); Hộp 6 vỉ x 10 viên, (PVC-nhôm)</w:t>
      </w:r>
    </w:p>
    <w:p>
      <w:r>
        <w:t>NSX</w:t>
      </w:r>
    </w:p>
    <w:p>
      <w:r>
        <w:t>36</w:t>
      </w:r>
    </w:p>
    <w:p>
      <w:r>
        <w:t>893110807824 (VD-28490-17)</w:t>
      </w:r>
    </w:p>
    <w:p>
      <w:r>
        <w:t>1</w:t>
      </w:r>
    </w:p>
    <w:p>
      <w:r>
        <w:t>109</w:t>
      </w:r>
    </w:p>
    <w:p>
      <w:r>
        <w:t>Zurer-300</w:t>
      </w:r>
    </w:p>
    <w:p>
      <w:r>
        <w:t>Clindamycin hydroclorid Tương đương clindamycin 300mg</w:t>
      </w:r>
    </w:p>
    <w:p>
      <w:r>
        <w:t>Viên nang cứng</w:t>
      </w:r>
    </w:p>
    <w:p>
      <w:r>
        <w:t>Hộp 3 vỉ x 10 viên, Hộp 10 vỉ x 10 viên</w:t>
      </w:r>
    </w:p>
    <w:p>
      <w:r>
        <w:t>NSX</w:t>
      </w:r>
    </w:p>
    <w:p>
      <w:r>
        <w:t>36</w:t>
      </w:r>
    </w:p>
    <w:p>
      <w:r>
        <w:t>893110807924 (VD-27461-17)</w:t>
      </w:r>
    </w:p>
    <w:p>
      <w:r>
        <w:t>1</w:t>
      </w:r>
    </w:p>
    <w:p>
      <w:r>
        <w:t>24. Cơ sở đăng ký: Công ty cổ phần dược phẩm Hà Nội  (Địa chỉ: 170 Đường La Thành, Đống Đa, Hà Nội, Việt Nam)</w:t>
      </w:r>
    </w:p>
    <w:p>
      <w:r>
        <w:t>24.1. Cơ sở sản xuất: Công ty cổ phần dược phẩm Hà Nội  (Địa chỉ: Lô 15, Khu công nghiệp Quang Minh, Mê Linh, Hà Nội, Việt Nam)</w:t>
      </w:r>
    </w:p>
    <w:p>
      <w:r>
        <w:t>110</w:t>
      </w:r>
    </w:p>
    <w:p>
      <w:r>
        <w:t>Magnesi - B6</w:t>
      </w:r>
    </w:p>
    <w:p>
      <w:r>
        <w:t>Magnesi lactat dihydrat 470mg; Pyridoxin hydroclorid 5mg</w:t>
      </w:r>
    </w:p>
    <w:p>
      <w:r>
        <w:t>Viên nén bao phim</w:t>
      </w:r>
    </w:p>
    <w:p>
      <w:r>
        <w:t>Hộp 10 vỉ x 10 viên</w:t>
      </w:r>
    </w:p>
    <w:p>
      <w:r>
        <w:t>NSX</w:t>
      </w:r>
    </w:p>
    <w:p>
      <w:r>
        <w:t>24</w:t>
      </w:r>
    </w:p>
    <w:p>
      <w:r>
        <w:t>893100808024 (VD-32819-19)</w:t>
      </w:r>
    </w:p>
    <w:p>
      <w:r>
        <w:t>1</w:t>
      </w:r>
    </w:p>
    <w:p>
      <w:r>
        <w:t>25. Cơ sở đăng ký: Công ty cổ phần dược phẩm Hà Tây  (Địa chỉ: Số 10A, phố Quang Trung, phường Quang Trung, quận Hà Đông, thành phố Hà Nội, Việt Nam)</w:t>
      </w:r>
    </w:p>
    <w:p>
      <w:r>
        <w:t>25.1. Cơ sở sản xuất: Công ty cổ phần dược phẩm Hà Tây  (Địa chỉ: Tổ dân phố số 4, phường La Khê, quận Hà Đông, thành phố Hà Nội, Việt Nam)</w:t>
      </w:r>
    </w:p>
    <w:p>
      <w:r>
        <w:t>111</w:t>
      </w:r>
    </w:p>
    <w:p>
      <w:r>
        <w:t>Cefdina 125 mg</w:t>
      </w:r>
    </w:p>
    <w:p>
      <w:r>
        <w:t>Mỗi 5ml hỗn dịch sau pha chứa: Cefdinir 125mg</w:t>
      </w:r>
    </w:p>
    <w:p>
      <w:r>
        <w:t>Bột pha hỗn dịch uống</w:t>
      </w:r>
    </w:p>
    <w:p>
      <w:r>
        <w:t>Hộp 1 chai bột pha 60ml hỗn dịch uống</w:t>
      </w:r>
    </w:p>
    <w:p>
      <w:r>
        <w:t>NSX</w:t>
      </w:r>
    </w:p>
    <w:p>
      <w:r>
        <w:t>36</w:t>
      </w:r>
    </w:p>
    <w:p>
      <w:r>
        <w:t>893110808124 (VD-31670-19)</w:t>
      </w:r>
    </w:p>
    <w:p>
      <w:r>
        <w:t>1</w:t>
      </w:r>
    </w:p>
    <w:p>
      <w:r>
        <w:t>112</w:t>
      </w:r>
    </w:p>
    <w:p>
      <w:r>
        <w:t>Cefdinir 250mg</w:t>
      </w:r>
    </w:p>
    <w:p>
      <w:r>
        <w:t>Mỗi 5ml hỗn dịch sau pha chứa: Cefdinir 250mg</w:t>
      </w:r>
    </w:p>
    <w:p>
      <w:r>
        <w:t>Bột pha hỗn dịch uống</w:t>
      </w:r>
    </w:p>
    <w:p>
      <w:r>
        <w:t>Hộp 1 chai bột pha 60ml hỗn dịch uống</w:t>
      </w:r>
    </w:p>
    <w:p>
      <w:r>
        <w:t>NSX</w:t>
      </w:r>
    </w:p>
    <w:p>
      <w:r>
        <w:t>36</w:t>
      </w:r>
    </w:p>
    <w:p>
      <w:r>
        <w:t>893110808224 (VD-31671-19)</w:t>
      </w:r>
    </w:p>
    <w:p>
      <w:r>
        <w:t>1</w:t>
      </w:r>
    </w:p>
    <w:p>
      <w:r>
        <w:t>113</w:t>
      </w:r>
    </w:p>
    <w:p>
      <w:r>
        <w:t>Cimetidin 200mg</w:t>
      </w:r>
    </w:p>
    <w:p>
      <w:r>
        <w:t>Cimetidin 200mg</w:t>
      </w:r>
    </w:p>
    <w:p>
      <w:r>
        <w:t>Viên nén bao phim</w:t>
      </w:r>
    </w:p>
    <w:p>
      <w:r>
        <w:t>Hộp 10 vỉ x 10 viên</w:t>
      </w:r>
    </w:p>
    <w:p>
      <w:r>
        <w:t>NSX</w:t>
      </w:r>
    </w:p>
    <w:p>
      <w:r>
        <w:t>24</w:t>
      </w:r>
    </w:p>
    <w:p>
      <w:r>
        <w:t>893110808324 (VD-31675-19)</w:t>
      </w:r>
    </w:p>
    <w:p>
      <w:r>
        <w:t>1</w:t>
      </w:r>
    </w:p>
    <w:p>
      <w:r>
        <w:t>114</w:t>
      </w:r>
    </w:p>
    <w:p>
      <w:r>
        <w:t>Clovaszol</w:t>
      </w:r>
    </w:p>
    <w:p>
      <w:r>
        <w:t>Clotrimazol 100mg</w:t>
      </w:r>
    </w:p>
    <w:p>
      <w:r>
        <w:t>Viên nén đặt âm đạo</w:t>
      </w:r>
    </w:p>
    <w:p>
      <w:r>
        <w:t>Hộp 1 vỉ x 6 viên</w:t>
      </w:r>
    </w:p>
    <w:p>
      <w:r>
        <w:t>DĐVN IV</w:t>
      </w:r>
    </w:p>
    <w:p>
      <w:r>
        <w:t>24</w:t>
      </w:r>
    </w:p>
    <w:p>
      <w:r>
        <w:t>893100808424 (VD-31677-19)</w:t>
      </w:r>
    </w:p>
    <w:p>
      <w:r>
        <w:t>1</w:t>
      </w:r>
    </w:p>
    <w:p>
      <w:r>
        <w:t>115</w:t>
      </w:r>
    </w:p>
    <w:p>
      <w:r>
        <w:t>Eucaphar</w:t>
      </w:r>
    </w:p>
    <w:p>
      <w:r>
        <w:t>Acetylcystein 200mg</w:t>
      </w:r>
    </w:p>
    <w:p>
      <w:r>
        <w:t>Thuốc bột uống</w:t>
      </w:r>
    </w:p>
    <w:p>
      <w:r>
        <w:t>Hộp 10 gói, 15 gói, 20 gói, 30 gói x 2g</w:t>
      </w:r>
    </w:p>
    <w:p>
      <w:r>
        <w:t>NSX</w:t>
      </w:r>
    </w:p>
    <w:p>
      <w:r>
        <w:t>24</w:t>
      </w:r>
    </w:p>
    <w:p>
      <w:r>
        <w:t>893100808524 (VD-31682-19)</w:t>
      </w:r>
    </w:p>
    <w:p>
      <w:r>
        <w:t>1</w:t>
      </w:r>
    </w:p>
    <w:p>
      <w:r>
        <w:t>116</w:t>
      </w:r>
    </w:p>
    <w:p>
      <w:r>
        <w:t>Roxcold</w:t>
      </w:r>
    </w:p>
    <w:p>
      <w:r>
        <w:t>Clorpheniramin maleat 2mg; Paracetamol 500mg; Phenylephrin hydroclorid 5mg</w:t>
      </w:r>
    </w:p>
    <w:p>
      <w:r>
        <w:t>Viên nén</w:t>
      </w:r>
    </w:p>
    <w:p>
      <w:r>
        <w:t>Hộp 25 vỉ x 4 viên</w:t>
      </w:r>
    </w:p>
    <w:p>
      <w:r>
        <w:t>NSX</w:t>
      </w:r>
    </w:p>
    <w:p>
      <w:r>
        <w:t>36</w:t>
      </w:r>
    </w:p>
    <w:p>
      <w:r>
        <w:t>893100808624 (VD-31692-19)</w:t>
      </w:r>
    </w:p>
    <w:p>
      <w:r>
        <w:t>1</w:t>
      </w:r>
    </w:p>
    <w:p>
      <w:r>
        <w:t>117</w:t>
      </w:r>
    </w:p>
    <w:p>
      <w:r>
        <w:t>Thần kinh D3</w:t>
      </w:r>
    </w:p>
    <w:p>
      <w:r>
        <w:t>Cafein 25mg; Paracetamol 300mg; Phenylephrin hydroclorid 5mg</w:t>
      </w:r>
    </w:p>
    <w:p>
      <w:r>
        <w:t>Viên nang cứng</w:t>
      </w:r>
    </w:p>
    <w:p>
      <w:r>
        <w:t>Hộp 6 vỉ x 10 viên, Hộp 1 lọ 60 viên</w:t>
      </w:r>
    </w:p>
    <w:p>
      <w:r>
        <w:t>NSX</w:t>
      </w:r>
    </w:p>
    <w:p>
      <w:r>
        <w:t>36</w:t>
      </w:r>
    </w:p>
    <w:p>
      <w:r>
        <w:t>893100808724 (VD-32829-19)</w:t>
      </w:r>
    </w:p>
    <w:p>
      <w:r>
        <w:t>1</w:t>
      </w:r>
    </w:p>
    <w:p>
      <w:r>
        <w:t>118</w:t>
      </w:r>
    </w:p>
    <w:p>
      <w:r>
        <w:t>Zonazi</w:t>
      </w:r>
    </w:p>
    <w:p>
      <w:r>
        <w:t>Mỗi 5ml hỗn dịch sau pha chứa: Cefdinir 250mg</w:t>
      </w:r>
    </w:p>
    <w:p>
      <w:r>
        <w:t>Bột pha hỗn dịch uống</w:t>
      </w:r>
    </w:p>
    <w:p>
      <w:r>
        <w:t>Hộp 1 chai bột pha 60ml hỗn dịch uống</w:t>
      </w:r>
    </w:p>
    <w:p>
      <w:r>
        <w:t>NSX</w:t>
      </w:r>
    </w:p>
    <w:p>
      <w:r>
        <w:t>36</w:t>
      </w:r>
    </w:p>
    <w:p>
      <w:r>
        <w:t>893110808824 (VD-31700-19)</w:t>
      </w:r>
    </w:p>
    <w:p>
      <w:r>
        <w:t>1</w:t>
      </w:r>
    </w:p>
    <w:p>
      <w:r>
        <w:t>26. Cơ sở đăng ký: Công ty cổ phần dược phẩm Hải Phòng  (Địa chỉ: 71 Điện Biên Phủ, Hồng Bàng, Hải Phòng, Việt Nam)</w:t>
      </w:r>
    </w:p>
    <w:p>
      <w:r>
        <w:t>26.1. Cơ sở sản xuất: Công ty cổ phần dược phẩm Hải Phòng  (Địa chỉ: Số 1 Tây Sơn, Kiến An, Hải Phòng, Việt Nam)</w:t>
      </w:r>
    </w:p>
    <w:p>
      <w:r>
        <w:t>119</w:t>
      </w:r>
    </w:p>
    <w:p>
      <w:r>
        <w:t>Oxacol</w:t>
      </w:r>
    </w:p>
    <w:p>
      <w:r>
        <w:t>Oxymetazolin hydroclorid 7,5mg/15ml</w:t>
      </w:r>
    </w:p>
    <w:p>
      <w:r>
        <w:t>Dung dịch thuốc xịt mũi</w:t>
      </w:r>
    </w:p>
    <w:p>
      <w:r>
        <w:t>Hộp 1 lọ x 15ml</w:t>
      </w:r>
    </w:p>
    <w:p>
      <w:r>
        <w:t>DĐVN V</w:t>
      </w:r>
    </w:p>
    <w:p>
      <w:r>
        <w:t>24</w:t>
      </w:r>
    </w:p>
    <w:p>
      <w:r>
        <w:t>893100808924 (VD-22888-15)</w:t>
      </w:r>
    </w:p>
    <w:p>
      <w:r>
        <w:t>1</w:t>
      </w:r>
    </w:p>
    <w:p>
      <w:r>
        <w:t>27. Cơ sở đăng ký: Công ty Cổ phần Dược Phẩm Imexpharm  (Địa chỉ: Số 4, đường 30/4, phường 1, thành phố Cao Lãnh, tỉnh Đồng Tháp, Việt Nam)</w:t>
      </w:r>
    </w:p>
    <w:p>
      <w:r>
        <w:t>27.1. Cơ sở sản xuất: Công ty Cổ phần Dược Phẩm Imexpharm  (Địa chỉ: Số 4, đường 30/4, phường 1, thành phố Cao Lãnh, tỉnh Đồng Tháp, Việt Nam)</w:t>
      </w:r>
    </w:p>
    <w:p>
      <w:r>
        <w:t>120</w:t>
      </w:r>
    </w:p>
    <w:p>
      <w:r>
        <w:t>Isoniazid 300 mg</w:t>
      </w:r>
    </w:p>
    <w:p>
      <w:r>
        <w:t>Isoniazid 300mg</w:t>
      </w:r>
    </w:p>
    <w:p>
      <w:r>
        <w:t>Viên nén bao phim</w:t>
      </w:r>
    </w:p>
    <w:p>
      <w:r>
        <w:t>Hộp 10 vỉ x 12 viên</w:t>
      </w:r>
    </w:p>
    <w:p>
      <w:r>
        <w:t>NSX</w:t>
      </w:r>
    </w:p>
    <w:p>
      <w:r>
        <w:t>48</w:t>
      </w:r>
    </w:p>
    <w:p>
      <w:r>
        <w:t>893110809024 (VD-20751-14)</w:t>
      </w:r>
    </w:p>
    <w:p>
      <w:r>
        <w:t>1</w:t>
      </w:r>
    </w:p>
    <w:p>
      <w:r>
        <w:t>121</w:t>
      </w:r>
    </w:p>
    <w:p>
      <w:r>
        <w:t>Paracetamol ABA 325 mg</w:t>
      </w:r>
    </w:p>
    <w:p>
      <w:r>
        <w:t>Acetaminophen 325mg</w:t>
      </w:r>
    </w:p>
    <w:p>
      <w:r>
        <w:t>Viên nén bao phim</w:t>
      </w:r>
    </w:p>
    <w:p>
      <w:r>
        <w:t>Chai 1000 viên, Chai 200 viên</w:t>
      </w:r>
    </w:p>
    <w:p>
      <w:r>
        <w:t>NSX</w:t>
      </w:r>
    </w:p>
    <w:p>
      <w:r>
        <w:t>48</w:t>
      </w:r>
    </w:p>
    <w:p>
      <w:r>
        <w:t>893100809124 (VD-24207-16)</w:t>
      </w:r>
    </w:p>
    <w:p>
      <w:r>
        <w:t>1</w:t>
      </w:r>
    </w:p>
    <w:p>
      <w:r>
        <w:t>122</w:t>
      </w:r>
    </w:p>
    <w:p>
      <w:r>
        <w:t>Pharmox 500 mg</w:t>
      </w:r>
    </w:p>
    <w:p>
      <w:r>
        <w:t>Amoxicilin (dưới dạng amoxicilin trihydrat compacted) 500mg</w:t>
      </w:r>
    </w:p>
    <w:p>
      <w:r>
        <w:t>Viên nang cứng</w:t>
      </w:r>
    </w:p>
    <w:p>
      <w:r>
        <w:t>Chai 200 viên</w:t>
      </w:r>
    </w:p>
    <w:p>
      <w:r>
        <w:t>USP 40</w:t>
      </w:r>
    </w:p>
    <w:p>
      <w:r>
        <w:t>36</w:t>
      </w:r>
    </w:p>
    <w:p>
      <w:r>
        <w:t>893110809224 (VD-32844-19)</w:t>
      </w:r>
    </w:p>
    <w:p>
      <w:r>
        <w:t>1</w:t>
      </w:r>
    </w:p>
    <w:p>
      <w:r>
        <w:t>27.2.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123</w:t>
      </w:r>
    </w:p>
    <w:p>
      <w:r>
        <w:t>Bacsulfo 0,5g/0,5g</w:t>
      </w:r>
    </w:p>
    <w:p>
      <w:r>
        <w:t>Cefoperazon (dưới dạng hỗn hợp bột vô khuẩn gồm cefoperazon natri và sulbactam natri tỷ lệ 1:1) 0,5g; Sulbactam (dưới dạng hỗn hợp bột vô khuẩn gồm cefoperazon natri và sulbactam natri tỷ lệ 1:1) 0,5g</w:t>
      </w:r>
    </w:p>
    <w:p>
      <w:r>
        <w:t>Thuốc bột pha tiêm</w:t>
      </w:r>
    </w:p>
    <w:p>
      <w:r>
        <w:t>Hộp 1 lọ, Hộp 10 lọ</w:t>
      </w:r>
    </w:p>
    <w:p>
      <w:r>
        <w:t>DĐVN V</w:t>
      </w:r>
    </w:p>
    <w:p>
      <w:r>
        <w:t>24</w:t>
      </w:r>
    </w:p>
    <w:p>
      <w:r>
        <w:t>893110809324 (VD-32833-19)</w:t>
      </w:r>
    </w:p>
    <w:p>
      <w:r>
        <w:t>1</w:t>
      </w:r>
    </w:p>
    <w:p>
      <w:r>
        <w:t>124</w:t>
      </w:r>
    </w:p>
    <w:p>
      <w:r>
        <w:t>Bacsulfo 1g/0,5g</w:t>
      </w:r>
    </w:p>
    <w:p>
      <w:r>
        <w:t>Cefoperazon (dưới dạng hỗn hợp bột vô khuẩn cefoperazon natri và sulbactam natri tỷ lệ (2:1)) 1g; Sulbactam (dưới dạng hỗn hợp bột vô khuẩn cefoperazon natri và sulbactam natri tỷ lệ (2:1)) 0,5g</w:t>
      </w:r>
    </w:p>
    <w:p>
      <w:r>
        <w:t>Thuốc bột pha tiêm</w:t>
      </w:r>
    </w:p>
    <w:p>
      <w:r>
        <w:t>Hộp 1 lọ, Hộp 10 lọ</w:t>
      </w:r>
    </w:p>
    <w:p>
      <w:r>
        <w:t>NSX</w:t>
      </w:r>
    </w:p>
    <w:p>
      <w:r>
        <w:t>24</w:t>
      </w:r>
    </w:p>
    <w:p>
      <w:r>
        <w:t>893110809424 (VD-33157-19)</w:t>
      </w:r>
    </w:p>
    <w:p>
      <w:r>
        <w:t>1</w:t>
      </w:r>
    </w:p>
    <w:p>
      <w:r>
        <w:t>125</w:t>
      </w:r>
    </w:p>
    <w:p>
      <w:r>
        <w:t>Cefixime 200mg</w:t>
      </w:r>
    </w:p>
    <w:p>
      <w:r>
        <w:t>Cefixim (dưới dạng cefixim trihydrat) 200mg</w:t>
      </w:r>
    </w:p>
    <w:p>
      <w:r>
        <w:t>Viên nén bao phim</w:t>
      </w:r>
    </w:p>
    <w:p>
      <w:r>
        <w:t>Hộp 1 vỉ x 10 viên</w:t>
      </w:r>
    </w:p>
    <w:p>
      <w:r>
        <w:t>USP hiện hành</w:t>
      </w:r>
    </w:p>
    <w:p>
      <w:r>
        <w:t>24</w:t>
      </w:r>
    </w:p>
    <w:p>
      <w:r>
        <w:t>893110809524 (VD-32836-19)</w:t>
      </w:r>
    </w:p>
    <w:p>
      <w:r>
        <w:t>1</w:t>
      </w:r>
    </w:p>
    <w:p>
      <w:r>
        <w:t>126</w:t>
      </w:r>
    </w:p>
    <w:p>
      <w:r>
        <w:t>Opxil IMP 500 mg</w:t>
      </w:r>
    </w:p>
    <w:p>
      <w:r>
        <w:t>Cephalexin (dưới dạng Cephalexin monohydrat compacted) 500mg</w:t>
      </w:r>
    </w:p>
    <w:p>
      <w:r>
        <w:t>Viên nang cứng</w:t>
      </w:r>
    </w:p>
    <w:p>
      <w:r>
        <w:t>Hộp 04 vỉ x 07 viên, Hộp 10 vỉ x 10 viên</w:t>
      </w:r>
    </w:p>
    <w:p>
      <w:r>
        <w:t>NSX</w:t>
      </w:r>
    </w:p>
    <w:p>
      <w:r>
        <w:t>36</w:t>
      </w:r>
    </w:p>
    <w:p>
      <w:r>
        <w:t>893110809624 (VD-30400-18)</w:t>
      </w:r>
    </w:p>
    <w:p>
      <w:r>
        <w:t>1</w:t>
      </w:r>
    </w:p>
    <w:p>
      <w:r>
        <w:t>127</w:t>
      </w:r>
    </w:p>
    <w:p>
      <w:r>
        <w:t>Zanimex 750mg</w:t>
      </w:r>
    </w:p>
    <w:p>
      <w:r>
        <w:t>Cefuroxim (dưới dạng cefuroxim natri) 750mg</w:t>
      </w:r>
    </w:p>
    <w:p>
      <w:r>
        <w:t>Thuốc bột pha tiêm</w:t>
      </w:r>
    </w:p>
    <w:p>
      <w:r>
        <w:t>Hộp 1 lọ, Hộp 10 lọ</w:t>
      </w:r>
    </w:p>
    <w:p>
      <w:r>
        <w:t>BP 2018</w:t>
      </w:r>
    </w:p>
    <w:p>
      <w:r>
        <w:t>24</w:t>
      </w:r>
    </w:p>
    <w:p>
      <w:r>
        <w:t>893110809724 (VD-33449-19)</w:t>
      </w:r>
    </w:p>
    <w:p>
      <w:r>
        <w:t>1</w:t>
      </w:r>
    </w:p>
    <w:p>
      <w:r>
        <w:t>27.3. Cơ sở sản xuất: Chi nhánh Công ty cổ phần dược phẩm Imexpharm - Nhà máy kháng sinh Công nghệ cao Vĩnh Lộc  (Địa chỉ: Lô B15/I-B16/I đường 2A, khu công nghiệp Vĩnh Lộc, phường Bình Hưng Hòa B, quận Bình Tân, Thành phố Hồ Chí Minh, Việt Nam)</w:t>
      </w:r>
    </w:p>
    <w:p>
      <w:r>
        <w:t>128</w:t>
      </w:r>
    </w:p>
    <w:p>
      <w:r>
        <w:t>Biocemet tab 500mg/62,5mg</w:t>
      </w:r>
    </w:p>
    <w:p>
      <w:r>
        <w:t>Acid Clavulanic (dưới dạng kali Clavulanat - Avicel (1:1)) 62,5mg; Amoxicilin (dưới dạng Amoxicilin trihydrat) 500mg</w:t>
      </w:r>
    </w:p>
    <w:p>
      <w:r>
        <w:t>Viên nén bao phim</w:t>
      </w:r>
    </w:p>
    <w:p>
      <w:r>
        <w:t>Hộp 1 túi x 2 vỉ x 7 viên</w:t>
      </w:r>
    </w:p>
    <w:p>
      <w:r>
        <w:t>USP hiện hành</w:t>
      </w:r>
    </w:p>
    <w:p>
      <w:r>
        <w:t>24</w:t>
      </w:r>
    </w:p>
    <w:p>
      <w:r>
        <w:t>893110809824 (VD-33450-19)</w:t>
      </w:r>
    </w:p>
    <w:p>
      <w:r>
        <w:t>1</w:t>
      </w:r>
    </w:p>
    <w:p>
      <w:r>
        <w:t>129</w:t>
      </w:r>
    </w:p>
    <w:p>
      <w:r>
        <w:t>Imefed IMP 625 mg</w:t>
      </w:r>
    </w:p>
    <w:p>
      <w:r>
        <w:t>Acid clavulanic (dưới dạng Kali clavulanat kết hợp với Avicel 1:1) 125mg; Amoxicilin (dưới dạng Amoxicilin trihydrat compacted) 500mg</w:t>
      </w:r>
    </w:p>
    <w:p>
      <w:r>
        <w:t>Viên nén bao phim</w:t>
      </w:r>
    </w:p>
    <w:p>
      <w:r>
        <w:t>Hộp 1 túi x 2 vỉ x 7 viên</w:t>
      </w:r>
    </w:p>
    <w:p>
      <w:r>
        <w:t>Dược điển Anh hiện hành</w:t>
      </w:r>
    </w:p>
    <w:p>
      <w:r>
        <w:t>24</w:t>
      </w:r>
    </w:p>
    <w:p>
      <w:r>
        <w:t>893110809924 (VD-31117-18)</w:t>
      </w:r>
    </w:p>
    <w:p>
      <w:r>
        <w:t>1</w:t>
      </w:r>
    </w:p>
    <w:p>
      <w:r>
        <w:t>28. Cơ sở đăng ký: Công ty cổ phần Dược phẩm Khánh Hòa  (Địa chỉ: Số 74 đường Thống Nhất, phường Vạn Thắng, thành phố Nha Trang, tỉnh Khánh Hòa, Việt Nam)</w:t>
      </w:r>
    </w:p>
    <w:p>
      <w:r>
        <w:t>28.1. Cơ sở sản xuất: Công ty cổ phần Dược phẩm Khánh Hòa  (Địa chỉ: Đường 2/4, khóm Đông Bắc, phường Vĩnh Hòa, thành phố Nha Trang, tỉnh Khánh Hòa, Việt Nam)</w:t>
      </w:r>
    </w:p>
    <w:p>
      <w:r>
        <w:t>130</w:t>
      </w:r>
    </w:p>
    <w:p>
      <w:r>
        <w:t>Acetylcystein</w:t>
      </w:r>
    </w:p>
    <w:p>
      <w:r>
        <w:t>Acetylcystein 200mg</w:t>
      </w:r>
    </w:p>
    <w:p>
      <w:r>
        <w:t>Viên nang cứng</w:t>
      </w:r>
    </w:p>
    <w:p>
      <w:r>
        <w:t>Hộp 10 vỉ x 10 viên, Hộp 50 vỉ x 10 viên, Chai 100 viên, Chai 190 viên, Chai 300 viên</w:t>
      </w:r>
    </w:p>
    <w:p>
      <w:r>
        <w:t>NSX</w:t>
      </w:r>
    </w:p>
    <w:p>
      <w:r>
        <w:t>36</w:t>
      </w:r>
    </w:p>
    <w:p>
      <w:r>
        <w:t>893100810024 (VD-33456-19)</w:t>
      </w:r>
    </w:p>
    <w:p>
      <w:r>
        <w:t>1</w:t>
      </w:r>
    </w:p>
    <w:p>
      <w:r>
        <w:t>131</w:t>
      </w:r>
    </w:p>
    <w:p>
      <w:r>
        <w:t>Cedetamin</w:t>
      </w:r>
    </w:p>
    <w:p>
      <w:r>
        <w:t>Betamethason 0,25mg; Dexchlorpheniramin maleat 2mg</w:t>
      </w:r>
    </w:p>
    <w:p>
      <w:r>
        <w:t>Viên nén</w:t>
      </w:r>
    </w:p>
    <w:p>
      <w:r>
        <w:t>Chai 100 viên, Chai 200 viên,Chai 500 viên, Chai 1000 viên</w:t>
      </w:r>
    </w:p>
    <w:p>
      <w:r>
        <w:t>NSX</w:t>
      </w:r>
    </w:p>
    <w:p>
      <w:r>
        <w:t>36</w:t>
      </w:r>
    </w:p>
    <w:p>
      <w:r>
        <w:t>893110810124 (VD-27912-17)</w:t>
      </w:r>
    </w:p>
    <w:p>
      <w:r>
        <w:t>1</w:t>
      </w:r>
    </w:p>
    <w:p>
      <w:r>
        <w:t>132</w:t>
      </w:r>
    </w:p>
    <w:p>
      <w:r>
        <w:t>Cedetamin tablets</w:t>
      </w:r>
    </w:p>
    <w:p>
      <w:r>
        <w:t>Betamethason 0,25mg; Dexclorpheniramin maleat 2mg</w:t>
      </w:r>
    </w:p>
    <w:p>
      <w:r>
        <w:t>Viên nén</w:t>
      </w:r>
    </w:p>
    <w:p>
      <w:r>
        <w:t>Hộp 1 chai x 200 viên, Hộp 1 chai x 500 viên, Hộp 1 chai x 1000 viên</w:t>
      </w:r>
    </w:p>
    <w:p>
      <w:r>
        <w:t>NSX</w:t>
      </w:r>
    </w:p>
    <w:p>
      <w:r>
        <w:t>36</w:t>
      </w:r>
    </w:p>
    <w:p>
      <w:r>
        <w:t>893110810224 (VD-26866-17)</w:t>
      </w:r>
    </w:p>
    <w:p>
      <w:r>
        <w:t>1</w:t>
      </w:r>
    </w:p>
    <w:p>
      <w:r>
        <w:t>133</w:t>
      </w:r>
    </w:p>
    <w:p>
      <w:r>
        <w:t>Celecoxib</w:t>
      </w:r>
    </w:p>
    <w:p>
      <w:r>
        <w:t>Celecoxib 200mg</w:t>
      </w:r>
    </w:p>
    <w:p>
      <w:r>
        <w:t>Viên nang cứng</w:t>
      </w:r>
    </w:p>
    <w:p>
      <w:r>
        <w:t>Hộp 3 vỉ x 10 viên, Hộp 10 vỉ x 10 viên, Chai 100 viên, Chai 200 viên, Chai 500 viên</w:t>
      </w:r>
    </w:p>
    <w:p>
      <w:r>
        <w:t>NSX</w:t>
      </w:r>
    </w:p>
    <w:p>
      <w:r>
        <w:t>36</w:t>
      </w:r>
    </w:p>
    <w:p>
      <w:r>
        <w:t>893110810324 (VD-33466-19)</w:t>
      </w:r>
    </w:p>
    <w:p>
      <w:r>
        <w:t>1</w:t>
      </w:r>
    </w:p>
    <w:p>
      <w:r>
        <w:t>134</w:t>
      </w:r>
    </w:p>
    <w:p>
      <w:r>
        <w:t>Esomeprazol 20mg</w:t>
      </w:r>
    </w:p>
    <w:p>
      <w:r>
        <w:t>Esomeprazol (dạng vi hạt bao tan trong ruột chứa Esomeprazole magnesium (dưới dạng Esomeprazole magnesium trihydrate) 22,5%) 20mg</w:t>
      </w:r>
    </w:p>
    <w:p>
      <w:r>
        <w:t>Viên nang cứng</w:t>
      </w:r>
    </w:p>
    <w:p>
      <w:r>
        <w:t>Hộp 2 vỉ x 10 viên, Hộp 10 vỉ x 10 viên, Chai 100 viên, Chai 200 viên, Chai 500 viên, Chai 1000 viên</w:t>
      </w:r>
    </w:p>
    <w:p>
      <w:r>
        <w:t>DĐVN V</w:t>
      </w:r>
    </w:p>
    <w:p>
      <w:r>
        <w:t>24</w:t>
      </w:r>
    </w:p>
    <w:p>
      <w:r>
        <w:t>893110810424 (VD-33458-19)</w:t>
      </w:r>
    </w:p>
    <w:p>
      <w:r>
        <w:t>1</w:t>
      </w:r>
    </w:p>
    <w:p>
      <w:r>
        <w:t>135</w:t>
      </w:r>
    </w:p>
    <w:p>
      <w:r>
        <w:t>Kanpo</w:t>
      </w:r>
    </w:p>
    <w:p>
      <w:r>
        <w:t>Sulpirid 50mg</w:t>
      </w:r>
    </w:p>
    <w:p>
      <w:r>
        <w:t>Viên nang cứng</w:t>
      </w:r>
    </w:p>
    <w:p>
      <w:r>
        <w:t>Hộp 10 vỉ x 10 viên</w:t>
      </w:r>
    </w:p>
    <w:p>
      <w:r>
        <w:t>NSX</w:t>
      </w:r>
    </w:p>
    <w:p>
      <w:r>
        <w:t>36</w:t>
      </w:r>
    </w:p>
    <w:p>
      <w:r>
        <w:t>893110810524 (VD-33462-19)</w:t>
      </w:r>
    </w:p>
    <w:p>
      <w:r>
        <w:t>1</w:t>
      </w:r>
    </w:p>
    <w:p>
      <w:r>
        <w:t>136</w:t>
      </w:r>
    </w:p>
    <w:p>
      <w:r>
        <w:t>Loperamid</w:t>
      </w:r>
    </w:p>
    <w:p>
      <w:r>
        <w:t>Loperamid hydroclorid 2mg</w:t>
      </w:r>
    </w:p>
    <w:p>
      <w:r>
        <w:t>Viên nang cứng</w:t>
      </w:r>
    </w:p>
    <w:p>
      <w:r>
        <w:t>Hộp 10 vỉ x 10 viên, Chai 200 viên</w:t>
      </w:r>
    </w:p>
    <w:p>
      <w:r>
        <w:t>NSX</w:t>
      </w:r>
    </w:p>
    <w:p>
      <w:r>
        <w:t>36</w:t>
      </w:r>
    </w:p>
    <w:p>
      <w:r>
        <w:t>893100810624 (VD-30408-18)</w:t>
      </w:r>
    </w:p>
    <w:p>
      <w:r>
        <w:t>1</w:t>
      </w:r>
    </w:p>
    <w:p>
      <w:r>
        <w:t>137</w:t>
      </w:r>
    </w:p>
    <w:p>
      <w:r>
        <w:t>Panactol 150 mg</w:t>
      </w:r>
    </w:p>
    <w:p>
      <w:r>
        <w:t>Paracetamol 150mg</w:t>
      </w:r>
    </w:p>
    <w:p>
      <w:r>
        <w:t>Thuốc bột sủi bọt</w:t>
      </w:r>
    </w:p>
    <w:p>
      <w:r>
        <w:t>Hộp 12 gói x 1,5g, Hộp 24 gói x 1,5g, Hộp 48 gói x 1,5g</w:t>
      </w:r>
    </w:p>
    <w:p>
      <w:r>
        <w:t>NSX</w:t>
      </w:r>
    </w:p>
    <w:p>
      <w:r>
        <w:t>36</w:t>
      </w:r>
    </w:p>
    <w:p>
      <w:r>
        <w:t>893100810724 (VD-33464-19)</w:t>
      </w:r>
    </w:p>
    <w:p>
      <w:r>
        <w:t>1</w:t>
      </w:r>
    </w:p>
    <w:p>
      <w:r>
        <w:t>138</w:t>
      </w:r>
    </w:p>
    <w:p>
      <w:r>
        <w:t>Panactol 250 mg</w:t>
      </w:r>
    </w:p>
    <w:p>
      <w:r>
        <w:t>Paracetamol 250mg</w:t>
      </w:r>
    </w:p>
    <w:p>
      <w:r>
        <w:t>Thuốc bột sủi bọt</w:t>
      </w:r>
    </w:p>
    <w:p>
      <w:r>
        <w:t>Hộp 12 gói x 1,5g, Hộp 24 gói x 1,5g, Hộp 48 gói x 1,5g</w:t>
      </w:r>
    </w:p>
    <w:p>
      <w:r>
        <w:t>NSX</w:t>
      </w:r>
    </w:p>
    <w:p>
      <w:r>
        <w:t>36</w:t>
      </w:r>
    </w:p>
    <w:p>
      <w:r>
        <w:t>893100810824 (VD-33465-19)</w:t>
      </w:r>
    </w:p>
    <w:p>
      <w:r>
        <w:t>1</w:t>
      </w:r>
    </w:p>
    <w:p>
      <w:r>
        <w:t>139</w:t>
      </w:r>
    </w:p>
    <w:p>
      <w:r>
        <w:t>Panactol flu</w:t>
      </w:r>
    </w:p>
    <w:p>
      <w:r>
        <w:t>Clorpheniramin maleat 4mg; Paracetamol 500mg</w:t>
      </w:r>
    </w:p>
    <w:p>
      <w:r>
        <w:t>Viên nén</w:t>
      </w:r>
    </w:p>
    <w:p>
      <w:r>
        <w:t>Hộp 3 vỉ x 10 viên, Hộp 10 vỉ x 10 viên, Hộp 10 vỉ x 12 viên, Hộp 15 vỉ x 12 viên, Hộp 20 vỉ x 12 viên, chai 100 viên, chai 200 viên, chai 500 viên, chai 1000 viên</w:t>
      </w:r>
    </w:p>
    <w:p>
      <w:r>
        <w:t>NSX</w:t>
      </w:r>
    </w:p>
    <w:p>
      <w:r>
        <w:t>36</w:t>
      </w:r>
    </w:p>
    <w:p>
      <w:r>
        <w:t>893100810924 (VD-27920-17)</w:t>
      </w:r>
    </w:p>
    <w:p>
      <w:r>
        <w:t>1</w:t>
      </w:r>
    </w:p>
    <w:p>
      <w:r>
        <w:t>29. Cơ sở đăng ký: Công ty cổ phần dược phẩm Me Di Sun  (Địa chỉ: Số 521, Khu phố An Lợi, Phường Hòa Lợi, Thị xã Bến Cát, Tỉnh Bình Dương, Việt Nam)</w:t>
      </w:r>
    </w:p>
    <w:p>
      <w:r>
        <w:t>29.1. Cơ sở sản xuất: Công ty cổ phần dược phẩm Me Di Sun  (Địa chỉ: Số 521, khu phố An Lợi, phường Hòa Lợi, thị xã Bến Cát, tỉnh Bình Dương, Việt Nam)</w:t>
      </w:r>
    </w:p>
    <w:p>
      <w:r>
        <w:t>140</w:t>
      </w:r>
    </w:p>
    <w:p>
      <w:r>
        <w:t>Aimer</w:t>
      </w:r>
    </w:p>
    <w:p>
      <w:r>
        <w:t>Vitamin D3 (Colecalciferol) 800IU</w:t>
      </w:r>
    </w:p>
    <w:p>
      <w:r>
        <w:t>Viên nang mềm</w:t>
      </w:r>
    </w:p>
    <w:p>
      <w:r>
        <w:t>Hộp 1 lọ x 30 viên</w:t>
      </w:r>
    </w:p>
    <w:p>
      <w:r>
        <w:t>NSX</w:t>
      </w:r>
    </w:p>
    <w:p>
      <w:r>
        <w:t>36</w:t>
      </w:r>
    </w:p>
    <w:p>
      <w:r>
        <w:t>893110811024 (VD-33158-19)</w:t>
      </w:r>
    </w:p>
    <w:p>
      <w:r>
        <w:t>1</w:t>
      </w:r>
    </w:p>
    <w:p>
      <w:r>
        <w:t>141</w:t>
      </w:r>
    </w:p>
    <w:p>
      <w:r>
        <w:t>Albevil Fort</w:t>
      </w:r>
    </w:p>
    <w:p>
      <w:r>
        <w:t>Ibuprofen 400mg</w:t>
      </w:r>
    </w:p>
    <w:p>
      <w:r>
        <w:t>Viên nang mềm</w:t>
      </w:r>
    </w:p>
    <w:p>
      <w:r>
        <w:t>Hộp 10 vỉ x 10 viên</w:t>
      </w:r>
    </w:p>
    <w:p>
      <w:r>
        <w:t>NSX</w:t>
      </w:r>
    </w:p>
    <w:p>
      <w:r>
        <w:t>36</w:t>
      </w:r>
    </w:p>
    <w:p>
      <w:r>
        <w:t>893100811124 (VD-30413-18)</w:t>
      </w:r>
    </w:p>
    <w:p>
      <w:r>
        <w:t>1</w:t>
      </w:r>
    </w:p>
    <w:p>
      <w:r>
        <w:t>142</w:t>
      </w:r>
    </w:p>
    <w:p>
      <w:r>
        <w:t>Zozo 150</w:t>
      </w:r>
    </w:p>
    <w:p>
      <w:r>
        <w:t>Ursodeoxycholic acid 150mg</w:t>
      </w:r>
    </w:p>
    <w:p>
      <w:r>
        <w:t>Viên nén bao phim</w:t>
      </w:r>
    </w:p>
    <w:p>
      <w:r>
        <w:t>Hộp 3 vỉ, 10 vỉ x 10 viên</w:t>
      </w:r>
    </w:p>
    <w:p>
      <w:r>
        <w:t>NSX</w:t>
      </w:r>
    </w:p>
    <w:p>
      <w:r>
        <w:t>36</w:t>
      </w:r>
    </w:p>
    <w:p>
      <w:r>
        <w:t>893110811224 (VD-32626-19)</w:t>
      </w:r>
    </w:p>
    <w:p>
      <w:r>
        <w:t>1</w:t>
      </w:r>
    </w:p>
    <w:p>
      <w:r>
        <w:t>143</w:t>
      </w:r>
    </w:p>
    <w:p>
      <w:r>
        <w:t>Zumfen 400</w:t>
      </w:r>
    </w:p>
    <w:p>
      <w:r>
        <w:t>Cefditoren (dưới dạng cefditoren pivoxil) 400mg</w:t>
      </w:r>
    </w:p>
    <w:p>
      <w:r>
        <w:t>Viên nén bao phim</w:t>
      </w:r>
    </w:p>
    <w:p>
      <w:r>
        <w:t>Hộp 2 vỉ x 10 viên; Hộp 3 vỉ x 10 viên; Hộp 10 vỉ x 10 viên</w:t>
      </w:r>
    </w:p>
    <w:p>
      <w:r>
        <w:t>NSX</w:t>
      </w:r>
    </w:p>
    <w:p>
      <w:r>
        <w:t>36</w:t>
      </w:r>
    </w:p>
    <w:p>
      <w:r>
        <w:t>893110811324 (VD-33491-19)</w:t>
      </w:r>
    </w:p>
    <w:p>
      <w:r>
        <w:t>1</w:t>
      </w:r>
    </w:p>
    <w:p>
      <w:r>
        <w:t>30. Cơ sở đăng ký: Công ty cổ phần dược phẩm Medbolide  (Địa chỉ: Phòng 09, lầu 10, tòa nhà The Everrich 1, số 968 đường Ba Tháng Hai, phường 15, quận 11, thành phố Hồ Chí Minh, Việt Nam)</w:t>
      </w:r>
    </w:p>
    <w:p>
      <w:r>
        <w:t>30.1. Cơ sở sản xuất: Công ty cổ phần dược phẩm Me Di Sun  (Địa chỉ: Số 521, khu phố An Lợi, phường Hòa Lợi, thị xã Bến Cát, tỉnh Bình Dương, Việt Nam)</w:t>
      </w:r>
    </w:p>
    <w:p>
      <w:r>
        <w:t>144</w:t>
      </w:r>
    </w:p>
    <w:p>
      <w:r>
        <w:t>Poziats 10mg</w:t>
      </w:r>
    </w:p>
    <w:p>
      <w:r>
        <w:t>Aripiprazol 10mg</w:t>
      </w:r>
    </w:p>
    <w:p>
      <w:r>
        <w:t>Viên nén</w:t>
      </w:r>
    </w:p>
    <w:p>
      <w:r>
        <w:t>Hộp 3 vỉ x 10 viên</w:t>
      </w:r>
    </w:p>
    <w:p>
      <w:r>
        <w:t>USP</w:t>
      </w:r>
    </w:p>
    <w:p>
      <w:r>
        <w:t>36</w:t>
      </w:r>
    </w:p>
    <w:p>
      <w:r>
        <w:t>893110811424 (QLĐB-682-18)</w:t>
      </w:r>
    </w:p>
    <w:p>
      <w:r>
        <w:t>1</w:t>
      </w:r>
    </w:p>
    <w:p>
      <w:r>
        <w:t>145</w:t>
      </w:r>
    </w:p>
    <w:p>
      <w:r>
        <w:t>Poziats 5mg</w:t>
      </w:r>
    </w:p>
    <w:p>
      <w:r>
        <w:t>Aripiprazol 5mg</w:t>
      </w:r>
    </w:p>
    <w:p>
      <w:r>
        <w:t>Viên nén</w:t>
      </w:r>
    </w:p>
    <w:p>
      <w:r>
        <w:t>Hộp 3 vỉ x 10 viên</w:t>
      </w:r>
    </w:p>
    <w:p>
      <w:r>
        <w:t>USP39</w:t>
      </w:r>
    </w:p>
    <w:p>
      <w:r>
        <w:t>36</w:t>
      </w:r>
    </w:p>
    <w:p>
      <w:r>
        <w:t>893110811524 (QLĐB-683-18)</w:t>
      </w:r>
    </w:p>
    <w:p>
      <w:r>
        <w:t>1</w:t>
      </w:r>
    </w:p>
    <w:p>
      <w:r>
        <w:t>31. Cơ sở đăng ký: Công ty cổ phần dược phẩm Minh Dân  (Địa chỉ: Lô E2, đường N4, KCN Hòa Xá, phường Lộc Hòa, TP.Nam Định, Tỉnh Nam Định, Việt Nam)</w:t>
      </w:r>
    </w:p>
    <w:p>
      <w:r>
        <w:t>31.1. Cơ sở sản xuất: Công ty cổ phần dược phẩm Minh Dân  (Địa chỉ: Lô E2, đường N4, KCN Hòa Xá, phường Lộc Hòa, TP.Nam Định, Tỉnh Nam Định, Việt Nam)</w:t>
      </w:r>
    </w:p>
    <w:p>
      <w:r>
        <w:t>146</w:t>
      </w:r>
    </w:p>
    <w:p>
      <w:r>
        <w:t>Cephalexin 500 mg</w:t>
      </w:r>
    </w:p>
    <w:p>
      <w:r>
        <w:t>Cephalexin (dưới dạng cephalexin monohydrat) 500mg</w:t>
      </w:r>
    </w:p>
    <w:p>
      <w:r>
        <w:t>Viên nén bao phim</w:t>
      </w:r>
    </w:p>
    <w:p>
      <w:r>
        <w:t>Hộp 10 vỉ x 10 viên</w:t>
      </w:r>
    </w:p>
    <w:p>
      <w:r>
        <w:t>NSX</w:t>
      </w:r>
    </w:p>
    <w:p>
      <w:r>
        <w:t>36</w:t>
      </w:r>
    </w:p>
    <w:p>
      <w:r>
        <w:t>893110811624 (VD-32856-19)</w:t>
      </w:r>
    </w:p>
    <w:p>
      <w:r>
        <w:t>1</w:t>
      </w:r>
    </w:p>
    <w:p>
      <w:r>
        <w:t>147</w:t>
      </w:r>
    </w:p>
    <w:p>
      <w:r>
        <w:t>Cefaclor 250 mg</w:t>
      </w:r>
    </w:p>
    <w:p>
      <w:r>
        <w:t>Cefaclor 250mg</w:t>
      </w:r>
    </w:p>
    <w:p>
      <w:r>
        <w:t>Thuốc bột pha hỗn dịch uống</w:t>
      </w:r>
    </w:p>
    <w:p>
      <w:r>
        <w:t>Hộp 10 gói x 2,1g</w:t>
      </w:r>
    </w:p>
    <w:p>
      <w:r>
        <w:t>NSX</w:t>
      </w:r>
    </w:p>
    <w:p>
      <w:r>
        <w:t>24</w:t>
      </w:r>
    </w:p>
    <w:p>
      <w:r>
        <w:t>893110811724 (VD-26895-17)</w:t>
      </w:r>
    </w:p>
    <w:p>
      <w:r>
        <w:t>1</w:t>
      </w:r>
    </w:p>
    <w:p>
      <w:r>
        <w:t>31.2. Cơ sở sản xuất: Công ty cổ phần dược phẩm Minh Dân  (Địa chỉ: Lô N8, Đường N5, KCN Hòa Xá, Phường Mỹ Xá, TP Nam Định, Tỉnh Nam Định, Việt Nam)</w:t>
      </w:r>
    </w:p>
    <w:p>
      <w:r>
        <w:t>148</w:t>
      </w:r>
    </w:p>
    <w:p>
      <w:r>
        <w:t>Cefmetazol 1g</w:t>
      </w:r>
    </w:p>
    <w:p>
      <w:r>
        <w:t>Cefmetazol (dưới dạng Cefmetazol natri) 1g</w:t>
      </w:r>
    </w:p>
    <w:p>
      <w:r>
        <w:t>Thuốc bột pha tiêm</w:t>
      </w:r>
    </w:p>
    <w:p>
      <w:r>
        <w:t>Hộp 1 lọ</w:t>
      </w:r>
    </w:p>
    <w:p>
      <w:r>
        <w:t>NSX</w:t>
      </w:r>
    </w:p>
    <w:p>
      <w:r>
        <w:t>36</w:t>
      </w:r>
    </w:p>
    <w:p>
      <w:r>
        <w:t>893110811824 (VD-33493-19)</w:t>
      </w:r>
    </w:p>
    <w:p>
      <w:r>
        <w:t>1</w:t>
      </w:r>
    </w:p>
    <w:p>
      <w:r>
        <w:t>149</w:t>
      </w:r>
    </w:p>
    <w:p>
      <w:r>
        <w:t>Cefotiam 0,5 g</w:t>
      </w:r>
    </w:p>
    <w:p>
      <w:r>
        <w:t>Cefotiam (dưới dạng cefotiam hydroclorid trộn natri carbonat tỉ lệ 83:17) 0,5g</w:t>
      </w:r>
    </w:p>
    <w:p>
      <w:r>
        <w:t>Thuốc bột pha tiêm</w:t>
      </w:r>
    </w:p>
    <w:p>
      <w:r>
        <w:t>Hộp 10 lọ</w:t>
      </w:r>
    </w:p>
    <w:p>
      <w:r>
        <w:t>NSX</w:t>
      </w:r>
    </w:p>
    <w:p>
      <w:r>
        <w:t>36</w:t>
      </w:r>
    </w:p>
    <w:p>
      <w:r>
        <w:t>893110811924 (VD-29004-18)</w:t>
      </w:r>
    </w:p>
    <w:p>
      <w:r>
        <w:t>1</w:t>
      </w:r>
    </w:p>
    <w:p>
      <w:r>
        <w:t>150</w:t>
      </w:r>
    </w:p>
    <w:p>
      <w:r>
        <w:t>Cefuroxime 0,75g</w:t>
      </w:r>
    </w:p>
    <w:p>
      <w:r>
        <w:t>Cefuroxim (dưới dạng cefuroxim natri) 0,75g</w:t>
      </w:r>
    </w:p>
    <w:p>
      <w:r>
        <w:t>Thuốc bột pha tiêm</w:t>
      </w:r>
    </w:p>
    <w:p>
      <w:r>
        <w:t>Hộp 01 lọ, loại dung tích 20ml; Hộp 10 lọ, loại dung tích 15ml</w:t>
      </w:r>
    </w:p>
    <w:p>
      <w:r>
        <w:t>NSX</w:t>
      </w:r>
    </w:p>
    <w:p>
      <w:r>
        <w:t>36</w:t>
      </w:r>
    </w:p>
    <w:p>
      <w:r>
        <w:t>893110812024 (VD-24798-16)</w:t>
      </w:r>
    </w:p>
    <w:p>
      <w:r>
        <w:t>1</w:t>
      </w:r>
    </w:p>
    <w:p>
      <w:r>
        <w:t>151</w:t>
      </w:r>
    </w:p>
    <w:p>
      <w:r>
        <w:t>Ampicillin 1g</w:t>
      </w:r>
    </w:p>
    <w:p>
      <w:r>
        <w:t>Ampicillin (dùng dạng ampicillin natri) 1g</w:t>
      </w:r>
    </w:p>
    <w:p>
      <w:r>
        <w:t>Thuốc bột pha tiêm</w:t>
      </w:r>
    </w:p>
    <w:p>
      <w:r>
        <w:t>Hộp 50 lọ, loại dung tích 8ml; Hộp 10 lọ, loại dung tích 15ml</w:t>
      </w:r>
    </w:p>
    <w:p>
      <w:r>
        <w:t>NSX</w:t>
      </w:r>
    </w:p>
    <w:p>
      <w:r>
        <w:t>36</w:t>
      </w:r>
    </w:p>
    <w:p>
      <w:r>
        <w:t>893110812124 (VD-24793-16)</w:t>
      </w:r>
    </w:p>
    <w:p>
      <w:r>
        <w:t>1</w:t>
      </w:r>
    </w:p>
    <w:p>
      <w:r>
        <w:t>152</w:t>
      </w:r>
    </w:p>
    <w:p>
      <w:r>
        <w:t>Cimetidine 200 mg</w:t>
      </w:r>
    </w:p>
    <w:p>
      <w:r>
        <w:t>Cimetidin 200mg</w:t>
      </w:r>
    </w:p>
    <w:p>
      <w:r>
        <w:t>Viên nén</w:t>
      </w:r>
    </w:p>
    <w:p>
      <w:r>
        <w:t>Hộp 10 vỉ x 10 viên</w:t>
      </w:r>
    </w:p>
    <w:p>
      <w:r>
        <w:t>DĐVN V</w:t>
      </w:r>
    </w:p>
    <w:p>
      <w:r>
        <w:t>36</w:t>
      </w:r>
    </w:p>
    <w:p>
      <w:r>
        <w:t>893110812224 (VD-26897-17)</w:t>
      </w:r>
    </w:p>
    <w:p>
      <w:r>
        <w:t>1</w:t>
      </w:r>
    </w:p>
    <w:p>
      <w:r>
        <w:t>153</w:t>
      </w:r>
    </w:p>
    <w:p>
      <w:r>
        <w:t>Dexamethason</w:t>
      </w:r>
    </w:p>
    <w:p>
      <w:r>
        <w:t>Dexamethason phosphat (dưới dạng dexamethason natri phosphat) 4mg/1ml; tương đương Dexamethason 3,3mg</w:t>
      </w:r>
    </w:p>
    <w:p>
      <w:r>
        <w:t>Dung dịch tiêm</w:t>
      </w:r>
    </w:p>
    <w:p>
      <w:r>
        <w:t>Hộp 10 ống x 1ml</w:t>
      </w:r>
    </w:p>
    <w:p>
      <w:r>
        <w:t>NSX</w:t>
      </w:r>
    </w:p>
    <w:p>
      <w:r>
        <w:t>24</w:t>
      </w:r>
    </w:p>
    <w:p>
      <w:r>
        <w:t>893110812324 (VD-25716-16)</w:t>
      </w:r>
    </w:p>
    <w:p>
      <w:r>
        <w:t>1</w:t>
      </w:r>
    </w:p>
    <w:p>
      <w:r>
        <w:t>154</w:t>
      </w:r>
    </w:p>
    <w:p>
      <w:r>
        <w:t>Dexamethason 0,1%</w:t>
      </w:r>
    </w:p>
    <w:p>
      <w:r>
        <w:t>Dexamethason phosphat (dưới dạng Dexamethason natri phosphat) 5mg/5ml</w:t>
      </w:r>
    </w:p>
    <w:p>
      <w:r>
        <w:t>Thuốc nhỏ mắt</w:t>
      </w:r>
    </w:p>
    <w:p>
      <w:r>
        <w:t>Hộp 01 lọ x 5ml; Hộp 01 lọ x 10ml</w:t>
      </w:r>
    </w:p>
    <w:p>
      <w:r>
        <w:t>NSX</w:t>
      </w:r>
    </w:p>
    <w:p>
      <w:r>
        <w:t>24</w:t>
      </w:r>
    </w:p>
    <w:p>
      <w:r>
        <w:t>893110812424 (VD-25717-16)</w:t>
      </w:r>
    </w:p>
    <w:p>
      <w:r>
        <w:t>1</w:t>
      </w:r>
    </w:p>
    <w:p>
      <w:r>
        <w:t>155</w:t>
      </w:r>
    </w:p>
    <w:p>
      <w:r>
        <w:t>Gentamicin 80mg/2ml</w:t>
      </w:r>
    </w:p>
    <w:p>
      <w:r>
        <w:t>Gentamicin (dưới dạng gentamicin sulfat) 80mg/2ml</w:t>
      </w:r>
    </w:p>
    <w:p>
      <w:r>
        <w:t>Dung dịch tiêm</w:t>
      </w:r>
    </w:p>
    <w:p>
      <w:r>
        <w:t>Hộp 10 ống x 2ml</w:t>
      </w:r>
    </w:p>
    <w:p>
      <w:r>
        <w:t>NSX</w:t>
      </w:r>
    </w:p>
    <w:p>
      <w:r>
        <w:t>24</w:t>
      </w:r>
    </w:p>
    <w:p>
      <w:r>
        <w:t>893110812524 (VD-26899-17)</w:t>
      </w:r>
    </w:p>
    <w:p>
      <w:r>
        <w:t>1</w:t>
      </w:r>
    </w:p>
    <w:p>
      <w:r>
        <w:t>156</w:t>
      </w:r>
    </w:p>
    <w:p>
      <w:r>
        <w:t>Midapezon</w:t>
      </w:r>
    </w:p>
    <w:p>
      <w:r>
        <w:t>Cefoperazon (dưới dạng Cefoperazon natri) 0,5g; Sulbactam (dưới dạng Sulbactam natri) 0,5g</w:t>
      </w:r>
    </w:p>
    <w:p>
      <w:r>
        <w:t>Thuốc bột pha tiêm</w:t>
      </w:r>
    </w:p>
    <w:p>
      <w:r>
        <w:t>Hộp 1 lọ, loại dung tích 20ml; Hộp 10 Lọ, loại dung tích 15ml</w:t>
      </w:r>
    </w:p>
    <w:p>
      <w:r>
        <w:t>NSX</w:t>
      </w:r>
    </w:p>
    <w:p>
      <w:r>
        <w:t>36</w:t>
      </w:r>
    </w:p>
    <w:p>
      <w:r>
        <w:t>893110812624 (VD-25725-16)</w:t>
      </w:r>
    </w:p>
    <w:p>
      <w:r>
        <w:t>1</w:t>
      </w:r>
    </w:p>
    <w:p>
      <w:r>
        <w:t>157</w:t>
      </w:r>
    </w:p>
    <w:p>
      <w:r>
        <w:t>Sefonramid</w:t>
      </w:r>
    </w:p>
    <w:p>
      <w:r>
        <w:t>Ceftazidim (dưới dạng Ceftazidim pentahydrat ) 1g</w:t>
      </w:r>
    </w:p>
    <w:p>
      <w:r>
        <w:t>Thuốc bột pha tiêm</w:t>
      </w:r>
    </w:p>
    <w:p>
      <w:r>
        <w:t>Hộp 01 lọ, loại dung tích 20ml</w:t>
      </w:r>
    </w:p>
    <w:p>
      <w:r>
        <w:t>NSX</w:t>
      </w:r>
    </w:p>
    <w:p>
      <w:r>
        <w:t>36</w:t>
      </w:r>
    </w:p>
    <w:p>
      <w:r>
        <w:t>893110812724 (VD-24807-16)</w:t>
      </w:r>
    </w:p>
    <w:p>
      <w:r>
        <w:t>1</w:t>
      </w:r>
    </w:p>
    <w:p>
      <w:r>
        <w:t>32. Cơ sở đăng ký: Công ty cổ phần dược phẩm Nam Hà  (Địa chỉ: Số 415 đường Hàn Thuyên, phường Vị Xuyên,Thành phố Nam Định, Tỉnh Nam Định, Việt Nam)</w:t>
      </w:r>
    </w:p>
    <w:p>
      <w:r>
        <w:t>32.1. Cơ sở sản xuất: Công ty cổ phần dược phẩm Nam Hà  (Địa chỉ: Số 415 đường Hàn Thuyên, phường Vị Xuyên,Thành phố Nam Định, Tỉnh Nam Định, Việt Nam)</w:t>
      </w:r>
    </w:p>
    <w:p>
      <w:r>
        <w:t>158</w:t>
      </w:r>
    </w:p>
    <w:p>
      <w:r>
        <w:t>Pelovime</w:t>
      </w:r>
    </w:p>
    <w:p>
      <w:r>
        <w:t>Ciprofloxacin (dưới dạng ciprofloxacin HCl) 500 (555mg)mg</w:t>
      </w:r>
    </w:p>
    <w:p>
      <w:r>
        <w:t>Viên nén bao phim</w:t>
      </w:r>
    </w:p>
    <w:p>
      <w:r>
        <w:t>Hộp 1 vỉ, 3 vỉ, 5 vỉ x 10 viên</w:t>
      </w:r>
    </w:p>
    <w:p>
      <w:r>
        <w:t>DĐVN IV</w:t>
      </w:r>
    </w:p>
    <w:p>
      <w:r>
        <w:t>36</w:t>
      </w:r>
    </w:p>
    <w:p>
      <w:r>
        <w:t>893114812824 (VD-31791-19)</w:t>
      </w:r>
    </w:p>
    <w:p>
      <w:r>
        <w:t>1</w:t>
      </w:r>
    </w:p>
    <w:p>
      <w:r>
        <w:t>33. Cơ sở đăng ký: Công ty cổ phần dược phẩm OPV  (Địa chỉ: Số 27, Đường 3A, Khu Công Nghiệp Biên Hòa II, Phường An Bình, Thành phố Biên Hòa, Tỉnh Đồng Nai, Việt Nam)</w:t>
      </w:r>
    </w:p>
    <w:p>
      <w:r>
        <w:t>33.1. Cơ sở đăng ký: Công ty cổ phần dược phẩm OPV  (Địa chỉ: Số 27, Đường 3A, Khu Công Nghiệp Biên Hòa II, Phường An Bình, Thành phố Biên Hòa, Tỉnh Đồng Nai, Việt Nam)</w:t>
      </w:r>
    </w:p>
    <w:p>
      <w:r>
        <w:t>159</w:t>
      </w:r>
    </w:p>
    <w:p>
      <w:r>
        <w:t>Alipid 20</w:t>
      </w:r>
    </w:p>
    <w:p>
      <w:r>
        <w:t>Atorvastatin (dưới dạng Atorvastatin calcium trihydrate) 20mg</w:t>
      </w:r>
    </w:p>
    <w:p>
      <w:r>
        <w:t>Viên nén bao phim</w:t>
      </w:r>
    </w:p>
    <w:p>
      <w:r>
        <w:t>Hộp 1 vỉ x 10 viên, Hộp 3 vỉ x 10 viên</w:t>
      </w:r>
    </w:p>
    <w:p>
      <w:r>
        <w:t>NSX</w:t>
      </w:r>
    </w:p>
    <w:p>
      <w:r>
        <w:t>36</w:t>
      </w:r>
    </w:p>
    <w:p>
      <w:r>
        <w:t>893110812924 (VD-24240-16)</w:t>
      </w:r>
    </w:p>
    <w:p>
      <w:r>
        <w:t>1</w:t>
      </w:r>
    </w:p>
    <w:p>
      <w:r>
        <w:t>160</w:t>
      </w:r>
    </w:p>
    <w:p>
      <w:r>
        <w:t>Cefalox 100</w:t>
      </w:r>
    </w:p>
    <w:p>
      <w:r>
        <w:t>Celecoxib 100mg</w:t>
      </w:r>
    </w:p>
    <w:p>
      <w:r>
        <w:t>Viên nang cứng</w:t>
      </w:r>
    </w:p>
    <w:p>
      <w:r>
        <w:t>Hộp 1 vỉ x 4 viên, Hộp 3 vỉ x 10 viên, Hộp 1 chai x 100 viên</w:t>
      </w:r>
    </w:p>
    <w:p>
      <w:r>
        <w:t>NSX</w:t>
      </w:r>
    </w:p>
    <w:p>
      <w:r>
        <w:t>36</w:t>
      </w:r>
    </w:p>
    <w:p>
      <w:r>
        <w:t>893110813024 (VD-25743-16)</w:t>
      </w:r>
    </w:p>
    <w:p>
      <w:r>
        <w:t>1</w:t>
      </w:r>
    </w:p>
    <w:p>
      <w:r>
        <w:t>161</w:t>
      </w:r>
    </w:p>
    <w:p>
      <w:r>
        <w:t>Cefalox 200</w:t>
      </w:r>
    </w:p>
    <w:p>
      <w:r>
        <w:t>Celecoxib 200mg</w:t>
      </w:r>
    </w:p>
    <w:p>
      <w:r>
        <w:t>Viên nang cứng</w:t>
      </w:r>
    </w:p>
    <w:p>
      <w:r>
        <w:t>Hộp 1 vỉ x 4 viên, Hộp 4 vỉ x 7 viên, Hộp 1 chai x 100 viên</w:t>
      </w:r>
    </w:p>
    <w:p>
      <w:r>
        <w:t>NSX</w:t>
      </w:r>
    </w:p>
    <w:p>
      <w:r>
        <w:t>36</w:t>
      </w:r>
    </w:p>
    <w:p>
      <w:r>
        <w:t>893110813124 (VD-25228-16)</w:t>
      </w:r>
    </w:p>
    <w:p>
      <w:r>
        <w:t>1</w:t>
      </w:r>
    </w:p>
    <w:p>
      <w:r>
        <w:t>162</w:t>
      </w:r>
    </w:p>
    <w:p>
      <w:r>
        <w:t>Ciprofloxacin 500</w:t>
      </w:r>
    </w:p>
    <w:p>
      <w:r>
        <w:t>Ciprofloxacin (dưới dạng Ciprofloxacin hydrochloride) 500mg</w:t>
      </w:r>
    </w:p>
    <w:p>
      <w:r>
        <w:t>Viên nén bao phim</w:t>
      </w:r>
    </w:p>
    <w:p>
      <w:r>
        <w:t>Hộp 2 vỉ x 7 viên, Hộp 1 chai x 100 viên</w:t>
      </w:r>
    </w:p>
    <w:p>
      <w:r>
        <w:t>NSX</w:t>
      </w:r>
    </w:p>
    <w:p>
      <w:r>
        <w:t>36</w:t>
      </w:r>
    </w:p>
    <w:p>
      <w:r>
        <w:t>893115813224 (VD-22500-15)</w:t>
      </w:r>
    </w:p>
    <w:p>
      <w:r>
        <w:t>1</w:t>
      </w:r>
    </w:p>
    <w:p>
      <w:r>
        <w:t>163</w:t>
      </w:r>
    </w:p>
    <w:p>
      <w:r>
        <w:t>Drotaspasm</w:t>
      </w:r>
    </w:p>
    <w:p>
      <w:r>
        <w:t>Drotaverine hydrochloride 40mg</w:t>
      </w:r>
    </w:p>
    <w:p>
      <w:r>
        <w:t>Viên nén</w:t>
      </w:r>
    </w:p>
    <w:p>
      <w:r>
        <w:t>Hộp 5 vỉ x 10 viên</w:t>
      </w:r>
    </w:p>
    <w:p>
      <w:r>
        <w:t>NSX</w:t>
      </w:r>
    </w:p>
    <w:p>
      <w:r>
        <w:t>36</w:t>
      </w:r>
    </w:p>
    <w:p>
      <w:r>
        <w:t>893110813324 (VD-21872-14)</w:t>
      </w:r>
    </w:p>
    <w:p>
      <w:r>
        <w:t>1</w:t>
      </w:r>
    </w:p>
    <w:p>
      <w:r>
        <w:t>164</w:t>
      </w:r>
    </w:p>
    <w:p>
      <w:r>
        <w:t>Ibucet</w:t>
      </w:r>
    </w:p>
    <w:p>
      <w:r>
        <w:t>Ibuprofen 200mg; Paracetamol 325mg</w:t>
      </w:r>
    </w:p>
    <w:p>
      <w:r>
        <w:t>Viên nén bao phim</w:t>
      </w:r>
    </w:p>
    <w:p>
      <w:r>
        <w:t>Hộp 10 vỉ x 10 viên</w:t>
      </w:r>
    </w:p>
    <w:p>
      <w:r>
        <w:t>NSX</w:t>
      </w:r>
    </w:p>
    <w:p>
      <w:r>
        <w:t>36</w:t>
      </w:r>
    </w:p>
    <w:p>
      <w:r>
        <w:t>893100813424 (VD-18982-13)</w:t>
      </w:r>
    </w:p>
    <w:p>
      <w:r>
        <w:t>1</w:t>
      </w:r>
    </w:p>
    <w:p>
      <w:r>
        <w:t>165</w:t>
      </w:r>
    </w:p>
    <w:p>
      <w:r>
        <w:t>Liporest 20</w:t>
      </w:r>
    </w:p>
    <w:p>
      <w:r>
        <w:t>Atorvastatin (dưới dạng Atorvastatin calcium trihydrate) 20mg</w:t>
      </w:r>
    </w:p>
    <w:p>
      <w:r>
        <w:t>Viên nén bao phim</w:t>
      </w:r>
    </w:p>
    <w:p>
      <w:r>
        <w:t>Hộp 1 vỉ x 10 viên, Hộp 3 vỉ x 10 viên</w:t>
      </w:r>
    </w:p>
    <w:p>
      <w:r>
        <w:t>NSX</w:t>
      </w:r>
    </w:p>
    <w:p>
      <w:r>
        <w:t>36</w:t>
      </w:r>
    </w:p>
    <w:p>
      <w:r>
        <w:t>893110813524 (VD-22198-15)</w:t>
      </w:r>
    </w:p>
    <w:p>
      <w:r>
        <w:t>1</w:t>
      </w:r>
    </w:p>
    <w:p>
      <w:r>
        <w:t>166</w:t>
      </w:r>
    </w:p>
    <w:p>
      <w:r>
        <w:t>Opeazitro 250</w:t>
      </w:r>
    </w:p>
    <w:p>
      <w:r>
        <w:t>Azithromycin (dưới dạng Azithromycin dihydrate) 250mg</w:t>
      </w:r>
    </w:p>
    <w:p>
      <w:r>
        <w:t>Viên nén bao phim</w:t>
      </w:r>
    </w:p>
    <w:p>
      <w:r>
        <w:t>Hộp 1 vỉ x 6 viên</w:t>
      </w:r>
    </w:p>
    <w:p>
      <w:r>
        <w:t>NSX</w:t>
      </w:r>
    </w:p>
    <w:p>
      <w:r>
        <w:t>36</w:t>
      </w:r>
    </w:p>
    <w:p>
      <w:r>
        <w:t>893110813624 (VD-26997-17)</w:t>
      </w:r>
    </w:p>
    <w:p>
      <w:r>
        <w:t>1</w:t>
      </w:r>
    </w:p>
    <w:p>
      <w:r>
        <w:t>167</w:t>
      </w:r>
    </w:p>
    <w:p>
      <w:r>
        <w:t>Opeazitro 500</w:t>
      </w:r>
    </w:p>
    <w:p>
      <w:r>
        <w:t>Azithromycin (dưới dạng Azithromycin dihydrate) 500mg</w:t>
      </w:r>
    </w:p>
    <w:p>
      <w:r>
        <w:t>Viên nén bao phim</w:t>
      </w:r>
    </w:p>
    <w:p>
      <w:r>
        <w:t>Hộp 1 vỉ x 3 viên</w:t>
      </w:r>
    </w:p>
    <w:p>
      <w:r>
        <w:t>NSX</w:t>
      </w:r>
    </w:p>
    <w:p>
      <w:r>
        <w:t>36</w:t>
      </w:r>
    </w:p>
    <w:p>
      <w:r>
        <w:t>893110813724 (VD-26998-17)</w:t>
      </w:r>
    </w:p>
    <w:p>
      <w:r>
        <w:t>1</w:t>
      </w:r>
    </w:p>
    <w:p>
      <w:r>
        <w:t>168</w:t>
      </w:r>
    </w:p>
    <w:p>
      <w:r>
        <w:t>Opecosyl argin 5</w:t>
      </w:r>
    </w:p>
    <w:p>
      <w:r>
        <w:t>Perindopril arginine 5mg</w:t>
      </w:r>
    </w:p>
    <w:p>
      <w:r>
        <w:t>Viên nén</w:t>
      </w:r>
    </w:p>
    <w:p>
      <w:r>
        <w:t>Hộp 3 vỉ x 10 viên</w:t>
      </w:r>
    </w:p>
    <w:p>
      <w:r>
        <w:t>NSX</w:t>
      </w:r>
    </w:p>
    <w:p>
      <w:r>
        <w:t>36</w:t>
      </w:r>
    </w:p>
    <w:p>
      <w:r>
        <w:t>893110813824 (VD-25237-16)</w:t>
      </w:r>
    </w:p>
    <w:p>
      <w:r>
        <w:t>1</w:t>
      </w:r>
    </w:p>
    <w:p>
      <w:r>
        <w:t>169</w:t>
      </w:r>
    </w:p>
    <w:p>
      <w:r>
        <w:t>Opemitin</w:t>
      </w:r>
    </w:p>
    <w:p>
      <w:r>
        <w:t>Ebastine 10mg</w:t>
      </w:r>
    </w:p>
    <w:p>
      <w:r>
        <w:t>Viên nén bao phim</w:t>
      </w:r>
    </w:p>
    <w:p>
      <w:r>
        <w:t>Hộp 10 vỉ x 10 viên</w:t>
      </w:r>
    </w:p>
    <w:p>
      <w:r>
        <w:t>NSX</w:t>
      </w:r>
    </w:p>
    <w:p>
      <w:r>
        <w:t>36</w:t>
      </w:r>
    </w:p>
    <w:p>
      <w:r>
        <w:t>893110813924 (VD-24832-16)</w:t>
      </w:r>
    </w:p>
    <w:p>
      <w:r>
        <w:t>1</w:t>
      </w:r>
    </w:p>
    <w:p>
      <w:r>
        <w:t>170</w:t>
      </w:r>
    </w:p>
    <w:p>
      <w:r>
        <w:t>Opesimeta 10</w:t>
      </w:r>
    </w:p>
    <w:p>
      <w:r>
        <w:t>Simvastatin 10mg</w:t>
      </w:r>
    </w:p>
    <w:p>
      <w:r>
        <w:t>Viên nén bao phim</w:t>
      </w:r>
    </w:p>
    <w:p>
      <w:r>
        <w:t>Hộp 1 vỉ x 7 viên, Hộp 3 vỉ x 7 viên, Hộp 3 vỉ x 10 viên</w:t>
      </w:r>
    </w:p>
    <w:p>
      <w:r>
        <w:t>NSX</w:t>
      </w:r>
    </w:p>
    <w:p>
      <w:r>
        <w:t>36</w:t>
      </w:r>
    </w:p>
    <w:p>
      <w:r>
        <w:t>893110814024 (VD-19925-13)</w:t>
      </w:r>
    </w:p>
    <w:p>
      <w:r>
        <w:t>1</w:t>
      </w:r>
    </w:p>
    <w:p>
      <w:r>
        <w:t>171</w:t>
      </w:r>
    </w:p>
    <w:p>
      <w:r>
        <w:t>Opesimeta 20</w:t>
      </w:r>
    </w:p>
    <w:p>
      <w:r>
        <w:t>Simvastatin 20mg</w:t>
      </w:r>
    </w:p>
    <w:p>
      <w:r>
        <w:t>Viên nén bao phim</w:t>
      </w:r>
    </w:p>
    <w:p>
      <w:r>
        <w:t>Hộp 1 vỉ x 7 viên, Hộp 3 vỉ x 7 viên, Hộp 3 vỉ x 10 viên</w:t>
      </w:r>
    </w:p>
    <w:p>
      <w:r>
        <w:t>NSX</w:t>
      </w:r>
    </w:p>
    <w:p>
      <w:r>
        <w:t>36</w:t>
      </w:r>
    </w:p>
    <w:p>
      <w:r>
        <w:t>893110814124 (VD-19415-13)</w:t>
      </w:r>
    </w:p>
    <w:p>
      <w:r>
        <w:t>1</w:t>
      </w:r>
    </w:p>
    <w:p>
      <w:r>
        <w:t>172</w:t>
      </w:r>
    </w:p>
    <w:p>
      <w:r>
        <w:t>Opetelmi 20</w:t>
      </w:r>
    </w:p>
    <w:p>
      <w:r>
        <w:t>Telmisartan 20mg</w:t>
      </w:r>
    </w:p>
    <w:p>
      <w:r>
        <w:t>Viên nén</w:t>
      </w:r>
    </w:p>
    <w:p>
      <w:r>
        <w:t>Hộp 3 vỉ x 10 viên, Hộp 10 vỉ x 10 viên, Hộp 4 vỉ x 7 viên</w:t>
      </w:r>
    </w:p>
    <w:p>
      <w:r>
        <w:t>USP 36</w:t>
      </w:r>
    </w:p>
    <w:p>
      <w:r>
        <w:t>36</w:t>
      </w:r>
    </w:p>
    <w:p>
      <w:r>
        <w:t>893110814224 (VD-26226-17)</w:t>
      </w:r>
    </w:p>
    <w:p>
      <w:r>
        <w:t>1</w:t>
      </w:r>
    </w:p>
    <w:p>
      <w:r>
        <w:t>173</w:t>
      </w:r>
    </w:p>
    <w:p>
      <w:r>
        <w:t>Opetradol</w:t>
      </w:r>
    </w:p>
    <w:p>
      <w:r>
        <w:t>Paracetamol 325mg; Tramadol hydrochloride 37,5mg</w:t>
      </w:r>
    </w:p>
    <w:p>
      <w:r>
        <w:t>Viên nén bao phim</w:t>
      </w:r>
    </w:p>
    <w:p>
      <w:r>
        <w:t>Hộp 3 vỉ x 10 viên, Hộp 10 vỉ x 10 viên</w:t>
      </w:r>
    </w:p>
    <w:p>
      <w:r>
        <w:t>NSX</w:t>
      </w:r>
    </w:p>
    <w:p>
      <w:r>
        <w:t>24</w:t>
      </w:r>
    </w:p>
    <w:p>
      <w:r>
        <w:t>893111814324 (VD-20791-14)</w:t>
      </w:r>
    </w:p>
    <w:p>
      <w:r>
        <w:t>1</w:t>
      </w:r>
    </w:p>
    <w:p>
      <w:r>
        <w:t>174</w:t>
      </w:r>
    </w:p>
    <w:p>
      <w:r>
        <w:t>Rofox 90</w:t>
      </w:r>
    </w:p>
    <w:p>
      <w:r>
        <w:t>Etoricoxib 90mg</w:t>
      </w:r>
    </w:p>
    <w:p>
      <w:r>
        <w:t>Viên nén bao phim</w:t>
      </w:r>
    </w:p>
    <w:p>
      <w:r>
        <w:t>Hộp 1 vỉ x 10 viên, Hộp 3 vỉ x 10 viên, Hộp 10 vỉ x 10 viên</w:t>
      </w:r>
    </w:p>
    <w:p>
      <w:r>
        <w:t>NSX</w:t>
      </w:r>
    </w:p>
    <w:p>
      <w:r>
        <w:t>36</w:t>
      </w:r>
    </w:p>
    <w:p>
      <w:r>
        <w:t>893110814424 (VD-22501-15)</w:t>
      </w:r>
    </w:p>
    <w:p>
      <w:r>
        <w:t>1</w:t>
      </w:r>
    </w:p>
    <w:p>
      <w:r>
        <w:t>175</w:t>
      </w:r>
    </w:p>
    <w:p>
      <w:r>
        <w:t>Simvatin 10</w:t>
      </w:r>
    </w:p>
    <w:p>
      <w:r>
        <w:t>Simvastatin 10mg</w:t>
      </w:r>
    </w:p>
    <w:p>
      <w:r>
        <w:t>Viên nén bao phim</w:t>
      </w:r>
    </w:p>
    <w:p>
      <w:r>
        <w:t>Hộp 3 vỉ x 10 viên, Hộp 3 vỉ x 7 viên, Hộp 1 vỉ x 7 viên</w:t>
      </w:r>
    </w:p>
    <w:p>
      <w:r>
        <w:t>USP 43</w:t>
      </w:r>
    </w:p>
    <w:p>
      <w:r>
        <w:t>36</w:t>
      </w:r>
    </w:p>
    <w:p>
      <w:r>
        <w:t>893110814524 (VD-24251-16)</w:t>
      </w:r>
    </w:p>
    <w:p>
      <w:r>
        <w:t>1</w:t>
      </w:r>
    </w:p>
    <w:p>
      <w:r>
        <w:t>176</w:t>
      </w:r>
    </w:p>
    <w:p>
      <w:r>
        <w:t>Simvatin 20</w:t>
      </w:r>
    </w:p>
    <w:p>
      <w:r>
        <w:t>Simvastatin 20mg</w:t>
      </w:r>
    </w:p>
    <w:p>
      <w:r>
        <w:t>Viên nén bao phim</w:t>
      </w:r>
    </w:p>
    <w:p>
      <w:r>
        <w:t>Hộp 1 vỉ x 7 viên, Hộp 3 vỉ x 7 viên, Hộp 3 vỉ x 10 viên</w:t>
      </w:r>
    </w:p>
    <w:p>
      <w:r>
        <w:t>USP 43</w:t>
      </w:r>
    </w:p>
    <w:p>
      <w:r>
        <w:t>36</w:t>
      </w:r>
    </w:p>
    <w:p>
      <w:r>
        <w:t>893110814624 (VD-24252-16)</w:t>
      </w:r>
    </w:p>
    <w:p>
      <w:r>
        <w:t>1</w:t>
      </w:r>
    </w:p>
    <w:p>
      <w:r>
        <w:t>177</w:t>
      </w:r>
    </w:p>
    <w:p>
      <w:r>
        <w:t>Tydol Plus</w:t>
      </w:r>
    </w:p>
    <w:p>
      <w:r>
        <w:t>Caffeine 65mg; Paracetamol 500mg</w:t>
      </w:r>
    </w:p>
    <w:p>
      <w:r>
        <w:t>Viên nén bao phim</w:t>
      </w:r>
    </w:p>
    <w:p>
      <w:r>
        <w:t>Hộp 10 vỉ x 10 viên, Hộp 1 chai x 100 viên</w:t>
      </w:r>
    </w:p>
    <w:p>
      <w:r>
        <w:t>NSX</w:t>
      </w:r>
    </w:p>
    <w:p>
      <w:r>
        <w:t>36</w:t>
      </w:r>
    </w:p>
    <w:p>
      <w:r>
        <w:t>893100814724 (VD-25249-16)</w:t>
      </w:r>
    </w:p>
    <w:p>
      <w:r>
        <w:t>1</w:t>
      </w:r>
    </w:p>
    <w:p>
      <w:r>
        <w:t>178</w:t>
      </w:r>
    </w:p>
    <w:p>
      <w:r>
        <w:t>Uristic 300</w:t>
      </w:r>
    </w:p>
    <w:p>
      <w:r>
        <w:t>Ursodeoxycholic acid 300mg</w:t>
      </w:r>
    </w:p>
    <w:p>
      <w:r>
        <w:t>Viên nén bao phim</w:t>
      </w:r>
    </w:p>
    <w:p>
      <w:r>
        <w:t>Hộp 4 vỉ x 10 viên</w:t>
      </w:r>
    </w:p>
    <w:p>
      <w:r>
        <w:t>NSX</w:t>
      </w:r>
    </w:p>
    <w:p>
      <w:r>
        <w:t>24</w:t>
      </w:r>
    </w:p>
    <w:p>
      <w:r>
        <w:t>893110814824 (VD-22979-15)</w:t>
      </w:r>
    </w:p>
    <w:p>
      <w:r>
        <w:t>1</w:t>
      </w:r>
    </w:p>
    <w:p>
      <w:r>
        <w:t>179</w:t>
      </w:r>
    </w:p>
    <w:p>
      <w:r>
        <w:t>Ursocholic-OPV 100</w:t>
      </w:r>
    </w:p>
    <w:p>
      <w:r>
        <w:t>Ursodeoxycholic acid 100mg</w:t>
      </w:r>
    </w:p>
    <w:p>
      <w:r>
        <w:t>Viên nén bao phim</w:t>
      </w:r>
    </w:p>
    <w:p>
      <w:r>
        <w:t>Hộp 4 vỉ x 10 viên</w:t>
      </w:r>
    </w:p>
    <w:p>
      <w:r>
        <w:t>NSX</w:t>
      </w:r>
    </w:p>
    <w:p>
      <w:r>
        <w:t>24</w:t>
      </w:r>
    </w:p>
    <w:p>
      <w:r>
        <w:t>893110814924 (VD-20800-14)</w:t>
      </w:r>
    </w:p>
    <w:p>
      <w:r>
        <w:t>1</w:t>
      </w:r>
    </w:p>
    <w:p>
      <w:r>
        <w:t>180</w:t>
      </w:r>
    </w:p>
    <w:p>
      <w:r>
        <w:t>Ursodeoxycholic acid 150mg</w:t>
      </w:r>
    </w:p>
    <w:p>
      <w:r>
        <w:t>Ursodeoxycholic acid 150mg</w:t>
      </w:r>
    </w:p>
    <w:p>
      <w:r>
        <w:t>Viên nén bao phim</w:t>
      </w:r>
    </w:p>
    <w:p>
      <w:r>
        <w:t>Hộp 4 vỉ x 10 viên</w:t>
      </w:r>
    </w:p>
    <w:p>
      <w:r>
        <w:t>NSX</w:t>
      </w:r>
    </w:p>
    <w:p>
      <w:r>
        <w:t>36</w:t>
      </w:r>
    </w:p>
    <w:p>
      <w:r>
        <w:t>893110815024 (VD-22205-15)</w:t>
      </w:r>
    </w:p>
    <w:p>
      <w:r>
        <w:t>1</w:t>
      </w:r>
    </w:p>
    <w:p>
      <w:r>
        <w:t>181</w:t>
      </w:r>
    </w:p>
    <w:p>
      <w:r>
        <w:t>Usolin 100</w:t>
      </w:r>
    </w:p>
    <w:p>
      <w:r>
        <w:t>Ursodeoxycholic acid 100mg</w:t>
      </w:r>
    </w:p>
    <w:p>
      <w:r>
        <w:t>Viên nén bao phim</w:t>
      </w:r>
    </w:p>
    <w:p>
      <w:r>
        <w:t>Hộp 4 vỉ x 10 viên</w:t>
      </w:r>
    </w:p>
    <w:p>
      <w:r>
        <w:t>NSX</w:t>
      </w:r>
    </w:p>
    <w:p>
      <w:r>
        <w:t>24</w:t>
      </w:r>
    </w:p>
    <w:p>
      <w:r>
        <w:t>893110815124 (VD-20801-14)</w:t>
      </w:r>
    </w:p>
    <w:p>
      <w:r>
        <w:t>1</w:t>
      </w:r>
    </w:p>
    <w:p>
      <w:r>
        <w:t>34. Cơ sở đăng ký: Công ty cổ phần Dược phẩm Phong Phú  (Địa chỉ: Lô số 12, Đường số 8, Khu công nghiệp Tân Tạo, phường Tân Tạo A, Quận Bình Tân, TP. Hồ Chí Minh, Việt Nam)</w:t>
      </w:r>
    </w:p>
    <w:p>
      <w:r>
        <w:t>34.1. Cơ sở sản xuất: Công ty cổ phần Dược phẩm Phong Phú - Chi nhánh nhà máy Usarichpharm  (Địa chỉ: Lô số 12, Đường số 8, Khu công nghiệp Tân Tạo, phường Tân Tạo A, Quận Bình Tân, TP. Hồ Chí Minh, Việt Nam)</w:t>
      </w:r>
    </w:p>
    <w:p>
      <w:r>
        <w:t>182</w:t>
      </w:r>
    </w:p>
    <w:p>
      <w:r>
        <w:t>Alphausarichsin</w:t>
      </w:r>
    </w:p>
    <w:p>
      <w:r>
        <w:t>Betamethasone 0,5mg</w:t>
      </w:r>
    </w:p>
    <w:p>
      <w:r>
        <w:t>Viên nén</w:t>
      </w:r>
    </w:p>
    <w:p>
      <w:r>
        <w:t>Hộp 10 vỉ x 10 viên, Hộp 100 vỉ x 10 viên, Hộp 1 chai x 100 viên; Hộp 1 chai x 200 viên; Hộp 1 chai x 500 viên</w:t>
      </w:r>
    </w:p>
    <w:p>
      <w:r>
        <w:t>NSX</w:t>
      </w:r>
    </w:p>
    <w:p>
      <w:r>
        <w:t>36</w:t>
      </w:r>
    </w:p>
    <w:p>
      <w:r>
        <w:t>893110815224 (VD-22391-15)</w:t>
      </w:r>
    </w:p>
    <w:p>
      <w:r>
        <w:t>1</w:t>
      </w:r>
    </w:p>
    <w:p>
      <w:r>
        <w:t>183</w:t>
      </w:r>
    </w:p>
    <w:p>
      <w:r>
        <w:t>Thio-usarich 600</w:t>
      </w:r>
    </w:p>
    <w:p>
      <w:r>
        <w:t>Acid Thioctic 600mg</w:t>
      </w:r>
    </w:p>
    <w:p>
      <w:r>
        <w:t>Viên nén bao phim</w:t>
      </w:r>
    </w:p>
    <w:p>
      <w:r>
        <w:t>Hộp 03 vỉ x 10 viên; Hộp 05 vỉ x 10 viên; Hộp 06 vỉ x 10 viên; Hộp 10 vỉ x 10 viên</w:t>
      </w:r>
    </w:p>
    <w:p>
      <w:r>
        <w:t>NSX</w:t>
      </w:r>
    </w:p>
    <w:p>
      <w:r>
        <w:t>24</w:t>
      </w:r>
    </w:p>
    <w:p>
      <w:r>
        <w:t>893110815324 (VD-33508-19)</w:t>
      </w:r>
    </w:p>
    <w:p>
      <w:r>
        <w:t>1</w:t>
      </w:r>
    </w:p>
    <w:p>
      <w:r>
        <w:t>184</w:t>
      </w:r>
    </w:p>
    <w:p>
      <w:r>
        <w:t>Usarbose 100</w:t>
      </w:r>
    </w:p>
    <w:p>
      <w:r>
        <w:t>Acarbose 100mg</w:t>
      </w:r>
    </w:p>
    <w:p>
      <w:r>
        <w:t>Viên nén</w:t>
      </w:r>
    </w:p>
    <w:p>
      <w:r>
        <w:t>Hộp 03 vỉ x 10 viên; Hộp 05 vỉ x 10 viên; Hộp 10 vỉ x 10 viên</w:t>
      </w:r>
    </w:p>
    <w:p>
      <w:r>
        <w:t>NSX</w:t>
      </w:r>
    </w:p>
    <w:p>
      <w:r>
        <w:t>36</w:t>
      </w:r>
    </w:p>
    <w:p>
      <w:r>
        <w:t>893110815424 (VD-33509-19)</w:t>
      </w:r>
    </w:p>
    <w:p>
      <w:r>
        <w:t>1</w:t>
      </w:r>
    </w:p>
    <w:p>
      <w:r>
        <w:t>185</w:t>
      </w:r>
    </w:p>
    <w:p>
      <w:r>
        <w:t>Usarbose 50</w:t>
      </w:r>
    </w:p>
    <w:p>
      <w:r>
        <w:t>Acarbose 50mg</w:t>
      </w:r>
    </w:p>
    <w:p>
      <w:r>
        <w:t>Viên nén</w:t>
      </w:r>
    </w:p>
    <w:p>
      <w:r>
        <w:t>Hộp 03 vỉ x 10 viên; Hộp 05 vỉ x 10 viên; Hộp 10 vỉ x 10 viên</w:t>
      </w:r>
    </w:p>
    <w:p>
      <w:r>
        <w:t>NSX</w:t>
      </w:r>
    </w:p>
    <w:p>
      <w:r>
        <w:t>36</w:t>
      </w:r>
    </w:p>
    <w:p>
      <w:r>
        <w:t>893110815524 (VD-33510-19)</w:t>
      </w:r>
    </w:p>
    <w:p>
      <w:r>
        <w:t>1</w:t>
      </w:r>
    </w:p>
    <w:p>
      <w:r>
        <w:t>35. Cơ sở đăng ký: Công ty cổ phần dược phẩm Phong Phú - Chi nhánh nhà máy Usarichpharm  (Địa chỉ: Lô số 12, đường số 8, Khu công nghiệp Tân Tạo, Phường Tân Tạo A, Quận Bình Tân, Thành Phố Hồ Chí Minh, Việt Nam)</w:t>
      </w:r>
    </w:p>
    <w:p>
      <w:r>
        <w:t>35.1. Cơ sở sản xuất: Công ty cổ phần Dược phẩm Phong Phú - Chi nhánh nhà máy Usarichpharm  (Địa chỉ: Lô 12, đường số 8, Khu công nghiệp Tân Tạo, Phường Tân Tạo A, Quận Bình Tân, Thành Phố Hồ Chí Minh, Việt Nam)</w:t>
      </w:r>
    </w:p>
    <w:p>
      <w:r>
        <w:t>186</w:t>
      </w:r>
    </w:p>
    <w:p>
      <w:r>
        <w:t>Lipitusar</w:t>
      </w:r>
    </w:p>
    <w:p>
      <w:r>
        <w:t>Atorvastatin (dưới dạng Atorvastatin calcium trihydrate) 10mg</w:t>
      </w:r>
    </w:p>
    <w:p>
      <w:r>
        <w:t>Viên nén bao phim</w:t>
      </w:r>
    </w:p>
    <w:p>
      <w:r>
        <w:t>Hộp 3 vỉ x 10 viên</w:t>
      </w:r>
    </w:p>
    <w:p>
      <w:r>
        <w:t>NSX</w:t>
      </w:r>
    </w:p>
    <w:p>
      <w:r>
        <w:t>36</w:t>
      </w:r>
    </w:p>
    <w:p>
      <w:r>
        <w:t>893110815624 (VD-26643-17)</w:t>
      </w:r>
    </w:p>
    <w:p>
      <w:r>
        <w:t>1</w:t>
      </w:r>
    </w:p>
    <w:p>
      <w:r>
        <w:t>187</w:t>
      </w:r>
    </w:p>
    <w:p>
      <w:r>
        <w:t>Usarcoxib</w:t>
      </w:r>
    </w:p>
    <w:p>
      <w:r>
        <w:t>Celecoxib 200mg</w:t>
      </w:r>
    </w:p>
    <w:p>
      <w:r>
        <w:t>Viên nang cứng</w:t>
      </w:r>
    </w:p>
    <w:p>
      <w:r>
        <w:t>Hộp 3 vỉ x 10 viên</w:t>
      </w:r>
    </w:p>
    <w:p>
      <w:r>
        <w:t>NSX</w:t>
      </w:r>
    </w:p>
    <w:p>
      <w:r>
        <w:t>36</w:t>
      </w:r>
    </w:p>
    <w:p>
      <w:r>
        <w:t>893110815724 (VD-27660-17)</w:t>
      </w:r>
    </w:p>
    <w:p>
      <w:r>
        <w:t>1</w:t>
      </w:r>
    </w:p>
    <w:p>
      <w:r>
        <w:t>188</w:t>
      </w:r>
    </w:p>
    <w:p>
      <w:r>
        <w:t>Usarglim 2</w:t>
      </w:r>
    </w:p>
    <w:p>
      <w:r>
        <w:t>Glimepiride 2mg</w:t>
      </w:r>
    </w:p>
    <w:p>
      <w:r>
        <w:t>Viên nén bao phim</w:t>
      </w:r>
    </w:p>
    <w:p>
      <w:r>
        <w:t>Hộp 03 vỉ x 10 viên, Hộp 05 vỉ x 10 viên, Hộp 10 vỉ x 10 viên</w:t>
      </w:r>
    </w:p>
    <w:p>
      <w:r>
        <w:t>NSX</w:t>
      </w:r>
    </w:p>
    <w:p>
      <w:r>
        <w:t>36</w:t>
      </w:r>
    </w:p>
    <w:p>
      <w:r>
        <w:t>893110815824 (VD-27661-17)</w:t>
      </w:r>
    </w:p>
    <w:p>
      <w:r>
        <w:t>1</w:t>
      </w:r>
    </w:p>
    <w:p>
      <w:r>
        <w:t>189</w:t>
      </w:r>
    </w:p>
    <w:p>
      <w:r>
        <w:t>Usarglim 4</w:t>
      </w:r>
    </w:p>
    <w:p>
      <w:r>
        <w:t>Glimepiride 4mg</w:t>
      </w:r>
    </w:p>
    <w:p>
      <w:r>
        <w:t>Viên nén bao phim</w:t>
      </w:r>
    </w:p>
    <w:p>
      <w:r>
        <w:t>Hộp 3 vỉ x 10 viên, Hộp 5 vỉ x 10 viên, Hộp 10 vỉ x 10 viên</w:t>
      </w:r>
    </w:p>
    <w:p>
      <w:r>
        <w:t>NSX</w:t>
      </w:r>
    </w:p>
    <w:p>
      <w:r>
        <w:t>36</w:t>
      </w:r>
    </w:p>
    <w:p>
      <w:r>
        <w:t>893110815924 (VD-27662-17)</w:t>
      </w:r>
    </w:p>
    <w:p>
      <w:r>
        <w:t>1</w:t>
      </w:r>
    </w:p>
    <w:p>
      <w:r>
        <w:t>36. Cơ sở đăng ký: Công ty cổ phần dược phẩm Phúc Long  (Địa chỉ: 74/107/14 Nguyễn Thiện Thuật, Phường 3, Quận 3, TP. Hồ Chí Minh, Việt Nam)</w:t>
      </w:r>
    </w:p>
    <w:p>
      <w:r>
        <w:t>36.1. Cơ sở sản xuất: Công ty cổ phần dược phẩm Me Di Sun  (Địa chỉ: Số 521, khu phố An Lợi, phường Hòa Lợi, thị xã Bến Cát, tỉnh Bình Dương, Việt Nam)</w:t>
      </w:r>
    </w:p>
    <w:p>
      <w:r>
        <w:t>190</w:t>
      </w:r>
    </w:p>
    <w:p>
      <w:r>
        <w:t>Febuxostat 80 mg</w:t>
      </w:r>
    </w:p>
    <w:p>
      <w:r>
        <w:t>Febuxostat 80mg</w:t>
      </w:r>
    </w:p>
    <w:p>
      <w:r>
        <w:t>Viên nén bao phim</w:t>
      </w:r>
    </w:p>
    <w:p>
      <w:r>
        <w:t>Hộp 3 vỉ x 10 viên; Hộp 1 lọ x 100 viên</w:t>
      </w:r>
    </w:p>
    <w:p>
      <w:r>
        <w:t>NSX</w:t>
      </w:r>
    </w:p>
    <w:p>
      <w:r>
        <w:t>36</w:t>
      </w:r>
    </w:p>
    <w:p>
      <w:r>
        <w:t>893110816024 (QLĐB-705-18)</w:t>
      </w:r>
    </w:p>
    <w:p>
      <w:r>
        <w:t>1</w:t>
      </w:r>
    </w:p>
    <w:p>
      <w:r>
        <w:t>37. Cơ sở đăng ký: Công ty cổ phần dược phẩm Quảng Bình  (Địa chỉ: Số 46, Đường Hữu Nghị, Phường Bắc Lý, TP. Đồng Hới, Tỉnh Quảng Bình, Việt Nam)</w:t>
      </w:r>
    </w:p>
    <w:p>
      <w:r>
        <w:t>37.1. Cơ sở sản xuất: Công ty cổ phần dược phẩm Quảng Bình  (Địa chỉ: Số 46, Đường Hữu Nghị, Phường Bắc Lý, TP. Đồng Hới, Tỉnh Quảng Bình, Việt Nam)</w:t>
      </w:r>
    </w:p>
    <w:p>
      <w:r>
        <w:t>191</w:t>
      </w:r>
    </w:p>
    <w:p>
      <w:r>
        <w:t>Calcichew</w:t>
      </w:r>
    </w:p>
    <w:p>
      <w:r>
        <w:t>Calci (dưới dạng calci carbonat 1250mg) 500mg</w:t>
      </w:r>
    </w:p>
    <w:p>
      <w:r>
        <w:t>Viên nén</w:t>
      </w:r>
    </w:p>
    <w:p>
      <w:r>
        <w:t>Hộp 1 lọ x 30 viên</w:t>
      </w:r>
    </w:p>
    <w:p>
      <w:r>
        <w:t>NSX</w:t>
      </w:r>
    </w:p>
    <w:p>
      <w:r>
        <w:t>36</w:t>
      </w:r>
    </w:p>
    <w:p>
      <w:r>
        <w:t>893100816124 (VD-32869-19)</w:t>
      </w:r>
    </w:p>
    <w:p>
      <w:r>
        <w:t>1</w:t>
      </w:r>
    </w:p>
    <w:p>
      <w:r>
        <w:t>192</w:t>
      </w:r>
    </w:p>
    <w:p>
      <w:r>
        <w:t>Facedol</w:t>
      </w:r>
    </w:p>
    <w:p>
      <w:r>
        <w:t>Clorpheniramin maleat 4mg; Paracetamol 500mg</w:t>
      </w:r>
    </w:p>
    <w:p>
      <w:r>
        <w:t>Viên nén</w:t>
      </w:r>
    </w:p>
    <w:p>
      <w:r>
        <w:t>Hộp 10 vỉ x 10 viên</w:t>
      </w:r>
    </w:p>
    <w:p>
      <w:r>
        <w:t>NSX</w:t>
      </w:r>
    </w:p>
    <w:p>
      <w:r>
        <w:t>36</w:t>
      </w:r>
    </w:p>
    <w:p>
      <w:r>
        <w:t>893100816224 (VD-32871-19)</w:t>
      </w:r>
    </w:p>
    <w:p>
      <w:r>
        <w:t>1</w:t>
      </w:r>
    </w:p>
    <w:p>
      <w:r>
        <w:t>193</w:t>
      </w:r>
    </w:p>
    <w:p>
      <w:r>
        <w:t>Quafa-AZI 500mg</w:t>
      </w:r>
    </w:p>
    <w:p>
      <w:r>
        <w:t>Azithromycin (dưới dạng Azithromycin dihydrat) 500mg</w:t>
      </w:r>
    </w:p>
    <w:p>
      <w:r>
        <w:t>Viên nang cứng</w:t>
      </w:r>
    </w:p>
    <w:p>
      <w:r>
        <w:t>Hộp 01 vỉ x 3 viên; Hộp 2 vỉ x 10 viên; Lọ 100 viên</w:t>
      </w:r>
    </w:p>
    <w:p>
      <w:r>
        <w:t>DĐVN V</w:t>
      </w:r>
    </w:p>
    <w:p>
      <w:r>
        <w:t>36</w:t>
      </w:r>
    </w:p>
    <w:p>
      <w:r>
        <w:t>893110816324 (VD-22998-15)</w:t>
      </w:r>
    </w:p>
    <w:p>
      <w:r>
        <w:t>1</w:t>
      </w:r>
    </w:p>
    <w:p>
      <w:r>
        <w:t>194</w:t>
      </w:r>
    </w:p>
    <w:p>
      <w:r>
        <w:t>Quanroxol</w:t>
      </w:r>
    </w:p>
    <w:p>
      <w:r>
        <w:t>Ambroxol hydroclorid 30mg</w:t>
      </w:r>
    </w:p>
    <w:p>
      <w:r>
        <w:t>Viên nén</w:t>
      </w:r>
    </w:p>
    <w:p>
      <w:r>
        <w:t>Hộp 2 vỉ x 10 viên; Hộp 3 vỉ x 10 viên; Hộp 10 vỉ x 10 viên</w:t>
      </w:r>
    </w:p>
    <w:p>
      <w:r>
        <w:t>NSX</w:t>
      </w:r>
    </w:p>
    <w:p>
      <w:r>
        <w:t>36</w:t>
      </w:r>
    </w:p>
    <w:p>
      <w:r>
        <w:t>893100816424 (VD-33523-19)</w:t>
      </w:r>
    </w:p>
    <w:p>
      <w:r>
        <w:t>1</w:t>
      </w:r>
    </w:p>
    <w:p>
      <w:r>
        <w:t>38. Cơ sở đăng ký: Công ty Cổ phần Dược phẩm Sao Kim  (Địa chỉ: KCN Quang Minh, thị trấn Quang Minh, huyện Mê Linh, TP. Hà Nội, Việt Nam)</w:t>
      </w:r>
    </w:p>
    <w:p>
      <w:r>
        <w:t>38.1. Cơ sở sản xuất: Công ty Cổ phần Dược phẩm Sao Kim  (Địa chỉ: KCN Quang Minh, thị trấn Quang Minh, huyện Mê Linh, TP. Hà Nội, Việt Nam)</w:t>
      </w:r>
    </w:p>
    <w:p>
      <w:r>
        <w:t>195</w:t>
      </w:r>
    </w:p>
    <w:p>
      <w:r>
        <w:t>Bestpirin</w:t>
      </w:r>
    </w:p>
    <w:p>
      <w:r>
        <w:t>Acid acetylsalicylic 75mg</w:t>
      </w:r>
    </w:p>
    <w:p>
      <w:r>
        <w:t>Viên nén bao phim tan trong ruột</w:t>
      </w:r>
    </w:p>
    <w:p>
      <w:r>
        <w:t>Hộp 2 vỉ x 30 viên</w:t>
      </w:r>
    </w:p>
    <w:p>
      <w:r>
        <w:t>NSX</w:t>
      </w:r>
    </w:p>
    <w:p>
      <w:r>
        <w:t>24</w:t>
      </w:r>
    </w:p>
    <w:p>
      <w:r>
        <w:t>893110816524 (VD-23648-15)</w:t>
      </w:r>
    </w:p>
    <w:p>
      <w:r>
        <w:t>1</w:t>
      </w:r>
    </w:p>
    <w:p>
      <w:r>
        <w:t>196</w:t>
      </w:r>
    </w:p>
    <w:p>
      <w:r>
        <w:t>Ciprofloxacin SK</w:t>
      </w:r>
    </w:p>
    <w:p>
      <w:r>
        <w:t>Ciprofloxacin (dưới dạng Ciprofloxacin hydroclorid) 500mg</w:t>
      </w:r>
    </w:p>
    <w:p>
      <w:r>
        <w:t>Viên nén bao phim</w:t>
      </w:r>
    </w:p>
    <w:p>
      <w:r>
        <w:t>Hộp 2 vỉ x 10 viên</w:t>
      </w:r>
    </w:p>
    <w:p>
      <w:r>
        <w:t>NSX</w:t>
      </w:r>
    </w:p>
    <w:p>
      <w:r>
        <w:t>36</w:t>
      </w:r>
    </w:p>
    <w:p>
      <w:r>
        <w:t>893115816624 (VD-26248-17)</w:t>
      </w:r>
    </w:p>
    <w:p>
      <w:r>
        <w:t>1</w:t>
      </w:r>
    </w:p>
    <w:p>
      <w:r>
        <w:t>197</w:t>
      </w:r>
    </w:p>
    <w:p>
      <w:r>
        <w:t>Colocol extra</w:t>
      </w:r>
    </w:p>
    <w:p>
      <w:r>
        <w:t>Cafein anhydrous 65mg; Paracetamol 500mg</w:t>
      </w:r>
    </w:p>
    <w:p>
      <w:r>
        <w:t>Viên nén bao phim</w:t>
      </w:r>
    </w:p>
    <w:p>
      <w:r>
        <w:t>Hộp 10 vỉ x 10 viên; Hộp 15 vỉ x 10 viên</w:t>
      </w:r>
    </w:p>
    <w:p>
      <w:r>
        <w:t>NSX</w:t>
      </w:r>
    </w:p>
    <w:p>
      <w:r>
        <w:t>36</w:t>
      </w:r>
    </w:p>
    <w:p>
      <w:r>
        <w:t>893100816724 (VD-31843-19)</w:t>
      </w:r>
    </w:p>
    <w:p>
      <w:r>
        <w:t>1</w:t>
      </w:r>
    </w:p>
    <w:p>
      <w:r>
        <w:t>198</w:t>
      </w:r>
    </w:p>
    <w:p>
      <w:r>
        <w:t>Macromax SK</w:t>
      </w:r>
    </w:p>
    <w:p>
      <w:r>
        <w:t>Azithromycin (dưới dạng azithromycin dihydrat) 250mg</w:t>
      </w:r>
    </w:p>
    <w:p>
      <w:r>
        <w:t>Viên nang cứng</w:t>
      </w:r>
    </w:p>
    <w:p>
      <w:r>
        <w:t>Hộp 1 vỉ x 6 viên</w:t>
      </w:r>
    </w:p>
    <w:p>
      <w:r>
        <w:t>NSX</w:t>
      </w:r>
    </w:p>
    <w:p>
      <w:r>
        <w:t>36</w:t>
      </w:r>
    </w:p>
    <w:p>
      <w:r>
        <w:t>893110816824 (VD-31846-19)</w:t>
      </w:r>
    </w:p>
    <w:p>
      <w:r>
        <w:t>1</w:t>
      </w:r>
    </w:p>
    <w:p>
      <w:r>
        <w:t>39. Cơ sở đăng ký: Công ty cổ phần dược phẩm Savi (Savipharm J.S.C)  (Địa chỉ: Lô Z01-02-03a, Khu Công nghiệp trong Khu Chế xuất Tân Thuận, Phường Tân Thuận Đông, Quận 7, Thành phố Hồ Chí Minh, Việt Nam)</w:t>
      </w:r>
    </w:p>
    <w:p>
      <w:r>
        <w:t>39.1. Cơ sở sản xuất: Công ty cổ phần dược phẩm Savi (Savipharm J.S.C)  (Địa chỉ: Lô Z01-02-03a, Khu Công nghiệp trong Khu Chế xuất Tân Thuận, Phường Tân Thuận Đông, Quận 7, Thành phố Hồ Chí Minh, Việt Nam)</w:t>
      </w:r>
    </w:p>
    <w:p>
      <w:r>
        <w:t>199</w:t>
      </w:r>
    </w:p>
    <w:p>
      <w:r>
        <w:t>SaViPamol 500</w:t>
      </w:r>
    </w:p>
    <w:p>
      <w:r>
        <w:t>Paracetamol 500mg</w:t>
      </w:r>
    </w:p>
    <w:p>
      <w:r>
        <w:t>Viên nén bao phim</w:t>
      </w:r>
    </w:p>
    <w:p>
      <w:r>
        <w:t>Hộp 1 chai x 100 viên; Hộp 1 chai x 200 viên; Chai 500 viên; Hộp 10 vỉ x 10 viên</w:t>
      </w:r>
    </w:p>
    <w:p>
      <w:r>
        <w:t>NSX</w:t>
      </w:r>
    </w:p>
    <w:p>
      <w:r>
        <w:t>36</w:t>
      </w:r>
    </w:p>
    <w:p>
      <w:r>
        <w:t>893100816924 (VD-24855-16)</w:t>
      </w:r>
    </w:p>
    <w:p>
      <w:r>
        <w:t>1</w:t>
      </w:r>
    </w:p>
    <w:p>
      <w:r>
        <w:t>40. Cơ sở đăng ký: Công ty cổ phần dược phẩm Tipharco  (Địa chỉ: Lô 08, 09 Cụm Công Nghiệp Và Tiểu Thủ Công Nghiệp Tân Mỹ Chánh, Phường 9, Thành Phố Mỹ Tho, Tỉnh Tiền Giang, Việt Nam)</w:t>
      </w:r>
    </w:p>
    <w:p>
      <w:r>
        <w:t>40.1. Cơ sở sản xuất: Công ty cổ phần dược phẩm Tipharco  (Địa chỉ: 15 Đốc Binh Kiều, Phường 2, TP. Mỹ Tho, Tỉnh Tiền Giang, Việt Nam)</w:t>
      </w:r>
    </w:p>
    <w:p>
      <w:r>
        <w:t>200</w:t>
      </w:r>
    </w:p>
    <w:p>
      <w:r>
        <w:t>Cefalexin 500mg</w:t>
      </w:r>
    </w:p>
    <w:p>
      <w:r>
        <w:t>Cefalexin (dưới dạng cefalexin monohydrat compacted) 500mg</w:t>
      </w:r>
    </w:p>
    <w:p>
      <w:r>
        <w:t>Viên nang cứng</w:t>
      </w:r>
    </w:p>
    <w:p>
      <w:r>
        <w:t>Hộp 10 vỉ x 10 viên; Chai 200 viên; Chai 100 viên</w:t>
      </w:r>
    </w:p>
    <w:p>
      <w:r>
        <w:t>NSX</w:t>
      </w:r>
    </w:p>
    <w:p>
      <w:r>
        <w:t>36</w:t>
      </w:r>
    </w:p>
    <w:p>
      <w:r>
        <w:t>893110817024 (VD-31916-19)</w:t>
      </w:r>
    </w:p>
    <w:p>
      <w:r>
        <w:t>1</w:t>
      </w:r>
    </w:p>
    <w:p>
      <w:r>
        <w:t>201</w:t>
      </w:r>
    </w:p>
    <w:p>
      <w:r>
        <w:t>Cefcenat 250</w:t>
      </w:r>
    </w:p>
    <w:p>
      <w:r>
        <w:t>Cefuroxim(dưới dạng Cefuroxim axetil) 250mg</w:t>
      </w:r>
    </w:p>
    <w:p>
      <w:r>
        <w:t>Viên nén bao phim</w:t>
      </w:r>
    </w:p>
    <w:p>
      <w:r>
        <w:t>Hộp 2 vỉ x 5 viên; Hộp 3 vỉ x 5 viên; Hộp 2 vỉ x 10 viên; Hộp 5 vỉ x 10 viên</w:t>
      </w:r>
    </w:p>
    <w:p>
      <w:r>
        <w:t>NSX</w:t>
      </w:r>
    </w:p>
    <w:p>
      <w:r>
        <w:t>36</w:t>
      </w:r>
    </w:p>
    <w:p>
      <w:r>
        <w:t>893110817124 (VD-33559-19)</w:t>
      </w:r>
    </w:p>
    <w:p>
      <w:r>
        <w:t>1</w:t>
      </w:r>
    </w:p>
    <w:p>
      <w:r>
        <w:t>202</w:t>
      </w:r>
    </w:p>
    <w:p>
      <w:r>
        <w:t>Clarithromycin 500mg</w:t>
      </w:r>
    </w:p>
    <w:p>
      <w:r>
        <w:t>Clarithromycin 500mg</w:t>
      </w:r>
    </w:p>
    <w:p>
      <w:r>
        <w:t>Viên nén bao phim</w:t>
      </w:r>
    </w:p>
    <w:p>
      <w:r>
        <w:t>Hộp 1 vỉ x 10 viên; Hộp 10 vỉ x 10 viên</w:t>
      </w:r>
    </w:p>
    <w:p>
      <w:r>
        <w:t>NSX</w:t>
      </w:r>
    </w:p>
    <w:p>
      <w:r>
        <w:t>36</w:t>
      </w:r>
    </w:p>
    <w:p>
      <w:r>
        <w:t>893110817224 (VD-33561-19)</w:t>
      </w:r>
    </w:p>
    <w:p>
      <w:r>
        <w:t>1</w:t>
      </w:r>
    </w:p>
    <w:p>
      <w:r>
        <w:t>203</w:t>
      </w:r>
    </w:p>
    <w:p>
      <w:r>
        <w:t>Paracetamol 500mg</w:t>
      </w:r>
    </w:p>
    <w:p>
      <w:r>
        <w:t>Paracetamol 500mg</w:t>
      </w:r>
    </w:p>
    <w:p>
      <w:r>
        <w:t>Viên nang cứng</w:t>
      </w:r>
    </w:p>
    <w:p>
      <w:r>
        <w:t>Hộp 10 vỉ x 10 viên; Hộp 1 chai x 100 viên; Hộp 1 chai x 200 viên; Hộp 1 chai x 500 viên</w:t>
      </w:r>
    </w:p>
    <w:p>
      <w:r>
        <w:t>NSX</w:t>
      </w:r>
    </w:p>
    <w:p>
      <w:r>
        <w:t>36</w:t>
      </w:r>
    </w:p>
    <w:p>
      <w:r>
        <w:t>893100817324 (VD-24859-16)</w:t>
      </w:r>
    </w:p>
    <w:p>
      <w:r>
        <w:t>1</w:t>
      </w:r>
    </w:p>
    <w:p>
      <w:r>
        <w:t>204</w:t>
      </w:r>
    </w:p>
    <w:p>
      <w:r>
        <w:t>Parocontin F</w:t>
      </w:r>
    </w:p>
    <w:p>
      <w:r>
        <w:t>Methocarbamol 400mg; Paracetamol 500mg</w:t>
      </w:r>
    </w:p>
    <w:p>
      <w:r>
        <w:t>Viên nén bao phim</w:t>
      </w:r>
    </w:p>
    <w:p>
      <w:r>
        <w:t>Hộp 1 vỉ x 10 viên; Hộp 3 vỉ x 10 viên; Hộp 6 vỉ x 10 viên</w:t>
      </w:r>
    </w:p>
    <w:p>
      <w:r>
        <w:t>NSX</w:t>
      </w:r>
    </w:p>
    <w:p>
      <w:r>
        <w:t>36</w:t>
      </w:r>
    </w:p>
    <w:p>
      <w:r>
        <w:t>893110817424 (VD-27064-17)</w:t>
      </w:r>
    </w:p>
    <w:p>
      <w:r>
        <w:t>1</w:t>
      </w:r>
    </w:p>
    <w:p>
      <w:r>
        <w:t>205</w:t>
      </w:r>
    </w:p>
    <w:p>
      <w:r>
        <w:t>TIPHA-C</w:t>
      </w:r>
    </w:p>
    <w:p>
      <w:r>
        <w:t>Acid ascorbic 1.000mg</w:t>
      </w:r>
    </w:p>
    <w:p>
      <w:r>
        <w:t>Viên sủi</w:t>
      </w:r>
    </w:p>
    <w:p>
      <w:r>
        <w:t>Hộp 10 vỉ x 2 viên; Hộp 1 tuýp x 10 viên</w:t>
      </w:r>
    </w:p>
    <w:p>
      <w:r>
        <w:t>NSX</w:t>
      </w:r>
    </w:p>
    <w:p>
      <w:r>
        <w:t>36</w:t>
      </w:r>
    </w:p>
    <w:p>
      <w:r>
        <w:t>893110817524 (VD-29847-18)</w:t>
      </w:r>
    </w:p>
    <w:p>
      <w:r>
        <w:t>1</w:t>
      </w:r>
    </w:p>
    <w:p>
      <w:r>
        <w:t>206</w:t>
      </w:r>
    </w:p>
    <w:p>
      <w:r>
        <w:t>Tiphadol 150</w:t>
      </w:r>
    </w:p>
    <w:p>
      <w:r>
        <w:t>Paracetamol 150mg</w:t>
      </w:r>
    </w:p>
    <w:p>
      <w:r>
        <w:t>Thuốc cốm sủi</w:t>
      </w:r>
    </w:p>
    <w:p>
      <w:r>
        <w:t>Hộp 25 gói x 1,5g</w:t>
      </w:r>
    </w:p>
    <w:p>
      <w:r>
        <w:t>NSX</w:t>
      </w:r>
    </w:p>
    <w:p>
      <w:r>
        <w:t>36</w:t>
      </w:r>
    </w:p>
    <w:p>
      <w:r>
        <w:t>893100817624 (VD-28059-17)</w:t>
      </w:r>
    </w:p>
    <w:p>
      <w:r>
        <w:t>1</w:t>
      </w:r>
    </w:p>
    <w:p>
      <w:r>
        <w:t>207</w:t>
      </w:r>
    </w:p>
    <w:p>
      <w:r>
        <w:t>Tiphanicef 300</w:t>
      </w:r>
    </w:p>
    <w:p>
      <w:r>
        <w:t>Cefdinir 300mg</w:t>
      </w:r>
    </w:p>
    <w:p>
      <w:r>
        <w:t>Viên nang cứng</w:t>
      </w:r>
    </w:p>
    <w:p>
      <w:r>
        <w:t>Hộp 1 vỉ x 4 viên; Hộp 2 vỉ x 10 viên</w:t>
      </w:r>
    </w:p>
    <w:p>
      <w:r>
        <w:t>NSX</w:t>
      </w:r>
    </w:p>
    <w:p>
      <w:r>
        <w:t>36</w:t>
      </w:r>
    </w:p>
    <w:p>
      <w:r>
        <w:t>893110817724 (VD-33567-19)</w:t>
      </w:r>
    </w:p>
    <w:p>
      <w:r>
        <w:t>1</w:t>
      </w:r>
    </w:p>
    <w:p>
      <w:r>
        <w:t>208</w:t>
      </w:r>
    </w:p>
    <w:p>
      <w:r>
        <w:t>Vantamox 500</w:t>
      </w:r>
    </w:p>
    <w:p>
      <w:r>
        <w:t>Amoxicilin (dưới dạng Amoxicilin trihydrat compacted 574mg) 500mg</w:t>
      </w:r>
    </w:p>
    <w:p>
      <w:r>
        <w:t>Viên nang cứng</w:t>
      </w:r>
    </w:p>
    <w:p>
      <w:r>
        <w:t>Hộp 10 vỉ x 10 viên; Hộp 1 chai x 100 viên; Hộp 1 chai x 200 viên</w:t>
      </w:r>
    </w:p>
    <w:p>
      <w:r>
        <w:t>NSX</w:t>
      </w:r>
    </w:p>
    <w:p>
      <w:r>
        <w:t>36</w:t>
      </w:r>
    </w:p>
    <w:p>
      <w:r>
        <w:t>893110817824 (VD-27070-17)</w:t>
      </w:r>
    </w:p>
    <w:p>
      <w:r>
        <w:t>1</w:t>
      </w:r>
    </w:p>
    <w:p>
      <w:r>
        <w:t>41. Cơ sở đăng ký: Công ty cổ phần dược phẩm TV.Pharm  (Địa chỉ: Số 27, Nguyễn Chí Thanh, Khóm 2, Phường 9, Thành phố Trà Vinh, Tỉnh Trà Vinh, Việt Nam)</w:t>
      </w:r>
    </w:p>
    <w:p>
      <w:r>
        <w:t>41.1. Cơ sở sản xuất: Công ty cổ phần dược phẩm TV.Pharm  (Địa chỉ: Số 27, Nguyễn Chí Thanh, Khóm 2, Phường 9, Thành phố Trà Vinh, Tỉnh Trà Vinh, Việt Nam)</w:t>
      </w:r>
    </w:p>
    <w:p>
      <w:r>
        <w:t>209</w:t>
      </w:r>
    </w:p>
    <w:p>
      <w:r>
        <w:t>Cefaclor 500mg</w:t>
      </w:r>
    </w:p>
    <w:p>
      <w:r>
        <w:t>Cefaclor (dưới dạng cefaclor monohydrat) 500mg</w:t>
      </w:r>
    </w:p>
    <w:p>
      <w:r>
        <w:t>Viên nang cứng</w:t>
      </w:r>
    </w:p>
    <w:p>
      <w:r>
        <w:t>Hộp 02 vỉ x 10 viên; 03 vỉ x 10 viên; Hộp 05 vỉ x 10 viên; Hộp 10 vỉ x 10 viên; 20 vỉ x 10 viên; Chai 100 viên; Chai 200 viên</w:t>
      </w:r>
    </w:p>
    <w:p>
      <w:r>
        <w:t>NSX</w:t>
      </w:r>
    </w:p>
    <w:p>
      <w:r>
        <w:t>36</w:t>
      </w:r>
    </w:p>
    <w:p>
      <w:r>
        <w:t>893110817924 (VD-31231-18)</w:t>
      </w:r>
    </w:p>
    <w:p>
      <w:r>
        <w:t>1</w:t>
      </w:r>
    </w:p>
    <w:p>
      <w:r>
        <w:t>210</w:t>
      </w:r>
    </w:p>
    <w:p>
      <w:r>
        <w:t>Cefalexin 250mg</w:t>
      </w:r>
    </w:p>
    <w:p>
      <w:r>
        <w:t>Cefalexin (dưới dạng Cefalexin monohydrat) 250mg</w:t>
      </w:r>
    </w:p>
    <w:p>
      <w:r>
        <w:t>Viên nang cứng</w:t>
      </w:r>
    </w:p>
    <w:p>
      <w:r>
        <w:t>Hộp 10 vỉ x 10 viên, Chai 100 viên, Chai 200 viên</w:t>
      </w:r>
    </w:p>
    <w:p>
      <w:r>
        <w:t>DĐVN hiện hành</w:t>
      </w:r>
    </w:p>
    <w:p>
      <w:r>
        <w:t>36</w:t>
      </w:r>
    </w:p>
    <w:p>
      <w:r>
        <w:t>893110818024 (VD-23713-15)</w:t>
      </w:r>
    </w:p>
    <w:p>
      <w:r>
        <w:t>1</w:t>
      </w:r>
    </w:p>
    <w:p>
      <w:r>
        <w:t>211</w:t>
      </w:r>
    </w:p>
    <w:p>
      <w:r>
        <w:t>Cefalexin 500mg</w:t>
      </w:r>
    </w:p>
    <w:p>
      <w:r>
        <w:t>Cefalexin (dưới dạng Cefalexin monohydrat) 500mg</w:t>
      </w:r>
    </w:p>
    <w:p>
      <w:r>
        <w:t>Viên nang cứng</w:t>
      </w:r>
    </w:p>
    <w:p>
      <w:r>
        <w:t>Hộp 10 vỉ x 10 viên, Hộp 20 vỉ x 10 viên, Chai 100 viên, Chai 200 viên</w:t>
      </w:r>
    </w:p>
    <w:p>
      <w:r>
        <w:t>DĐVN hiện hành</w:t>
      </w:r>
    </w:p>
    <w:p>
      <w:r>
        <w:t>36</w:t>
      </w:r>
    </w:p>
    <w:p>
      <w:r>
        <w:t>893110818124 (VD-23071-15)</w:t>
      </w:r>
    </w:p>
    <w:p>
      <w:r>
        <w:t>1</w:t>
      </w:r>
    </w:p>
    <w:p>
      <w:r>
        <w:t>212</w:t>
      </w:r>
    </w:p>
    <w:p>
      <w:r>
        <w:t>Cefixime 200</w:t>
      </w:r>
    </w:p>
    <w:p>
      <w:r>
        <w:t>Cefixim (dưới dạng Cefixim trihydrat) 200mg</w:t>
      </w:r>
    </w:p>
    <w:p>
      <w:r>
        <w:t>Viên nang cứng</w:t>
      </w:r>
    </w:p>
    <w:p>
      <w:r>
        <w:t>Hộp 02 vỉ x 10 viên, Chai 100 viên, 200 viên</w:t>
      </w:r>
    </w:p>
    <w:p>
      <w:r>
        <w:t>NSX</w:t>
      </w:r>
    </w:p>
    <w:p>
      <w:r>
        <w:t>36</w:t>
      </w:r>
    </w:p>
    <w:p>
      <w:r>
        <w:t>893110818224 (VD-32922-19)</w:t>
      </w:r>
    </w:p>
    <w:p>
      <w:r>
        <w:t>1</w:t>
      </w:r>
    </w:p>
    <w:p>
      <w:r>
        <w:t>213</w:t>
      </w:r>
    </w:p>
    <w:p>
      <w:r>
        <w:t>Ceftizoxime 1g</w:t>
      </w:r>
    </w:p>
    <w:p>
      <w:r>
        <w:t>Ceftizoxim (dưới dạng Ceftizoxim natri) 1g</w:t>
      </w:r>
    </w:p>
    <w:p>
      <w:r>
        <w:t>Thuốc bột pha tiêm</w:t>
      </w:r>
    </w:p>
    <w:p>
      <w:r>
        <w:t>Hộp 01 lọ kèm 01 ống nước cất pha tiêm 10ml; Hộp 10 lọ</w:t>
      </w:r>
    </w:p>
    <w:p>
      <w:r>
        <w:t>NSX</w:t>
      </w:r>
    </w:p>
    <w:p>
      <w:r>
        <w:t>36</w:t>
      </w:r>
    </w:p>
    <w:p>
      <w:r>
        <w:t>893110818324 (VD-33618-19)</w:t>
      </w:r>
    </w:p>
    <w:p>
      <w:r>
        <w:t>1</w:t>
      </w:r>
    </w:p>
    <w:p>
      <w:r>
        <w:t>214</w:t>
      </w:r>
    </w:p>
    <w:p>
      <w:r>
        <w:t>Esomeprazol 20</w:t>
      </w:r>
    </w:p>
    <w:p>
      <w:r>
        <w:t>Esomeprazol (dưới dạng Esomeprazol magnesi trihydrat) 20mg</w:t>
      </w:r>
    </w:p>
    <w:p>
      <w:r>
        <w:t>Viên bao phim tan trong ruột</w:t>
      </w:r>
    </w:p>
    <w:p>
      <w:r>
        <w:t>Hộp 3 vỉ x 10 viên; Hộp 10 vỉ x 10 viên</w:t>
      </w:r>
    </w:p>
    <w:p>
      <w:r>
        <w:t>NSX</w:t>
      </w:r>
    </w:p>
    <w:p>
      <w:r>
        <w:t>36</w:t>
      </w:r>
    </w:p>
    <w:p>
      <w:r>
        <w:t>893110818424 (VD-33622-19)</w:t>
      </w:r>
    </w:p>
    <w:p>
      <w:r>
        <w:t>1</w:t>
      </w:r>
    </w:p>
    <w:p>
      <w:r>
        <w:t>215</w:t>
      </w:r>
    </w:p>
    <w:p>
      <w:r>
        <w:t>Ibuprofen 600</w:t>
      </w:r>
    </w:p>
    <w:p>
      <w:r>
        <w:t>Ibuprofen 600mg</w:t>
      </w:r>
    </w:p>
    <w:p>
      <w:r>
        <w:t>Viên nén bao phim</w:t>
      </w:r>
    </w:p>
    <w:p>
      <w:r>
        <w:t>Hộp 10 vỉ x 10 viên</w:t>
      </w:r>
    </w:p>
    <w:p>
      <w:r>
        <w:t>NSX</w:t>
      </w:r>
    </w:p>
    <w:p>
      <w:r>
        <w:t>36</w:t>
      </w:r>
    </w:p>
    <w:p>
      <w:r>
        <w:t>893110818524 (VD-32923-19)</w:t>
      </w:r>
    </w:p>
    <w:p>
      <w:r>
        <w:t>1</w:t>
      </w:r>
    </w:p>
    <w:p>
      <w:r>
        <w:t>216</w:t>
      </w:r>
    </w:p>
    <w:p>
      <w:r>
        <w:t>Magnesium - B6</w:t>
      </w:r>
    </w:p>
    <w:p>
      <w:r>
        <w:t>Magnesi lactat dihydrat 470mg; Pyridoxin HCl (vitamin B6) 5mg</w:t>
      </w:r>
    </w:p>
    <w:p>
      <w:r>
        <w:t>Viên nén bao phim</w:t>
      </w:r>
    </w:p>
    <w:p>
      <w:r>
        <w:t>Hộp 10 vỉ x 10 viên</w:t>
      </w:r>
    </w:p>
    <w:p>
      <w:r>
        <w:t>NSX</w:t>
      </w:r>
    </w:p>
    <w:p>
      <w:r>
        <w:t>36</w:t>
      </w:r>
    </w:p>
    <w:p>
      <w:r>
        <w:t>893100818624 (VD-32924-19)</w:t>
      </w:r>
    </w:p>
    <w:p>
      <w:r>
        <w:t>1</w:t>
      </w:r>
    </w:p>
    <w:p>
      <w:r>
        <w:t>217</w:t>
      </w:r>
    </w:p>
    <w:p>
      <w:r>
        <w:t>Omeprazol 40mg</w:t>
      </w:r>
    </w:p>
    <w:p>
      <w:r>
        <w:t>Omeprazol (dạng vi nang bao tan trong ruột) 40mg</w:t>
      </w:r>
    </w:p>
    <w:p>
      <w:r>
        <w:t>Viên nang cứng</w:t>
      </w:r>
    </w:p>
    <w:p>
      <w:r>
        <w:t>Hộp 3 vỉ x 10 viên, Hộp 2 vỉ x 7 viên</w:t>
      </w:r>
    </w:p>
    <w:p>
      <w:r>
        <w:t>NSX</w:t>
      </w:r>
    </w:p>
    <w:p>
      <w:r>
        <w:t>36</w:t>
      </w:r>
    </w:p>
    <w:p>
      <w:r>
        <w:t>893110818724 (VD-18776-13)</w:t>
      </w:r>
    </w:p>
    <w:p>
      <w:r>
        <w:t>1</w:t>
      </w:r>
    </w:p>
    <w:p>
      <w:r>
        <w:t>218</w:t>
      </w:r>
    </w:p>
    <w:p>
      <w:r>
        <w:t>Omeprazol TVP</w:t>
      </w:r>
    </w:p>
    <w:p>
      <w:r>
        <w:t>Omeprazol (dưới dạng hạt Omeprazol bao tan trong ruột 8,5%) 20mg</w:t>
      </w:r>
    </w:p>
    <w:p>
      <w:r>
        <w:t>Viên nang cứng chứa vi hạt bao tan trong ruột</w:t>
      </w:r>
    </w:p>
    <w:p>
      <w:r>
        <w:t>Hộp 01 vỉ x 10 viên, Hộp 10 vỉ x 10 viên; Hộp 20 vỉ x 10 viên, Hộp 03 vỉ x 10 viên, Hộp 10 vỉ x 10 viên, Chai 60 viên, Chai 100 viên</w:t>
      </w:r>
    </w:p>
    <w:p>
      <w:r>
        <w:t>NSX</w:t>
      </w:r>
    </w:p>
    <w:p>
      <w:r>
        <w:t>36</w:t>
      </w:r>
    </w:p>
    <w:p>
      <w:r>
        <w:t>893110818824 (VD-25933-16)</w:t>
      </w:r>
    </w:p>
    <w:p>
      <w:r>
        <w:t>1</w:t>
      </w:r>
    </w:p>
    <w:p>
      <w:r>
        <w:t>219</w:t>
      </w:r>
    </w:p>
    <w:p>
      <w:r>
        <w:t>Osvimec 300</w:t>
      </w:r>
    </w:p>
    <w:p>
      <w:r>
        <w:t>Cefdinir 300mg</w:t>
      </w:r>
    </w:p>
    <w:p>
      <w:r>
        <w:t>Viên nang cứng</w:t>
      </w:r>
    </w:p>
    <w:p>
      <w:r>
        <w:t>Hộp 1 vỉ x 10 viên</w:t>
      </w:r>
    </w:p>
    <w:p>
      <w:r>
        <w:t>NSX</w:t>
      </w:r>
    </w:p>
    <w:p>
      <w:r>
        <w:t>36</w:t>
      </w:r>
    </w:p>
    <w:p>
      <w:r>
        <w:t>893110818924 (VD-22240-15)</w:t>
      </w:r>
    </w:p>
    <w:p>
      <w:r>
        <w:t>1</w:t>
      </w:r>
    </w:p>
    <w:p>
      <w:r>
        <w:t>220</w:t>
      </w:r>
    </w:p>
    <w:p>
      <w:r>
        <w:t>Spasticon</w:t>
      </w:r>
    </w:p>
    <w:p>
      <w:r>
        <w:t>Cinarizin 25mg; Piracetam 400mg</w:t>
      </w:r>
    </w:p>
    <w:p>
      <w:r>
        <w:t>Viên nang cứng</w:t>
      </w:r>
    </w:p>
    <w:p>
      <w:r>
        <w:t>Hộp 3 vỉ x 10 viên, Hộp 06 vỉ x 10 viên; Chai 100 viên</w:t>
      </w:r>
    </w:p>
    <w:p>
      <w:r>
        <w:t>NSX</w:t>
      </w:r>
    </w:p>
    <w:p>
      <w:r>
        <w:t>36</w:t>
      </w:r>
    </w:p>
    <w:p>
      <w:r>
        <w:t>893110819024 (VD-17578-12)</w:t>
      </w:r>
    </w:p>
    <w:p>
      <w:r>
        <w:t>1</w:t>
      </w:r>
    </w:p>
    <w:p>
      <w:r>
        <w:t>221</w:t>
      </w:r>
    </w:p>
    <w:p>
      <w:r>
        <w:t>Travicol extra</w:t>
      </w:r>
    </w:p>
    <w:p>
      <w:r>
        <w:t>Cafein 65mg; Paracetamol 500mg</w:t>
      </w:r>
    </w:p>
    <w:p>
      <w:r>
        <w:t>Viên nén</w:t>
      </w:r>
    </w:p>
    <w:p>
      <w:r>
        <w:t>Hộp 10 vỉ x vỉ 10 viên; Chai 100 viên</w:t>
      </w:r>
    </w:p>
    <w:p>
      <w:r>
        <w:t>NSX</w:t>
      </w:r>
    </w:p>
    <w:p>
      <w:r>
        <w:t>36</w:t>
      </w:r>
    </w:p>
    <w:p>
      <w:r>
        <w:t>893100819124 (VD-23718-15)</w:t>
      </w:r>
    </w:p>
    <w:p>
      <w:r>
        <w:t>1</w:t>
      </w:r>
    </w:p>
    <w:p>
      <w:r>
        <w:t>42. Cơ sở đăng ký: Công ty Cổ phần Dược phẩm Trung ương 2  (Địa chỉ: Số 9 Trần Thánh Tông, phường Bạch Đằng, quận Hai Bà Trưng, thành phố Hà Nội, Việt Nam)</w:t>
      </w:r>
    </w:p>
    <w:p>
      <w:r>
        <w:t>42.1. Cơ sở sản xuất: Công ty Cổ phần Dược phẩm Trung ương 2  (Địa chỉ: Lô 27, khu công nghiệp Quang Minh, thị trấn Quang Minh, huyện Mê Linh, thành phố Hà Nội, Việt Nam)</w:t>
      </w:r>
    </w:p>
    <w:p>
      <w:r>
        <w:t>222</w:t>
      </w:r>
    </w:p>
    <w:p>
      <w:r>
        <w:t>Ampicilin 500mg</w:t>
      </w:r>
    </w:p>
    <w:p>
      <w:r>
        <w:t>Ampicilin (dưới dạng Ampicilin trihydrat) 500mg</w:t>
      </w:r>
    </w:p>
    <w:p>
      <w:r>
        <w:t>Viên nang cứng</w:t>
      </w:r>
    </w:p>
    <w:p>
      <w:r>
        <w:t>Hộp 10 vỉ x 10 viên</w:t>
      </w:r>
    </w:p>
    <w:p>
      <w:r>
        <w:t>DĐVN V</w:t>
      </w:r>
    </w:p>
    <w:p>
      <w:r>
        <w:t>36</w:t>
      </w:r>
    </w:p>
    <w:p>
      <w:r>
        <w:t>893110819224 (VD-33569-19)</w:t>
      </w:r>
    </w:p>
    <w:p>
      <w:r>
        <w:t>1</w:t>
      </w:r>
    </w:p>
    <w:p>
      <w:r>
        <w:t>223</w:t>
      </w:r>
    </w:p>
    <w:p>
      <w:r>
        <w:t>Cephalexin 250 mg</w:t>
      </w:r>
    </w:p>
    <w:p>
      <w:r>
        <w:t>Cephalexin (dưới dạng Cephalexin monohydrat) 250mg</w:t>
      </w:r>
    </w:p>
    <w:p>
      <w:r>
        <w:t>Viên nang cứng</w:t>
      </w:r>
    </w:p>
    <w:p>
      <w:r>
        <w:t>Hộp 10 vỉ x 10 viên</w:t>
      </w:r>
    </w:p>
    <w:p>
      <w:r>
        <w:t>DĐVN V</w:t>
      </w:r>
    </w:p>
    <w:p>
      <w:r>
        <w:t>36</w:t>
      </w:r>
    </w:p>
    <w:p>
      <w:r>
        <w:t>893110819324 (VD-33571-19)</w:t>
      </w:r>
    </w:p>
    <w:p>
      <w:r>
        <w:t>1</w:t>
      </w:r>
    </w:p>
    <w:p>
      <w:r>
        <w:t>224</w:t>
      </w:r>
    </w:p>
    <w:p>
      <w:r>
        <w:t>Dophacipro</w:t>
      </w:r>
    </w:p>
    <w:p>
      <w:r>
        <w:t>Ciprofloxacin (dưới dạng Ciprofloxacin HCl) 500mg</w:t>
      </w:r>
    </w:p>
    <w:p>
      <w:r>
        <w:t>Viên nén bao phim</w:t>
      </w:r>
    </w:p>
    <w:p>
      <w:r>
        <w:t>Hộp 5 vỉ x 10 viên</w:t>
      </w:r>
    </w:p>
    <w:p>
      <w:r>
        <w:t>DĐVN V</w:t>
      </w:r>
    </w:p>
    <w:p>
      <w:r>
        <w:t>36</w:t>
      </w:r>
    </w:p>
    <w:p>
      <w:r>
        <w:t>893115819424 (VD-33573-19)</w:t>
      </w:r>
    </w:p>
    <w:p>
      <w:r>
        <w:t>1</w:t>
      </w:r>
    </w:p>
    <w:p>
      <w:r>
        <w:t>225</w:t>
      </w:r>
    </w:p>
    <w:p>
      <w:r>
        <w:t>Dophabrex 125</w:t>
      </w:r>
    </w:p>
    <w:p>
      <w:r>
        <w:t>Mỗi 5ml hỗn dịch chứa: Cefalexin 125mg</w:t>
      </w:r>
    </w:p>
    <w:p>
      <w:r>
        <w:t>Bột pha hỗn dịch uống</w:t>
      </w:r>
    </w:p>
    <w:p>
      <w:r>
        <w:t>Hộp 1 lọ x 65g, để pha 100ml hỗn dịch; Hộp 1 lọ x 78g, để pha 120ml hỗn dịch; Hộp 1 lọ x 39g, để pha 60ml hỗn dịch; Hộp 1 lọ x 19,5g, để pha 30ml hỗn dịch</w:t>
      </w:r>
    </w:p>
    <w:p>
      <w:r>
        <w:t>NSX</w:t>
      </w:r>
    </w:p>
    <w:p>
      <w:r>
        <w:t>36</w:t>
      </w:r>
    </w:p>
    <w:p>
      <w:r>
        <w:t>893110819524 (VD-33572-19)</w:t>
      </w:r>
    </w:p>
    <w:p>
      <w:r>
        <w:t>1</w:t>
      </w:r>
    </w:p>
    <w:p>
      <w:r>
        <w:t>226</w:t>
      </w:r>
    </w:p>
    <w:p>
      <w:r>
        <w:t>Newcimax 500</w:t>
      </w:r>
    </w:p>
    <w:p>
      <w:r>
        <w:t>Amoxicilin (dưới dạng Amoxicilin trihydrat) 500mg</w:t>
      </w:r>
    </w:p>
    <w:p>
      <w:r>
        <w:t>Viên nang cứng</w:t>
      </w:r>
    </w:p>
    <w:p>
      <w:r>
        <w:t>Hộp 10 vỉ x 10 viên; Lọ 500 viên</w:t>
      </w:r>
    </w:p>
    <w:p>
      <w:r>
        <w:t>DĐVN hiện hành</w:t>
      </w:r>
    </w:p>
    <w:p>
      <w:r>
        <w:t>36</w:t>
      </w:r>
    </w:p>
    <w:p>
      <w:r>
        <w:t>893110819624 (VD-19032-13)</w:t>
      </w:r>
    </w:p>
    <w:p>
      <w:r>
        <w:t>1</w:t>
      </w:r>
    </w:p>
    <w:p>
      <w:r>
        <w:t>227</w:t>
      </w:r>
    </w:p>
    <w:p>
      <w:r>
        <w:t>Dopharen 125</w:t>
      </w:r>
    </w:p>
    <w:p>
      <w:r>
        <w:t>Mỗi lọ 100ml hỗn dịch chứa: Amoxicilin (dưới dạng amoxicillin trihydrat) 2500mg</w:t>
      </w:r>
    </w:p>
    <w:p>
      <w:r>
        <w:t>Bột pha hỗn dịch uống</w:t>
      </w:r>
    </w:p>
    <w:p>
      <w:r>
        <w:t>Hộp 1 lọ, chứa 6,8g bột để pha 80ml hỗn dịch uống; Hộp 1 lọ chứa 8,5g bột để pha 100ml hỗn dịch uống</w:t>
      </w:r>
    </w:p>
    <w:p>
      <w:r>
        <w:t>NSX</w:t>
      </w:r>
    </w:p>
    <w:p>
      <w:r>
        <w:t>36</w:t>
      </w:r>
    </w:p>
    <w:p>
      <w:r>
        <w:t>893110819724 (VD-31224-18)</w:t>
      </w:r>
    </w:p>
    <w:p>
      <w:r>
        <w:t>1</w:t>
      </w:r>
    </w:p>
    <w:p>
      <w:r>
        <w:t>43. Cơ sở đăng ký: Công ty cổ phần Dược phẩm Trung Ương 3  (Địa chỉ: 16 Lê Đại Hành, Phường Minh Khai, Quận Hồng Bàng, Thành phố Hải Phòng, Việt Nam)</w:t>
      </w:r>
    </w:p>
    <w:p>
      <w:r>
        <w:t>43.1. Cơ sở sản xuất: Công ty cổ phần Dược phẩm Trung Ương 3  (Địa chỉ: Số 28, đường 351, Nam Sơn, An Dương, Thành phố Hải Phòng, Việt Nam)</w:t>
      </w:r>
    </w:p>
    <w:p>
      <w:r>
        <w:t>228</w:t>
      </w:r>
    </w:p>
    <w:p>
      <w:r>
        <w:t>Paracetamol TW3</w:t>
      </w:r>
    </w:p>
    <w:p>
      <w:r>
        <w:t>Paracetamol 500mg</w:t>
      </w:r>
    </w:p>
    <w:p>
      <w:r>
        <w:t>Viên nén</w:t>
      </w:r>
    </w:p>
    <w:p>
      <w:r>
        <w:t>Hộp 10 vỉ x 10 viên, Hộp 50 vỉ x 10 viên</w:t>
      </w:r>
    </w:p>
    <w:p>
      <w:r>
        <w:t>DĐVN IV</w:t>
      </w:r>
    </w:p>
    <w:p>
      <w:r>
        <w:t>24</w:t>
      </w:r>
    </w:p>
    <w:p>
      <w:r>
        <w:t>893100819824 (VD-24302-16)</w:t>
      </w:r>
    </w:p>
    <w:p>
      <w:r>
        <w:t>1</w:t>
      </w:r>
    </w:p>
    <w:p>
      <w:r>
        <w:t>44. Cơ sở đăng ký: Công ty Cổ phần Dược phẩm trung ương I - Pharbaco  (Địa chỉ: 160 Tôn Đức Thắng, phường Hàng Bột, quận Đống Đa, thành phố Hà Nội, Việt Nam)</w:t>
      </w:r>
    </w:p>
    <w:p>
      <w:r>
        <w:t>44.1. Cơ sở sản xuất: Công ty cổ phần Dược phẩm Trung ương I - Pharbaco  (Địa chỉ: 160 Tôn Đức Thắng, phường Hàng Bột, quận Đống Đa, thành phố Hà Nội, Việt Nam)</w:t>
      </w:r>
    </w:p>
    <w:p>
      <w:r>
        <w:t>229</w:t>
      </w:r>
    </w:p>
    <w:p>
      <w:r>
        <w:t>Amoxicilin 250mg</w:t>
      </w:r>
    </w:p>
    <w:p>
      <w:r>
        <w:t>Amoxicilin (dưới dạng Amoxicilin trihydrat) 250mg</w:t>
      </w:r>
    </w:p>
    <w:p>
      <w:r>
        <w:t>Viên nén bao phim</w:t>
      </w:r>
    </w:p>
    <w:p>
      <w:r>
        <w:t>Hộp 10 vỉ x 10 viên; Hộp 1 lọ x 200 viên; Lọ 1000 viên</w:t>
      </w:r>
    </w:p>
    <w:p>
      <w:r>
        <w:t>NSX</w:t>
      </w:r>
    </w:p>
    <w:p>
      <w:r>
        <w:t>36</w:t>
      </w:r>
    </w:p>
    <w:p>
      <w:r>
        <w:t>893110819924 (VD-23670-15)</w:t>
      </w:r>
    </w:p>
    <w:p>
      <w:r>
        <w:t>1</w:t>
      </w:r>
    </w:p>
    <w:p>
      <w:r>
        <w:t>230</w:t>
      </w:r>
    </w:p>
    <w:p>
      <w:r>
        <w:t>Ampicilin 500mg</w:t>
      </w:r>
    </w:p>
    <w:p>
      <w:r>
        <w:t>Ampicilin (dưới dạng Ampicilin trihydrat) 500mg</w:t>
      </w:r>
    </w:p>
    <w:p>
      <w:r>
        <w:t>Viên nang cứng</w:t>
      </w:r>
    </w:p>
    <w:p>
      <w:r>
        <w:t>Lọ 100 viên; Lọ 500 viên; Hộp 10 vỉ x 10 viên</w:t>
      </w:r>
    </w:p>
    <w:p>
      <w:r>
        <w:t>DĐVN V</w:t>
      </w:r>
    </w:p>
    <w:p>
      <w:r>
        <w:t>36</w:t>
      </w:r>
    </w:p>
    <w:p>
      <w:r>
        <w:t>893110820024 (VD-22221-15)</w:t>
      </w:r>
    </w:p>
    <w:p>
      <w:r>
        <w:t>1</w:t>
      </w:r>
    </w:p>
    <w:p>
      <w:r>
        <w:t>231</w:t>
      </w:r>
    </w:p>
    <w:p>
      <w:r>
        <w:t>Pharbacilim 500</w:t>
      </w:r>
    </w:p>
    <w:p>
      <w:r>
        <w:t>Cloxacilin (dưới dạng Cloxacilin natri) 500mg</w:t>
      </w:r>
    </w:p>
    <w:p>
      <w:r>
        <w:t>Viên nang cứng</w:t>
      </w:r>
    </w:p>
    <w:p>
      <w:r>
        <w:t>Hộp 2 vỉ, 10 vỉ x 10 viên; Lọ 1000 viên.</w:t>
      </w:r>
    </w:p>
    <w:p>
      <w:r>
        <w:t>DĐVN</w:t>
      </w:r>
    </w:p>
    <w:p>
      <w:r>
        <w:t>36</w:t>
      </w:r>
    </w:p>
    <w:p>
      <w:r>
        <w:t>893110820124 (VD-32905-19)</w:t>
      </w:r>
    </w:p>
    <w:p>
      <w:r>
        <w:t>1</w:t>
      </w:r>
    </w:p>
    <w:p>
      <w:r>
        <w:t>232</w:t>
      </w:r>
    </w:p>
    <w:p>
      <w:r>
        <w:t>Vigentin 500/125 DT.</w:t>
      </w:r>
    </w:p>
    <w:p>
      <w:r>
        <w:t>Acid clavulanic (dưới dạng Kali clavulanat + cellulose vi tinh thể tỉ lệ 1:1) 125mg; Amoxicilin (dưới dạng Amoxicilin trihydrat) 500mg</w:t>
      </w:r>
    </w:p>
    <w:p>
      <w:r>
        <w:t>Viên nén phân tán</w:t>
      </w:r>
    </w:p>
    <w:p>
      <w:r>
        <w:t>Hộp 2 vỉ x 7 viên</w:t>
      </w:r>
    </w:p>
    <w:p>
      <w:r>
        <w:t>NSX</w:t>
      </w:r>
    </w:p>
    <w:p>
      <w:r>
        <w:t>24</w:t>
      </w:r>
    </w:p>
    <w:p>
      <w:r>
        <w:t>893110820224 (VD-30544-18)</w:t>
      </w:r>
    </w:p>
    <w:p>
      <w:r>
        <w:t>1</w:t>
      </w:r>
    </w:p>
    <w:p>
      <w:r>
        <w:t>233</w:t>
      </w:r>
    </w:p>
    <w:p>
      <w:r>
        <w:t>Vigentin 500mg/125mg</w:t>
      </w:r>
    </w:p>
    <w:p>
      <w:r>
        <w:t>Amoxicilin (dưới dạng Amoxicilin trihydrat) 500mg; Acid clavulanic (dưới dạng Kali clavulanat + cellulose vi tinh thể tỷ lệ 1 :1) 125mg</w:t>
      </w:r>
    </w:p>
    <w:p>
      <w:r>
        <w:t>Viên nén bao phim</w:t>
      </w:r>
    </w:p>
    <w:p>
      <w:r>
        <w:t>Hộp 2 vỉ x 7 viên</w:t>
      </w:r>
    </w:p>
    <w:p>
      <w:r>
        <w:t>DĐVN V</w:t>
      </w:r>
    </w:p>
    <w:p>
      <w:r>
        <w:t>24</w:t>
      </w:r>
    </w:p>
    <w:p>
      <w:r>
        <w:t>893110820324 (VD-21363-14)</w:t>
      </w:r>
    </w:p>
    <w:p>
      <w:r>
        <w:t>1</w:t>
      </w:r>
    </w:p>
    <w:p>
      <w:r>
        <w:t>44.2. Cơ sở sản xuất: Công ty cổ phần Dược phẩm Trung ương I - Pharbaco  (Địa chỉ: Thôn Thạch Lỗi - xã Thanh Xuân - huyện Sóc Sơn - thành phố Hà Nội, Việt Nam)</w:t>
      </w:r>
    </w:p>
    <w:p>
      <w:r>
        <w:t>234</w:t>
      </w:r>
    </w:p>
    <w:p>
      <w:r>
        <w:t>Aciste 1MIU</w:t>
      </w:r>
    </w:p>
    <w:p>
      <w:r>
        <w:t>Colistimethat natri 1.000.000 IU</w:t>
      </w:r>
    </w:p>
    <w:p>
      <w:r>
        <w:t>Bột pha tiêm</w:t>
      </w:r>
    </w:p>
    <w:p>
      <w:r>
        <w:t>Hộp 01 lọ, Hộp 10 lọ</w:t>
      </w:r>
    </w:p>
    <w:p>
      <w:r>
        <w:t>NSX</w:t>
      </w:r>
    </w:p>
    <w:p>
      <w:r>
        <w:t>36</w:t>
      </w:r>
    </w:p>
    <w:p>
      <w:r>
        <w:t>893114820424 (VD-17551-12)</w:t>
      </w:r>
    </w:p>
    <w:p>
      <w:r>
        <w:t>1</w:t>
      </w:r>
    </w:p>
    <w:p>
      <w:r>
        <w:t>235</w:t>
      </w:r>
    </w:p>
    <w:p>
      <w:r>
        <w:t>Aciste 2MIU</w:t>
      </w:r>
    </w:p>
    <w:p>
      <w:r>
        <w:t>Colistimethat natri 2.000.000 IU</w:t>
      </w:r>
    </w:p>
    <w:p>
      <w:r>
        <w:t>Bột pha tiêm</w:t>
      </w:r>
    </w:p>
    <w:p>
      <w:r>
        <w:t>Hộp 01 lọ, Hộp 10 lọ</w:t>
      </w:r>
    </w:p>
    <w:p>
      <w:r>
        <w:t>NSX</w:t>
      </w:r>
    </w:p>
    <w:p>
      <w:r>
        <w:t>36</w:t>
      </w:r>
    </w:p>
    <w:p>
      <w:r>
        <w:t>893114820524 (VD-17552-12)</w:t>
      </w:r>
    </w:p>
    <w:p>
      <w:r>
        <w:t>1</w:t>
      </w:r>
    </w:p>
    <w:p>
      <w:r>
        <w:t>236</w:t>
      </w:r>
    </w:p>
    <w:p>
      <w:r>
        <w:t>Atorvastatin 20</w:t>
      </w:r>
    </w:p>
    <w:p>
      <w:r>
        <w:t>Atorvastatin (dưới dạng Atorvastatin calci) 20mg</w:t>
      </w:r>
    </w:p>
    <w:p>
      <w:r>
        <w:t>Viên nén bao phim</w:t>
      </w:r>
    </w:p>
    <w:p>
      <w:r>
        <w:t>Hộp 3 vỉ x 10 viên</w:t>
      </w:r>
    </w:p>
    <w:p>
      <w:r>
        <w:t>NSX</w:t>
      </w:r>
    </w:p>
    <w:p>
      <w:r>
        <w:t>36</w:t>
      </w:r>
    </w:p>
    <w:p>
      <w:r>
        <w:t>893110820624 (VD-27080-17)</w:t>
      </w:r>
    </w:p>
    <w:p>
      <w:r>
        <w:t>1</w:t>
      </w:r>
    </w:p>
    <w:p>
      <w:r>
        <w:t>237</w:t>
      </w:r>
    </w:p>
    <w:p>
      <w:r>
        <w:t>Bicelor 250</w:t>
      </w:r>
    </w:p>
    <w:p>
      <w:r>
        <w:t>Cefaclor (dưới dạng Cefaclor monohydrat) 250mg</w:t>
      </w:r>
    </w:p>
    <w:p>
      <w:r>
        <w:t>Viên nang cứng</w:t>
      </w:r>
    </w:p>
    <w:p>
      <w:r>
        <w:t>Hộp 1 vỉ x 12 viên</w:t>
      </w:r>
    </w:p>
    <w:p>
      <w:r>
        <w:t>NSX</w:t>
      </w:r>
    </w:p>
    <w:p>
      <w:r>
        <w:t>36</w:t>
      </w:r>
    </w:p>
    <w:p>
      <w:r>
        <w:t>893110820724 (VD-31210-18)</w:t>
      </w:r>
    </w:p>
    <w:p>
      <w:r>
        <w:t>1</w:t>
      </w:r>
    </w:p>
    <w:p>
      <w:r>
        <w:t>238</w:t>
      </w:r>
    </w:p>
    <w:p>
      <w:r>
        <w:t>Braicef 2g</w:t>
      </w:r>
    </w:p>
    <w:p>
      <w:r>
        <w:t>Cefpirom (dưới dạng hỗn hợp Cefpirom sulfat và Natri carbonat) 2000mg</w:t>
      </w:r>
    </w:p>
    <w:p>
      <w:r>
        <w:t>Thuốc bột pha tiêm</w:t>
      </w:r>
    </w:p>
    <w:p>
      <w:r>
        <w:t>Hộp 1 lọ, Hộp 10 lọ</w:t>
      </w:r>
    </w:p>
    <w:p>
      <w:r>
        <w:t>NSX</w:t>
      </w:r>
    </w:p>
    <w:p>
      <w:r>
        <w:t>24</w:t>
      </w:r>
    </w:p>
    <w:p>
      <w:r>
        <w:t>893110820824 (VD-28071-17)</w:t>
      </w:r>
    </w:p>
    <w:p>
      <w:r>
        <w:t>1</w:t>
      </w:r>
    </w:p>
    <w:p>
      <w:r>
        <w:t>239</w:t>
      </w:r>
    </w:p>
    <w:p>
      <w:r>
        <w:t>Cefazolin 1g</w:t>
      </w:r>
    </w:p>
    <w:p>
      <w:r>
        <w:t>Cefazolin (dưới dạng Cefazolin natri) 1000mg</w:t>
      </w:r>
    </w:p>
    <w:p>
      <w:r>
        <w:t>Bột pha tiêm</w:t>
      </w:r>
    </w:p>
    <w:p>
      <w:r>
        <w:t>Hộp 10 lọ, 25 lọ</w:t>
      </w:r>
    </w:p>
    <w:p>
      <w:r>
        <w:t>USP 37</w:t>
      </w:r>
    </w:p>
    <w:p>
      <w:r>
        <w:t>36</w:t>
      </w:r>
    </w:p>
    <w:p>
      <w:r>
        <w:t>893110820924 (VD-25288-16)</w:t>
      </w:r>
    </w:p>
    <w:p>
      <w:r>
        <w:t>1</w:t>
      </w:r>
    </w:p>
    <w:p>
      <w:r>
        <w:t>240</w:t>
      </w:r>
    </w:p>
    <w:p>
      <w:r>
        <w:t>Cefmetazol 1000mg</w:t>
      </w:r>
    </w:p>
    <w:p>
      <w:r>
        <w:t>Cefmetazol (dưới dạng Cefmetazol Natri) 1000mg</w:t>
      </w:r>
    </w:p>
    <w:p>
      <w:r>
        <w:t>Bột pha tiêm</w:t>
      </w:r>
    </w:p>
    <w:p>
      <w:r>
        <w:t>Hộp 01 lọ</w:t>
      </w:r>
    </w:p>
    <w:p>
      <w:r>
        <w:t>NSX</w:t>
      </w:r>
    </w:p>
    <w:p>
      <w:r>
        <w:t>36</w:t>
      </w:r>
    </w:p>
    <w:p>
      <w:r>
        <w:t>893110821024 (VD-25797-16)</w:t>
      </w:r>
    </w:p>
    <w:p>
      <w:r>
        <w:t>1</w:t>
      </w:r>
    </w:p>
    <w:p>
      <w:r>
        <w:t>241</w:t>
      </w:r>
    </w:p>
    <w:p>
      <w:r>
        <w:t>Cefmetazol 2000mg</w:t>
      </w:r>
    </w:p>
    <w:p>
      <w:r>
        <w:t>Cefmetazol (dưới dạng Cefmetazol Natri) 2000mg</w:t>
      </w:r>
    </w:p>
    <w:p>
      <w:r>
        <w:t>Bột pha tiêm</w:t>
      </w:r>
    </w:p>
    <w:p>
      <w:r>
        <w:t>Hộp 01 lọ</w:t>
      </w:r>
    </w:p>
    <w:p>
      <w:r>
        <w:t>NSX</w:t>
      </w:r>
    </w:p>
    <w:p>
      <w:r>
        <w:t>36</w:t>
      </w:r>
    </w:p>
    <w:p>
      <w:r>
        <w:t>893110821124 (VD-25798-16)</w:t>
      </w:r>
    </w:p>
    <w:p>
      <w:r>
        <w:t>1</w:t>
      </w:r>
    </w:p>
    <w:p>
      <w:r>
        <w:t>242</w:t>
      </w:r>
    </w:p>
    <w:p>
      <w:r>
        <w:t>Cefotaxim 1g</w:t>
      </w:r>
    </w:p>
    <w:p>
      <w:r>
        <w:t>Cefotaxim (dưới dạng Cefotaxim natri) 1000mg</w:t>
      </w:r>
    </w:p>
    <w:p>
      <w:r>
        <w:t>Bột pha tiêm</w:t>
      </w:r>
    </w:p>
    <w:p>
      <w:r>
        <w:t>Hộp 01 lọ kèm 1 ống nước cất pha tiêm 5ml có SĐK: VD-23675-15; Hộp 10 lọ</w:t>
      </w:r>
    </w:p>
    <w:p>
      <w:r>
        <w:t>DĐVN IV</w:t>
      </w:r>
    </w:p>
    <w:p>
      <w:r>
        <w:t>36</w:t>
      </w:r>
    </w:p>
    <w:p>
      <w:r>
        <w:t>893110821224 (VD-25289-16)</w:t>
      </w:r>
    </w:p>
    <w:p>
      <w:r>
        <w:t>1</w:t>
      </w:r>
    </w:p>
    <w:p>
      <w:r>
        <w:t>243</w:t>
      </w:r>
    </w:p>
    <w:p>
      <w:r>
        <w:t>Cefriven 200</w:t>
      </w:r>
    </w:p>
    <w:p>
      <w:r>
        <w:t>Cefditoren (dưới dạng Cefditoren pivoxil) 200mg</w:t>
      </w:r>
    </w:p>
    <w:p>
      <w:r>
        <w:t>Viên nén bao phim</w:t>
      </w:r>
    </w:p>
    <w:p>
      <w:r>
        <w:t>Hộp 2 vỉ x 10 viên; Hộp 3 vỉ x 10 viên</w:t>
      </w:r>
    </w:p>
    <w:p>
      <w:r>
        <w:t>NSX</w:t>
      </w:r>
    </w:p>
    <w:p>
      <w:r>
        <w:t>30</w:t>
      </w:r>
    </w:p>
    <w:p>
      <w:r>
        <w:t>893110821324 (VD-33586-19)</w:t>
      </w:r>
    </w:p>
    <w:p>
      <w:r>
        <w:t>1</w:t>
      </w:r>
    </w:p>
    <w:p>
      <w:r>
        <w:t>244</w:t>
      </w:r>
    </w:p>
    <w:p>
      <w:r>
        <w:t>Ceftume 250</w:t>
      </w:r>
    </w:p>
    <w:p>
      <w:r>
        <w:t>Cefuroxim (dưới dạng Cefuroxim axetil) 250mg</w:t>
      </w:r>
    </w:p>
    <w:p>
      <w:r>
        <w:t>Viên nén bao phim</w:t>
      </w:r>
    </w:p>
    <w:p>
      <w:r>
        <w:t>Hộp 1 vỉ, 2 vỉ x 10 viên; Hộp 1 vỉ, 2 vỉ x 5 viên</w:t>
      </w:r>
    </w:p>
    <w:p>
      <w:r>
        <w:t>NSX</w:t>
      </w:r>
    </w:p>
    <w:p>
      <w:r>
        <w:t>36</w:t>
      </w:r>
    </w:p>
    <w:p>
      <w:r>
        <w:t>893110821424 (VD-32903-19)</w:t>
      </w:r>
    </w:p>
    <w:p>
      <w:r>
        <w:t>1</w:t>
      </w:r>
    </w:p>
    <w:p>
      <w:r>
        <w:t>245</w:t>
      </w:r>
    </w:p>
    <w:p>
      <w:r>
        <w:t>Ciprofloxacin 750mg</w:t>
      </w:r>
    </w:p>
    <w:p>
      <w:r>
        <w:t>Ciprofloxacin (dưới dạng Ciprofloxacin hydroclorid) 750mg</w:t>
      </w:r>
    </w:p>
    <w:p>
      <w:r>
        <w:t>Viên nén bao phim</w:t>
      </w:r>
    </w:p>
    <w:p>
      <w:r>
        <w:t>Hộp 10 vỉ x 10 viên; Lọ 100 viên</w:t>
      </w:r>
    </w:p>
    <w:p>
      <w:r>
        <w:t>NSX</w:t>
      </w:r>
    </w:p>
    <w:p>
      <w:r>
        <w:t>36</w:t>
      </w:r>
    </w:p>
    <w:p>
      <w:r>
        <w:t>893115821524 (VD-33607-19)</w:t>
      </w:r>
    </w:p>
    <w:p>
      <w:r>
        <w:t>1</w:t>
      </w:r>
    </w:p>
    <w:p>
      <w:r>
        <w:t>246</w:t>
      </w:r>
    </w:p>
    <w:p>
      <w:r>
        <w:t>Clorocid 250mg</w:t>
      </w:r>
    </w:p>
    <w:p>
      <w:r>
        <w:t>Cloramphenicol 250mg</w:t>
      </w:r>
    </w:p>
    <w:p>
      <w:r>
        <w:t>Viên nén</w:t>
      </w:r>
    </w:p>
    <w:p>
      <w:r>
        <w:t>Hộp 10 vỉ x 10 viên</w:t>
      </w:r>
    </w:p>
    <w:p>
      <w:r>
        <w:t>DĐVN 4</w:t>
      </w:r>
    </w:p>
    <w:p>
      <w:r>
        <w:t>36</w:t>
      </w:r>
    </w:p>
    <w:p>
      <w:r>
        <w:t>893115821624 (VD-33588-19)</w:t>
      </w:r>
    </w:p>
    <w:p>
      <w:r>
        <w:t>1</w:t>
      </w:r>
    </w:p>
    <w:p>
      <w:r>
        <w:t>247</w:t>
      </w:r>
    </w:p>
    <w:p>
      <w:r>
        <w:t>Colistimax</w:t>
      </w:r>
    </w:p>
    <w:p>
      <w:r>
        <w:t>Colistimethat natri 2.000.000IU</w:t>
      </w:r>
    </w:p>
    <w:p>
      <w:r>
        <w:t>Thuốc bột pha tiêm</w:t>
      </w:r>
    </w:p>
    <w:p>
      <w:r>
        <w:t>Hộp 01 lọ; Hộp 10 lọ</w:t>
      </w:r>
    </w:p>
    <w:p>
      <w:r>
        <w:t>BP 2007</w:t>
      </w:r>
    </w:p>
    <w:p>
      <w:r>
        <w:t>36</w:t>
      </w:r>
    </w:p>
    <w:p>
      <w:r>
        <w:t>893114821724 (VD-17545-12)</w:t>
      </w:r>
    </w:p>
    <w:p>
      <w:r>
        <w:t>1</w:t>
      </w:r>
    </w:p>
    <w:p>
      <w:r>
        <w:t>248</w:t>
      </w:r>
    </w:p>
    <w:p>
      <w:r>
        <w:t>Fabafixim 400</w:t>
      </w:r>
    </w:p>
    <w:p>
      <w:r>
        <w:t>Cefixim (dưới dạng Cefixim trihydrat) 400mg</w:t>
      </w:r>
    </w:p>
    <w:p>
      <w:r>
        <w:t>Viên nén bao phim</w:t>
      </w:r>
    </w:p>
    <w:p>
      <w:r>
        <w:t>Hộp 02 vỉ x 05 viên</w:t>
      </w:r>
    </w:p>
    <w:p>
      <w:r>
        <w:t>NSX</w:t>
      </w:r>
    </w:p>
    <w:p>
      <w:r>
        <w:t>24</w:t>
      </w:r>
    </w:p>
    <w:p>
      <w:r>
        <w:t>893110821824 (VD-32907-19)</w:t>
      </w:r>
    </w:p>
    <w:p>
      <w:r>
        <w:t>1</w:t>
      </w:r>
    </w:p>
    <w:p>
      <w:r>
        <w:t>249</w:t>
      </w:r>
    </w:p>
    <w:p>
      <w:r>
        <w:t>Farnatyl 300</w:t>
      </w:r>
    </w:p>
    <w:p>
      <w:r>
        <w:t>Nizatidin 300mg</w:t>
      </w:r>
    </w:p>
    <w:p>
      <w:r>
        <w:t>Viên nang cứng</w:t>
      </w:r>
    </w:p>
    <w:p>
      <w:r>
        <w:t>Hộp 3 vỉ x 10 viên, Hộp 1 lọ x 30 viên</w:t>
      </w:r>
    </w:p>
    <w:p>
      <w:r>
        <w:t>NSX</w:t>
      </w:r>
    </w:p>
    <w:p>
      <w:r>
        <w:t>36</w:t>
      </w:r>
    </w:p>
    <w:p>
      <w:r>
        <w:t>893110821924 (VD-33590-19)</w:t>
      </w:r>
    </w:p>
    <w:p>
      <w:r>
        <w:t>1</w:t>
      </w:r>
    </w:p>
    <w:p>
      <w:r>
        <w:t>250</w:t>
      </w:r>
    </w:p>
    <w:p>
      <w:r>
        <w:t>Fartudin</w:t>
      </w:r>
    </w:p>
    <w:p>
      <w:r>
        <w:t>Rupatadin (dưới dạng Rupatadin fumarat) 10mg</w:t>
      </w:r>
    </w:p>
    <w:p>
      <w:r>
        <w:t>Viên nén</w:t>
      </w:r>
    </w:p>
    <w:p>
      <w:r>
        <w:t>Hộp 1 vỉ x 10 viên, Hộp 2 vỉ x 10 viên, Hộp 10 vỉ x 10 viên</w:t>
      </w:r>
    </w:p>
    <w:p>
      <w:r>
        <w:t>NSX</w:t>
      </w:r>
    </w:p>
    <w:p>
      <w:r>
        <w:t>36</w:t>
      </w:r>
    </w:p>
    <w:p>
      <w:r>
        <w:t>893110822024 (VD-33591-19)</w:t>
      </w:r>
    </w:p>
    <w:p>
      <w:r>
        <w:t>1</w:t>
      </w:r>
    </w:p>
    <w:p>
      <w:r>
        <w:t>251</w:t>
      </w:r>
    </w:p>
    <w:p>
      <w:r>
        <w:t>Forexim 1g</w:t>
      </w:r>
    </w:p>
    <w:p>
      <w:r>
        <w:t>Cefpirom (dưới dạng hỗn hợp trộn sẵn Cefpirom sulfat và Natri carbonat) 1000mg</w:t>
      </w:r>
    </w:p>
    <w:p>
      <w:r>
        <w:t>Bột pha tiêm</w:t>
      </w:r>
    </w:p>
    <w:p>
      <w:r>
        <w:t>Hộp 01 lọ thuốc bột tiêm và 01 ống nước cất pha tiêm 10ml có số đăng ký VD - 24865-16</w:t>
      </w:r>
    </w:p>
    <w:p>
      <w:r>
        <w:t>NSX</w:t>
      </w:r>
    </w:p>
    <w:p>
      <w:r>
        <w:t>24</w:t>
      </w:r>
    </w:p>
    <w:p>
      <w:r>
        <w:t>893110822124 (VD-20827-14)</w:t>
      </w:r>
    </w:p>
    <w:p>
      <w:r>
        <w:t>1</w:t>
      </w:r>
    </w:p>
    <w:p>
      <w:r>
        <w:t>252</w:t>
      </w:r>
    </w:p>
    <w:p>
      <w:r>
        <w:t>Hecavas 5</w:t>
      </w:r>
    </w:p>
    <w:p>
      <w:r>
        <w:t>Enalapril maleat 5mg</w:t>
      </w:r>
    </w:p>
    <w:p>
      <w:r>
        <w:t>Viên nén</w:t>
      </w:r>
    </w:p>
    <w:p>
      <w:r>
        <w:t>Hộp 3 vỉ x 10 viên</w:t>
      </w:r>
    </w:p>
    <w:p>
      <w:r>
        <w:t>NSX</w:t>
      </w:r>
    </w:p>
    <w:p>
      <w:r>
        <w:t>36</w:t>
      </w:r>
    </w:p>
    <w:p>
      <w:r>
        <w:t>893110822224 (VD-17970-12)</w:t>
      </w:r>
    </w:p>
    <w:p>
      <w:r>
        <w:t>1</w:t>
      </w:r>
    </w:p>
    <w:p>
      <w:r>
        <w:t>253</w:t>
      </w:r>
    </w:p>
    <w:p>
      <w:r>
        <w:t>Hormedi 125</w:t>
      </w:r>
    </w:p>
    <w:p>
      <w:r>
        <w:t>Methylprednisolon (dưới dạng bột đông khô Methylprednisolon natri succinat) 125mg</w:t>
      </w:r>
    </w:p>
    <w:p>
      <w:r>
        <w:t>Bột đông khô pha tiêm</w:t>
      </w:r>
    </w:p>
    <w:p>
      <w:r>
        <w:t>Hộp 1 lọ + 1 ống nước cất 2ml có SĐK: VD-33597-19</w:t>
      </w:r>
    </w:p>
    <w:p>
      <w:r>
        <w:t>USP 38</w:t>
      </w:r>
    </w:p>
    <w:p>
      <w:r>
        <w:t>24</w:t>
      </w:r>
    </w:p>
    <w:p>
      <w:r>
        <w:t>893110822324 (VD-26286-17)</w:t>
      </w:r>
    </w:p>
    <w:p>
      <w:r>
        <w:t>1</w:t>
      </w:r>
    </w:p>
    <w:p>
      <w:r>
        <w:t>254</w:t>
      </w:r>
    </w:p>
    <w:p>
      <w:r>
        <w:t>Midakacin 500</w:t>
      </w:r>
    </w:p>
    <w:p>
      <w:r>
        <w:t>Amikacin (dưới dạng Amikacin sulfat ) 500mg</w:t>
      </w:r>
    </w:p>
    <w:p>
      <w:r>
        <w:t>Thuốc bột pha tiêm</w:t>
      </w:r>
    </w:p>
    <w:p>
      <w:r>
        <w:t>Hộp 10 lọ thuốc bột pha tiêm</w:t>
      </w:r>
    </w:p>
    <w:p>
      <w:r>
        <w:t>NSX</w:t>
      </w:r>
    </w:p>
    <w:p>
      <w:r>
        <w:t>36</w:t>
      </w:r>
    </w:p>
    <w:p>
      <w:r>
        <w:t>893110822424 (VD-28083-17)</w:t>
      </w:r>
    </w:p>
    <w:p>
      <w:r>
        <w:t>1</w:t>
      </w:r>
    </w:p>
    <w:p>
      <w:r>
        <w:t>255</w:t>
      </w:r>
    </w:p>
    <w:p>
      <w:r>
        <w:t>Pbbuvir</w:t>
      </w:r>
    </w:p>
    <w:p>
      <w:r>
        <w:t>Famciclovir 250mg</w:t>
      </w:r>
    </w:p>
    <w:p>
      <w:r>
        <w:t>Viên nén bao phim</w:t>
      </w:r>
    </w:p>
    <w:p>
      <w:r>
        <w:t>Hộp 3 vỉ x 10 viên</w:t>
      </w:r>
    </w:p>
    <w:p>
      <w:r>
        <w:t>NSX</w:t>
      </w:r>
    </w:p>
    <w:p>
      <w:r>
        <w:t>36</w:t>
      </w:r>
    </w:p>
    <w:p>
      <w:r>
        <w:t>893110822524 (VD-31217-18)</w:t>
      </w:r>
    </w:p>
    <w:p>
      <w:r>
        <w:t>1</w:t>
      </w:r>
    </w:p>
    <w:p>
      <w:r>
        <w:t>256</w:t>
      </w:r>
    </w:p>
    <w:p>
      <w:r>
        <w:t>Phastarxin</w:t>
      </w:r>
    </w:p>
    <w:p>
      <w:r>
        <w:t>Thymosin alpha 1 1,6mg</w:t>
      </w:r>
    </w:p>
    <w:p>
      <w:r>
        <w:t>Bột đông khô pha tiêm</w:t>
      </w:r>
    </w:p>
    <w:p>
      <w:r>
        <w:t>Hộp 2 lọ bột đông khô pha tiêm và 2 ống nước cất pha tiêm</w:t>
      </w:r>
    </w:p>
    <w:p>
      <w:r>
        <w:t>NSX</w:t>
      </w:r>
    </w:p>
    <w:p>
      <w:r>
        <w:t>24</w:t>
      </w:r>
    </w:p>
    <w:p>
      <w:r>
        <w:t>893114822624 (VD-27085-17)</w:t>
      </w:r>
    </w:p>
    <w:p>
      <w:r>
        <w:t>1</w:t>
      </w:r>
    </w:p>
    <w:p>
      <w:r>
        <w:t>257</w:t>
      </w:r>
    </w:p>
    <w:p>
      <w:r>
        <w:t>Trikapezon Plus</w:t>
      </w:r>
    </w:p>
    <w:p>
      <w:r>
        <w:t>Cefoperazon : Sulbactam (dưới dạng hỗn hợp trộn sẵn Cefoperazon natri và Sulbactam natri (tỷ lệ (1:1)) 500mg : 500mg</w:t>
      </w:r>
    </w:p>
    <w:p>
      <w:r>
        <w:t>Bột pha tiêm</w:t>
      </w:r>
    </w:p>
    <w:p>
      <w:r>
        <w:t>Hộp 1 lọ, Hộp 10 lọ, Hộp 01 lọ và 01ống nước cất pha tiêm 5ml có số đăng ký: VD-23675-15</w:t>
      </w:r>
    </w:p>
    <w:p>
      <w:r>
        <w:t>NSX</w:t>
      </w:r>
    </w:p>
    <w:p>
      <w:r>
        <w:t>24</w:t>
      </w:r>
    </w:p>
    <w:p>
      <w:r>
        <w:t>893110822724 (VD-26289-17)</w:t>
      </w:r>
    </w:p>
    <w:p>
      <w:r>
        <w:t>1</w:t>
      </w:r>
    </w:p>
    <w:p>
      <w:r>
        <w:t>258</w:t>
      </w:r>
    </w:p>
    <w:p>
      <w:r>
        <w:t>Trikapezon Plus 1,5g</w:t>
      </w:r>
    </w:p>
    <w:p>
      <w:r>
        <w:t>Cefoperazon : Sulbactam ( dưới dạng hỗn hợp trộn sẵn Cefoperazon natri và Sulbactam natri ) 1g : 0,5g</w:t>
      </w:r>
    </w:p>
    <w:p>
      <w:r>
        <w:t>Bột pha tiêm</w:t>
      </w:r>
    </w:p>
    <w:p>
      <w:r>
        <w:t>Hộp 10 lọ</w:t>
      </w:r>
    </w:p>
    <w:p>
      <w:r>
        <w:t>NSX</w:t>
      </w:r>
    </w:p>
    <w:p>
      <w:r>
        <w:t>24</w:t>
      </w:r>
    </w:p>
    <w:p>
      <w:r>
        <w:t>893110822824 (VD-25808-16)</w:t>
      </w:r>
    </w:p>
    <w:p>
      <w:r>
        <w:t>1</w:t>
      </w:r>
    </w:p>
    <w:p>
      <w:r>
        <w:t>259</w:t>
      </w:r>
    </w:p>
    <w:p>
      <w:r>
        <w:t>Trikapezon Plus 2g</w:t>
      </w:r>
    </w:p>
    <w:p>
      <w:r>
        <w:t>Cefoperazon : Sulbactam (dưới dạng hỗn hợp trộn sẵn Cefoperazon natri và Sulbactam natri ) 1g : 1g</w:t>
      </w:r>
    </w:p>
    <w:p>
      <w:r>
        <w:t>Bột pha tiêm</w:t>
      </w:r>
    </w:p>
    <w:p>
      <w:r>
        <w:t>Hộp 10 lọ</w:t>
      </w:r>
    </w:p>
    <w:p>
      <w:r>
        <w:t>NSX</w:t>
      </w:r>
    </w:p>
    <w:p>
      <w:r>
        <w:t>24</w:t>
      </w:r>
    </w:p>
    <w:p>
      <w:r>
        <w:t>893110822924 (VD-23037-15)</w:t>
      </w:r>
    </w:p>
    <w:p>
      <w:r>
        <w:t>1</w:t>
      </w:r>
    </w:p>
    <w:p>
      <w:r>
        <w:t>260</w:t>
      </w:r>
    </w:p>
    <w:p>
      <w:r>
        <w:t>Vitamin C 1000mg/5ml</w:t>
      </w:r>
    </w:p>
    <w:p>
      <w:r>
        <w:t>Acid ascorbic 1000mg/5 ml</w:t>
      </w:r>
    </w:p>
    <w:p>
      <w:r>
        <w:t>Dung dịch tiêm</w:t>
      </w:r>
    </w:p>
    <w:p>
      <w:r>
        <w:t>Hộp 3 ống x 5ml; Hộp 6 ống x 5ml</w:t>
      </w:r>
    </w:p>
    <w:p>
      <w:r>
        <w:t>NSX</w:t>
      </w:r>
    </w:p>
    <w:p>
      <w:r>
        <w:t>24</w:t>
      </w:r>
    </w:p>
    <w:p>
      <w:r>
        <w:t>893110823024 (VD-25302-16)</w:t>
      </w:r>
    </w:p>
    <w:p>
      <w:r>
        <w:t>1</w:t>
      </w:r>
    </w:p>
    <w:p>
      <w:r>
        <w:t>261</w:t>
      </w:r>
    </w:p>
    <w:p>
      <w:r>
        <w:t>Vitamin C 100mg</w:t>
      </w:r>
    </w:p>
    <w:p>
      <w:r>
        <w:t>Acid Ascorbic 100mg</w:t>
      </w:r>
    </w:p>
    <w:p>
      <w:r>
        <w:t>Viên nén</w:t>
      </w:r>
    </w:p>
    <w:p>
      <w:r>
        <w:t>Hộp 10 vỉ x 30 viên; Lọ 100 viên; Lọ 1000 viên</w:t>
      </w:r>
    </w:p>
    <w:p>
      <w:r>
        <w:t>DĐVN IV</w:t>
      </w:r>
    </w:p>
    <w:p>
      <w:r>
        <w:t>24</w:t>
      </w:r>
    </w:p>
    <w:p>
      <w:r>
        <w:t>893110823124 (VD-34272-20)</w:t>
      </w:r>
    </w:p>
    <w:p>
      <w:r>
        <w:t>1</w:t>
      </w:r>
    </w:p>
    <w:p>
      <w:r>
        <w:t>262</w:t>
      </w:r>
    </w:p>
    <w:p>
      <w:r>
        <w:t>Zency 80</w:t>
      </w:r>
    </w:p>
    <w:p>
      <w:r>
        <w:t>Gentamicin (dưới dạng Gentamicin sulfat) 80mg/2ml</w:t>
      </w:r>
    </w:p>
    <w:p>
      <w:r>
        <w:t>Dung dịch tiêm</w:t>
      </w:r>
    </w:p>
    <w:p>
      <w:r>
        <w:t>Hộp 10 ống x 2ml, Hộp 20 ống x 2ml, Hộp 50 ống x 2ml</w:t>
      </w:r>
    </w:p>
    <w:p>
      <w:r>
        <w:t>BP 2013</w:t>
      </w:r>
    </w:p>
    <w:p>
      <w:r>
        <w:t>36</w:t>
      </w:r>
    </w:p>
    <w:p>
      <w:r>
        <w:t>893110823224 (VD-25810-16)</w:t>
      </w:r>
    </w:p>
    <w:p>
      <w:r>
        <w:t>1</w:t>
      </w:r>
    </w:p>
    <w:p>
      <w:r>
        <w:t>45. Cơ sở đăng ký: Công ty cổ phần dược phẩm Trung ương Vidipha  (Địa chỉ: 184/2 Lê Văn Sỹ, Phường 10, Quận Phú Nhuận, Thành phố Hồ Chí Minh, Việt Nam)</w:t>
      </w:r>
    </w:p>
    <w:p>
      <w:r>
        <w:t>45.1. Cơ sở sản xuất: Chi nhánh công ty cổ phần dược phẩm Trung ương Vidipha Bình Dương  (Địa chỉ: Khu phố Tân Bình, Phường Tân Hiệp, Thị xã Tân Uyên, Tỉnh Bình Dương, Việt Nam)</w:t>
      </w:r>
    </w:p>
    <w:p>
      <w:r>
        <w:t>263</w:t>
      </w:r>
    </w:p>
    <w:p>
      <w:r>
        <w:t>Amoxycilin 500mg</w:t>
      </w:r>
    </w:p>
    <w:p>
      <w:r>
        <w:t>Amoxicilin (dưới dạng amoxicilin trihydrat) 500mg</w:t>
      </w:r>
    </w:p>
    <w:p>
      <w:r>
        <w:t>Viên nang cứng</w:t>
      </w:r>
    </w:p>
    <w:p>
      <w:r>
        <w:t>Hộp 2 vỉ x 10 viên; Hộp 10 vỉ x 10 viên; Chai 100 viên; Chai 200 viên</w:t>
      </w:r>
    </w:p>
    <w:p>
      <w:r>
        <w:t>DĐVN V</w:t>
      </w:r>
    </w:p>
    <w:p>
      <w:r>
        <w:t>36</w:t>
      </w:r>
    </w:p>
    <w:p>
      <w:r>
        <w:t>893110823324 (VD-20472-14)</w:t>
      </w:r>
    </w:p>
    <w:p>
      <w:r>
        <w:t>1</w:t>
      </w:r>
    </w:p>
    <w:p>
      <w:r>
        <w:t>264</w:t>
      </w:r>
    </w:p>
    <w:p>
      <w:r>
        <w:t>Ampicilin 500mg</w:t>
      </w:r>
    </w:p>
    <w:p>
      <w:r>
        <w:t>Ampicilin (dưới dạng ampicilin trihydrat) 500mg</w:t>
      </w:r>
    </w:p>
    <w:p>
      <w:r>
        <w:t>Viên nang cứng</w:t>
      </w:r>
    </w:p>
    <w:p>
      <w:r>
        <w:t>Hộp 10 vỉ x 10 viên</w:t>
      </w:r>
    </w:p>
    <w:p>
      <w:r>
        <w:t>DĐVN V</w:t>
      </w:r>
    </w:p>
    <w:p>
      <w:r>
        <w:t>36</w:t>
      </w:r>
    </w:p>
    <w:p>
      <w:r>
        <w:t>893110823424 (VD-22532-15)</w:t>
      </w:r>
    </w:p>
    <w:p>
      <w:r>
        <w:t>1</w:t>
      </w:r>
    </w:p>
    <w:p>
      <w:r>
        <w:t>265</w:t>
      </w:r>
    </w:p>
    <w:p>
      <w:r>
        <w:t>Brown Burk Amoxicillin 500mg</w:t>
      </w:r>
    </w:p>
    <w:p>
      <w:r>
        <w:t>Amoxicilin (dưới dạng amoxicilin trihydrat) 500mg</w:t>
      </w:r>
    </w:p>
    <w:p>
      <w:r>
        <w:t>Viên nang cứng</w:t>
      </w:r>
    </w:p>
    <w:p>
      <w:r>
        <w:t>Hộp 10 vỉ x 10 viên; Chai 100 viên; Chai 200 viên</w:t>
      </w:r>
    </w:p>
    <w:p>
      <w:r>
        <w:t>NSX</w:t>
      </w:r>
    </w:p>
    <w:p>
      <w:r>
        <w:t>36</w:t>
      </w:r>
    </w:p>
    <w:p>
      <w:r>
        <w:t>893110823524 (VD-21369-14)</w:t>
      </w:r>
    </w:p>
    <w:p>
      <w:r>
        <w:t>1</w:t>
      </w:r>
    </w:p>
    <w:p>
      <w:r>
        <w:t>266</w:t>
      </w:r>
    </w:p>
    <w:p>
      <w:r>
        <w:t>Brown Burk Cefadroxil 500mg</w:t>
      </w:r>
    </w:p>
    <w:p>
      <w:r>
        <w:t>Cefadroxil (dưới dạng cefadroxil monohydrat) 500mg</w:t>
      </w:r>
    </w:p>
    <w:p>
      <w:r>
        <w:t>Viên nang cứng</w:t>
      </w:r>
    </w:p>
    <w:p>
      <w:r>
        <w:t>Hộp 1 vỉ x 10 viên; Hộp 10 vỉ x 10 viên; Hộp 20 vỉ x 10 viên; Chai 100 viên; Chai 200 viên</w:t>
      </w:r>
    </w:p>
    <w:p>
      <w:r>
        <w:t>DĐVN V</w:t>
      </w:r>
    </w:p>
    <w:p>
      <w:r>
        <w:t>36</w:t>
      </w:r>
    </w:p>
    <w:p>
      <w:r>
        <w:t>893110823624 (VD-21371-14)</w:t>
      </w:r>
    </w:p>
    <w:p>
      <w:r>
        <w:t>1</w:t>
      </w:r>
    </w:p>
    <w:p>
      <w:r>
        <w:t>267</w:t>
      </w:r>
    </w:p>
    <w:p>
      <w:r>
        <w:t>Brown Burk Cefalexin 500mg</w:t>
      </w:r>
    </w:p>
    <w:p>
      <w:r>
        <w:t>Cephalexin (dưới dạng cephalexin monohydrat) 500mg</w:t>
      </w:r>
    </w:p>
    <w:p>
      <w:r>
        <w:t>Viên nang cứng</w:t>
      </w:r>
    </w:p>
    <w:p>
      <w:r>
        <w:t>Hộp 10 vỉ x 10 viên, Chai 200 viên</w:t>
      </w:r>
    </w:p>
    <w:p>
      <w:r>
        <w:t>DĐVN V</w:t>
      </w:r>
    </w:p>
    <w:p>
      <w:r>
        <w:t>36</w:t>
      </w:r>
    </w:p>
    <w:p>
      <w:r>
        <w:t>893110823724 (VD-27108-17)</w:t>
      </w:r>
    </w:p>
    <w:p>
      <w:r>
        <w:t>1</w:t>
      </w:r>
    </w:p>
    <w:p>
      <w:r>
        <w:t>268</w:t>
      </w:r>
    </w:p>
    <w:p>
      <w:r>
        <w:t>Celextavin</w:t>
      </w:r>
    </w:p>
    <w:p>
      <w:r>
        <w:t>Betamethason 0,25mg; Dexchlorpheniramin maleat 2mg</w:t>
      </w:r>
    </w:p>
    <w:p>
      <w:r>
        <w:t>Viên nén</w:t>
      </w:r>
    </w:p>
    <w:p>
      <w:r>
        <w:t>Hộp 10 vỉ x 10 viên; Hộp 1 chai x 100 viên</w:t>
      </w:r>
    </w:p>
    <w:p>
      <w:r>
        <w:t>NSX</w:t>
      </w:r>
    </w:p>
    <w:p>
      <w:r>
        <w:t>36</w:t>
      </w:r>
    </w:p>
    <w:p>
      <w:r>
        <w:t>893110823824 (VD-23047-15)</w:t>
      </w:r>
    </w:p>
    <w:p>
      <w:r>
        <w:t>1</w:t>
      </w:r>
    </w:p>
    <w:p>
      <w:r>
        <w:t>269</w:t>
      </w:r>
    </w:p>
    <w:p>
      <w:r>
        <w:t>Cephalexin 500mg</w:t>
      </w:r>
    </w:p>
    <w:p>
      <w:r>
        <w:t>Cephalexin (dưới dạng cephalexin monohydrat) 500mg</w:t>
      </w:r>
    </w:p>
    <w:p>
      <w:r>
        <w:t>Viên nang cứng</w:t>
      </w:r>
    </w:p>
    <w:p>
      <w:r>
        <w:t>Hộp 2 vỉ x 10 viên; Hộp 10 vỉ x 10 viên; Chai 100 viên; Chai 200 viên</w:t>
      </w:r>
    </w:p>
    <w:p>
      <w:r>
        <w:t>DĐVN V</w:t>
      </w:r>
    </w:p>
    <w:p>
      <w:r>
        <w:t>36</w:t>
      </w:r>
    </w:p>
    <w:p>
      <w:r>
        <w:t>893110823924 (VD-22534-15)</w:t>
      </w:r>
    </w:p>
    <w:p>
      <w:r>
        <w:t>1</w:t>
      </w:r>
    </w:p>
    <w:p>
      <w:r>
        <w:t>270</w:t>
      </w:r>
    </w:p>
    <w:p>
      <w:r>
        <w:t>Clarividi 500</w:t>
      </w:r>
    </w:p>
    <w:p>
      <w:r>
        <w:t>Clarithromycin 500mg</w:t>
      </w:r>
    </w:p>
    <w:p>
      <w:r>
        <w:t>Viên nén bao phim</w:t>
      </w:r>
    </w:p>
    <w:p>
      <w:r>
        <w:t>Hộp 2 vỉ x 10 viên; Hộp 10 vỉ x 10 viên; Hộp 1 chai x 100 viên</w:t>
      </w:r>
    </w:p>
    <w:p>
      <w:r>
        <w:t>DĐVN V</w:t>
      </w:r>
    </w:p>
    <w:p>
      <w:r>
        <w:t>36</w:t>
      </w:r>
    </w:p>
    <w:p>
      <w:r>
        <w:t>893110824024 (VD-21914-14)</w:t>
      </w:r>
    </w:p>
    <w:p>
      <w:r>
        <w:t>1</w:t>
      </w:r>
    </w:p>
    <w:p>
      <w:r>
        <w:t>271</w:t>
      </w:r>
    </w:p>
    <w:p>
      <w:r>
        <w:t>Diclofenac</w:t>
      </w:r>
    </w:p>
    <w:p>
      <w:r>
        <w:t>Diclofenac natri 75mg/3ml</w:t>
      </w:r>
    </w:p>
    <w:p>
      <w:r>
        <w:t>Dung dịch tiêm</w:t>
      </w:r>
    </w:p>
    <w:p>
      <w:r>
        <w:t>Hộp 12 ống x 3ml, Hộp 36 ống x 3ml</w:t>
      </w:r>
    </w:p>
    <w:p>
      <w:r>
        <w:t>DĐVN V</w:t>
      </w:r>
    </w:p>
    <w:p>
      <w:r>
        <w:t>36</w:t>
      </w:r>
    </w:p>
    <w:p>
      <w:r>
        <w:t>893110824124 (VD-25786-16)</w:t>
      </w:r>
    </w:p>
    <w:p>
      <w:r>
        <w:t>1</w:t>
      </w:r>
    </w:p>
    <w:p>
      <w:r>
        <w:t>272</w:t>
      </w:r>
    </w:p>
    <w:p>
      <w:r>
        <w:t>Oraldroxine 500</w:t>
      </w:r>
    </w:p>
    <w:p>
      <w:r>
        <w:t>Cefadroxil (dưới dạng cefadroxil monohydrat) 500mg</w:t>
      </w:r>
    </w:p>
    <w:p>
      <w:r>
        <w:t>Viên nang cứng</w:t>
      </w:r>
    </w:p>
    <w:p>
      <w:r>
        <w:t>Hộp 10 vỉ x 10 viên; Chai 200 viên</w:t>
      </w:r>
    </w:p>
    <w:p>
      <w:r>
        <w:t>DĐVN V</w:t>
      </w:r>
    </w:p>
    <w:p>
      <w:r>
        <w:t>36</w:t>
      </w:r>
    </w:p>
    <w:p>
      <w:r>
        <w:t>893110824224 (VD-21376-14)</w:t>
      </w:r>
    </w:p>
    <w:p>
      <w:r>
        <w:t>1</w:t>
      </w:r>
    </w:p>
    <w:p>
      <w:r>
        <w:t>273</w:t>
      </w:r>
    </w:p>
    <w:p>
      <w:r>
        <w:t>Vidaloxin 250</w:t>
      </w:r>
    </w:p>
    <w:p>
      <w:r>
        <w:t>Amoxicilin (dưới dạng amoxicilin trihydrat) 250mg</w:t>
      </w:r>
    </w:p>
    <w:p>
      <w:r>
        <w:t>Viên nang cứng</w:t>
      </w:r>
    </w:p>
    <w:p>
      <w:r>
        <w:t>Hộp 10 vỉ x 10 viên; Chai 100 viên; Chai 200 viên</w:t>
      </w:r>
    </w:p>
    <w:p>
      <w:r>
        <w:t>NSX</w:t>
      </w:r>
    </w:p>
    <w:p>
      <w:r>
        <w:t>36</w:t>
      </w:r>
    </w:p>
    <w:p>
      <w:r>
        <w:t>893110824324 (VD-20861-14)</w:t>
      </w:r>
    </w:p>
    <w:p>
      <w:r>
        <w:t>1</w:t>
      </w:r>
    </w:p>
    <w:p>
      <w:r>
        <w:t>274</w:t>
      </w:r>
    </w:p>
    <w:p>
      <w:r>
        <w:t>Vitamin C 100mg/2ml</w:t>
      </w:r>
    </w:p>
    <w:p>
      <w:r>
        <w:t>Acid ascorbic 100mg/2ml</w:t>
      </w:r>
    </w:p>
    <w:p>
      <w:r>
        <w:t>Dung dịch tiêm</w:t>
      </w:r>
    </w:p>
    <w:p>
      <w:r>
        <w:t>Hộp 100 ống x 2ml</w:t>
      </w:r>
    </w:p>
    <w:p>
      <w:r>
        <w:t>DĐVN V</w:t>
      </w:r>
    </w:p>
    <w:p>
      <w:r>
        <w:t>24</w:t>
      </w:r>
    </w:p>
    <w:p>
      <w:r>
        <w:t>893110824424 (VD-24318-16)</w:t>
      </w:r>
    </w:p>
    <w:p>
      <w:r>
        <w:t>1</w:t>
      </w:r>
    </w:p>
    <w:p>
      <w:r>
        <w:t>275</w:t>
      </w:r>
    </w:p>
    <w:p>
      <w:r>
        <w:t>Cefimvid 200</w:t>
      </w:r>
    </w:p>
    <w:p>
      <w:r>
        <w:t>Cefixim (dưới dạng cefixim trihydrat) 200mg</w:t>
      </w:r>
    </w:p>
    <w:p>
      <w:r>
        <w:t>Viên nén bao phim</w:t>
      </w:r>
    </w:p>
    <w:p>
      <w:r>
        <w:t>Hộp 1 vỉ, 2 vỉ, 10 vỉ x 10 viên; Hộp 2 vỉ x 7 viên</w:t>
      </w:r>
    </w:p>
    <w:p>
      <w:r>
        <w:t>DĐVN V</w:t>
      </w:r>
    </w:p>
    <w:p>
      <w:r>
        <w:t>36</w:t>
      </w:r>
    </w:p>
    <w:p>
      <w:r>
        <w:t>893110824524 (VD-32918-19)</w:t>
      </w:r>
    </w:p>
    <w:p>
      <w:r>
        <w:t>1</w:t>
      </w:r>
    </w:p>
    <w:p>
      <w:r>
        <w:t>46. Cơ sở đăng ký: Công ty cổ phần dược phẩm Trường Thọ  (Địa chỉ: Số 93 Linh Lang, phường Cống Vị, quận Ba Đình, thành phố Hà Nội, Việt Nam)</w:t>
      </w:r>
    </w:p>
    <w:p>
      <w:r>
        <w:t>46.1. Cơ sở sản xuất: Công ty cổ phần dược phẩm Trường Thọ  (Địa chỉ: Lô M1, đường N3, khu công nghiệp Hòa Xá, phường Lộc Hòa, thành phố Nam Định, tỉnh Nam Định, Việt Nam)</w:t>
      </w:r>
    </w:p>
    <w:p>
      <w:r>
        <w:t>276</w:t>
      </w:r>
    </w:p>
    <w:p>
      <w:r>
        <w:t>Amlodipin 5 mg</w:t>
      </w:r>
    </w:p>
    <w:p>
      <w:r>
        <w:t>Amlodipin (dưới dạng amlodipine besilate) 5mg</w:t>
      </w:r>
    </w:p>
    <w:p>
      <w:r>
        <w:t>Viên nén</w:t>
      </w:r>
    </w:p>
    <w:p>
      <w:r>
        <w:t>Hộp 3 vỉ x vỉ 10 viên; Hộp 10 vỉ x vỉ 10 viên; Hộp 50 vỉ x vỉ 10 viên</w:t>
      </w:r>
    </w:p>
    <w:p>
      <w:r>
        <w:t>NSX</w:t>
      </w:r>
    </w:p>
    <w:p>
      <w:r>
        <w:t>36</w:t>
      </w:r>
    </w:p>
    <w:p>
      <w:r>
        <w:t>893110824624 (VD-31984-19)</w:t>
      </w:r>
    </w:p>
    <w:p>
      <w:r>
        <w:t>1</w:t>
      </w:r>
    </w:p>
    <w:p>
      <w:r>
        <w:t>277</w:t>
      </w:r>
    </w:p>
    <w:p>
      <w:r>
        <w:t>Tkextra</w:t>
      </w:r>
    </w:p>
    <w:p>
      <w:r>
        <w:t>Cafein 65mg; Paracetamol 500mg</w:t>
      </w:r>
    </w:p>
    <w:p>
      <w:r>
        <w:t>Viên nén</w:t>
      </w:r>
    </w:p>
    <w:p>
      <w:r>
        <w:t>Hộp 10 vỉ x 10 viên</w:t>
      </w:r>
    </w:p>
    <w:p>
      <w:r>
        <w:t>NSX</w:t>
      </w:r>
    </w:p>
    <w:p>
      <w:r>
        <w:t>24</w:t>
      </w:r>
    </w:p>
    <w:p>
      <w:r>
        <w:t>893100824724 (VD-25314-16)</w:t>
      </w:r>
    </w:p>
    <w:p>
      <w:r>
        <w:t>1</w:t>
      </w:r>
    </w:p>
    <w:p>
      <w:r>
        <w:t>278</w:t>
      </w:r>
    </w:p>
    <w:p>
      <w:r>
        <w:t>Tocemux</w:t>
      </w:r>
    </w:p>
    <w:p>
      <w:r>
        <w:t>Acetylcystein 200mg</w:t>
      </w:r>
    </w:p>
    <w:p>
      <w:r>
        <w:t>Viên nang cứng</w:t>
      </w:r>
    </w:p>
    <w:p>
      <w:r>
        <w:t>Hộp 10 vỉ x 10 viên</w:t>
      </w:r>
    </w:p>
    <w:p>
      <w:r>
        <w:t>NSX</w:t>
      </w:r>
    </w:p>
    <w:p>
      <w:r>
        <w:t>36</w:t>
      </w:r>
    </w:p>
    <w:p>
      <w:r>
        <w:t>893100824824 (VD-24883-16)</w:t>
      </w:r>
    </w:p>
    <w:p>
      <w:r>
        <w:t>1</w:t>
      </w:r>
    </w:p>
    <w:p>
      <w:r>
        <w:t>47. Cơ sở đăng ký: Công ty cổ phần Dược phẩm và Sinh học y tế  (Địa chỉ: 31 Ngô Thời Nhiệm, Phường Võ Thị Sáu, Quận 3, Thành phố Hồ Chí Minh, Việt Nam)</w:t>
      </w:r>
    </w:p>
    <w:p>
      <w:r>
        <w:t>47.1. Cơ sở sản xuất: Chi nhánh Công ty cổ phần Dược phẩm và Sinh học y tế  (Địa chỉ: Lô III-18, đường số 13, KCN Tân Bình, Phường Tây Thạnh, Quận Tân Phú, TP. Hồ Chí Minh, Việt Nam)</w:t>
      </w:r>
    </w:p>
    <w:p>
      <w:r>
        <w:t>279</w:t>
      </w:r>
    </w:p>
    <w:p>
      <w:r>
        <w:t>Chloramphenicol 250 mg</w:t>
      </w:r>
    </w:p>
    <w:p>
      <w:r>
        <w:t>Cloramphenicol 250mg</w:t>
      </w:r>
    </w:p>
    <w:p>
      <w:r>
        <w:t>Viên nang cứng</w:t>
      </w:r>
    </w:p>
    <w:p>
      <w:r>
        <w:t>Hộp 10 vỉ x 10 viên</w:t>
      </w:r>
    </w:p>
    <w:p>
      <w:r>
        <w:t>DĐVN IV</w:t>
      </w:r>
    </w:p>
    <w:p>
      <w:r>
        <w:t>36</w:t>
      </w:r>
    </w:p>
    <w:p>
      <w:r>
        <w:t>893115824924 (VD-24891-16)</w:t>
      </w:r>
    </w:p>
    <w:p>
      <w:r>
        <w:t>1</w:t>
      </w:r>
    </w:p>
    <w:p>
      <w:r>
        <w:t>280</w:t>
      </w:r>
    </w:p>
    <w:p>
      <w:r>
        <w:t>Etoricoxib 60</w:t>
      </w:r>
    </w:p>
    <w:p>
      <w:r>
        <w:t>Etoricoxib 60mg</w:t>
      </w:r>
    </w:p>
    <w:p>
      <w:r>
        <w:t>Viên nén bao phim</w:t>
      </w:r>
    </w:p>
    <w:p>
      <w:r>
        <w:t>Hộp 3 vỉ x 10 viên</w:t>
      </w:r>
    </w:p>
    <w:p>
      <w:r>
        <w:t>NSX</w:t>
      </w:r>
    </w:p>
    <w:p>
      <w:r>
        <w:t>36</w:t>
      </w:r>
    </w:p>
    <w:p>
      <w:r>
        <w:t>893110825024 (VD-32925-19)</w:t>
      </w:r>
    </w:p>
    <w:p>
      <w:r>
        <w:t>1</w:t>
      </w:r>
    </w:p>
    <w:p>
      <w:r>
        <w:t>281</w:t>
      </w:r>
    </w:p>
    <w:p>
      <w:r>
        <w:t>Simvastatin 20</w:t>
      </w:r>
    </w:p>
    <w:p>
      <w:r>
        <w:t>Simvastatin 20mg</w:t>
      </w:r>
    </w:p>
    <w:p>
      <w:r>
        <w:t>Viên nén bao phim</w:t>
      </w:r>
    </w:p>
    <w:p>
      <w:r>
        <w:t>Hộp 3 vỉ x 10 viên</w:t>
      </w:r>
    </w:p>
    <w:p>
      <w:r>
        <w:t>NSX</w:t>
      </w:r>
    </w:p>
    <w:p>
      <w:r>
        <w:t>36</w:t>
      </w:r>
    </w:p>
    <w:p>
      <w:r>
        <w:t>893110825124 (VD-32926-19)</w:t>
      </w:r>
    </w:p>
    <w:p>
      <w:r>
        <w:t>1</w:t>
      </w:r>
    </w:p>
    <w:p>
      <w:r>
        <w:t>282</w:t>
      </w:r>
    </w:p>
    <w:p>
      <w:r>
        <w:t>Simvastatin 40</w:t>
      </w:r>
    </w:p>
    <w:p>
      <w:r>
        <w:t>Simvastatin 40mg</w:t>
      </w:r>
    </w:p>
    <w:p>
      <w:r>
        <w:t>Viên nén bao phim</w:t>
      </w:r>
    </w:p>
    <w:p>
      <w:r>
        <w:t>Hộp 3 vỉ x 10 viên</w:t>
      </w:r>
    </w:p>
    <w:p>
      <w:r>
        <w:t>NSX</w:t>
      </w:r>
    </w:p>
    <w:p>
      <w:r>
        <w:t>36</w:t>
      </w:r>
    </w:p>
    <w:p>
      <w:r>
        <w:t>893110825224 (VD-32927-19)</w:t>
      </w:r>
    </w:p>
    <w:p>
      <w:r>
        <w:t>1</w:t>
      </w:r>
    </w:p>
    <w:p>
      <w:r>
        <w:t>48. Cơ sở đăng ký: Công ty cổ phần dược phẩm VCP  (Địa chỉ: Thôn Thạch Lỗi, xã Thanh Xuân, huyện Sóc Sơn, thành phố Hà Nội, Việt Nam)</w:t>
      </w:r>
    </w:p>
    <w:p>
      <w:r>
        <w:t>48.1. Cơ sở sản xuất: Công ty cổ phần dược phẩm VCP  (Địa chỉ: Thôn Thạch Lỗi, xã Thanh Xuân, huyện Sóc Sơn, thành phố Hà Nội, Việt Nam)</w:t>
      </w:r>
    </w:p>
    <w:p>
      <w:r>
        <w:t>283</w:t>
      </w:r>
    </w:p>
    <w:p>
      <w:r>
        <w:t>Ampicilin 1g</w:t>
      </w:r>
    </w:p>
    <w:p>
      <w:r>
        <w:t>Ampicillin (dưới dạng Ampicillin natri) 1g</w:t>
      </w:r>
    </w:p>
    <w:p>
      <w:r>
        <w:t>Thuốc bột pha tiêm</w:t>
      </w:r>
    </w:p>
    <w:p>
      <w:r>
        <w:t>Hộp 10 lọ, Hộp 50 lọ</w:t>
      </w:r>
    </w:p>
    <w:p>
      <w:r>
        <w:t>USP 2023</w:t>
      </w:r>
    </w:p>
    <w:p>
      <w:r>
        <w:t>48</w:t>
      </w:r>
    </w:p>
    <w:p>
      <w:r>
        <w:t>893110825324 (VD-28687-18)</w:t>
      </w:r>
    </w:p>
    <w:p>
      <w:r>
        <w:t>1</w:t>
      </w:r>
    </w:p>
    <w:p>
      <w:r>
        <w:t>284</w:t>
      </w:r>
    </w:p>
    <w:p>
      <w:r>
        <w:t>Clotrimazol VCP</w:t>
      </w:r>
    </w:p>
    <w:p>
      <w:r>
        <w:t>Clotrimazol 150mg/15g</w:t>
      </w:r>
    </w:p>
    <w:p>
      <w:r>
        <w:t>Kem bôi da</w:t>
      </w:r>
    </w:p>
    <w:p>
      <w:r>
        <w:t>Hộp 01 tuýp 15g</w:t>
      </w:r>
    </w:p>
    <w:p>
      <w:r>
        <w:t>DĐVN IV</w:t>
      </w:r>
    </w:p>
    <w:p>
      <w:r>
        <w:t>36</w:t>
      </w:r>
    </w:p>
    <w:p>
      <w:r>
        <w:t>893100825424 (VD-29209-18)</w:t>
      </w:r>
    </w:p>
    <w:p>
      <w:r>
        <w:t>1</w:t>
      </w:r>
    </w:p>
    <w:p>
      <w:r>
        <w:t>285</w:t>
      </w:r>
    </w:p>
    <w:p>
      <w:r>
        <w:t>Cefmetazol 1g</w:t>
      </w:r>
    </w:p>
    <w:p>
      <w:r>
        <w:t>Cefmetazol (dưới dạng cefmetazol natri) 1g</w:t>
      </w:r>
    </w:p>
    <w:p>
      <w:r>
        <w:t>Thuốc bột pha tiêm</w:t>
      </w:r>
    </w:p>
    <w:p>
      <w:r>
        <w:t>Hộp 01 lọ; Hộp 10 lọ</w:t>
      </w:r>
    </w:p>
    <w:p>
      <w:r>
        <w:t>NSX</w:t>
      </w:r>
    </w:p>
    <w:p>
      <w:r>
        <w:t>36</w:t>
      </w:r>
    </w:p>
    <w:p>
      <w:r>
        <w:t>893110825524 (VD-19508-13)</w:t>
      </w:r>
    </w:p>
    <w:p>
      <w:r>
        <w:t>1</w:t>
      </w:r>
    </w:p>
    <w:p>
      <w:r>
        <w:t>286</w:t>
      </w:r>
    </w:p>
    <w:p>
      <w:r>
        <w:t>Viciperazol</w:t>
      </w:r>
    </w:p>
    <w:p>
      <w:r>
        <w:t>Cefoperazon (dưới dạng Cefoperazon natri) 1g</w:t>
      </w:r>
    </w:p>
    <w:p>
      <w:r>
        <w:t>Thuốc bột pha tiêm</w:t>
      </w:r>
    </w:p>
    <w:p>
      <w:r>
        <w:t>Hộp 01 lọ; Hộp 10 lọ</w:t>
      </w:r>
    </w:p>
    <w:p>
      <w:r>
        <w:t>USP 43</w:t>
      </w:r>
    </w:p>
    <w:p>
      <w:r>
        <w:t>36</w:t>
      </w:r>
    </w:p>
    <w:p>
      <w:r>
        <w:t>893110825624 (VD-29214-18)</w:t>
      </w:r>
    </w:p>
    <w:p>
      <w:r>
        <w:t>1</w:t>
      </w:r>
    </w:p>
    <w:p>
      <w:r>
        <w:t>287</w:t>
      </w:r>
    </w:p>
    <w:p>
      <w:r>
        <w:t>Viciroxim</w:t>
      </w:r>
    </w:p>
    <w:p>
      <w:r>
        <w:t>Cefuroxim (dưới dạng Cefuroxim natri) 750mg</w:t>
      </w:r>
    </w:p>
    <w:p>
      <w:r>
        <w:t>Thuốc bột pha tiêm</w:t>
      </w:r>
    </w:p>
    <w:p>
      <w:r>
        <w:t>Hộp 1 lọ thuốc bột pha tiêm; Hộp 10 lọ thuốc bột pha tiêm; Hộp 01 lọ thuốc bột pha tiêm + 02 ống nước cất pha tiêm 5ml (SĐK: VD- 18637-13 hoặc VD- 22389-15)</w:t>
      </w:r>
    </w:p>
    <w:p>
      <w:r>
        <w:t>USP 2023</w:t>
      </w:r>
    </w:p>
    <w:p>
      <w:r>
        <w:t>24</w:t>
      </w:r>
    </w:p>
    <w:p>
      <w:r>
        <w:t>893110825724 (VD-29215-18)</w:t>
      </w:r>
    </w:p>
    <w:p>
      <w:r>
        <w:t>1</w:t>
      </w:r>
    </w:p>
    <w:p>
      <w:r>
        <w:t>288</w:t>
      </w:r>
    </w:p>
    <w:p>
      <w:r>
        <w:t>Visulin 0,75g</w:t>
      </w:r>
    </w:p>
    <w:p>
      <w:r>
        <w:t>Hỗn hợp Ampicilin natri và Sulbactam natri tương đương: Ampicilin 0,5g; Sulbactam 0,25g</w:t>
      </w:r>
    </w:p>
    <w:p>
      <w:r>
        <w:t>Thuốc bột pha tiêm</w:t>
      </w:r>
    </w:p>
    <w:p>
      <w:r>
        <w:t>Hộp 01 lọ; Hộp 10 lọ</w:t>
      </w:r>
    </w:p>
    <w:p>
      <w:r>
        <w:t>USP 2023</w:t>
      </w:r>
    </w:p>
    <w:p>
      <w:r>
        <w:t>36</w:t>
      </w:r>
    </w:p>
    <w:p>
      <w:r>
        <w:t>893110825824 (VD-27149-17)</w:t>
      </w:r>
    </w:p>
    <w:p>
      <w:r>
        <w:t>1</w:t>
      </w:r>
    </w:p>
    <w:p>
      <w:r>
        <w:t>289</w:t>
      </w:r>
    </w:p>
    <w:p>
      <w:r>
        <w:t>Vitabactam 1g</w:t>
      </w:r>
    </w:p>
    <w:p>
      <w:r>
        <w:t>Hỗn hợp Cefoperazon natri và Sulbactam natri tương đương với: Cefoperazon 500mg; Sulbactam 500mg</w:t>
      </w:r>
    </w:p>
    <w:p>
      <w:r>
        <w:t>Thuốc bột pha tiêm</w:t>
      </w:r>
    </w:p>
    <w:p>
      <w:r>
        <w:t>Hộp 01 lọ; Hộp 10 lọ</w:t>
      </w:r>
    </w:p>
    <w:p>
      <w:r>
        <w:t>CP 2015</w:t>
      </w:r>
    </w:p>
    <w:p>
      <w:r>
        <w:t>24</w:t>
      </w:r>
    </w:p>
    <w:p>
      <w:r>
        <w:t>893110825924 (VD-29216-18)</w:t>
      </w:r>
    </w:p>
    <w:p>
      <w:r>
        <w:t>1</w:t>
      </w:r>
    </w:p>
    <w:p>
      <w:r>
        <w:t>49. Cơ sở đăng ký: Công ty cổ phần Dược Phúc Vinh  (Địa chỉ: Lô CN 4-6.2 KCN Thạch Thất - Quốc Oai, Xã Phùng Xá, Huyện Thạch Thất, Tp. Hà Nội, Việt Nam)</w:t>
      </w:r>
    </w:p>
    <w:p>
      <w:r>
        <w:t>49.1. Cơ sở sản xuất: Công ty cổ phần Dược Phúc Vinh  (Địa chỉ: Lô CN 4-6.2 KCN Thạch Thất - Quốc Oai, Xã Phùng Xá, Huyện Thạch Thất, Tp. Hà Nội, Việt Nam)</w:t>
      </w:r>
    </w:p>
    <w:p>
      <w:r>
        <w:t>290</w:t>
      </w:r>
    </w:p>
    <w:p>
      <w:r>
        <w:t>Betamethason</w:t>
      </w:r>
    </w:p>
    <w:p>
      <w:r>
        <w:t>Betamethason 0,5mg</w:t>
      </w:r>
    </w:p>
    <w:p>
      <w:r>
        <w:t>Viên nén</w:t>
      </w:r>
    </w:p>
    <w:p>
      <w:r>
        <w:t>Hộp 10 vỉ x 10 viên, Hộp 1 lọ 100 viên, Hộp 1 lọ 200 viên, Hộp 1 lọ 500 viên</w:t>
      </w:r>
    </w:p>
    <w:p>
      <w:r>
        <w:t>NSX</w:t>
      </w:r>
    </w:p>
    <w:p>
      <w:r>
        <w:t>36</w:t>
      </w:r>
    </w:p>
    <w:p>
      <w:r>
        <w:t>893110826024 (VD-31259-18)</w:t>
      </w:r>
    </w:p>
    <w:p>
      <w:r>
        <w:t>1</w:t>
      </w:r>
    </w:p>
    <w:p>
      <w:r>
        <w:t>291</w:t>
      </w:r>
    </w:p>
    <w:p>
      <w:r>
        <w:t>Dexamethason 0,5 mg</w:t>
      </w:r>
    </w:p>
    <w:p>
      <w:r>
        <w:t>Dexamethason 0,5mg</w:t>
      </w:r>
    </w:p>
    <w:p>
      <w:r>
        <w:t>Viên nén</w:t>
      </w:r>
    </w:p>
    <w:p>
      <w:r>
        <w:t>Hộp 1 lọ 100 viên, 200 viên, Hộp 2 vỉ, 5 vỉ, 10 vỉ x 30 viên</w:t>
      </w:r>
    </w:p>
    <w:p>
      <w:r>
        <w:t>NSX</w:t>
      </w:r>
    </w:p>
    <w:p>
      <w:r>
        <w:t>36</w:t>
      </w:r>
    </w:p>
    <w:p>
      <w:r>
        <w:t>893110826124 (VD-31266-18)</w:t>
      </w:r>
    </w:p>
    <w:p>
      <w:r>
        <w:t>1</w:t>
      </w:r>
    </w:p>
    <w:p>
      <w:r>
        <w:t>50. Cơ sở đăng ký: Công ty Cổ phần Dược Trung ương 3  (Địa chỉ: Số 115 Ngô Gia Tự, Phường Hải Châu 1, Quận Hải Châu, Thành phố Đà Nẵng, Việt Nam)</w:t>
      </w:r>
    </w:p>
    <w:p>
      <w:r>
        <w:t>50.1. Cơ sở sản xuất: Công ty Cổ phần Dược Trung ương 3  (Địa chỉ: Số 115 Ngô Gia Tự, Phường Hải Châu 1, Quận Hải Châu, Thành phố Đà Nẵng, Việt Nam)</w:t>
      </w:r>
    </w:p>
    <w:p>
      <w:r>
        <w:t>292</w:t>
      </w:r>
    </w:p>
    <w:p>
      <w:r>
        <w:t>Cenmopen</w:t>
      </w:r>
    </w:p>
    <w:p>
      <w:r>
        <w:t>Celecoxib 200mg</w:t>
      </w:r>
    </w:p>
    <w:p>
      <w:r>
        <w:t>Viên nang cứng</w:t>
      </w:r>
    </w:p>
    <w:p>
      <w:r>
        <w:t>Hộp 3, 10 vỉ x 10 viên; lọ 100, 200 viên</w:t>
      </w:r>
    </w:p>
    <w:p>
      <w:r>
        <w:t>NSX</w:t>
      </w:r>
    </w:p>
    <w:p>
      <w:r>
        <w:t>36</w:t>
      </w:r>
    </w:p>
    <w:p>
      <w:r>
        <w:t>893110826224 (VD-32054-19)</w:t>
      </w:r>
    </w:p>
    <w:p>
      <w:r>
        <w:t>1</w:t>
      </w:r>
    </w:p>
    <w:p>
      <w:r>
        <w:t>293</w:t>
      </w:r>
    </w:p>
    <w:p>
      <w:r>
        <w:t>Cenpadol 250</w:t>
      </w:r>
    </w:p>
    <w:p>
      <w:r>
        <w:t>Paracetamol 250mg</w:t>
      </w:r>
    </w:p>
    <w:p>
      <w:r>
        <w:t>Thuốc cốm</w:t>
      </w:r>
    </w:p>
    <w:p>
      <w:r>
        <w:t>Hộp 20, 50, 100 gói x 1,5g</w:t>
      </w:r>
    </w:p>
    <w:p>
      <w:r>
        <w:t>NSX</w:t>
      </w:r>
    </w:p>
    <w:p>
      <w:r>
        <w:t>36</w:t>
      </w:r>
    </w:p>
    <w:p>
      <w:r>
        <w:t>893100826324 (VD-32961-19)</w:t>
      </w:r>
    </w:p>
    <w:p>
      <w:r>
        <w:t>1</w:t>
      </w:r>
    </w:p>
    <w:p>
      <w:r>
        <w:t>294</w:t>
      </w:r>
    </w:p>
    <w:p>
      <w:r>
        <w:t>Cetecocenflu</w:t>
      </w:r>
    </w:p>
    <w:p>
      <w:r>
        <w:t>Cafein 25mg; Paracetamol 500mg; Phenylephrin HCl 5mg</w:t>
      </w:r>
    </w:p>
    <w:p>
      <w:r>
        <w:t>Viên nén bao phim</w:t>
      </w:r>
    </w:p>
    <w:p>
      <w:r>
        <w:t>Hộp 10 vỉ x 10 viên; Hộp 10 vỉ x 6 viên; Lọ 100 viên; Lọ 200 viên</w:t>
      </w:r>
    </w:p>
    <w:p>
      <w:r>
        <w:t>NSX</w:t>
      </w:r>
    </w:p>
    <w:p>
      <w:r>
        <w:t>36</w:t>
      </w:r>
    </w:p>
    <w:p>
      <w:r>
        <w:t>893100826424 (VD-33665-19)</w:t>
      </w:r>
    </w:p>
    <w:p>
      <w:r>
        <w:t>1</w:t>
      </w:r>
    </w:p>
    <w:p>
      <w:r>
        <w:t>295</w:t>
      </w:r>
    </w:p>
    <w:p>
      <w:r>
        <w:t>Cetecociprocent 500</w:t>
      </w:r>
    </w:p>
    <w:p>
      <w:r>
        <w:t>Ciprofloxacin (dưới dạng ciprofloxacin HCl 555mg) 500mg</w:t>
      </w:r>
    </w:p>
    <w:p>
      <w:r>
        <w:t>Viên nén bao phim</w:t>
      </w:r>
    </w:p>
    <w:p>
      <w:r>
        <w:t>Hộp 10 vỉ x 10 viên; Lọ 100, 200, 500 viên</w:t>
      </w:r>
    </w:p>
    <w:p>
      <w:r>
        <w:t>NSX</w:t>
      </w:r>
    </w:p>
    <w:p>
      <w:r>
        <w:t>36</w:t>
      </w:r>
    </w:p>
    <w:p>
      <w:r>
        <w:t>893115826524 (VD-32667-19)</w:t>
      </w:r>
    </w:p>
    <w:p>
      <w:r>
        <w:t>1</w:t>
      </w:r>
    </w:p>
    <w:p>
      <w:r>
        <w:t>296</w:t>
      </w:r>
    </w:p>
    <w:p>
      <w:r>
        <w:t>Cetecotitan-S</w:t>
      </w:r>
    </w:p>
    <w:p>
      <w:r>
        <w:t>Atorvastatin (tương đương Atorvastatin calcium 10,36mg) 10mg</w:t>
      </w:r>
    </w:p>
    <w:p>
      <w:r>
        <w:t>Viên nén</w:t>
      </w:r>
    </w:p>
    <w:p>
      <w:r>
        <w:t>Hộp 5, 10 vỉ x 10 viên</w:t>
      </w:r>
    </w:p>
    <w:p>
      <w:r>
        <w:t>NSX</w:t>
      </w:r>
    </w:p>
    <w:p>
      <w:r>
        <w:t>36</w:t>
      </w:r>
    </w:p>
    <w:p>
      <w:r>
        <w:t>893110826624 (VD-32671-19)</w:t>
      </w:r>
    </w:p>
    <w:p>
      <w:r>
        <w:t>1</w:t>
      </w:r>
    </w:p>
    <w:p>
      <w:r>
        <w:t>297</w:t>
      </w:r>
    </w:p>
    <w:p>
      <w:r>
        <w:t>Clorpheniramin 4</w:t>
      </w:r>
    </w:p>
    <w:p>
      <w:r>
        <w:t>Clorpheniramin maleat 4mg</w:t>
      </w:r>
    </w:p>
    <w:p>
      <w:r>
        <w:t>Viên nén</w:t>
      </w:r>
    </w:p>
    <w:p>
      <w:r>
        <w:t>Hộp 10, 20 vỉ x 15 viên; Lọ 500 viên</w:t>
      </w:r>
    </w:p>
    <w:p>
      <w:r>
        <w:t>DĐVN 4</w:t>
      </w:r>
    </w:p>
    <w:p>
      <w:r>
        <w:t>36</w:t>
      </w:r>
    </w:p>
    <w:p>
      <w:r>
        <w:t>893100826724 (VD-32672-19)</w:t>
      </w:r>
    </w:p>
    <w:p>
      <w:r>
        <w:t>1</w:t>
      </w:r>
    </w:p>
    <w:p>
      <w:r>
        <w:t>51. Cơ sở đăng ký: Công ty Cổ phần Dược Trung Ương Mediplantex  (Địa chỉ: Số 358 đường Giải Phóng, phường Phương Liệt, Quận Thanh Xuân, Thành phố Hà Nội, Việt Nam)</w:t>
      </w:r>
    </w:p>
    <w:p>
      <w:r>
        <w:t>51.1. Cơ sở sản xuất: Công ty Cổ phần Dược Trung Ương Mediplantex  (Địa chỉ: Nhà máy dược phẩm số 2: Thôn Trung Hậu, xã Tiền Phong, huyện Mê Linh, thành phố Hà Nội, Việt Nam)</w:t>
      </w:r>
    </w:p>
    <w:p>
      <w:r>
        <w:t>298</w:t>
      </w:r>
    </w:p>
    <w:p>
      <w:r>
        <w:t>Aderonat</w:t>
      </w:r>
    </w:p>
    <w:p>
      <w:r>
        <w:t>Alendronic acid (dưới dạng natri alendronat) 10mg</w:t>
      </w:r>
    </w:p>
    <w:p>
      <w:r>
        <w:t>Viên nén</w:t>
      </w:r>
    </w:p>
    <w:p>
      <w:r>
        <w:t>Hộp 3 vỉ x 10 viên, Hộp 2 vỉ x 15 viên</w:t>
      </w:r>
    </w:p>
    <w:p>
      <w:r>
        <w:t>USP 43</w:t>
      </w:r>
    </w:p>
    <w:p>
      <w:r>
        <w:t>36</w:t>
      </w:r>
    </w:p>
    <w:p>
      <w:r>
        <w:t>893110826824 (VD-27207-17)</w:t>
      </w:r>
    </w:p>
    <w:p>
      <w:r>
        <w:t>1</w:t>
      </w:r>
    </w:p>
    <w:p>
      <w:r>
        <w:t>299</w:t>
      </w:r>
    </w:p>
    <w:p>
      <w:r>
        <w:t>Betmag</w:t>
      </w:r>
    </w:p>
    <w:p>
      <w:r>
        <w:t>Magnesi lactat dihydrat 470mg; Pyridoxin hydroclorid 5mg</w:t>
      </w:r>
    </w:p>
    <w:p>
      <w:r>
        <w:t>Viên nén bao phim</w:t>
      </w:r>
    </w:p>
    <w:p>
      <w:r>
        <w:t>Hộp 10 vỉ x 10 viên; Hộp 05 vỉ x 10 viên</w:t>
      </w:r>
    </w:p>
    <w:p>
      <w:r>
        <w:t>DĐVN V</w:t>
      </w:r>
    </w:p>
    <w:p>
      <w:r>
        <w:t>48</w:t>
      </w:r>
    </w:p>
    <w:p>
      <w:r>
        <w:t>893110826924 (VD-18419-13)</w:t>
      </w:r>
    </w:p>
    <w:p>
      <w:r>
        <w:t>1</w:t>
      </w:r>
    </w:p>
    <w:p>
      <w:r>
        <w:t>300</w:t>
      </w:r>
    </w:p>
    <w:p>
      <w:r>
        <w:t>Hetopartat 3G</w:t>
      </w:r>
    </w:p>
    <w:p>
      <w:r>
        <w:t>Mỗi 5g cốm chứa: L-Ornithin-L- Aspartat 3g</w:t>
      </w:r>
    </w:p>
    <w:p>
      <w:r>
        <w:t>Cốm pha hỗn dịch</w:t>
      </w:r>
    </w:p>
    <w:p>
      <w:r>
        <w:t>Hộp 15 gói, 20 gói, 30 gói x 5g</w:t>
      </w:r>
    </w:p>
    <w:p>
      <w:r>
        <w:t>NSX</w:t>
      </w:r>
    </w:p>
    <w:p>
      <w:r>
        <w:t>36</w:t>
      </w:r>
    </w:p>
    <w:p>
      <w:r>
        <w:t>893110827024 (VD-32064-19)</w:t>
      </w:r>
    </w:p>
    <w:p>
      <w:r>
        <w:t>1</w:t>
      </w:r>
    </w:p>
    <w:p>
      <w:r>
        <w:t>301</w:t>
      </w:r>
    </w:p>
    <w:p>
      <w:r>
        <w:t>Hurazol</w:t>
      </w:r>
    </w:p>
    <w:p>
      <w:r>
        <w:t>Esomeprazol (dưới dạng pellet bao tan trong ruột chứa Esomeprazol magnesi dihydrat) 8,5% 40mg</w:t>
      </w:r>
    </w:p>
    <w:p>
      <w:r>
        <w:t>Viên nang cứng chứa pellet bao tan trong ruột</w:t>
      </w:r>
    </w:p>
    <w:p>
      <w:r>
        <w:t>Hộp 1 vỉ, 3 vỉ x 10 viên; Hộp 1 lọ 14 viên</w:t>
      </w:r>
    </w:p>
    <w:p>
      <w:r>
        <w:t>NSX</w:t>
      </w:r>
    </w:p>
    <w:p>
      <w:r>
        <w:t>24</w:t>
      </w:r>
    </w:p>
    <w:p>
      <w:r>
        <w:t>893110827124 (VD-32066-19)</w:t>
      </w:r>
    </w:p>
    <w:p>
      <w:r>
        <w:t>1</w:t>
      </w:r>
    </w:p>
    <w:p>
      <w:r>
        <w:t>302</w:t>
      </w:r>
    </w:p>
    <w:p>
      <w:r>
        <w:t>Magnesi-B6</w:t>
      </w:r>
    </w:p>
    <w:p>
      <w:r>
        <w:t>Magnesi lactate dihydrat 470mg; Pyridoxin hydroclorid 5mg</w:t>
      </w:r>
    </w:p>
    <w:p>
      <w:r>
        <w:t>Viên nén bao phim</w:t>
      </w:r>
    </w:p>
    <w:p>
      <w:r>
        <w:t>Hộp 10 vỉ x 10 viên</w:t>
      </w:r>
    </w:p>
    <w:p>
      <w:r>
        <w:t>DĐVN IV</w:t>
      </w:r>
    </w:p>
    <w:p>
      <w:r>
        <w:t>48</w:t>
      </w:r>
    </w:p>
    <w:p>
      <w:r>
        <w:t>893110827224 (VD-29279-18)</w:t>
      </w:r>
    </w:p>
    <w:p>
      <w:r>
        <w:t>1</w:t>
      </w:r>
    </w:p>
    <w:p>
      <w:r>
        <w:t>303</w:t>
      </w:r>
    </w:p>
    <w:p>
      <w:r>
        <w:t>Mediclary</w:t>
      </w:r>
    </w:p>
    <w:p>
      <w:r>
        <w:t>Loratadin 10mg</w:t>
      </w:r>
    </w:p>
    <w:p>
      <w:r>
        <w:t>Viên nén</w:t>
      </w:r>
    </w:p>
    <w:p>
      <w:r>
        <w:t>Hộp 1 vỉ x 10 viên, vỉ nhôm/PVC; Hộp 1 vỉ x 10 viên, vỉ nhôm/nhôm</w:t>
      </w:r>
    </w:p>
    <w:p>
      <w:r>
        <w:t>NSX</w:t>
      </w:r>
    </w:p>
    <w:p>
      <w:r>
        <w:t>36</w:t>
      </w:r>
    </w:p>
    <w:p>
      <w:r>
        <w:t>893100827324 (VD-24358-16)</w:t>
      </w:r>
    </w:p>
    <w:p>
      <w:r>
        <w:t>1</w:t>
      </w:r>
    </w:p>
    <w:p>
      <w:r>
        <w:t>304</w:t>
      </w:r>
    </w:p>
    <w:p>
      <w:r>
        <w:t>Medi-Neuro forte</w:t>
      </w:r>
    </w:p>
    <w:p>
      <w:r>
        <w:t>Cyanocobalamin 200µg (mcg); Pyridoxin hydroclorid 200mg; Thiamin nitrat 100mg</w:t>
      </w:r>
    </w:p>
    <w:p>
      <w:r>
        <w:t>Viên nén bao phim</w:t>
      </w:r>
    </w:p>
    <w:p>
      <w:r>
        <w:t>Hộp 10 vỉ x 10 viên</w:t>
      </w:r>
    </w:p>
    <w:p>
      <w:r>
        <w:t>NSX</w:t>
      </w:r>
    </w:p>
    <w:p>
      <w:r>
        <w:t>36</w:t>
      </w:r>
    </w:p>
    <w:p>
      <w:r>
        <w:t>893100827424 (VD-28186-17)</w:t>
      </w:r>
    </w:p>
    <w:p>
      <w:r>
        <w:t>1</w:t>
      </w:r>
    </w:p>
    <w:p>
      <w:r>
        <w:t>305</w:t>
      </w:r>
    </w:p>
    <w:p>
      <w:r>
        <w:t>Paracetamol 325 mg</w:t>
      </w:r>
    </w:p>
    <w:p>
      <w:r>
        <w:t>Paracetamol 325mg</w:t>
      </w:r>
    </w:p>
    <w:p>
      <w:r>
        <w:t>Viên nén bao phim</w:t>
      </w:r>
    </w:p>
    <w:p>
      <w:r>
        <w:t>Lọ 100 viên</w:t>
      </w:r>
    </w:p>
    <w:p>
      <w:r>
        <w:t>DĐVN V</w:t>
      </w:r>
    </w:p>
    <w:p>
      <w:r>
        <w:t>60</w:t>
      </w:r>
    </w:p>
    <w:p>
      <w:r>
        <w:t>893100827524 (VD-28190-17)</w:t>
      </w:r>
    </w:p>
    <w:p>
      <w:r>
        <w:t>1</w:t>
      </w:r>
    </w:p>
    <w:p>
      <w:r>
        <w:t>306</w:t>
      </w:r>
    </w:p>
    <w:p>
      <w:r>
        <w:t>Paracetamol 325mg</w:t>
      </w:r>
    </w:p>
    <w:p>
      <w:r>
        <w:t>Paracetamol 325mg</w:t>
      </w:r>
    </w:p>
    <w:p>
      <w:r>
        <w:t>Viên nén bao phim</w:t>
      </w:r>
    </w:p>
    <w:p>
      <w:r>
        <w:t>Lọ 100 viên</w:t>
      </w:r>
    </w:p>
    <w:p>
      <w:r>
        <w:t>DĐVN IV</w:t>
      </w:r>
    </w:p>
    <w:p>
      <w:r>
        <w:t>60</w:t>
      </w:r>
    </w:p>
    <w:p>
      <w:r>
        <w:t>893100827624 (VD-32072-19)</w:t>
      </w:r>
    </w:p>
    <w:p>
      <w:r>
        <w:t>1</w:t>
      </w:r>
    </w:p>
    <w:p>
      <w:r>
        <w:t>307</w:t>
      </w:r>
    </w:p>
    <w:p>
      <w:r>
        <w:t>Paracetamol 500mg</w:t>
      </w:r>
    </w:p>
    <w:p>
      <w:r>
        <w:t>Paracetamol 500mg</w:t>
      </w:r>
    </w:p>
    <w:p>
      <w:r>
        <w:t>Viên nén</w:t>
      </w:r>
    </w:p>
    <w:p>
      <w:r>
        <w:t>Hộp 5 vỉ x 10 viên, Hộp 10 vỉ x 10 viên, Hộp 50 vỉ x 10 viên, Lọ 100 viên, Lọ 500 viên</w:t>
      </w:r>
    </w:p>
    <w:p>
      <w:r>
        <w:t>NSX</w:t>
      </w:r>
    </w:p>
    <w:p>
      <w:r>
        <w:t>60</w:t>
      </w:r>
    </w:p>
    <w:p>
      <w:r>
        <w:t>893100827724 (VD-23742-15)</w:t>
      </w:r>
    </w:p>
    <w:p>
      <w:r>
        <w:t>1</w:t>
      </w:r>
    </w:p>
    <w:p>
      <w:r>
        <w:t>308</w:t>
      </w:r>
    </w:p>
    <w:p>
      <w:r>
        <w:t>Paracetamol 650mg</w:t>
      </w:r>
    </w:p>
    <w:p>
      <w:r>
        <w:t>Paracetamol 650mg</w:t>
      </w:r>
    </w:p>
    <w:p>
      <w:r>
        <w:t>Viên nén bao phim</w:t>
      </w:r>
    </w:p>
    <w:p>
      <w:r>
        <w:t>Hộp 10 vỉ x 10 viên; Lọ 200 viên</w:t>
      </w:r>
    </w:p>
    <w:p>
      <w:r>
        <w:t>DĐVN</w:t>
      </w:r>
    </w:p>
    <w:p>
      <w:r>
        <w:t>60</w:t>
      </w:r>
    </w:p>
    <w:p>
      <w:r>
        <w:t>893100827824 (VD-21921-14)</w:t>
      </w:r>
    </w:p>
    <w:p>
      <w:r>
        <w:t>1</w:t>
      </w:r>
    </w:p>
    <w:p>
      <w:r>
        <w:t>309</w:t>
      </w:r>
    </w:p>
    <w:p>
      <w:r>
        <w:t>Zaclid</w:t>
      </w:r>
    </w:p>
    <w:p>
      <w:r>
        <w:t>Esomeprazol (dưới dạng pellet bao tan trong ruột chứa esomeprazol magnesi dihydrat) 8,5% 20mg</w:t>
      </w:r>
    </w:p>
    <w:p>
      <w:r>
        <w:t>Viên nang cứng chứa pellet bao tan trong ruột</w:t>
      </w:r>
    </w:p>
    <w:p>
      <w:r>
        <w:t>Hộp 1 vỉ, 3 vỉ x 10 viên; Hộp 1 lọ 14 viên</w:t>
      </w:r>
    </w:p>
    <w:p>
      <w:r>
        <w:t>NSX</w:t>
      </w:r>
    </w:p>
    <w:p>
      <w:r>
        <w:t>24</w:t>
      </w:r>
    </w:p>
    <w:p>
      <w:r>
        <w:t>893110827924 (VD-32077-19)</w:t>
      </w:r>
    </w:p>
    <w:p>
      <w:r>
        <w:t>1</w:t>
      </w:r>
    </w:p>
    <w:p>
      <w:r>
        <w:t>310</w:t>
      </w:r>
    </w:p>
    <w:p>
      <w:r>
        <w:t>Vitamin C 500mg</w:t>
      </w:r>
    </w:p>
    <w:p>
      <w:r>
        <w:t>Acid ascorbic 500mg</w:t>
      </w:r>
    </w:p>
    <w:p>
      <w:r>
        <w:t>Viên nén bao phim</w:t>
      </w:r>
    </w:p>
    <w:p>
      <w:r>
        <w:t>Hộp 10 vỉ x 10 viên</w:t>
      </w:r>
    </w:p>
    <w:p>
      <w:r>
        <w:t>DĐVN</w:t>
      </w:r>
    </w:p>
    <w:p>
      <w:r>
        <w:t>24</w:t>
      </w:r>
    </w:p>
    <w:p>
      <w:r>
        <w:t>893110828024 (VD-33199-19)</w:t>
      </w:r>
    </w:p>
    <w:p>
      <w:r>
        <w:t>1</w:t>
      </w:r>
    </w:p>
    <w:p>
      <w:r>
        <w:t>52. Cơ sở đăng ký: Công ty cổ phần dược Vacopharm  (Địa chỉ: 59 Nguyễn Huệ, Phường 1, Thành phố Tân An, tỉnh Long An, Việt Nam)</w:t>
      </w:r>
    </w:p>
    <w:p>
      <w:r>
        <w:t>52.1. Cơ sở sản xuất: Công ty cổ phần dược Vacopharm  (Địa chỉ: Km 1954, Quốc lộ 1A, phường Tân Khánh, thành phố Tân An, tỉnh Long An, Việt Nam)</w:t>
      </w:r>
    </w:p>
    <w:p>
      <w:r>
        <w:t>311</w:t>
      </w:r>
    </w:p>
    <w:p>
      <w:r>
        <w:t>Vacoomez's 20</w:t>
      </w:r>
    </w:p>
    <w:p>
      <w:r>
        <w:t>Esomeprazol (dưới dạng Esomeprazol magnesium dihydrate (vi hạt bao tan trong ruột 8,5%)) 20mg</w:t>
      </w:r>
    </w:p>
    <w:p>
      <w:r>
        <w:t>Viên nang cứng</w:t>
      </w:r>
    </w:p>
    <w:p>
      <w:r>
        <w:t>Hộp 1 vỉ x 10 viên; Hộp 3 vỉ x 10 viên; Hộp 5 vỉ x 10 viên; Hộp 10 vỉ x 10 viên; Hộp 50 vỉ x 10 viên; Hộp 100 vỉ x 10 viên; Chai 28 viên; Chai 100 viên</w:t>
      </w:r>
    </w:p>
    <w:p>
      <w:r>
        <w:t>NSX</w:t>
      </w:r>
    </w:p>
    <w:p>
      <w:r>
        <w:t>24</w:t>
      </w:r>
    </w:p>
    <w:p>
      <w:r>
        <w:t>893110828124 (VD-21927-14)</w:t>
      </w:r>
    </w:p>
    <w:p>
      <w:r>
        <w:t>1</w:t>
      </w:r>
    </w:p>
    <w:p>
      <w:r>
        <w:t>312</w:t>
      </w:r>
    </w:p>
    <w:p>
      <w:r>
        <w:t>Vadol caplet</w:t>
      </w:r>
    </w:p>
    <w:p>
      <w:r>
        <w:t>Paracetamol 500mg</w:t>
      </w:r>
    </w:p>
    <w:p>
      <w:r>
        <w:t>Viên nén bao phim</w:t>
      </w:r>
    </w:p>
    <w:p>
      <w:r>
        <w:t>Hộp 25 vỉ x 4 viên; Hộp 50 vỉ x 4 viên; Hộp 10 vỉ x 10 viên; Hộp 20 vỉ x 10 viên; Hộp 50 vỉ x 10 viên; Hộp 100 vỉ x 10 viên;   Hộp 10 vỉ x 12 viên; Hộp 50 vỉ x 12 viên; Hộp 100 vỉ x 12 viên; Hộp 5 vỉ x 20 viên; Hộp 10 vỉ x 20 viên; Hộp 25 vỉ x 20 viên; Hộp 50 vỉ x 20 viên; Chai 100 viên; Chai 200 viên; Chai 300 viên; Chai 500 viên; Chai 1000 viên</w:t>
      </w:r>
    </w:p>
    <w:p>
      <w:r>
        <w:t>DĐVN</w:t>
      </w:r>
    </w:p>
    <w:p>
      <w:r>
        <w:t>48</w:t>
      </w:r>
    </w:p>
    <w:p>
      <w:r>
        <w:t>893100828224 (VD-23754-15)</w:t>
      </w:r>
    </w:p>
    <w:p>
      <w:r>
        <w:t>1</w:t>
      </w:r>
    </w:p>
    <w:p>
      <w:r>
        <w:t>313</w:t>
      </w:r>
    </w:p>
    <w:p>
      <w:r>
        <w:t>Bromhexin 8</w:t>
      </w:r>
    </w:p>
    <w:p>
      <w:r>
        <w:t>Bromhexin hydrochlorid 8mg</w:t>
      </w:r>
    </w:p>
    <w:p>
      <w:r>
        <w:t>Viên nén</w:t>
      </w:r>
    </w:p>
    <w:p>
      <w:r>
        <w:t>Hộp 10 vỉ x 10 viên; Hộp 20 vỉ x 10 viên; Hộp 50 vỉ x 10 viên; Hộp 100 vỉ x 10 viên; Hộp 10 vỉ x 15 viên; Hộp 20 vỉ x 15 viên; Hộp 50 vỉ x 15 viên; Hộp 100 vỉ x 15 viên; Chai 100 viên; Chai 200 viên; Chai 500 viên; Chai 1000 viên</w:t>
      </w:r>
    </w:p>
    <w:p>
      <w:r>
        <w:t>NSX</w:t>
      </w:r>
    </w:p>
    <w:p>
      <w:r>
        <w:t>36</w:t>
      </w:r>
    </w:p>
    <w:p>
      <w:r>
        <w:t>893100828324 (VD-32082-19)</w:t>
      </w:r>
    </w:p>
    <w:p>
      <w:r>
        <w:t>1</w:t>
      </w:r>
    </w:p>
    <w:p>
      <w:r>
        <w:t>314</w:t>
      </w:r>
    </w:p>
    <w:p>
      <w:r>
        <w:t>Vadol 5</w:t>
      </w:r>
    </w:p>
    <w:p>
      <w:r>
        <w:t>Paracetamol 500mg</w:t>
      </w:r>
    </w:p>
    <w:p>
      <w:r>
        <w:t>Viên nén</w:t>
      </w:r>
    </w:p>
    <w:p>
      <w:r>
        <w:t>Hộp 10 vỉ x 10 viên; Hộp 20 vỉ x 10 viên; Hộp 50 vỉ x 10 viên; Hộp 100 vỉ x 10 viên; Hộp 5 vỉ x 20 viên; Hộp 10 vỉ x 20 viên; Hộp 25 vỉ x 20 viên; Hộp 50 vỉ x 20 viên; chai 80 viên; chai 100 viên; chai 200 viên; chai 250 viên; chai 500; chai 1000 viên</w:t>
      </w:r>
    </w:p>
    <w:p>
      <w:r>
        <w:t>DĐVN IV</w:t>
      </w:r>
    </w:p>
    <w:p>
      <w:r>
        <w:t>48</w:t>
      </w:r>
    </w:p>
    <w:p>
      <w:r>
        <w:t>893100828424 (VD-23117-15)</w:t>
      </w:r>
    </w:p>
    <w:p>
      <w:r>
        <w:t>1</w:t>
      </w:r>
    </w:p>
    <w:p>
      <w:r>
        <w:t>315</w:t>
      </w:r>
    </w:p>
    <w:p>
      <w:r>
        <w:t>Vitamin C500</w:t>
      </w:r>
    </w:p>
    <w:p>
      <w:r>
        <w:t>Acid ascorbic 500mg</w:t>
      </w:r>
    </w:p>
    <w:p>
      <w:r>
        <w:t>Viên nén bao phim</w:t>
      </w:r>
    </w:p>
    <w:p>
      <w:r>
        <w:t>Hộp 10 vỉ x 10 viên; Hộp 20 vỉ x 10 viên; Hộp 50 vỉ x 10 viên; Hộp 100 vỉ x 10 viên; Hộp 5 vỉ x 20 viên; Hộp 10 vỉ x 20 viên; Hộp 20 vỉ x 20 viên; Hộp 25 vỉ x 20 viên; Hộp 50 vỉ x 20 viên; chai 100 viên; chai 200 viên; chai 300 viên; chai 500 viên; chai 1000 viên</w:t>
      </w:r>
    </w:p>
    <w:p>
      <w:r>
        <w:t>NSX</w:t>
      </w:r>
    </w:p>
    <w:p>
      <w:r>
        <w:t>24</w:t>
      </w:r>
    </w:p>
    <w:p>
      <w:r>
        <w:t>893110828524 (VD-23757-15)</w:t>
      </w:r>
    </w:p>
    <w:p>
      <w:r>
        <w:t>1</w:t>
      </w:r>
    </w:p>
    <w:p>
      <w:r>
        <w:t>53. Cơ sở đăng ký: Công ty cổ phần Dược Vật tư y tế Hải Dương  (Địa chỉ: Số 102 Chi lăng, phường Nguyễn Trãi, thành phố Hải Dương, tỉnh Hải Dương, Việt Nam)</w:t>
      </w:r>
    </w:p>
    <w:p>
      <w:r>
        <w:t>53.1. Cơ sở sản xuất: Công ty cổ phần Dược Vật tư y tế Hải Dương  (Địa chỉ: Số 102 Chi Lăng, phường Nguyễn Trãi, thành phố Hải Dương, tỉnh Hải Dương, Việt Nam)</w:t>
      </w:r>
    </w:p>
    <w:p>
      <w:r>
        <w:t>316</w:t>
      </w:r>
    </w:p>
    <w:p>
      <w:r>
        <w:t>Dung dịch ASA</w:t>
      </w:r>
    </w:p>
    <w:p>
      <w:r>
        <w:t>Mỗi 20ml chứa: Aspirin 2g; Natri Salicylat 1,76g</w:t>
      </w:r>
    </w:p>
    <w:p>
      <w:r>
        <w:t>Dung dịch dùng ngoài</w:t>
      </w:r>
    </w:p>
    <w:p>
      <w:r>
        <w:t>Chai 20ml; Chai 30ml</w:t>
      </w:r>
    </w:p>
    <w:p>
      <w:r>
        <w:t>NSX</w:t>
      </w:r>
    </w:p>
    <w:p>
      <w:r>
        <w:t>36</w:t>
      </w:r>
    </w:p>
    <w:p>
      <w:r>
        <w:t>893100828624 (VD-32103-19)</w:t>
      </w:r>
    </w:p>
    <w:p>
      <w:r>
        <w:t>1</w:t>
      </w:r>
    </w:p>
    <w:p>
      <w:r>
        <w:t>317</w:t>
      </w:r>
    </w:p>
    <w:p>
      <w:r>
        <w:t>Gentamicin 0.3%</w:t>
      </w:r>
    </w:p>
    <w:p>
      <w:r>
        <w:t>Gentamicin (dưới dạng Gentamicin sulfat) 15mg/5ml</w:t>
      </w:r>
    </w:p>
    <w:p>
      <w:r>
        <w:t>Dung dịch nhỏ mắt</w:t>
      </w:r>
    </w:p>
    <w:p>
      <w:r>
        <w:t>Hộp 1 lọ x 5ml</w:t>
      </w:r>
    </w:p>
    <w:p>
      <w:r>
        <w:t>DĐVN V</w:t>
      </w:r>
    </w:p>
    <w:p>
      <w:r>
        <w:t>24</w:t>
      </w:r>
    </w:p>
    <w:p>
      <w:r>
        <w:t>893110828724 (VD-19546-13)</w:t>
      </w:r>
    </w:p>
    <w:p>
      <w:r>
        <w:t>1</w:t>
      </w:r>
    </w:p>
    <w:p>
      <w:r>
        <w:t>318</w:t>
      </w:r>
    </w:p>
    <w:p>
      <w:r>
        <w:t>Phymaxfen</w:t>
      </w:r>
    </w:p>
    <w:p>
      <w:r>
        <w:t>Ibuprofen 100mg/100ml</w:t>
      </w:r>
    </w:p>
    <w:p>
      <w:r>
        <w:t>Hỗn dịch uống</w:t>
      </w:r>
    </w:p>
    <w:p>
      <w:r>
        <w:t>Hộp 1 chai x 100ml</w:t>
      </w:r>
    </w:p>
    <w:p>
      <w:r>
        <w:t>NSX</w:t>
      </w:r>
    </w:p>
    <w:p>
      <w:r>
        <w:t>36</w:t>
      </w:r>
    </w:p>
    <w:p>
      <w:r>
        <w:t>893100828824 (VD-32981-19)</w:t>
      </w:r>
    </w:p>
    <w:p>
      <w:r>
        <w:t>1</w:t>
      </w:r>
    </w:p>
    <w:p>
      <w:r>
        <w:t>53.2. Cơ sở sản xuất: Nhà máy HDPHARMA EU - Công ty cổ phần Dược vật tư y tế Hải Dương  (Địa chỉ: Thửa đất số 307, cụm Công nghiệp Cẩm Thượng, Phường Cẩm Thượng, TP Hải Dương, tỉnh Hải Dương, Việt Nam)</w:t>
      </w:r>
    </w:p>
    <w:p>
      <w:r>
        <w:t>319</w:t>
      </w:r>
    </w:p>
    <w:p>
      <w:r>
        <w:t>Hadupara</w:t>
      </w:r>
    </w:p>
    <w:p>
      <w:r>
        <w:t>Paracetamol 500mg</w:t>
      </w:r>
    </w:p>
    <w:p>
      <w:r>
        <w:t>Viên nén</w:t>
      </w:r>
    </w:p>
    <w:p>
      <w:r>
        <w:t>Hộp 10 vỉ x 12 viên, Hộp 1 lọ x 100 viên, Hộp 1 lọ x 200 viên; Hộp 1 lọ x 500 viên</w:t>
      </w:r>
    </w:p>
    <w:p>
      <w:r>
        <w:t>NSX</w:t>
      </w:r>
    </w:p>
    <w:p>
      <w:r>
        <w:t>36</w:t>
      </w:r>
    </w:p>
    <w:p>
      <w:r>
        <w:t>893100828924 (VD-33204-19)</w:t>
      </w:r>
    </w:p>
    <w:p>
      <w:r>
        <w:t>1</w:t>
      </w:r>
    </w:p>
    <w:p>
      <w:r>
        <w:t>320</w:t>
      </w:r>
    </w:p>
    <w:p>
      <w:r>
        <w:t>Hadupara Extra</w:t>
      </w:r>
    </w:p>
    <w:p>
      <w:r>
        <w:t>Paracetamol 650mg</w:t>
      </w:r>
    </w:p>
    <w:p>
      <w:r>
        <w:t>Viên nén bao phim</w:t>
      </w:r>
    </w:p>
    <w:p>
      <w:r>
        <w:t>Hộp 10 vỉ x 12 viên; Hộp 1 lọ x 100 viên; Hộp 1 lọ x 200 viên; Hộp 1 lọ x 500 viên</w:t>
      </w:r>
    </w:p>
    <w:p>
      <w:r>
        <w:t>NSX</w:t>
      </w:r>
    </w:p>
    <w:p>
      <w:r>
        <w:t>36</w:t>
      </w:r>
    </w:p>
    <w:p>
      <w:r>
        <w:t>893100829024 (VD-33205-19)</w:t>
      </w:r>
    </w:p>
    <w:p>
      <w:r>
        <w:t>1</w:t>
      </w:r>
    </w:p>
    <w:p>
      <w:r>
        <w:t>53.3. Cơ sở sản xuất: Nhà máy HDPHARMA EU - Công ty cổ phần Dược vật tư y tế Hải Dương  (Địa chỉ: Tầng 2, tòa nhà 4A, thửa đất số 307, cụm Công nghiệp Cẩm Thượng, phường Cẩm Thượng, thành phố Hải Dương, tỉnh Hải Dương, Việt Nam)</w:t>
      </w:r>
    </w:p>
    <w:p>
      <w:r>
        <w:t>321</w:t>
      </w:r>
    </w:p>
    <w:p>
      <w:r>
        <w:t>Oresol</w:t>
      </w:r>
    </w:p>
    <w:p>
      <w:r>
        <w:t>Glucose khan (dưới dạng Glucose monohydrat 2,97g) 2,7g; Kali clorid 0,3g; Natri citrat 0,58g; Natri clorid 0,52g</w:t>
      </w:r>
    </w:p>
    <w:p>
      <w:r>
        <w:t>Thuốc bột uống</w:t>
      </w:r>
    </w:p>
    <w:p>
      <w:r>
        <w:t>Hộp 10 gói x 4,41g; Hộp 20 gói x 4,41g; Hộp 30 gói x 4,41g; Hộp 40 gói x 4,41g</w:t>
      </w:r>
    </w:p>
    <w:p>
      <w:r>
        <w:t>NSX</w:t>
      </w:r>
    </w:p>
    <w:p>
      <w:r>
        <w:t>36</w:t>
      </w:r>
    </w:p>
    <w:p>
      <w:r>
        <w:t>893100829124 (VD-33206-19)</w:t>
      </w:r>
    </w:p>
    <w:p>
      <w:r>
        <w:t>1</w:t>
      </w:r>
    </w:p>
    <w:p>
      <w:r>
        <w:t>54. Cơ sở đăng ký: Công ty cổ phần Euvipharm  (Địa chỉ: Ấp Bình Tiền 2, xã Đức Hòa Hạ, huyện Đức Hòa, tỉnh Long An, Việt Nam)</w:t>
      </w:r>
    </w:p>
    <w:p>
      <w:r>
        <w:t>54.1. Cơ sở sản xuất: Công ty cổ phần Euvipharm  (Địa chỉ: Ấp Bình Tiền 2, xã Đức Hòa Hạ, huyện Đức Hòa, tỉnh Long An, Việt Nam)</w:t>
      </w:r>
    </w:p>
    <w:p>
      <w:r>
        <w:t>322</w:t>
      </w:r>
    </w:p>
    <w:p>
      <w:r>
        <w:t>Celexib 200 mg</w:t>
      </w:r>
    </w:p>
    <w:p>
      <w:r>
        <w:t>Celecoxib 200mg</w:t>
      </w:r>
    </w:p>
    <w:p>
      <w:r>
        <w:t>Viên nang cứng</w:t>
      </w:r>
    </w:p>
    <w:p>
      <w:r>
        <w:t>Hộp 3 vỉ x 10 viên</w:t>
      </w:r>
    </w:p>
    <w:p>
      <w:r>
        <w:t>NSX</w:t>
      </w:r>
    </w:p>
    <w:p>
      <w:r>
        <w:t>36</w:t>
      </w:r>
    </w:p>
    <w:p>
      <w:r>
        <w:t>893110829224 (VD-20194-13)</w:t>
      </w:r>
    </w:p>
    <w:p>
      <w:r>
        <w:t>1</w:t>
      </w:r>
    </w:p>
    <w:p>
      <w:r>
        <w:t>55. Cơ sở đăng ký: Công ty cổ phần Fresenius Kabi Việt Nam  (Địa chỉ: Khu vực 8, phường Nhơn Phú, thành phố Quy Nhơn, Bình Định, Việt Nam)</w:t>
      </w:r>
    </w:p>
    <w:p>
      <w:r>
        <w:t>55.1. Cơ sở sản xuất: Công ty cổ phần Fresenius Kabi Việt Nam  (Địa chỉ: Khu vực 8, phường Nhơn Phú, thành phố Quy Nhơn, Bình Định, Việt Nam)</w:t>
      </w:r>
    </w:p>
    <w:p>
      <w:r>
        <w:t>323</w:t>
      </w:r>
    </w:p>
    <w:p>
      <w:r>
        <w:t>Cimetidin Kabi 300</w:t>
      </w:r>
    </w:p>
    <w:p>
      <w:r>
        <w:t>Cimetidin (dưới dạng Cimetidin HCl) 300mg/2ml</w:t>
      </w:r>
    </w:p>
    <w:p>
      <w:r>
        <w:t>Dung dịch tiêm</w:t>
      </w:r>
    </w:p>
    <w:p>
      <w:r>
        <w:t>Hộp 10 ống x 2ml</w:t>
      </w:r>
    </w:p>
    <w:p>
      <w:r>
        <w:t>USP 2021</w:t>
      </w:r>
    </w:p>
    <w:p>
      <w:r>
        <w:t>36</w:t>
      </w:r>
    </w:p>
    <w:p>
      <w:r>
        <w:t>893110829324 (VD-19565-13)</w:t>
      </w:r>
    </w:p>
    <w:p>
      <w:r>
        <w:t>1</w:t>
      </w:r>
    </w:p>
    <w:p>
      <w:r>
        <w:t>324</w:t>
      </w:r>
    </w:p>
    <w:p>
      <w:r>
        <w:t>Ringer lactate</w:t>
      </w:r>
    </w:p>
    <w:p>
      <w:r>
        <w:t>Mỗi 500ml chứa: Calci clorid. 2H2O 0,135g; Kali clorid 0,2g; Natri clorid 3g; Natri lactat 1,6g</w:t>
      </w:r>
    </w:p>
    <w:p>
      <w:r>
        <w:t>Dung dịch tiêm truyền</w:t>
      </w:r>
    </w:p>
    <w:p>
      <w:r>
        <w:t>Chai nhựa 500ml; Thùng 20 chai nhựa 500ml; Chai thủy tinh 500ml; Thùng 12 chai thủy tinh 500ml</w:t>
      </w:r>
    </w:p>
    <w:p>
      <w:r>
        <w:t>BP 2021</w:t>
      </w:r>
    </w:p>
    <w:p>
      <w:r>
        <w:t>36</w:t>
      </w:r>
    </w:p>
    <w:p>
      <w:r>
        <w:t>893110829424 (VD-22591-15)</w:t>
      </w:r>
    </w:p>
    <w:p>
      <w:r>
        <w:t>1</w:t>
      </w:r>
    </w:p>
    <w:p>
      <w:r>
        <w:t>56. Cơ sở đăng ký: Công ty cổ phần hóa-dược phẩm Mekophar  (Địa chỉ: 297/5 Lý Thường Kiệt, Phường 15, Quận 11, Thành Phố Hồ Chí Minh, Việt Nam)</w:t>
      </w:r>
    </w:p>
    <w:p>
      <w:r>
        <w:t>56.1. Cơ sở sản xuất: Công ty cổ phần hóa-dược phẩm Mekophar  (Địa chỉ: 297/5 Lý Thường Kiệt, Phường 15, Quận 11, Thành Phố Hồ Chí Minh, Việt Nam)</w:t>
      </w:r>
    </w:p>
    <w:p>
      <w:r>
        <w:t>325</w:t>
      </w:r>
    </w:p>
    <w:p>
      <w:r>
        <w:t>Acid folic MKP</w:t>
      </w:r>
    </w:p>
    <w:p>
      <w:r>
        <w:t>Acid folic 5mg</w:t>
      </w:r>
    </w:p>
    <w:p>
      <w:r>
        <w:t>Viên nén</w:t>
      </w:r>
    </w:p>
    <w:p>
      <w:r>
        <w:t>Hộp 10 vỉ x 10 viên; Hộp 10 vỉ x 20 viên; Chai 100 viên</w:t>
      </w:r>
    </w:p>
    <w:p>
      <w:r>
        <w:t>DĐVN V</w:t>
      </w:r>
    </w:p>
    <w:p>
      <w:r>
        <w:t>36</w:t>
      </w:r>
    </w:p>
    <w:p>
      <w:r>
        <w:t>893100829524 (VD-34821-20)</w:t>
      </w:r>
    </w:p>
    <w:p>
      <w:r>
        <w:t>1</w:t>
      </w:r>
    </w:p>
    <w:p>
      <w:r>
        <w:t>326</w:t>
      </w:r>
    </w:p>
    <w:p>
      <w:r>
        <w:t>Ampicillin 1g</w:t>
      </w:r>
    </w:p>
    <w:p>
      <w:r>
        <w:t>Mỗi lọ chứa: Ampicilin (dưới dạng Ampicilin natri ) 1g</w:t>
      </w:r>
    </w:p>
    <w:p>
      <w:r>
        <w:t>Thuốc bột pha tiêm</w:t>
      </w:r>
    </w:p>
    <w:p>
      <w:r>
        <w:t>Hộp 20 lọ x 1g; Hộp 50 lọ x 1g</w:t>
      </w:r>
    </w:p>
    <w:p>
      <w:r>
        <w:t>DĐVN V</w:t>
      </w:r>
    </w:p>
    <w:p>
      <w:r>
        <w:t>36</w:t>
      </w:r>
    </w:p>
    <w:p>
      <w:r>
        <w:t>893110829624 (VD-33003-19)</w:t>
      </w:r>
    </w:p>
    <w:p>
      <w:r>
        <w:t>1</w:t>
      </w:r>
    </w:p>
    <w:p>
      <w:r>
        <w:t>327</w:t>
      </w:r>
    </w:p>
    <w:p>
      <w:r>
        <w:t>Ampicillin 250mg</w:t>
      </w:r>
    </w:p>
    <w:p>
      <w:r>
        <w:t>Ampicilin (dưới dạng Ampicilin trihydrat) 250mg</w:t>
      </w:r>
    </w:p>
    <w:p>
      <w:r>
        <w:t>Viên nang cứng</w:t>
      </w:r>
    </w:p>
    <w:p>
      <w:r>
        <w:t>Hộp 10 vỉ x 10 viên; Chai 100 viên</w:t>
      </w:r>
    </w:p>
    <w:p>
      <w:r>
        <w:t>NSX</w:t>
      </w:r>
    </w:p>
    <w:p>
      <w:r>
        <w:t>24</w:t>
      </w:r>
    </w:p>
    <w:p>
      <w:r>
        <w:t>893110829724 (VD-33004-19)</w:t>
      </w:r>
    </w:p>
    <w:p>
      <w:r>
        <w:t>1</w:t>
      </w:r>
    </w:p>
    <w:p>
      <w:r>
        <w:t>328</w:t>
      </w:r>
    </w:p>
    <w:p>
      <w:r>
        <w:t>Cefuroxime 125mg/5ml</w:t>
      </w:r>
    </w:p>
    <w:p>
      <w:r>
        <w:t>Cefuroxim (dưới dạng Cefuroxim axetil) 1250mg</w:t>
      </w:r>
    </w:p>
    <w:p>
      <w:r>
        <w:t>Bột pha hỗn dịch uống</w:t>
      </w:r>
    </w:p>
    <w:p>
      <w:r>
        <w:t>Hộp 01 chai x 38g</w:t>
      </w:r>
    </w:p>
    <w:p>
      <w:r>
        <w:t>NSX</w:t>
      </w:r>
    </w:p>
    <w:p>
      <w:r>
        <w:t>36</w:t>
      </w:r>
    </w:p>
    <w:p>
      <w:r>
        <w:t>893110829824 (VD-21433-14)</w:t>
      </w:r>
    </w:p>
    <w:p>
      <w:r>
        <w:t>1</w:t>
      </w:r>
    </w:p>
    <w:p>
      <w:r>
        <w:t>329</w:t>
      </w:r>
    </w:p>
    <w:p>
      <w:r>
        <w:t>Cephalexin MKP 500</w:t>
      </w:r>
    </w:p>
    <w:p>
      <w:r>
        <w:t>Cephalexin monohydrat tương đương cephalexin 500mg</w:t>
      </w:r>
    </w:p>
    <w:p>
      <w:r>
        <w:t>Viên nang cứng</w:t>
      </w:r>
    </w:p>
    <w:p>
      <w:r>
        <w:t>Hộp 10 vỉ x 10 viên; Hộp 1 vỉ x 10 viên; Chai 100 viên; Chai 500 viên; Chai 100 viên; Chai 200 viên; Chai 500 viên</w:t>
      </w:r>
    </w:p>
    <w:p>
      <w:r>
        <w:t>NSX</w:t>
      </w:r>
    </w:p>
    <w:p>
      <w:r>
        <w:t>36</w:t>
      </w:r>
    </w:p>
    <w:p>
      <w:r>
        <w:t>893110829924 (VD-17119-12)</w:t>
      </w:r>
    </w:p>
    <w:p>
      <w:r>
        <w:t>1</w:t>
      </w:r>
    </w:p>
    <w:p>
      <w:r>
        <w:t>330</w:t>
      </w:r>
    </w:p>
    <w:p>
      <w:r>
        <w:t>Cimetidine MKP 200</w:t>
      </w:r>
    </w:p>
    <w:p>
      <w:r>
        <w:t>Cimetidin 200mg</w:t>
      </w:r>
    </w:p>
    <w:p>
      <w:r>
        <w:t>Viên nén</w:t>
      </w:r>
    </w:p>
    <w:p>
      <w:r>
        <w:t>Hộp 10 vỉ x 10 viên</w:t>
      </w:r>
    </w:p>
    <w:p>
      <w:r>
        <w:t>DĐVN V</w:t>
      </w:r>
    </w:p>
    <w:p>
      <w:r>
        <w:t>36</w:t>
      </w:r>
    </w:p>
    <w:p>
      <w:r>
        <w:t>893110830024 (VD-32131-19)</w:t>
      </w:r>
    </w:p>
    <w:p>
      <w:r>
        <w:t>1</w:t>
      </w:r>
    </w:p>
    <w:p>
      <w:r>
        <w:t>331</w:t>
      </w:r>
    </w:p>
    <w:p>
      <w:r>
        <w:t>Lipivastin 10</w:t>
      </w:r>
    </w:p>
    <w:p>
      <w:r>
        <w:t>Atorvastatin (dưới dạng Atorvastatin calci) 10mg</w:t>
      </w:r>
    </w:p>
    <w:p>
      <w:r>
        <w:t>Viên nén bao phim</w:t>
      </w:r>
    </w:p>
    <w:p>
      <w:r>
        <w:t>Hộp 3 vỉ x 10 viên</w:t>
      </w:r>
    </w:p>
    <w:p>
      <w:r>
        <w:t>NSX</w:t>
      </w:r>
    </w:p>
    <w:p>
      <w:r>
        <w:t>36</w:t>
      </w:r>
    </w:p>
    <w:p>
      <w:r>
        <w:t>893110830124 (VD-32140-19)</w:t>
      </w:r>
    </w:p>
    <w:p>
      <w:r>
        <w:t>1</w:t>
      </w:r>
    </w:p>
    <w:p>
      <w:r>
        <w:t>332</w:t>
      </w:r>
    </w:p>
    <w:p>
      <w:r>
        <w:t>Meko INH 150</w:t>
      </w:r>
    </w:p>
    <w:p>
      <w:r>
        <w:t>Isoniazid 150mg</w:t>
      </w:r>
    </w:p>
    <w:p>
      <w:r>
        <w:t>Viên nén</w:t>
      </w:r>
    </w:p>
    <w:p>
      <w:r>
        <w:t>Hộp 1 chai x 100 viên</w:t>
      </w:r>
    </w:p>
    <w:p>
      <w:r>
        <w:t>DĐVN V</w:t>
      </w:r>
    </w:p>
    <w:p>
      <w:r>
        <w:t>36</w:t>
      </w:r>
    </w:p>
    <w:p>
      <w:r>
        <w:t>893110830224 (VD-32143-19)</w:t>
      </w:r>
    </w:p>
    <w:p>
      <w:r>
        <w:t>1</w:t>
      </w:r>
    </w:p>
    <w:p>
      <w:r>
        <w:t>333</w:t>
      </w:r>
    </w:p>
    <w:p>
      <w:r>
        <w:t>Mekoaryl</w:t>
      </w:r>
    </w:p>
    <w:p>
      <w:r>
        <w:t>Glimepirid 2mg</w:t>
      </w:r>
    </w:p>
    <w:p>
      <w:r>
        <w:t>Viên nén</w:t>
      </w:r>
    </w:p>
    <w:p>
      <w:r>
        <w:t>Hộp 3 vỉ x 10 viên</w:t>
      </w:r>
    </w:p>
    <w:p>
      <w:r>
        <w:t>NSX</w:t>
      </w:r>
    </w:p>
    <w:p>
      <w:r>
        <w:t>36</w:t>
      </w:r>
    </w:p>
    <w:p>
      <w:r>
        <w:t>893110830324 (VD-33009-19)</w:t>
      </w:r>
    </w:p>
    <w:p>
      <w:r>
        <w:t>1</w:t>
      </w:r>
    </w:p>
    <w:p>
      <w:r>
        <w:t>334</w:t>
      </w:r>
    </w:p>
    <w:p>
      <w:r>
        <w:t>Mekocetin</w:t>
      </w:r>
    </w:p>
    <w:p>
      <w:r>
        <w:t>Betamethason 0,5mg</w:t>
      </w:r>
    </w:p>
    <w:p>
      <w:r>
        <w:t>Viên nén</w:t>
      </w:r>
    </w:p>
    <w:p>
      <w:r>
        <w:t>Hộp 5 vỉ x 20 viên</w:t>
      </w:r>
    </w:p>
    <w:p>
      <w:r>
        <w:t>DĐVN V</w:t>
      </w:r>
    </w:p>
    <w:p>
      <w:r>
        <w:t>36</w:t>
      </w:r>
    </w:p>
    <w:p>
      <w:r>
        <w:t>893110830424 (VD-32144-19)</w:t>
      </w:r>
    </w:p>
    <w:p>
      <w:r>
        <w:t>1</w:t>
      </w:r>
    </w:p>
    <w:p>
      <w:r>
        <w:t>335</w:t>
      </w:r>
    </w:p>
    <w:p>
      <w:r>
        <w:t>Mekolasmin</w:t>
      </w:r>
    </w:p>
    <w:p>
      <w:r>
        <w:t>Betamethason 0,25mg; Dexclorpheniramin maleat 2mg</w:t>
      </w:r>
    </w:p>
    <w:p>
      <w:r>
        <w:t>Viên nén</w:t>
      </w:r>
    </w:p>
    <w:p>
      <w:r>
        <w:t>Hộp 2 vỉ x 15 viên</w:t>
      </w:r>
    </w:p>
    <w:p>
      <w:r>
        <w:t>NSX</w:t>
      </w:r>
    </w:p>
    <w:p>
      <w:r>
        <w:t>36</w:t>
      </w:r>
    </w:p>
    <w:p>
      <w:r>
        <w:t>893110830524 (VD-32146-19)</w:t>
      </w:r>
    </w:p>
    <w:p>
      <w:r>
        <w:t>1</w:t>
      </w:r>
    </w:p>
    <w:p>
      <w:r>
        <w:t>336</w:t>
      </w:r>
    </w:p>
    <w:p>
      <w:r>
        <w:t>Mutecium - M</w:t>
      </w:r>
    </w:p>
    <w:p>
      <w:r>
        <w:t>Domperidon 0,1% (w/v)</w:t>
      </w:r>
    </w:p>
    <w:p>
      <w:r>
        <w:t>Hỗn dịch uống</w:t>
      </w:r>
    </w:p>
    <w:p>
      <w:r>
        <w:t>Hộp 1 chai x 100ml; Hộp 1 chai x 60ml; Hộp 1 chai x 30ml</w:t>
      </w:r>
    </w:p>
    <w:p>
      <w:r>
        <w:t>NSX</w:t>
      </w:r>
    </w:p>
    <w:p>
      <w:r>
        <w:t>24</w:t>
      </w:r>
    </w:p>
    <w:p>
      <w:r>
        <w:t>893110830624 (VD-33744-19)</w:t>
      </w:r>
    </w:p>
    <w:p>
      <w:r>
        <w:t>1</w:t>
      </w:r>
    </w:p>
    <w:p>
      <w:r>
        <w:t>337</w:t>
      </w:r>
    </w:p>
    <w:p>
      <w:r>
        <w:t>Paracold 250</w:t>
      </w:r>
    </w:p>
    <w:p>
      <w:r>
        <w:t>Mỗi gói 1,5g chứa: Paracetamol 250mg</w:t>
      </w:r>
    </w:p>
    <w:p>
      <w:r>
        <w:t>Thuốc bột sủi bọt</w:t>
      </w:r>
    </w:p>
    <w:p>
      <w:r>
        <w:t>Hộp 24 gói x 1,5g</w:t>
      </w:r>
    </w:p>
    <w:p>
      <w:r>
        <w:t>NSX</w:t>
      </w:r>
    </w:p>
    <w:p>
      <w:r>
        <w:t>24</w:t>
      </w:r>
    </w:p>
    <w:p>
      <w:r>
        <w:t>893100830724 (VD-26381-17)</w:t>
      </w:r>
    </w:p>
    <w:p>
      <w:r>
        <w:t>1</w:t>
      </w:r>
    </w:p>
    <w:p>
      <w:r>
        <w:t>338</w:t>
      </w:r>
    </w:p>
    <w:p>
      <w:r>
        <w:t>Sucefone 1g</w:t>
      </w:r>
    </w:p>
    <w:p>
      <w:r>
        <w:t>Cefoperazon (dưới dạng Cefoperazon natri) 500mg; Sulbactam (dưới dạng Sulbactam natri) 500mg</w:t>
      </w:r>
    </w:p>
    <w:p>
      <w:r>
        <w:t>Thuốc bột pha tiêm</w:t>
      </w:r>
    </w:p>
    <w:p>
      <w:r>
        <w:t>Hộp 1 lọ; Hộp 10 lọ</w:t>
      </w:r>
    </w:p>
    <w:p>
      <w:r>
        <w:t>NSX</w:t>
      </w:r>
    </w:p>
    <w:p>
      <w:r>
        <w:t>24</w:t>
      </w:r>
    </w:p>
    <w:p>
      <w:r>
        <w:t>893110830824 (VD- 34342-20)</w:t>
      </w:r>
    </w:p>
    <w:p>
      <w:r>
        <w:t>1</w:t>
      </w:r>
    </w:p>
    <w:p>
      <w:r>
        <w:t>57. Cơ sở đăng ký: Công ty cổ phần Korea United Pharm Int'l  (Địa chỉ: Số 2A, Đại lộ Tự Do, Khu công nghiệp Việt Nam - Singapore, Phường Thuận Giao, Thành phố Thuận An, Tỉnh Bình Dương, Việt Nam)</w:t>
      </w:r>
    </w:p>
    <w:p>
      <w:r>
        <w:t>57.1. Cơ sở sản xuất: Công ty cổ phần Korea United Pharm Int'l  (Địa chỉ: Số 2A, Đại lộ Tự Do, Khu công nghiệp Việt Nam - Singapore, Phường Thuận Giao, Thành phố Thuận An, Tỉnh Bình Dương, Việt Nam)</w:t>
      </w:r>
    </w:p>
    <w:p>
      <w:r>
        <w:t>339</w:t>
      </w:r>
    </w:p>
    <w:p>
      <w:r>
        <w:t>Airtaline</w:t>
      </w:r>
    </w:p>
    <w:p>
      <w:r>
        <w:t>Loratadin 10mg</w:t>
      </w:r>
    </w:p>
    <w:p>
      <w:r>
        <w:t>Viên nén</w:t>
      </w:r>
    </w:p>
    <w:p>
      <w:r>
        <w:t>Hộp 10 vỉ x 10 viên</w:t>
      </w:r>
    </w:p>
    <w:p>
      <w:r>
        <w:t>USP hiện hành</w:t>
      </w:r>
    </w:p>
    <w:p>
      <w:r>
        <w:t>36</w:t>
      </w:r>
    </w:p>
    <w:p>
      <w:r>
        <w:t>893100830924 (VD-32157-19)</w:t>
      </w:r>
    </w:p>
    <w:p>
      <w:r>
        <w:t>1</w:t>
      </w:r>
    </w:p>
    <w:p>
      <w:r>
        <w:t>340</w:t>
      </w:r>
    </w:p>
    <w:p>
      <w:r>
        <w:t>Tedoxy</w:t>
      </w:r>
    </w:p>
    <w:p>
      <w:r>
        <w:t>Doxycyclin (dưới dạng Doxycyclin hyclat) 100mg</w:t>
      </w:r>
    </w:p>
    <w:p>
      <w:r>
        <w:t>Viên nang cứng</w:t>
      </w:r>
    </w:p>
    <w:p>
      <w:r>
        <w:t>Hộp 10 vỉ x 10 viên</w:t>
      </w:r>
    </w:p>
    <w:p>
      <w:r>
        <w:t>USP hiện hành</w:t>
      </w:r>
    </w:p>
    <w:p>
      <w:r>
        <w:t>60</w:t>
      </w:r>
    </w:p>
    <w:p>
      <w:r>
        <w:t>893110831024 (VD-32159-19)</w:t>
      </w:r>
    </w:p>
    <w:p>
      <w:r>
        <w:t>1</w:t>
      </w:r>
    </w:p>
    <w:p>
      <w:r>
        <w:t>341</w:t>
      </w:r>
    </w:p>
    <w:p>
      <w:r>
        <w:t>Ukisen</w:t>
      </w:r>
    </w:p>
    <w:p>
      <w:r>
        <w:t>Cetirizin hydroclorid 10mg</w:t>
      </w:r>
    </w:p>
    <w:p>
      <w:r>
        <w:t>Viên nén bao phim</w:t>
      </w:r>
    </w:p>
    <w:p>
      <w:r>
        <w:t>Hộp 10 vỉ x 10 viên</w:t>
      </w:r>
    </w:p>
    <w:p>
      <w:r>
        <w:t>NSX</w:t>
      </w:r>
    </w:p>
    <w:p>
      <w:r>
        <w:t>36</w:t>
      </w:r>
    </w:p>
    <w:p>
      <w:r>
        <w:t>893100831124 (VD-32160-19)</w:t>
      </w:r>
    </w:p>
    <w:p>
      <w:r>
        <w:t>1</w:t>
      </w:r>
    </w:p>
    <w:p>
      <w:r>
        <w:t>58. Cơ sở đăng ký: Công ty cổ phần liên doanh dược phẩm Éloge France Việt Nam  (Địa chỉ: Khu công nghiệp Quế Võ, xã Phương Liễu, huyện Quế Võ, tỉnh Bắc Ninh, Việt Nam)</w:t>
      </w:r>
    </w:p>
    <w:p>
      <w:r>
        <w:t>58.1. Cơ sở sản xuất: Công ty cổ phần liên doanh dược phẩm Éloge France Việt Nam  (Địa chỉ: Khu công nghiệp Quế Võ, xã Phương Liễu, huyện Quế Võ, tỉnh Bắc Ninh, Việt Nam)</w:t>
      </w:r>
    </w:p>
    <w:p>
      <w:r>
        <w:t>342</w:t>
      </w:r>
    </w:p>
    <w:p>
      <w:r>
        <w:t>Franmoxy 500</w:t>
      </w:r>
    </w:p>
    <w:p>
      <w:r>
        <w:t>Amoxicilin (dưới dạng amoxicilin trihydrat) 500mg</w:t>
      </w:r>
    </w:p>
    <w:p>
      <w:r>
        <w:t>Viên nang cứng</w:t>
      </w:r>
    </w:p>
    <w:p>
      <w:r>
        <w:t>Hộp 5 vỉ x 10 viên, Hộp 10 vỉ x 10 viên</w:t>
      </w:r>
    </w:p>
    <w:p>
      <w:r>
        <w:t>DĐVN IV</w:t>
      </w:r>
    </w:p>
    <w:p>
      <w:r>
        <w:t>36</w:t>
      </w:r>
    </w:p>
    <w:p>
      <w:r>
        <w:t>893110831224 (VD-32163-19)</w:t>
      </w:r>
    </w:p>
    <w:p>
      <w:r>
        <w:t>1</w:t>
      </w:r>
    </w:p>
    <w:p>
      <w:r>
        <w:t>343</w:t>
      </w:r>
    </w:p>
    <w:p>
      <w:r>
        <w:t>Frantamol Extra</w:t>
      </w:r>
    </w:p>
    <w:p>
      <w:r>
        <w:t>Cafein khan 65mg; Paracetamol 500mg</w:t>
      </w:r>
    </w:p>
    <w:p>
      <w:r>
        <w:t>Viên nén</w:t>
      </w:r>
    </w:p>
    <w:p>
      <w:r>
        <w:t>Hộp 1 vỉ x 4 viên, Hộp 10 vỉ x 10 viên</w:t>
      </w:r>
    </w:p>
    <w:p>
      <w:r>
        <w:t>NSX</w:t>
      </w:r>
    </w:p>
    <w:p>
      <w:r>
        <w:t>36</w:t>
      </w:r>
    </w:p>
    <w:p>
      <w:r>
        <w:t>893100831324 (VD-27398-17)</w:t>
      </w:r>
    </w:p>
    <w:p>
      <w:r>
        <w:t>1</w:t>
      </w:r>
    </w:p>
    <w:p>
      <w:r>
        <w:t>344</w:t>
      </w:r>
    </w:p>
    <w:p>
      <w:r>
        <w:t>Viên nén bao phim Frantamol cảm cúm</w:t>
      </w:r>
    </w:p>
    <w:p>
      <w:r>
        <w:t>Cafein 25mg; Paracetamol 500mg; Phenylephrin hydroclorid 5mg</w:t>
      </w:r>
    </w:p>
    <w:p>
      <w:r>
        <w:t>Viên nén bao phim</w:t>
      </w:r>
    </w:p>
    <w:p>
      <w:r>
        <w:t>Hộp 10 vỉ x 10 viên</w:t>
      </w:r>
    </w:p>
    <w:p>
      <w:r>
        <w:t>NSX</w:t>
      </w:r>
    </w:p>
    <w:p>
      <w:r>
        <w:t>36</w:t>
      </w:r>
    </w:p>
    <w:p>
      <w:r>
        <w:t>893100831424 (VD-28715-18)</w:t>
      </w:r>
    </w:p>
    <w:p>
      <w:r>
        <w:t>1</w:t>
      </w:r>
    </w:p>
    <w:p>
      <w:r>
        <w:t>59. Cơ sở đăng ký: Công ty Cổ phần Pymepharco  (Địa chỉ: 166-170 Nguyễn Huệ Phường 7, thành phố Tuy Hòa, tỉnh Phú Yên, Việt Nam)</w:t>
      </w:r>
    </w:p>
    <w:p>
      <w:r>
        <w:t>59.1. Cơ sở sản xuất: Công ty Cổ phần Pymepharco  (Địa chỉ: 166 - 170 Nguyễn Huệ, Tp. Tuy Hòa, Tỉnh Phú Yên, Việt Nam)</w:t>
      </w:r>
    </w:p>
    <w:p>
      <w:r>
        <w:t>345</w:t>
      </w:r>
    </w:p>
    <w:p>
      <w:r>
        <w:t>Amisine 500</w:t>
      </w:r>
    </w:p>
    <w:p>
      <w:r>
        <w:t>Amikacin (dưới dạng Amikacin sulfate) 500mg/2ml</w:t>
      </w:r>
    </w:p>
    <w:p>
      <w:r>
        <w:t>Dung dịch tiêm</w:t>
      </w:r>
    </w:p>
    <w:p>
      <w:r>
        <w:t>Hộp 10 lọ x 2ml</w:t>
      </w:r>
    </w:p>
    <w:p>
      <w:r>
        <w:t>NSX</w:t>
      </w:r>
    </w:p>
    <w:p>
      <w:r>
        <w:t>36</w:t>
      </w:r>
    </w:p>
    <w:p>
      <w:r>
        <w:t>893110831524 (VD-22600-15)</w:t>
      </w:r>
    </w:p>
    <w:p>
      <w:r>
        <w:t>1</w:t>
      </w:r>
    </w:p>
    <w:p>
      <w:r>
        <w:t>346</w:t>
      </w:r>
    </w:p>
    <w:p>
      <w:r>
        <w:t>Biscapro 5</w:t>
      </w:r>
    </w:p>
    <w:p>
      <w:r>
        <w:t>Bisoprolol fumarate 5mg</w:t>
      </w:r>
    </w:p>
    <w:p>
      <w:r>
        <w:t>Viên nén bao phim</w:t>
      </w:r>
    </w:p>
    <w:p>
      <w:r>
        <w:t>Hộp 03 vỉ x 10 viên</w:t>
      </w:r>
    </w:p>
    <w:p>
      <w:r>
        <w:t>NSX</w:t>
      </w:r>
    </w:p>
    <w:p>
      <w:r>
        <w:t>36</w:t>
      </w:r>
    </w:p>
    <w:p>
      <w:r>
        <w:t>893110831624 (VD-28289-17)</w:t>
      </w:r>
    </w:p>
    <w:p>
      <w:r>
        <w:t>1</w:t>
      </w:r>
    </w:p>
    <w:p>
      <w:r>
        <w:t>347</w:t>
      </w:r>
    </w:p>
    <w:p>
      <w:r>
        <w:t>Cefatam 250</w:t>
      </w:r>
    </w:p>
    <w:p>
      <w:r>
        <w:t>Cephalexin monohydrate tương đương Cephalexin 250mg</w:t>
      </w:r>
    </w:p>
    <w:p>
      <w:r>
        <w:t>Viên nang cứng</w:t>
      </w:r>
    </w:p>
    <w:p>
      <w:r>
        <w:t>Hộp 10 vỉ x 10 viên</w:t>
      </w:r>
    </w:p>
    <w:p>
      <w:r>
        <w:t>NSX</w:t>
      </w:r>
    </w:p>
    <w:p>
      <w:r>
        <w:t>36</w:t>
      </w:r>
    </w:p>
    <w:p>
      <w:r>
        <w:t>893110831724 (VD-20503-14)</w:t>
      </w:r>
    </w:p>
    <w:p>
      <w:r>
        <w:t>1</w:t>
      </w:r>
    </w:p>
    <w:p>
      <w:r>
        <w:t>348</w:t>
      </w:r>
    </w:p>
    <w:p>
      <w:r>
        <w:t>Cefradine 500mg</w:t>
      </w:r>
    </w:p>
    <w:p>
      <w:r>
        <w:t>Cefradin 500mg</w:t>
      </w:r>
    </w:p>
    <w:p>
      <w:r>
        <w:t>Viên nang cứng</w:t>
      </w:r>
    </w:p>
    <w:p>
      <w:r>
        <w:t>Hộp 03 vỉ x 10 viên; Hộp 10 vỉ x 10 viên; Lọ 200 viên</w:t>
      </w:r>
    </w:p>
    <w:p>
      <w:r>
        <w:t>NSX</w:t>
      </w:r>
    </w:p>
    <w:p>
      <w:r>
        <w:t>36</w:t>
      </w:r>
    </w:p>
    <w:p>
      <w:r>
        <w:t>893110831824 (VD-27318-17)</w:t>
      </w:r>
    </w:p>
    <w:p>
      <w:r>
        <w:t>1</w:t>
      </w:r>
    </w:p>
    <w:p>
      <w:r>
        <w:t>349</w:t>
      </w:r>
    </w:p>
    <w:p>
      <w:r>
        <w:t>Ceftazidime 1g</w:t>
      </w:r>
    </w:p>
    <w:p>
      <w:r>
        <w:t>Hỗn hợp vô khuẩn ceftazidime với natri carbonate chứa Ceftazidime pentahydrate tương đương Ceftazidime 1000mg</w:t>
      </w:r>
    </w:p>
    <w:p>
      <w:r>
        <w:t>Thuốc bột pha tiêm</w:t>
      </w:r>
    </w:p>
    <w:p>
      <w:r>
        <w:t>Hộp 01 lọ; Hộp 10 Lọ; Hộp 01 lọ, Kèm 01 ống nước cất pha tiêm 5ml (số đăng ký VD-19593-13); Hộp 10 lọ, Kèm 10 ống nước cất pha tiêm 5ml (số đăng ký VD-19593-13); Hộp 01 lọ, Kèm 01 ống nước cất pha tiêm 15ml (số đăng ký VD-15892-11); Hộp 10 lọ, Kèm 10 ống nước cất pha tiêm 15ml (số đăng ký VD-15892-11)</w:t>
      </w:r>
    </w:p>
    <w:p>
      <w:r>
        <w:t>NSX</w:t>
      </w:r>
    </w:p>
    <w:p>
      <w:r>
        <w:t>36</w:t>
      </w:r>
    </w:p>
    <w:p>
      <w:r>
        <w:t>893110831924 (VD-20035-13)</w:t>
      </w:r>
    </w:p>
    <w:p>
      <w:r>
        <w:t>1</w:t>
      </w:r>
    </w:p>
    <w:p>
      <w:r>
        <w:t>350</w:t>
      </w:r>
    </w:p>
    <w:p>
      <w:r>
        <w:t>Ceftriaxone EG 1g/10ml</w:t>
      </w:r>
    </w:p>
    <w:p>
      <w:r>
        <w:t>Ceftriaxon natri tương đương ceftriaxon 1g</w:t>
      </w:r>
    </w:p>
    <w:p>
      <w:r>
        <w:t>Thuốc bột pha tiêm</w:t>
      </w:r>
    </w:p>
    <w:p>
      <w:r>
        <w:t>Hộp 1 lọ kèm 1 ống dung môi 10ml nước cất pha tiêm; Hộp 10 Lọ, kèm 10 ống dung môi 10ml nước cất pha tiêm; Hộp 1 lọ; Hộp 10 lọ</w:t>
      </w:r>
    </w:p>
    <w:p>
      <w:r>
        <w:t>NSX</w:t>
      </w:r>
    </w:p>
    <w:p>
      <w:r>
        <w:t>36</w:t>
      </w:r>
    </w:p>
    <w:p>
      <w:r>
        <w:t>893110832024 (VD-26402-17)</w:t>
      </w:r>
    </w:p>
    <w:p>
      <w:r>
        <w:t>1</w:t>
      </w:r>
    </w:p>
    <w:p>
      <w:r>
        <w:t>351</w:t>
      </w:r>
    </w:p>
    <w:p>
      <w:r>
        <w:t>Cephalexin 500</w:t>
      </w:r>
    </w:p>
    <w:p>
      <w:r>
        <w:t>Cephalexin monohydrate tương đương cephalexin 500mg</w:t>
      </w:r>
    </w:p>
    <w:p>
      <w:r>
        <w:t>Viên nang cứng</w:t>
      </w:r>
    </w:p>
    <w:p>
      <w:r>
        <w:t>Hộp 02 vỉ x 10 viên; Hộp 10 vỉ x 10 viên; Hộp 01 lọ x 200 viên; Hộp 01 lọ x 500 viên</w:t>
      </w:r>
    </w:p>
    <w:p>
      <w:r>
        <w:t>NSX</w:t>
      </w:r>
    </w:p>
    <w:p>
      <w:r>
        <w:t>36</w:t>
      </w:r>
    </w:p>
    <w:p>
      <w:r>
        <w:t>893110832124 (VD-23828-15)</w:t>
      </w:r>
    </w:p>
    <w:p>
      <w:r>
        <w:t>1</w:t>
      </w:r>
    </w:p>
    <w:p>
      <w:r>
        <w:t>352</w:t>
      </w:r>
    </w:p>
    <w:p>
      <w:r>
        <w:t>Cephalexin 750</w:t>
      </w:r>
    </w:p>
    <w:p>
      <w:r>
        <w:t>Cephalexin monohydrate tương đương Cephalexin khan 750mg</w:t>
      </w:r>
    </w:p>
    <w:p>
      <w:r>
        <w:t>Viên nang cứng</w:t>
      </w:r>
    </w:p>
    <w:p>
      <w:r>
        <w:t>Hộp 10 vỉ x 10 viên</w:t>
      </w:r>
    </w:p>
    <w:p>
      <w:r>
        <w:t>NSX</w:t>
      </w:r>
    </w:p>
    <w:p>
      <w:r>
        <w:t>36</w:t>
      </w:r>
    </w:p>
    <w:p>
      <w:r>
        <w:t>893110832224 (VD-18812-13)</w:t>
      </w:r>
    </w:p>
    <w:p>
      <w:r>
        <w:t>1</w:t>
      </w:r>
    </w:p>
    <w:p>
      <w:r>
        <w:t>353</w:t>
      </w:r>
    </w:p>
    <w:p>
      <w:r>
        <w:t>Doncef</w:t>
      </w:r>
    </w:p>
    <w:p>
      <w:r>
        <w:t>Cefradin 500mg</w:t>
      </w:r>
    </w:p>
    <w:p>
      <w:r>
        <w:t>Viên nang cứng</w:t>
      </w:r>
    </w:p>
    <w:p>
      <w:r>
        <w:t>Hộp 3 vỉ x10 viên; Hộp 10 vỉ x10 viên</w:t>
      </w:r>
    </w:p>
    <w:p>
      <w:r>
        <w:t>NSX</w:t>
      </w:r>
    </w:p>
    <w:p>
      <w:r>
        <w:t>36</w:t>
      </w:r>
    </w:p>
    <w:p>
      <w:r>
        <w:t>893110832324 (VD-23833-15)</w:t>
      </w:r>
    </w:p>
    <w:p>
      <w:r>
        <w:t>1</w:t>
      </w:r>
    </w:p>
    <w:p>
      <w:r>
        <w:t>354</w:t>
      </w:r>
    </w:p>
    <w:p>
      <w:r>
        <w:t>Lizetric 10mg</w:t>
      </w:r>
    </w:p>
    <w:p>
      <w:r>
        <w:t>Lisinopril (dưới dạng lisinopril dihydrate) 10mg</w:t>
      </w:r>
    </w:p>
    <w:p>
      <w:r>
        <w:t>Viên nén</w:t>
      </w:r>
    </w:p>
    <w:p>
      <w:r>
        <w:t>Hộp 2 vỉ x 14 viên</w:t>
      </w:r>
    </w:p>
    <w:p>
      <w:r>
        <w:t>NSX</w:t>
      </w:r>
    </w:p>
    <w:p>
      <w:r>
        <w:t>36</w:t>
      </w:r>
    </w:p>
    <w:p>
      <w:r>
        <w:t>893110832424 (VD-26417-17)</w:t>
      </w:r>
    </w:p>
    <w:p>
      <w:r>
        <w:t>1</w:t>
      </w:r>
    </w:p>
    <w:p>
      <w:r>
        <w:t>355</w:t>
      </w:r>
    </w:p>
    <w:p>
      <w:r>
        <w:t>Maxapin 1g</w:t>
      </w:r>
    </w:p>
    <w:p>
      <w:r>
        <w:t>cefepim (dưới dạng cefepim HCl) 1g</w:t>
      </w:r>
    </w:p>
    <w:p>
      <w:r>
        <w:t>Thuốc bột pha tiêm</w:t>
      </w:r>
    </w:p>
    <w:p>
      <w:r>
        <w:t>Hộp 01 lọ; Hộp 10 Lọ; Hộp 01 lọ, Kèm 1 ống nước cất pha tiêm 15ml số đăng ký VD-15892-11; Hộp 10 Lọ, Kèm 10 ống nước cất pha tiêm 15ml số đăng ký VD-15892-11</w:t>
      </w:r>
    </w:p>
    <w:p>
      <w:r>
        <w:t>NSX</w:t>
      </w:r>
    </w:p>
    <w:p>
      <w:r>
        <w:t>36</w:t>
      </w:r>
    </w:p>
    <w:p>
      <w:r>
        <w:t>893110832524 (VD-20325-13)</w:t>
      </w:r>
    </w:p>
    <w:p>
      <w:r>
        <w:t>1</w:t>
      </w:r>
    </w:p>
    <w:p>
      <w:r>
        <w:t>356</w:t>
      </w:r>
    </w:p>
    <w:p>
      <w:r>
        <w:t>Pyclin 600</w:t>
      </w:r>
    </w:p>
    <w:p>
      <w:r>
        <w:t>Clindamycin (dưới dạng Clindamycin phosphate) 600mg/4ml</w:t>
      </w:r>
    </w:p>
    <w:p>
      <w:r>
        <w:t>Dung dịch tiêm</w:t>
      </w:r>
    </w:p>
    <w:p>
      <w:r>
        <w:t>Hộp 1 ống, ống 4ml</w:t>
      </w:r>
    </w:p>
    <w:p>
      <w:r>
        <w:t>NSX</w:t>
      </w:r>
    </w:p>
    <w:p>
      <w:r>
        <w:t>36</w:t>
      </w:r>
    </w:p>
    <w:p>
      <w:r>
        <w:t>893110832624 (VD-21964-14)</w:t>
      </w:r>
    </w:p>
    <w:p>
      <w:r>
        <w:t>1</w:t>
      </w:r>
    </w:p>
    <w:p>
      <w:r>
        <w:t>357</w:t>
      </w:r>
    </w:p>
    <w:p>
      <w:r>
        <w:t>Pyme Am10</w:t>
      </w:r>
    </w:p>
    <w:p>
      <w:r>
        <w:t>Amlodipine (Amlodipine besylate) 10mg</w:t>
      </w:r>
    </w:p>
    <w:p>
      <w:r>
        <w:t>Viên nén</w:t>
      </w:r>
    </w:p>
    <w:p>
      <w:r>
        <w:t>Hộp 2 vỉ, 15 viên; Hộp 3 vỉ, 10 viên; Hộp 10 vỉ, 14 viên</w:t>
      </w:r>
    </w:p>
    <w:p>
      <w:r>
        <w:t>NSX</w:t>
      </w:r>
    </w:p>
    <w:p>
      <w:r>
        <w:t>36</w:t>
      </w:r>
    </w:p>
    <w:p>
      <w:r>
        <w:t>893110832724 (VD-23218-15)</w:t>
      </w:r>
    </w:p>
    <w:p>
      <w:r>
        <w:t>1</w:t>
      </w:r>
    </w:p>
    <w:p>
      <w:r>
        <w:t>358</w:t>
      </w:r>
    </w:p>
    <w:p>
      <w:r>
        <w:t>Zoliicef</w:t>
      </w:r>
    </w:p>
    <w:p>
      <w:r>
        <w:t>Cefazolin natri tương đương cefazolin 1000mg</w:t>
      </w:r>
    </w:p>
    <w:p>
      <w:r>
        <w:t>Thuốc bột pha tiêm</w:t>
      </w:r>
    </w:p>
    <w:p>
      <w:r>
        <w:t>Hộp 01 lọ; Hộp 10 Lọ; Hộp 01 lọ, Kèm 01 ống nước cất pha tiêm 5ml (số đăng ký VD-19593-13); Hộp 10 Lọ, Kèm 10 ống nước cất pha tiêm 5ml (số đăng ký VD-19593-13); Hộp 01 lọ, Kèm 01 ống nước cất pha tiêm 15ml (số đăng ký VD-15892-11); Hộp 10 Lọ, Kèm 10 ống nước cất pha tiêm 15ml (số đăng ký VD-15892-11)</w:t>
      </w:r>
    </w:p>
    <w:p>
      <w:r>
        <w:t>NSX</w:t>
      </w:r>
    </w:p>
    <w:p>
      <w:r>
        <w:t>36</w:t>
      </w:r>
    </w:p>
    <w:p>
      <w:r>
        <w:t>893110832824 (VD-20042-13)</w:t>
      </w:r>
    </w:p>
    <w:p>
      <w:r>
        <w:t>1</w:t>
      </w:r>
    </w:p>
    <w:p>
      <w:r>
        <w:t>359</w:t>
      </w:r>
    </w:p>
    <w:p>
      <w:r>
        <w:t>Simvastatin 10 mg</w:t>
      </w:r>
    </w:p>
    <w:p>
      <w:r>
        <w:t>Simvastatin 10mg</w:t>
      </w:r>
    </w:p>
    <w:p>
      <w:r>
        <w:t>Viên nén bao phim</w:t>
      </w:r>
    </w:p>
    <w:p>
      <w:r>
        <w:t>Hộp 03 vỉ x 10 viên; Hộp 02 vỉ x 15 viên</w:t>
      </w:r>
    </w:p>
    <w:p>
      <w:r>
        <w:t>NSX</w:t>
      </w:r>
    </w:p>
    <w:p>
      <w:r>
        <w:t>36</w:t>
      </w:r>
    </w:p>
    <w:p>
      <w:r>
        <w:t>893110832924 (VD-25897-16)</w:t>
      </w:r>
    </w:p>
    <w:p>
      <w:r>
        <w:t>1</w:t>
      </w:r>
    </w:p>
    <w:p>
      <w:r>
        <w:t>360</w:t>
      </w:r>
    </w:p>
    <w:p>
      <w:r>
        <w:t>Tatanol children</w:t>
      </w:r>
    </w:p>
    <w:p>
      <w:r>
        <w:t>Acetaminophen 325mg</w:t>
      </w:r>
    </w:p>
    <w:p>
      <w:r>
        <w:t>Viên nén</w:t>
      </w:r>
    </w:p>
    <w:p>
      <w:r>
        <w:t>Hộp 10 vỉ, x 10 viên; Lọ 200 viên; Lọ 500 viên; Lọ 1000 viên</w:t>
      </w:r>
    </w:p>
    <w:p>
      <w:r>
        <w:t>NSX</w:t>
      </w:r>
    </w:p>
    <w:p>
      <w:r>
        <w:t>36</w:t>
      </w:r>
    </w:p>
    <w:p>
      <w:r>
        <w:t>893100833024 (VD-23861-15)</w:t>
      </w:r>
    </w:p>
    <w:p>
      <w:r>
        <w:t>1</w:t>
      </w:r>
    </w:p>
    <w:p>
      <w:r>
        <w:t>361</w:t>
      </w:r>
    </w:p>
    <w:p>
      <w:r>
        <w:t>Zoamco 10mg</w:t>
      </w:r>
    </w:p>
    <w:p>
      <w:r>
        <w:t>Atorvastatin (dưới dạng atorvastatin calcium trihydrate) 10mg</w:t>
      </w:r>
    </w:p>
    <w:p>
      <w:r>
        <w:t>Viên nén bao phim</w:t>
      </w:r>
    </w:p>
    <w:p>
      <w:r>
        <w:t>Hộp 2 vỉ x 15 viên; Hộp 6 vỉ x 15 viên; Hộp 2 vỉ x 10 viên; Hộp 6 vỉ x 10 viên</w:t>
      </w:r>
    </w:p>
    <w:p>
      <w:r>
        <w:t>NSX</w:t>
      </w:r>
    </w:p>
    <w:p>
      <w:r>
        <w:t>36</w:t>
      </w:r>
    </w:p>
    <w:p>
      <w:r>
        <w:t>893110833124 (VD-22288-15)</w:t>
      </w:r>
    </w:p>
    <w:p>
      <w:r>
        <w:t>1</w:t>
      </w:r>
    </w:p>
    <w:p>
      <w:r>
        <w:t>59.2. Cơ sở sản xuất: Nhà máy Stada Việt Nam  (Địa chỉ: 189 Hoàng Văn Thụ, Phường 9, Thành phố Tuy Hòa, Tỉnh Phú Yên, Việt Nam)</w:t>
      </w:r>
    </w:p>
    <w:p>
      <w:r>
        <w:t>362</w:t>
      </w:r>
    </w:p>
    <w:p>
      <w:r>
        <w:t>Drotaverine STADA 40 mg</w:t>
      </w:r>
    </w:p>
    <w:p>
      <w:r>
        <w:t>Drotaverin HCl 40mg</w:t>
      </w:r>
    </w:p>
    <w:p>
      <w:r>
        <w:t>Viên nén</w:t>
      </w:r>
    </w:p>
    <w:p>
      <w:r>
        <w:t>Hộp 05 vỉ x 10 viên; Hộp 01 lọ x 200 viên</w:t>
      </w:r>
    </w:p>
    <w:p>
      <w:r>
        <w:t>NSX</w:t>
      </w:r>
    </w:p>
    <w:p>
      <w:r>
        <w:t>36</w:t>
      </w:r>
    </w:p>
    <w:p>
      <w:r>
        <w:t>893110833224 (VD-29354-18)</w:t>
      </w:r>
    </w:p>
    <w:p>
      <w:r>
        <w:t>1</w:t>
      </w:r>
    </w:p>
    <w:p>
      <w:r>
        <w:t>60. Cơ sở đăng ký: Công ty cổ phần tập đoàn Merap  (Địa chỉ: Thôn Bá Khê, Xã Tân Tiến, Huyện Văn Giang, Tỉnh Hưng Yên, Việt Nam)</w:t>
      </w:r>
    </w:p>
    <w:p>
      <w:r>
        <w:t>60.1. Cơ sở sản xuất: Công ty cổ phần Dược phẩm Trung ương I - Pharbaco  (Địa chỉ: Thạch Lỗi, xã Thanh Xuân, huyện Sóc Sơn, thành phố Hà Nội, Việt Nam)</w:t>
      </w:r>
    </w:p>
    <w:p>
      <w:r>
        <w:t>363</w:t>
      </w:r>
    </w:p>
    <w:p>
      <w:r>
        <w:t>Omeprazole 20 mg</w:t>
      </w:r>
    </w:p>
    <w:p>
      <w:r>
        <w:t>Omeprazole (dưới dạng vi hạt bao tan trong ruột - Omeprazole pellets 8.5%) 20mg</w:t>
      </w:r>
    </w:p>
    <w:p>
      <w:r>
        <w:t>Viên nang cứng</w:t>
      </w:r>
    </w:p>
    <w:p>
      <w:r>
        <w:t>Hộp 2 vỉ x 7 viên</w:t>
      </w:r>
    </w:p>
    <w:p>
      <w:r>
        <w:t>NSX</w:t>
      </w:r>
    </w:p>
    <w:p>
      <w:r>
        <w:t>36</w:t>
      </w:r>
    </w:p>
    <w:p>
      <w:r>
        <w:t>893110833324 (VD-19615-13)</w:t>
      </w:r>
    </w:p>
    <w:p>
      <w:r>
        <w:t>1</w:t>
      </w:r>
    </w:p>
    <w:p>
      <w:r>
        <w:t>61. Cơ sở đăng ký: Công ty cổ phần Trust Farma Quốc Tế  (Địa chỉ: Số 36, Đại lộ Hữu Nghị, Khu công nghiệp Việt Nam- Singapore, Phường Bình Hòa, Thành phố Thuận An, Tỉnh Bình Dương, Việt Nam)</w:t>
      </w:r>
    </w:p>
    <w:p>
      <w:r>
        <w:t>61.1. Cơ sở sản xuất: Công ty cổ phần Trust Farma Quốc Tế  (Địa chỉ: Số 36, Đại lộ Hữu Nghị, Khu công nghiệp Việt Nam-Singapore, Phường Bình Hòa, Thành phố Thuận An, Tỉnh Bình Dương, Việt Nam)</w:t>
      </w:r>
    </w:p>
    <w:p>
      <w:r>
        <w:t>364</w:t>
      </w:r>
    </w:p>
    <w:p>
      <w:r>
        <w:t>Adverlex 500</w:t>
      </w:r>
    </w:p>
    <w:p>
      <w:r>
        <w:t>Cephalexin (dưới dạng Cephalexin monohydrat) 500mg</w:t>
      </w:r>
    </w:p>
    <w:p>
      <w:r>
        <w:t>Viên nang cứng</w:t>
      </w:r>
    </w:p>
    <w:p>
      <w:r>
        <w:t>Hộp 1 vỉ x 10 viên, Hộp 3 vỉ x 10 viên, Hộp 10 vỉ x 10 viên</w:t>
      </w:r>
    </w:p>
    <w:p>
      <w:r>
        <w:t>USP- NF hiện hành</w:t>
      </w:r>
    </w:p>
    <w:p>
      <w:r>
        <w:t>36</w:t>
      </w:r>
    </w:p>
    <w:p>
      <w:r>
        <w:t>893110833424 (VD-33797-19)</w:t>
      </w:r>
    </w:p>
    <w:p>
      <w:r>
        <w:t>1</w:t>
      </w:r>
    </w:p>
    <w:p>
      <w:r>
        <w:t>365</w:t>
      </w:r>
    </w:p>
    <w:p>
      <w:r>
        <w:t>Cedifrad 500</w:t>
      </w:r>
    </w:p>
    <w:p>
      <w:r>
        <w:t>Cefradin 500mg</w:t>
      </w:r>
    </w:p>
    <w:p>
      <w:r>
        <w:t>Viên nang cứng</w:t>
      </w:r>
    </w:p>
    <w:p>
      <w:r>
        <w:t>Hộp 1 vỉ x 10 viên, Hộp 3 vỉ x 10 viên, Hộp 5 vỉ x 10 viên, Hộp 10 vỉ x 10 viên, Hộp 20 vỉ x 10 viên</w:t>
      </w:r>
    </w:p>
    <w:p>
      <w:r>
        <w:t>USP- NF hiện hành</w:t>
      </w:r>
    </w:p>
    <w:p>
      <w:r>
        <w:t>36</w:t>
      </w:r>
    </w:p>
    <w:p>
      <w:r>
        <w:t>893110833524 (VD-32247-19)</w:t>
      </w:r>
    </w:p>
    <w:p>
      <w:r>
        <w:t>1</w:t>
      </w:r>
    </w:p>
    <w:p>
      <w:r>
        <w:t>366</w:t>
      </w:r>
    </w:p>
    <w:p>
      <w:r>
        <w:t>Cefadroxil 500 TFI</w:t>
      </w:r>
    </w:p>
    <w:p>
      <w:r>
        <w:t>Cefadroxil (dưới dạng Cefadroxil monohydrat) 500mg</w:t>
      </w:r>
    </w:p>
    <w:p>
      <w:r>
        <w:t>Viên nang cứng</w:t>
      </w:r>
    </w:p>
    <w:p>
      <w:r>
        <w:t>Hộp 1 vỉ x 10 viên, Hộp 3 vỉ x 10 viên, Hộp 10 vỉ x 10 viên</w:t>
      </w:r>
    </w:p>
    <w:p>
      <w:r>
        <w:t>USP- NF hiện hành</w:t>
      </w:r>
    </w:p>
    <w:p>
      <w:r>
        <w:t>36</w:t>
      </w:r>
    </w:p>
    <w:p>
      <w:r>
        <w:t>893110833624 (VD-33798-19)</w:t>
      </w:r>
    </w:p>
    <w:p>
      <w:r>
        <w:t>1</w:t>
      </w:r>
    </w:p>
    <w:p>
      <w:r>
        <w:t>367</w:t>
      </w:r>
    </w:p>
    <w:p>
      <w:r>
        <w:t>Rinedif 300 cap</w:t>
      </w:r>
    </w:p>
    <w:p>
      <w:r>
        <w:t>Cefdinir 300mg</w:t>
      </w:r>
    </w:p>
    <w:p>
      <w:r>
        <w:t>Viên nang cứng</w:t>
      </w:r>
    </w:p>
    <w:p>
      <w:r>
        <w:t>Hộp 1 vỉ x 10 viên, Hộp 3 vỉ x 10 viên, Hộp 10 vỉ x 10 viên</w:t>
      </w:r>
    </w:p>
    <w:p>
      <w:r>
        <w:t>USP- NF hiện hành</w:t>
      </w:r>
    </w:p>
    <w:p>
      <w:r>
        <w:t>36</w:t>
      </w:r>
    </w:p>
    <w:p>
      <w:r>
        <w:t>893110833724 (VD-33799-19)</w:t>
      </w:r>
    </w:p>
    <w:p>
      <w:r>
        <w:t>1</w:t>
      </w:r>
    </w:p>
    <w:p>
      <w:r>
        <w:t>62. Cơ sở đăng ký: Công ty cổ phần US Pharma USA  (Địa chỉ: Lô B1- 10, Đường D2, Khu công nghiệp Tây Bắc Củ Chi, ấp Bàu Tre 2, xã Tân An Hội, huyện Củ Chi, Thành phố Hồ Chí Minh, Việt Nam)</w:t>
      </w:r>
    </w:p>
    <w:p>
      <w:r>
        <w:t>62.1. Cơ sở sản xuất: Công ty cổ phần US Pharma USA  (Địa chỉ: Lô B1- 10, Đường D2, Khu công nghiệp Tây Bắc Củ Chi, ấp Bàu Tre 2, xã Tân An Hội, huyện Củ Chi, Thành phố Hồ Chí Minh, Việt Nam)</w:t>
      </w:r>
    </w:p>
    <w:p>
      <w:r>
        <w:t>368</w:t>
      </w:r>
    </w:p>
    <w:p>
      <w:r>
        <w:t>Cadidox</w:t>
      </w:r>
    </w:p>
    <w:p>
      <w:r>
        <w:t>Doxycyclin (dưới dạng Doxycyclin hyclat) 100mg</w:t>
      </w:r>
    </w:p>
    <w:p>
      <w:r>
        <w:t>Viên nang cứng</w:t>
      </w:r>
    </w:p>
    <w:p>
      <w:r>
        <w:t>Hộp 10 vỉ x 10 viên</w:t>
      </w:r>
    </w:p>
    <w:p>
      <w:r>
        <w:t>NSX</w:t>
      </w:r>
    </w:p>
    <w:p>
      <w:r>
        <w:t>36</w:t>
      </w:r>
    </w:p>
    <w:p>
      <w:r>
        <w:t>893110833824 (VD-27636-17)</w:t>
      </w:r>
    </w:p>
    <w:p>
      <w:r>
        <w:t>1</w:t>
      </w:r>
    </w:p>
    <w:p>
      <w:r>
        <w:t>369</w:t>
      </w:r>
    </w:p>
    <w:p>
      <w:r>
        <w:t>Cadirizin</w:t>
      </w:r>
    </w:p>
    <w:p>
      <w:r>
        <w:t>Cetirizin dihydroclorid 10mg</w:t>
      </w:r>
    </w:p>
    <w:p>
      <w:r>
        <w:t>Viên nén bao phim</w:t>
      </w:r>
    </w:p>
    <w:p>
      <w:r>
        <w:t>Hộp 3 vỉ x 10 viên. Hộp 10 vỉ x 10 viên; Chai 50 viên, Chai 100 viên, Chai 200 viên</w:t>
      </w:r>
    </w:p>
    <w:p>
      <w:r>
        <w:t>NSX</w:t>
      </w:r>
    </w:p>
    <w:p>
      <w:r>
        <w:t>36</w:t>
      </w:r>
    </w:p>
    <w:p>
      <w:r>
        <w:t>893100833924 (VD-19235-13)</w:t>
      </w:r>
    </w:p>
    <w:p>
      <w:r>
        <w:t>1</w:t>
      </w:r>
    </w:p>
    <w:p>
      <w:r>
        <w:t>370</w:t>
      </w:r>
    </w:p>
    <w:p>
      <w:r>
        <w:t>Caditadin</w:t>
      </w:r>
    </w:p>
    <w:p>
      <w:r>
        <w:t>Loratadin 5mg/5ml</w:t>
      </w:r>
    </w:p>
    <w:p>
      <w:r>
        <w:t>Sirô</w:t>
      </w:r>
    </w:p>
    <w:p>
      <w:r>
        <w:t>Chai 30ml, Hộp 1 chai; Chai 50ml, Hộp 1 chai; Chai 60ml, Hộp 1 chai; Chai 100ml, Hộp 1 chai</w:t>
      </w:r>
    </w:p>
    <w:p>
      <w:r>
        <w:t>NSX</w:t>
      </w:r>
    </w:p>
    <w:p>
      <w:r>
        <w:t>36</w:t>
      </w:r>
    </w:p>
    <w:p>
      <w:r>
        <w:t>893100834024 (VD-20104-13)</w:t>
      </w:r>
    </w:p>
    <w:p>
      <w:r>
        <w:t>1</w:t>
      </w:r>
    </w:p>
    <w:p>
      <w:r>
        <w:t>371</w:t>
      </w:r>
    </w:p>
    <w:p>
      <w:r>
        <w:t>Celecoxib 100 mg</w:t>
      </w:r>
    </w:p>
    <w:p>
      <w:r>
        <w:t>Celecoxib 100mg</w:t>
      </w:r>
    </w:p>
    <w:p>
      <w:r>
        <w:t>Viên nang cứng</w:t>
      </w:r>
    </w:p>
    <w:p>
      <w:r>
        <w:t>Hộp 3 vỉ, 10 vỉ x 10 viên; Chai 200 viên</w:t>
      </w:r>
    </w:p>
    <w:p>
      <w:r>
        <w:t>NSX</w:t>
      </w:r>
    </w:p>
    <w:p>
      <w:r>
        <w:t>36</w:t>
      </w:r>
    </w:p>
    <w:p>
      <w:r>
        <w:t>893110834124 (VD-21587-14)</w:t>
      </w:r>
    </w:p>
    <w:p>
      <w:r>
        <w:t>1</w:t>
      </w:r>
    </w:p>
    <w:p>
      <w:r>
        <w:t>372</w:t>
      </w:r>
    </w:p>
    <w:p>
      <w:r>
        <w:t>Celecoxib 200 mg</w:t>
      </w:r>
    </w:p>
    <w:p>
      <w:r>
        <w:t>Celecoxib 200mg</w:t>
      </w:r>
    </w:p>
    <w:p>
      <w:r>
        <w:t>Viên nang cứng</w:t>
      </w:r>
    </w:p>
    <w:p>
      <w:r>
        <w:t>Hộp 3 vỉ, 10 vỉ x 10 viên; chai 200 viên</w:t>
      </w:r>
    </w:p>
    <w:p>
      <w:r>
        <w:t>NSX</w:t>
      </w:r>
    </w:p>
    <w:p>
      <w:r>
        <w:t>36</w:t>
      </w:r>
    </w:p>
    <w:p>
      <w:r>
        <w:t>893110834224 (VD-32705-19)</w:t>
      </w:r>
    </w:p>
    <w:p>
      <w:r>
        <w:t>1</w:t>
      </w:r>
    </w:p>
    <w:p>
      <w:r>
        <w:t>373</w:t>
      </w:r>
    </w:p>
    <w:p>
      <w:r>
        <w:t>Clomacid</w:t>
      </w:r>
    </w:p>
    <w:p>
      <w:r>
        <w:t>Mỗi 1g kem chứa Clotrimazol 10mg</w:t>
      </w:r>
    </w:p>
    <w:p>
      <w:r>
        <w:t>Kem bôi ngoài da</w:t>
      </w:r>
    </w:p>
    <w:p>
      <w:r>
        <w:t>Thùng 24 bọc x 10 hộp x 1 tuýp 10g</w:t>
      </w:r>
    </w:p>
    <w:p>
      <w:r>
        <w:t>NSX</w:t>
      </w:r>
    </w:p>
    <w:p>
      <w:r>
        <w:t>36</w:t>
      </w:r>
    </w:p>
    <w:p>
      <w:r>
        <w:t>893100834324 (VD-32259-19)</w:t>
      </w:r>
    </w:p>
    <w:p>
      <w:r>
        <w:t>1</w:t>
      </w:r>
    </w:p>
    <w:p>
      <w:r>
        <w:t>374</w:t>
      </w:r>
    </w:p>
    <w:p>
      <w:r>
        <w:t>Decirid 81 mg</w:t>
      </w:r>
    </w:p>
    <w:p>
      <w:r>
        <w:t>Aspirin 81mg</w:t>
      </w:r>
    </w:p>
    <w:p>
      <w:r>
        <w:t>Viên nén bao phim tan trong ruột</w:t>
      </w:r>
    </w:p>
    <w:p>
      <w:r>
        <w:t>Hộp 10 vỉ x 10 viên; Chai 100 viên</w:t>
      </w:r>
    </w:p>
    <w:p>
      <w:r>
        <w:t>NSX</w:t>
      </w:r>
    </w:p>
    <w:p>
      <w:r>
        <w:t>36</w:t>
      </w:r>
    </w:p>
    <w:p>
      <w:r>
        <w:t>893110834424 (VD-33800-19)</w:t>
      </w:r>
    </w:p>
    <w:p>
      <w:r>
        <w:t>1</w:t>
      </w:r>
    </w:p>
    <w:p>
      <w:r>
        <w:t>375</w:t>
      </w:r>
    </w:p>
    <w:p>
      <w:r>
        <w:t>Esomeprazol 20 mg</w:t>
      </w:r>
    </w:p>
    <w:p>
      <w:r>
        <w:t>Esomeprazole (dưới dạng vi hạt Esomeprazol magnesium dihydrat bao tan trong ruột) 20mg</w:t>
      </w:r>
    </w:p>
    <w:p>
      <w:r>
        <w:t>Viên nang cứng</w:t>
      </w:r>
    </w:p>
    <w:p>
      <w:r>
        <w:t>Hộp 3 vỉ x 10 viên</w:t>
      </w:r>
    </w:p>
    <w:p>
      <w:r>
        <w:t>NSX</w:t>
      </w:r>
    </w:p>
    <w:p>
      <w:r>
        <w:t>36</w:t>
      </w:r>
    </w:p>
    <w:p>
      <w:r>
        <w:t>893110834524 (VD-20112-13)</w:t>
      </w:r>
    </w:p>
    <w:p>
      <w:r>
        <w:t>1</w:t>
      </w:r>
    </w:p>
    <w:p>
      <w:r>
        <w:t>376</w:t>
      </w:r>
    </w:p>
    <w:p>
      <w:r>
        <w:t>Omecaplus</w:t>
      </w:r>
    </w:p>
    <w:p>
      <w:r>
        <w:t>Omeprazol (dưới dạng vi nang Omeprazol pellets 8,5% tan trong ruột) 20mg</w:t>
      </w:r>
    </w:p>
    <w:p>
      <w:r>
        <w:t>Viên nang cứng</w:t>
      </w:r>
    </w:p>
    <w:p>
      <w:r>
        <w:t>Hộp 3 vỉ, 10 vỉ x 10 viên; Chai 100 viên, 200 viên, 500 viên</w:t>
      </w:r>
    </w:p>
    <w:p>
      <w:r>
        <w:t>NSX</w:t>
      </w:r>
    </w:p>
    <w:p>
      <w:r>
        <w:t>36</w:t>
      </w:r>
    </w:p>
    <w:p>
      <w:r>
        <w:t>893110834624 (VD-27644-17)</w:t>
      </w:r>
    </w:p>
    <w:p>
      <w:r>
        <w:t>1</w:t>
      </w:r>
    </w:p>
    <w:p>
      <w:r>
        <w:t>377</w:t>
      </w:r>
    </w:p>
    <w:p>
      <w:r>
        <w:t>Rosuvastatin 10mg</w:t>
      </w:r>
    </w:p>
    <w:p>
      <w:r>
        <w:t>Rosuvastatin calci (tương đương 10mg Rosuvastatin) 10,40mg</w:t>
      </w:r>
    </w:p>
    <w:p>
      <w:r>
        <w:t>Viên nén bao phim</w:t>
      </w:r>
    </w:p>
    <w:p>
      <w:r>
        <w:t>Hộp 3 vỉ, 5 vỉ, 10 vỉ x 10 viên; Chai 50 viên, 100 viên, 200 viên</w:t>
      </w:r>
    </w:p>
    <w:p>
      <w:r>
        <w:t>NSX</w:t>
      </w:r>
    </w:p>
    <w:p>
      <w:r>
        <w:t>36</w:t>
      </w:r>
    </w:p>
    <w:p>
      <w:r>
        <w:t>893110834724 (VD-33032-19)</w:t>
      </w:r>
    </w:p>
    <w:p>
      <w:r>
        <w:t>1</w:t>
      </w:r>
    </w:p>
    <w:p>
      <w:r>
        <w:t>378</w:t>
      </w:r>
    </w:p>
    <w:p>
      <w:r>
        <w:t>Rosuvastatin 10-US</w:t>
      </w:r>
    </w:p>
    <w:p>
      <w:r>
        <w:t>Rosuvastatin (dưới dạng Rosuvastatin calci) 10mg</w:t>
      </w:r>
    </w:p>
    <w:p>
      <w:r>
        <w:t>Viên nén bao phim</w:t>
      </w:r>
    </w:p>
    <w:p>
      <w:r>
        <w:t>Hộp 3, 5 vỉ x 10 viên</w:t>
      </w:r>
    </w:p>
    <w:p>
      <w:r>
        <w:t>NSX</w:t>
      </w:r>
    </w:p>
    <w:p>
      <w:r>
        <w:t>36</w:t>
      </w:r>
    </w:p>
    <w:p>
      <w:r>
        <w:t>893110834824 (VD-29700-18)</w:t>
      </w:r>
    </w:p>
    <w:p>
      <w:r>
        <w:t>1</w:t>
      </w:r>
    </w:p>
    <w:p>
      <w:r>
        <w:t>379</w:t>
      </w:r>
    </w:p>
    <w:p>
      <w:r>
        <w:t>Usdeslor</w:t>
      </w:r>
    </w:p>
    <w:p>
      <w:r>
        <w:t>Desloratadin 5mg</w:t>
      </w:r>
    </w:p>
    <w:p>
      <w:r>
        <w:t>Viên nén bao phim</w:t>
      </w:r>
    </w:p>
    <w:p>
      <w:r>
        <w:t>Hộp 3 vỉ, 5 vỉ, 10 vỉ x 10 viên; Chai 100 viên, 200 viên</w:t>
      </w:r>
    </w:p>
    <w:p>
      <w:r>
        <w:t>NSX</w:t>
      </w:r>
    </w:p>
    <w:p>
      <w:r>
        <w:t>36</w:t>
      </w:r>
    </w:p>
    <w:p>
      <w:r>
        <w:t>893100834924 (VD-32264-19)</w:t>
      </w:r>
    </w:p>
    <w:p>
      <w:r>
        <w:t>1</w:t>
      </w:r>
    </w:p>
    <w:p>
      <w:r>
        <w:t>63. Cơ sở đăng ký: Công ty Cổ phần Xuất nhập khẩu Y tế DOMESCO  (Địa chỉ: Số 346 đường Nguyễn Huệ, Phường Mỹ Phú, Thành phố Cao Lãnh, Tỉnh Đồng Tháp, Việt Nam)</w:t>
      </w:r>
    </w:p>
    <w:p>
      <w:r>
        <w:t>63.1. Cơ sở sản xuất: Công ty Cổ phần Xuất nhập khẩu Y tế DOMESCO  (Địa chỉ: Số 346 đường Nguyễn Huệ, Phường Mỹ Phú, Thành phố Cao Lãnh, Tỉnh Đồng Tháp, Việt Nam)</w:t>
      </w:r>
    </w:p>
    <w:p>
      <w:r>
        <w:t>380</w:t>
      </w:r>
    </w:p>
    <w:p>
      <w:r>
        <w:t>Cefalexin 250 mg</w:t>
      </w:r>
    </w:p>
    <w:p>
      <w:r>
        <w:t>Cefalexin (dưới dạng Cefalexin monohydrat compacted) 250mg</w:t>
      </w:r>
    </w:p>
    <w:p>
      <w:r>
        <w:t>Viên nang cứng</w:t>
      </w:r>
    </w:p>
    <w:p>
      <w:r>
        <w:t>Chai 100 viên; Chai 200 viên</w:t>
      </w:r>
    </w:p>
    <w:p>
      <w:r>
        <w:t>NSX</w:t>
      </w:r>
    </w:p>
    <w:p>
      <w:r>
        <w:t>36</w:t>
      </w:r>
    </w:p>
    <w:p>
      <w:r>
        <w:t>893110835024 (VD-27372-17)</w:t>
      </w:r>
    </w:p>
    <w:p>
      <w:r>
        <w:t>1</w:t>
      </w:r>
    </w:p>
    <w:p>
      <w:r>
        <w:t>64. Cơ sở đăng ký: Công ty Dược phẩm và Thương mại Phương Đông-(TNHH)  (Địa chỉ: TS 509, tờ bản đồ số 01, Cụm CN Hạp Lĩnh, phường Hạp Lĩnh, thành phố Bắc Ninh, tỉnh Bắc Ninh, Việt Nam)</w:t>
      </w:r>
    </w:p>
    <w:p>
      <w:r>
        <w:t>64.1. Cơ sở sản xuất: Công ty Dược phẩm và Thương mại Phương Đông-(TNHH)  (Địa chỉ: TS 509, tờ bản đồ số 01, Cụm CN Hạp Lĩnh, phường Hạp Lĩnh, thành phố Bắc Ninh, tỉnh Bắc Ninh, Việt Nam)</w:t>
      </w:r>
    </w:p>
    <w:p>
      <w:r>
        <w:t>381</w:t>
      </w:r>
    </w:p>
    <w:p>
      <w:r>
        <w:t>Paesonazol 40</w:t>
      </w:r>
    </w:p>
    <w:p>
      <w:r>
        <w:t>Esomeprazol (dạng vi hạt tan trong ruột chứa Esomeprazol magnesi dihydrat (8,5%)) 40mg</w:t>
      </w:r>
    </w:p>
    <w:p>
      <w:r>
        <w:t>Viên nang cứng chứa vi hạt bao tan trong ruột</w:t>
      </w:r>
    </w:p>
    <w:p>
      <w:r>
        <w:t>Hộp 1 vỉ x 10 viên, Hộp 2 vỉ x 10 viên, Hộp 3 vỉ x 10 viên, Hộp 2 vỉ x 7 viên, Hộp 3 vỉ x 7 viên</w:t>
      </w:r>
    </w:p>
    <w:p>
      <w:r>
        <w:t>NSX</w:t>
      </w:r>
    </w:p>
    <w:p>
      <w:r>
        <w:t>36</w:t>
      </w:r>
    </w:p>
    <w:p>
      <w:r>
        <w:t>893110835124 (VD-32308-19)</w:t>
      </w:r>
    </w:p>
    <w:p>
      <w:r>
        <w:t>1</w:t>
      </w:r>
    </w:p>
    <w:p>
      <w:r>
        <w:t>382</w:t>
      </w:r>
    </w:p>
    <w:p>
      <w:r>
        <w:t>PD-Ambroxol 30</w:t>
      </w:r>
    </w:p>
    <w:p>
      <w:r>
        <w:t>Ambroxol hydroclorid 30mg/5ml</w:t>
      </w:r>
    </w:p>
    <w:p>
      <w:r>
        <w:t>Sirô</w:t>
      </w:r>
    </w:p>
    <w:p>
      <w:r>
        <w:t>Hộp 1 chai x 30ml, Hộp 1 chai x 60ml, Hộp 1 chai x 100ml, Hộp 4 vỉ x 5 ống x 5ml, Hộp 4 vỉ x 5 ống x 10ml</w:t>
      </w:r>
    </w:p>
    <w:p>
      <w:r>
        <w:t>NSX</w:t>
      </w:r>
    </w:p>
    <w:p>
      <w:r>
        <w:t>24</w:t>
      </w:r>
    </w:p>
    <w:p>
      <w:r>
        <w:t>893100835224 (VD-32309-19)</w:t>
      </w:r>
    </w:p>
    <w:p>
      <w:r>
        <w:t>1</w:t>
      </w:r>
    </w:p>
    <w:p>
      <w:r>
        <w:t>65. Cơ sở đăng ký: Công ty Liên doanh Dược phẩm Mebiphar-Austrapharm  (Địa chỉ: Lô III-18, Đường số 13, Nhóm CN III, KCN Tân Bình, Q. Tân Phú, TP. Hồ Chí Minh, Việt Nam)</w:t>
      </w:r>
    </w:p>
    <w:p>
      <w:r>
        <w:t>65.1. Cơ sở sản xuất: Công ty Liên doanh Dược phẩm Mebiphar-Austrapharm  (Địa chỉ: Lô III-18, Đường số 13, Nhóm CN III, KCN Tân Bình, Q. Tân Phú, TP. Hồ Chí Minh, Việt Nam)</w:t>
      </w:r>
    </w:p>
    <w:p>
      <w:r>
        <w:t>383</w:t>
      </w:r>
    </w:p>
    <w:p>
      <w:r>
        <w:t>Calcitriol 0,25</w:t>
      </w:r>
    </w:p>
    <w:p>
      <w:r>
        <w:t>Calcitriol 0,25µg (mcg)</w:t>
      </w:r>
    </w:p>
    <w:p>
      <w:r>
        <w:t>Viên nang mềm</w:t>
      </w:r>
    </w:p>
    <w:p>
      <w:r>
        <w:t>Hộp 3 vỉ, 6 vỉ, 10 vỉ x 10 viên</w:t>
      </w:r>
    </w:p>
    <w:p>
      <w:r>
        <w:t>NSX</w:t>
      </w:r>
    </w:p>
    <w:p>
      <w:r>
        <w:t>36</w:t>
      </w:r>
    </w:p>
    <w:p>
      <w:r>
        <w:t>893110835324 (VD-23265-15)</w:t>
      </w:r>
    </w:p>
    <w:p>
      <w:r>
        <w:t>1</w:t>
      </w:r>
    </w:p>
    <w:p>
      <w:r>
        <w:t>66. Cơ sở đăng ký: Công ty Liên doanh Meyer-BPC  (Địa chỉ: Số 6A3, quốc lộ 60, phường Phú Tân, thành phố Bến Tre, tỉnh Bến Tre, Việt Nam)</w:t>
      </w:r>
    </w:p>
    <w:p>
      <w:r>
        <w:t>66.1. Cơ sở sản xuất: Công ty Liên doanh Meyer-BPC  (Địa chỉ: Số 6A3, quốc lộ 60, phường Phú Tân, thành phố Bến Tre, tỉnh Bến Tre, Việt Nam)</w:t>
      </w:r>
    </w:p>
    <w:p>
      <w:r>
        <w:t>384</w:t>
      </w:r>
    </w:p>
    <w:p>
      <w:r>
        <w:t>Aquithizid MM 10/12,5</w:t>
      </w:r>
    </w:p>
    <w:p>
      <w:r>
        <w:t>Hydroclorothiazid 12,5mg; Quinapril (tương đương Quinapril hydroclorid 10,83mg) 10mg</w:t>
      </w:r>
    </w:p>
    <w:p>
      <w:r>
        <w:t>Viên nén bao phim</w:t>
      </w:r>
    </w:p>
    <w:p>
      <w:r>
        <w:t>Hộp 3 vỉ x 10 viên; Hộp 10 vỉ x 10 viên</w:t>
      </w:r>
    </w:p>
    <w:p>
      <w:r>
        <w:t>NSX</w:t>
      </w:r>
    </w:p>
    <w:p>
      <w:r>
        <w:t>36</w:t>
      </w:r>
    </w:p>
    <w:p>
      <w:r>
        <w:t>893110835424 (VD-32317-19)</w:t>
      </w:r>
    </w:p>
    <w:p>
      <w:r>
        <w:t>1</w:t>
      </w:r>
    </w:p>
    <w:p>
      <w:r>
        <w:t>385</w:t>
      </w:r>
    </w:p>
    <w:p>
      <w:r>
        <w:t>Aquithizid MM 20/25</w:t>
      </w:r>
    </w:p>
    <w:p>
      <w:r>
        <w:t>Hydroclorothiazid 25mg; Quinapril (dưới dạng Quinapril hydroclorid 21,66mg) 20mg</w:t>
      </w:r>
    </w:p>
    <w:p>
      <w:r>
        <w:t>Viên nén bao phim</w:t>
      </w:r>
    </w:p>
    <w:p>
      <w:r>
        <w:t>Hộp 03 vỉ x 10 viên; Hộp 10 vỉ x 10 viên</w:t>
      </w:r>
    </w:p>
    <w:p>
      <w:r>
        <w:t>NSX</w:t>
      </w:r>
    </w:p>
    <w:p>
      <w:r>
        <w:t>36</w:t>
      </w:r>
    </w:p>
    <w:p>
      <w:r>
        <w:t>893110835524 (VD-32318-19)</w:t>
      </w:r>
    </w:p>
    <w:p>
      <w:r>
        <w:t>1</w:t>
      </w:r>
    </w:p>
    <w:p>
      <w:r>
        <w:t>67. Cơ sở đăng ký: Công ty TNHH Abbott Healthcare Việt Nam  (Địa chỉ: Số 35, Đại Lộ Tự Do, KCN Việt Nam - Singapore, Phường An Phú, Thành phố Thuận An, Tỉnh Bình Dương, Việt Nam)</w:t>
      </w:r>
    </w:p>
    <w:p>
      <w:r>
        <w:t>67.1. Cơ sở sản xuất: Công ty TNHH Abbott Healthcare Việt Nam  (Địa chỉ: Số 35, Đại Lộ Tự Do, KCN Việt Nam - Singapore, Phường An Phú, Thành phố Thuận An, Tỉnh Bình Dương, Việt Nam)</w:t>
      </w:r>
    </w:p>
    <w:p>
      <w:r>
        <w:t>386</w:t>
      </w:r>
    </w:p>
    <w:p>
      <w:r>
        <w:t>Glazi 250</w:t>
      </w:r>
    </w:p>
    <w:p>
      <w:r>
        <w:t>Azithromycin (dưới dạng Azithromycin dihydrat) 250mg</w:t>
      </w:r>
    </w:p>
    <w:p>
      <w:r>
        <w:t>Viên nén bao phim</w:t>
      </w:r>
    </w:p>
    <w:p>
      <w:r>
        <w:t>Hộp 1 vỉ, 2 vỉ x 6 viên; Hộp 1 vỉ, 2 vỉ x 10 viên</w:t>
      </w:r>
    </w:p>
    <w:p>
      <w:r>
        <w:t>USP hiện hành</w:t>
      </w:r>
    </w:p>
    <w:p>
      <w:r>
        <w:t>36</w:t>
      </w:r>
    </w:p>
    <w:p>
      <w:r>
        <w:t>893110835624 (VD-33074-19)</w:t>
      </w:r>
    </w:p>
    <w:p>
      <w:r>
        <w:t>1</w:t>
      </w:r>
    </w:p>
    <w:p>
      <w:r>
        <w:t>387</w:t>
      </w:r>
    </w:p>
    <w:p>
      <w:r>
        <w:t>Glazi 500</w:t>
      </w:r>
    </w:p>
    <w:p>
      <w:r>
        <w:t>Azithromycin (dưới dạng Azithromycin dihydrat) 500mg</w:t>
      </w:r>
    </w:p>
    <w:p>
      <w:r>
        <w:t>Viên nén bao phim</w:t>
      </w:r>
    </w:p>
    <w:p>
      <w:r>
        <w:t>Hộp 1 vỉ, 2 vỉ x 3 viên; Hộp 1 vỉ, 2 vỉ x 10 viên</w:t>
      </w:r>
    </w:p>
    <w:p>
      <w:r>
        <w:t>USP hiện hành</w:t>
      </w:r>
    </w:p>
    <w:p>
      <w:r>
        <w:t>36</w:t>
      </w:r>
    </w:p>
    <w:p>
      <w:r>
        <w:t>893110835724 (VD-33075-19)</w:t>
      </w:r>
    </w:p>
    <w:p>
      <w:r>
        <w:t>1</w:t>
      </w:r>
    </w:p>
    <w:p>
      <w:r>
        <w:t>388</w:t>
      </w:r>
    </w:p>
    <w:p>
      <w:r>
        <w:t>Ibumed 200</w:t>
      </w:r>
    </w:p>
    <w:p>
      <w:r>
        <w:t>Ibuprofen 200mg</w:t>
      </w:r>
    </w:p>
    <w:p>
      <w:r>
        <w:t>Viên nén bao phim</w:t>
      </w:r>
    </w:p>
    <w:p>
      <w:r>
        <w:t>Hộp 10 vỉ x 10 viên, Chai 100 viên; Chai 180 viên; Chai 200 viên</w:t>
      </w:r>
    </w:p>
    <w:p>
      <w:r>
        <w:t>BP 2019</w:t>
      </w:r>
    </w:p>
    <w:p>
      <w:r>
        <w:t>36</w:t>
      </w:r>
    </w:p>
    <w:p>
      <w:r>
        <w:t>893100835824 (VD-20719-14)</w:t>
      </w:r>
    </w:p>
    <w:p>
      <w:r>
        <w:t>1</w:t>
      </w:r>
    </w:p>
    <w:p>
      <w:r>
        <w:t>68. Cơ sở đăng ký: Công ty TNHH dược phẩm Alaska Pharma U.S.A  (Địa chỉ: 62/5 Sơn Kỳ, Phường Sơn Kỳ, Quận Tân Phú, Thành phố Hồ Chí Minh, Việt Nam)</w:t>
      </w:r>
    </w:p>
    <w:p>
      <w:r>
        <w:t>68.1. Cơ sở sản xuất: Công ty cổ phần US Pharma USA  (Địa chỉ: Lô B1- 10, Đường D2, Khu công nghiệp Tây Bắc Củ Chi, ấp Bàu Tre 2, xã Tân An Hội, huyện Củ Chi, Thành phố Hồ Chí Minh, Việt Nam)</w:t>
      </w:r>
    </w:p>
    <w:p>
      <w:r>
        <w:t>389</w:t>
      </w:r>
    </w:p>
    <w:p>
      <w:r>
        <w:t>Mezolax 40</w:t>
      </w:r>
    </w:p>
    <w:p>
      <w:r>
        <w:t>Esomeprazol (dưới dạng Esomeprazol magnesi dihydrat) 40mg</w:t>
      </w:r>
    </w:p>
    <w:p>
      <w:r>
        <w:t>Viên nén bao phim tan trong ruột</w:t>
      </w:r>
    </w:p>
    <w:p>
      <w:r>
        <w:t>Hộp 1 vỉ, 2 vỉ, 3 vỉ, 5 vỉ, 10 vỉ x 10 viên</w:t>
      </w:r>
    </w:p>
    <w:p>
      <w:r>
        <w:t>NSX</w:t>
      </w:r>
    </w:p>
    <w:p>
      <w:r>
        <w:t>36</w:t>
      </w:r>
    </w:p>
    <w:p>
      <w:r>
        <w:t>893110835924 (VD-30189-18)</w:t>
      </w:r>
    </w:p>
    <w:p>
      <w:r>
        <w:t>1</w:t>
      </w:r>
    </w:p>
    <w:p>
      <w:r>
        <w:t>69. Cơ sở đăng ký: Công ty TNHH BRV Healthcare  (Địa chỉ: Khu A, Số 18, Đường số 09, Ấp 2A, Xã Tân Thạnh Tây, Huyện Củ Chi, Thành phố Hồ Chí Minh, Việt Nam)</w:t>
      </w:r>
    </w:p>
    <w:p>
      <w:r>
        <w:t>69.1. Cơ sở sản xuất: Công ty TNHH BRV Healthcare  (Địa chỉ: Khu A, Số 18, Đường số 09, Ấp 2A, Xã Tân Thạnh Tây, Huyện Củ Chi, Thành phố Hồ Chí Minh, Việt Nam)</w:t>
      </w:r>
    </w:p>
    <w:p>
      <w:r>
        <w:t>390</w:t>
      </w:r>
    </w:p>
    <w:p>
      <w:r>
        <w:t>Manesix</w:t>
      </w:r>
    </w:p>
    <w:p>
      <w:r>
        <w:t>Magnesi lactat dihydrat 470mg; Pyridoxin hydroclorid 5mg</w:t>
      </w:r>
    </w:p>
    <w:p>
      <w:r>
        <w:t>Viên nén bao phim</w:t>
      </w:r>
    </w:p>
    <w:p>
      <w:r>
        <w:t>Hộp 5 vỉ x 10 viên, (vỉ nhôm - PVC/PVdC); Hộp 10 vỉ x 10 viên, (vỉ nhôm - nhôm, vỉ nhôm - PVC, vỉ nhôm - PVC/PVdC); Hộp 1 chai 60 viên; chai 500 viên, 1000 viên</w:t>
      </w:r>
    </w:p>
    <w:p>
      <w:r>
        <w:t>NSX</w:t>
      </w:r>
    </w:p>
    <w:p>
      <w:r>
        <w:t>36</w:t>
      </w:r>
    </w:p>
    <w:p>
      <w:r>
        <w:t>893110836024 (VD-16768-12)</w:t>
      </w:r>
    </w:p>
    <w:p>
      <w:r>
        <w:t>1</w:t>
      </w:r>
    </w:p>
    <w:p>
      <w:r>
        <w:t>70. Cơ sở đăng ký: Công ty TNHH Dược phẩm Shinpoong Daewoo  (Địa chỉ: Số 13 Đường 9A, Khu công nghiệp Biên Hòa II, Phường An Bình, Thành phố Biên Hòa, Tỉnh Đồng Nai, Việt Nam)</w:t>
      </w:r>
    </w:p>
    <w:p>
      <w:r>
        <w:t>70.1. Cơ sở sản xuất: Công ty TNHH Dược phẩm Shinpoong Daewoo  (Địa chỉ: Số 13 Đường 9A, Khu công nghiệp Biên Hòa II, Phường An Bình, Thành phố Biên Hòa, Tỉnh Đồng Nai, Việt Nam)</w:t>
      </w:r>
    </w:p>
    <w:p>
      <w:r>
        <w:t>391</w:t>
      </w:r>
    </w:p>
    <w:p>
      <w:r>
        <w:t>Baromezole</w:t>
      </w:r>
    </w:p>
    <w:p>
      <w:r>
        <w:t>Omeprazol (dưới dạng vi hạt bao tan trong ruột 8,5% Omeprazol) 20mg</w:t>
      </w:r>
    </w:p>
    <w:p>
      <w:r>
        <w:t>Viên nang cứng chứa vi hạt bao tan trong ruột</w:t>
      </w:r>
    </w:p>
    <w:p>
      <w:r>
        <w:t>Hộp 3 vỉ x 10 viên</w:t>
      </w:r>
    </w:p>
    <w:p>
      <w:r>
        <w:t>NSX</w:t>
      </w:r>
    </w:p>
    <w:p>
      <w:r>
        <w:t>24</w:t>
      </w:r>
    </w:p>
    <w:p>
      <w:r>
        <w:t>893110836124 (VD-18523-13)</w:t>
      </w:r>
    </w:p>
    <w:p>
      <w:r>
        <w:t>1</w:t>
      </w:r>
    </w:p>
    <w:p>
      <w:r>
        <w:t>71. Cơ sở đăng ký: Công ty TNHH dược phẩm Sun Rise  (Địa chỉ: 86/68 Âu Cơ, Phường 9, Q. Tân Bình, TP.Hồ Chí Minh, Việt Nam)</w:t>
      </w:r>
    </w:p>
    <w:p>
      <w:r>
        <w:t>71.1. Cơ sở sản xuất: Công ty cổ phần dược phẩm Me Di Sun  (Địa chỉ: Số 521, khu phố An Lợi, phường Hòa Lợi, thị xã Bến Cát, tỉnh Bình Dương, Việt Nam)</w:t>
      </w:r>
    </w:p>
    <w:p>
      <w:r>
        <w:t>392</w:t>
      </w:r>
    </w:p>
    <w:p>
      <w:r>
        <w:t>Fozvir</w:t>
      </w:r>
    </w:p>
    <w:p>
      <w:r>
        <w:t>Tenofovir alafenamid (dưới dạng Tenofovir alafenamid fumarat 28mg) 25mg</w:t>
      </w:r>
    </w:p>
    <w:p>
      <w:r>
        <w:t>Viên nén bao phim</w:t>
      </w:r>
    </w:p>
    <w:p>
      <w:r>
        <w:t>Hộp 1 vỉ × 10 viên</w:t>
      </w:r>
    </w:p>
    <w:p>
      <w:r>
        <w:t>NSX</w:t>
      </w:r>
    </w:p>
    <w:p>
      <w:r>
        <w:t>36</w:t>
      </w:r>
    </w:p>
    <w:p>
      <w:r>
        <w:t>893110836224 (VD3-91-20)</w:t>
      </w:r>
    </w:p>
    <w:p>
      <w:r>
        <w:t>1</w:t>
      </w:r>
    </w:p>
    <w:p>
      <w:r>
        <w:t>72. Cơ sở đăng ký: Công ty TNHH Dược phẩm USA - NIC  (Địa chỉ: Lô 11D đường C, Khu công nghiệp Tân Tạo, Phường Tân Tạo A, Quận Bình Tân, TP.Hồ Chí Minh, Việt Nam)</w:t>
      </w:r>
    </w:p>
    <w:p>
      <w:r>
        <w:t>72.1. Cơ sở sản xuất: Công ty TNHH Dược phẩm USA - NIC  (Địa chỉ: Lô 11D đường C, Khu công nghiệp Tân Tạo, Phường Tân Tạo A, Quận Bình Tân, TP.Hồ Chí Minh, Việt Nam)</w:t>
      </w:r>
    </w:p>
    <w:p>
      <w:r>
        <w:t>393</w:t>
      </w:r>
    </w:p>
    <w:p>
      <w:r>
        <w:t>Aspirin 81 mg</w:t>
      </w:r>
    </w:p>
    <w:p>
      <w:r>
        <w:t>Aspirin (Acid acetylsalicylic) 81mg</w:t>
      </w:r>
    </w:p>
    <w:p>
      <w:r>
        <w:t>Viên nén bao tan trong ruột</w:t>
      </w:r>
    </w:p>
    <w:p>
      <w:r>
        <w:t>Hộp 10 vỉ x 10 viên</w:t>
      </w:r>
    </w:p>
    <w:p>
      <w:r>
        <w:t>NSX</w:t>
      </w:r>
    </w:p>
    <w:p>
      <w:r>
        <w:t>36</w:t>
      </w:r>
    </w:p>
    <w:p>
      <w:r>
        <w:t>893100836324 (VD-22339-15)</w:t>
      </w:r>
    </w:p>
    <w:p>
      <w:r>
        <w:t>1</w:t>
      </w:r>
    </w:p>
    <w:p>
      <w:r>
        <w:t>394</w:t>
      </w:r>
    </w:p>
    <w:p>
      <w:r>
        <w:t>Betanic</w:t>
      </w:r>
    </w:p>
    <w:p>
      <w:r>
        <w:t>Betamethason 0,5mg</w:t>
      </w:r>
    </w:p>
    <w:p>
      <w:r>
        <w:t>Viên nén</w:t>
      </w:r>
    </w:p>
    <w:p>
      <w:r>
        <w:t>Hộp 5, 10 vỉ x 10 viên; Chai 200, 500 viên</w:t>
      </w:r>
    </w:p>
    <w:p>
      <w:r>
        <w:t>NSX</w:t>
      </w:r>
    </w:p>
    <w:p>
      <w:r>
        <w:t>36</w:t>
      </w:r>
    </w:p>
    <w:p>
      <w:r>
        <w:t>893110836424 (VD-23939-15)</w:t>
      </w:r>
    </w:p>
    <w:p>
      <w:r>
        <w:t>1</w:t>
      </w:r>
    </w:p>
    <w:p>
      <w:r>
        <w:t>395</w:t>
      </w:r>
    </w:p>
    <w:p>
      <w:r>
        <w:t>Trianic</w:t>
      </w:r>
    </w:p>
    <w:p>
      <w:r>
        <w:t>Clorpheniramin maleat 4mg; Paracetamol 500mg; Phenylephrin hydroclorid 10mg</w:t>
      </w:r>
    </w:p>
    <w:p>
      <w:r>
        <w:t>Viên nén bao phim</w:t>
      </w:r>
    </w:p>
    <w:p>
      <w:r>
        <w:t>Hộp 2 vỉ, 5 vỉ, 10 vỉ x 10 viên; Hộp 10 vỉ, 15 vỉ x 12 viên; Chai 100 viên, 500 viên</w:t>
      </w:r>
    </w:p>
    <w:p>
      <w:r>
        <w:t>NSX</w:t>
      </w:r>
    </w:p>
    <w:p>
      <w:r>
        <w:t>36</w:t>
      </w:r>
    </w:p>
    <w:p>
      <w:r>
        <w:t>893100836524 (VD-28527-17)</w:t>
      </w:r>
    </w:p>
    <w:p>
      <w:r>
        <w:t>1</w:t>
      </w:r>
    </w:p>
    <w:p>
      <w:r>
        <w:t>73. Cơ sở đăng ký: Công ty TNHH dược phẩm VNP  (Địa chỉ: Ô 91+92, A3, Khu đô thị Đại Kim, Phường Định Công, Quận Hoàng Mai, Thành Phố Hà Nội, Việt Nam)</w:t>
      </w:r>
    </w:p>
    <w:p>
      <w:r>
        <w:t>73.1. Cơ sở sản xuất: Công ty Cổ phần Dược phẩm CPC1 Hà Nội  (Địa chỉ: Cụm công nghiệp Hà Bình Phương, xã Văn Bình, huyện Thường Tín, Thành phố Hà Nội, Việt Nam)</w:t>
      </w:r>
    </w:p>
    <w:p>
      <w:r>
        <w:t>396</w:t>
      </w:r>
    </w:p>
    <w:p>
      <w:r>
        <w:t>Cymiras</w:t>
      </w:r>
    </w:p>
    <w:p>
      <w:r>
        <w:t>Acid alpha lipoic (acid thioctic) 300mg</w:t>
      </w:r>
    </w:p>
    <w:p>
      <w:r>
        <w:t>Viên nang mềm</w:t>
      </w:r>
    </w:p>
    <w:p>
      <w:r>
        <w:t>Hộp 1 vỉ x 15 viên; Hộp 2 vỉ x 15 viên; Hộp 4 vỉ x 15 viên; Hộp 6 vỉ x 15 viên</w:t>
      </w:r>
    </w:p>
    <w:p>
      <w:r>
        <w:t>NSX</w:t>
      </w:r>
    </w:p>
    <w:p>
      <w:r>
        <w:t>24</w:t>
      </w:r>
    </w:p>
    <w:p>
      <w:r>
        <w:t>893110836624 (VD-33089-19)</w:t>
      </w:r>
    </w:p>
    <w:p>
      <w:r>
        <w:t>1</w:t>
      </w:r>
    </w:p>
    <w:p>
      <w:r>
        <w:t>74. Cơ sở đăng ký: Công Ty TNHH Liên Doanh Stellapharm  (Địa chỉ: K63/1 Nguyễn Thị Sóc, Ấp Mỹ Hòa 2, Xã Xuân Thới Đông, Huyện Hóc Môn, Tp. Hồ Chí Minh, Việt Nam)</w:t>
      </w:r>
    </w:p>
    <w:p>
      <w:r>
        <w:t>74.1. Cơ sở sản xuất: Công ty TNHH Liên doanh Stellapharm - Chi nhánh 1  (Địa chỉ: Số 40 đại lộ Tự Do, Khu công nghiệp Việt Nam-Singapore, Phường An Phú, Thị xã Thuận An, Tỉnh Bình Dương, Việt Nam)</w:t>
      </w:r>
    </w:p>
    <w:p>
      <w:r>
        <w:t>397</w:t>
      </w:r>
    </w:p>
    <w:p>
      <w:r>
        <w:t>Asthmatin 4</w:t>
      </w:r>
    </w:p>
    <w:p>
      <w:r>
        <w:t>Montelukast (dưới dạng montelukast sodium 4,16mg) 4mg</w:t>
      </w:r>
    </w:p>
    <w:p>
      <w:r>
        <w:t>Viên nén nhai</w:t>
      </w:r>
    </w:p>
    <w:p>
      <w:r>
        <w:t>Hộp 3 vỉ x 10 viên</w:t>
      </w:r>
    </w:p>
    <w:p>
      <w:r>
        <w:t>NSX</w:t>
      </w:r>
    </w:p>
    <w:p>
      <w:r>
        <w:t>24</w:t>
      </w:r>
    </w:p>
    <w:p>
      <w:r>
        <w:t>893110836724 (VD-26556-17)</w:t>
      </w:r>
    </w:p>
    <w:p>
      <w:r>
        <w:t>1</w:t>
      </w:r>
    </w:p>
    <w:p>
      <w:r>
        <w:t>398</w:t>
      </w:r>
    </w:p>
    <w:p>
      <w:r>
        <w:t>Clindamycin STELLA 150 mg</w:t>
      </w:r>
    </w:p>
    <w:p>
      <w:r>
        <w:t>Clindamycin (dưới dạng clindamycin hydroclorid) 150mg</w:t>
      </w:r>
    </w:p>
    <w:p>
      <w:r>
        <w:t>Viên nang cứng</w:t>
      </w:r>
    </w:p>
    <w:p>
      <w:r>
        <w:t>Hộp 5 vỉ x 10 viên; Hộp 10 vỉ x 10 viên</w:t>
      </w:r>
    </w:p>
    <w:p>
      <w:r>
        <w:t>NSX</w:t>
      </w:r>
    </w:p>
    <w:p>
      <w:r>
        <w:t>48</w:t>
      </w:r>
    </w:p>
    <w:p>
      <w:r>
        <w:t>893110836824 (VD-24560-16)</w:t>
      </w:r>
    </w:p>
    <w:p>
      <w:r>
        <w:t>1</w:t>
      </w:r>
    </w:p>
    <w:p>
      <w:r>
        <w:t>399</w:t>
      </w:r>
    </w:p>
    <w:p>
      <w:r>
        <w:t>Partamol 150</w:t>
      </w:r>
    </w:p>
    <w:p>
      <w:r>
        <w:t>Paracetamol 150mg</w:t>
      </w:r>
    </w:p>
    <w:p>
      <w:r>
        <w:t>Thuốc cốm sủi bọt</w:t>
      </w:r>
    </w:p>
    <w:p>
      <w:r>
        <w:t>Hộp 10 gói x 1g; Hộp 20 gói x 1g</w:t>
      </w:r>
    </w:p>
    <w:p>
      <w:r>
        <w:t>NSX</w:t>
      </w:r>
    </w:p>
    <w:p>
      <w:r>
        <w:t>24</w:t>
      </w:r>
    </w:p>
    <w:p>
      <w:r>
        <w:t>893100836924 (VD-24569-16)</w:t>
      </w:r>
    </w:p>
    <w:p>
      <w:r>
        <w:t>1</w:t>
      </w:r>
    </w:p>
    <w:p>
      <w:r>
        <w:t>400</w:t>
      </w:r>
    </w:p>
    <w:p>
      <w:r>
        <w:t>Partamol 250</w:t>
      </w:r>
    </w:p>
    <w:p>
      <w:r>
        <w:t>Paracetamol 250mg</w:t>
      </w:r>
    </w:p>
    <w:p>
      <w:r>
        <w:t>Thuốc cốm sủi bọt</w:t>
      </w:r>
    </w:p>
    <w:p>
      <w:r>
        <w:t>Hộp 10 gói x 1g, Hộp 20 gói x 1g</w:t>
      </w:r>
    </w:p>
    <w:p>
      <w:r>
        <w:t>NSX</w:t>
      </w:r>
    </w:p>
    <w:p>
      <w:r>
        <w:t>24</w:t>
      </w:r>
    </w:p>
    <w:p>
      <w:r>
        <w:t>893100837024 (VD-18852-13)</w:t>
      </w:r>
    </w:p>
    <w:p>
      <w:r>
        <w:t>1</w:t>
      </w:r>
    </w:p>
    <w:p>
      <w:r>
        <w:t>401</w:t>
      </w:r>
    </w:p>
    <w:p>
      <w:r>
        <w:t>Scanax 500</w:t>
      </w:r>
    </w:p>
    <w:p>
      <w:r>
        <w:t>Ciprofloxacin (dưới dạng Ciprofloxacin hydrochloride 583mg) 500mg</w:t>
      </w:r>
    </w:p>
    <w:p>
      <w:r>
        <w:t>Viên nén bao phim</w:t>
      </w:r>
    </w:p>
    <w:p>
      <w:r>
        <w:t>Hộp 5 vỉ x 10 viên, vỉ nhôm/nhôm và PVC/nhôm; Hộp 1 chai x 100 viên, Chai 500 viên</w:t>
      </w:r>
    </w:p>
    <w:p>
      <w:r>
        <w:t>NSX</w:t>
      </w:r>
    </w:p>
    <w:p>
      <w:r>
        <w:t>48</w:t>
      </w:r>
    </w:p>
    <w:p>
      <w:r>
        <w:t>893115837124 (VD-22676-15)</w:t>
      </w:r>
    </w:p>
    <w:p>
      <w:r>
        <w:t>1</w:t>
      </w:r>
    </w:p>
    <w:p>
      <w:r>
        <w:t>75. Cơ sở đăng ký: Công ty TNHH MTV 120 Armephaco  (Địa chỉ: Số 118 Vũ Xuân Thiều, phường Phúc Lợi, quận Long Biên, thành phố Hà Nội, Việt Nam)</w:t>
      </w:r>
    </w:p>
    <w:p>
      <w:r>
        <w:t>75.1. Cơ sở sản xuất: Công ty TNHH MTV 120 Armephaco  (Địa chỉ: Số 118 Vũ Xuân Thiều, phường Phúc Lợi, quận Long Biên, thành phố Hà Nội, Việt Nam)</w:t>
      </w:r>
    </w:p>
    <w:p>
      <w:r>
        <w:t>402</w:t>
      </w:r>
    </w:p>
    <w:p>
      <w:r>
        <w:t>Cetirizin</w:t>
      </w:r>
    </w:p>
    <w:p>
      <w:r>
        <w:t>Cetirizin dihydrochlorid 10mg</w:t>
      </w:r>
    </w:p>
    <w:p>
      <w:r>
        <w:t>Viên nén bao phim</w:t>
      </w:r>
    </w:p>
    <w:p>
      <w:r>
        <w:t>Hộp 10 vỉ x 10 viên, Hộp 100 vỉ x 10 viên, Hộp 10 vỉ x 30 viên, Hộp 100 vỉ x 30 viên, Hộp 1 lọ x 100 viên; Hộp 1 lọ x 200 viên, Hộp 1 lọ x 500 viên, Hộp 1 lọ x 1000 viên</w:t>
      </w:r>
    </w:p>
    <w:p>
      <w:r>
        <w:t>NSX</w:t>
      </w:r>
    </w:p>
    <w:p>
      <w:r>
        <w:t>36</w:t>
      </w:r>
    </w:p>
    <w:p>
      <w:r>
        <w:t>893100837224 (VD-33924-19)</w:t>
      </w:r>
    </w:p>
    <w:p>
      <w:r>
        <w:t>1</w:t>
      </w:r>
    </w:p>
    <w:p>
      <w:r>
        <w:t>403</w:t>
      </w:r>
    </w:p>
    <w:p>
      <w:r>
        <w:t>Ciprofloxacin</w:t>
      </w:r>
    </w:p>
    <w:p>
      <w:r>
        <w:t>Ciprofloxacin (dưới dạng ciprofloxacin hydroclorid) 500mg</w:t>
      </w:r>
    </w:p>
    <w:p>
      <w:r>
        <w:t>Viên nén bao phim</w:t>
      </w:r>
    </w:p>
    <w:p>
      <w:r>
        <w:t>Hộp 2 vỉ x 10 viên, Hộp 3 vỉ x 10 viên, Hộp 5 vỉ x 10 viên, Hộp 10 vỉ x 10 viên</w:t>
      </w:r>
    </w:p>
    <w:p>
      <w:r>
        <w:t>DĐVN V</w:t>
      </w:r>
    </w:p>
    <w:p>
      <w:r>
        <w:t>36</w:t>
      </w:r>
    </w:p>
    <w:p>
      <w:r>
        <w:t>893115837324 (VD-23375-15)</w:t>
      </w:r>
    </w:p>
    <w:p>
      <w:r>
        <w:t>1</w:t>
      </w:r>
    </w:p>
    <w:p>
      <w:r>
        <w:t>404</w:t>
      </w:r>
    </w:p>
    <w:p>
      <w:r>
        <w:t>Diacezax</w:t>
      </w:r>
    </w:p>
    <w:p>
      <w:r>
        <w:t>Diacerein 50mg</w:t>
      </w:r>
    </w:p>
    <w:p>
      <w:r>
        <w:t>Viên nang cứng</w:t>
      </w:r>
    </w:p>
    <w:p>
      <w:r>
        <w:t>Hộp 3 vỉ x 10 viên</w:t>
      </w:r>
    </w:p>
    <w:p>
      <w:r>
        <w:t>NSX</w:t>
      </w:r>
    </w:p>
    <w:p>
      <w:r>
        <w:t>36</w:t>
      </w:r>
    </w:p>
    <w:p>
      <w:r>
        <w:t>893110837424 (VD-33925-19)</w:t>
      </w:r>
    </w:p>
    <w:p>
      <w:r>
        <w:t>1</w:t>
      </w:r>
    </w:p>
    <w:p>
      <w:r>
        <w:t>405</w:t>
      </w:r>
    </w:p>
    <w:p>
      <w:r>
        <w:t>Loperamid hydroclorid 2mg</w:t>
      </w:r>
    </w:p>
    <w:p>
      <w:r>
        <w:t>Loperamid hydroclorid 2mg</w:t>
      </w:r>
    </w:p>
    <w:p>
      <w:r>
        <w:t>Viên nang cứng</w:t>
      </w:r>
    </w:p>
    <w:p>
      <w:r>
        <w:t>Hộp 10 vỉ x 10 viên</w:t>
      </w:r>
    </w:p>
    <w:p>
      <w:r>
        <w:t>DĐVN V</w:t>
      </w:r>
    </w:p>
    <w:p>
      <w:r>
        <w:t>36</w:t>
      </w:r>
    </w:p>
    <w:p>
      <w:r>
        <w:t>893100837524 (VD-24586-16)</w:t>
      </w:r>
    </w:p>
    <w:p>
      <w:r>
        <w:t>1</w:t>
      </w:r>
    </w:p>
    <w:p>
      <w:r>
        <w:t>406</w:t>
      </w:r>
    </w:p>
    <w:p>
      <w:r>
        <w:t>Magnesi-B6</w:t>
      </w:r>
    </w:p>
    <w:p>
      <w:r>
        <w:t>Magnesi lactat dihydrat 470mg; Pyridoxin hydroclorid 5mg</w:t>
      </w:r>
    </w:p>
    <w:p>
      <w:r>
        <w:t>Viên nén bao phim</w:t>
      </w:r>
    </w:p>
    <w:p>
      <w:r>
        <w:t>Hộp 5 vỉ x 10 viên, Hộp 10 vỉ x 10 viên</w:t>
      </w:r>
    </w:p>
    <w:p>
      <w:r>
        <w:t>DĐVN V</w:t>
      </w:r>
    </w:p>
    <w:p>
      <w:r>
        <w:t>36</w:t>
      </w:r>
    </w:p>
    <w:p>
      <w:r>
        <w:t>893110837624 (VD-18177-13)</w:t>
      </w:r>
    </w:p>
    <w:p>
      <w:r>
        <w:t>1</w:t>
      </w:r>
    </w:p>
    <w:p>
      <w:r>
        <w:t>76. Cơ sở đăng ký: Công ty TNHH MTV dược phẩm 150 Cophavina  (Địa chỉ: 112 Trần Hưng Đạo, phường Phạm Ngũ Lão, quận 1, thành phố Hồ Chí Minh, Việt Nam)</w:t>
      </w:r>
    </w:p>
    <w:p>
      <w:r>
        <w:t>76.1. Cơ sở sản xuất: Công ty TNHH MTV dược phẩm 150 Cophavina  (Địa chỉ: 112 Trần Hưng Đạo, phường Phạm Ngũ Lão, quận 1, thành phố Hồ Chí Minh, Việt Nam)</w:t>
      </w:r>
    </w:p>
    <w:p>
      <w:r>
        <w:t>407</w:t>
      </w:r>
    </w:p>
    <w:p>
      <w:r>
        <w:t>Celecoxib 200mg</w:t>
      </w:r>
    </w:p>
    <w:p>
      <w:r>
        <w:t>Celecoxib 200mg</w:t>
      </w:r>
    </w:p>
    <w:p>
      <w:r>
        <w:t>Viên nang cứng</w:t>
      </w:r>
    </w:p>
    <w:p>
      <w:r>
        <w:t>Hộp 3 vỉ x 10 viên</w:t>
      </w:r>
    </w:p>
    <w:p>
      <w:r>
        <w:t>NSX</w:t>
      </w:r>
    </w:p>
    <w:p>
      <w:r>
        <w:t>36</w:t>
      </w:r>
    </w:p>
    <w:p>
      <w:r>
        <w:t>893110837724 (VD-19757-13)</w:t>
      </w:r>
    </w:p>
    <w:p>
      <w:r>
        <w:t>1</w:t>
      </w:r>
    </w:p>
    <w:p>
      <w:r>
        <w:t>408</w:t>
      </w:r>
    </w:p>
    <w:p>
      <w:r>
        <w:t>Cophalen</w:t>
      </w:r>
    </w:p>
    <w:p>
      <w:r>
        <w:t>Cefaclor (dưới dạng cefaclor monohydrat) 500mg</w:t>
      </w:r>
    </w:p>
    <w:p>
      <w:r>
        <w:t>Viên nén bao phim</w:t>
      </w:r>
    </w:p>
    <w:p>
      <w:r>
        <w:t>Hộp 2 vỉ x 10 viên</w:t>
      </w:r>
    </w:p>
    <w:p>
      <w:r>
        <w:t>NSX</w:t>
      </w:r>
    </w:p>
    <w:p>
      <w:r>
        <w:t>36</w:t>
      </w:r>
    </w:p>
    <w:p>
      <w:r>
        <w:t>893110837824 (VD-31431-19)</w:t>
      </w:r>
    </w:p>
    <w:p>
      <w:r>
        <w:t>1</w:t>
      </w:r>
    </w:p>
    <w:p>
      <w:r>
        <w:t>409</w:t>
      </w:r>
    </w:p>
    <w:p>
      <w:r>
        <w:t>Coxirich 200</w:t>
      </w:r>
    </w:p>
    <w:p>
      <w:r>
        <w:t>Celecoxib 200mg</w:t>
      </w:r>
    </w:p>
    <w:p>
      <w:r>
        <w:t>Viên nang cứng</w:t>
      </w:r>
    </w:p>
    <w:p>
      <w:r>
        <w:t>Hộp 03 vỉ x 10 viên, Hộp 10 vỉ x 10 viên, Chai 100 viên</w:t>
      </w:r>
    </w:p>
    <w:p>
      <w:r>
        <w:t>NSX</w:t>
      </w:r>
    </w:p>
    <w:p>
      <w:r>
        <w:t>36</w:t>
      </w:r>
    </w:p>
    <w:p>
      <w:r>
        <w:t>893110837924 (VD-18662-13)</w:t>
      </w:r>
    </w:p>
    <w:p>
      <w:r>
        <w:t>1</w:t>
      </w:r>
    </w:p>
    <w:p>
      <w:r>
        <w:t>410</w:t>
      </w:r>
    </w:p>
    <w:p>
      <w:r>
        <w:t>Dianragan 500</w:t>
      </w:r>
    </w:p>
    <w:p>
      <w:r>
        <w:t>Paracetamol 500mg</w:t>
      </w:r>
    </w:p>
    <w:p>
      <w:r>
        <w:t>Viên nang cứng</w:t>
      </w:r>
    </w:p>
    <w:p>
      <w:r>
        <w:t>Chai 200 viên, Chai 500 viên</w:t>
      </w:r>
    </w:p>
    <w:p>
      <w:r>
        <w:t>DĐVN IV</w:t>
      </w:r>
    </w:p>
    <w:p>
      <w:r>
        <w:t>36</w:t>
      </w:r>
    </w:p>
    <w:p>
      <w:r>
        <w:t>893100838024 (VD-26038-17)</w:t>
      </w:r>
    </w:p>
    <w:p>
      <w:r>
        <w:t>1</w:t>
      </w:r>
    </w:p>
    <w:p>
      <w:r>
        <w:t>411</w:t>
      </w:r>
    </w:p>
    <w:p>
      <w:r>
        <w:t>Vaidilox</w:t>
      </w:r>
    </w:p>
    <w:p>
      <w:r>
        <w:t>Febuxostat 40mg</w:t>
      </w:r>
    </w:p>
    <w:p>
      <w:r>
        <w:t>Viên nén bao phim</w:t>
      </w:r>
    </w:p>
    <w:p>
      <w:r>
        <w:t>Hộp 3 vỉ x 10 viên</w:t>
      </w:r>
    </w:p>
    <w:p>
      <w:r>
        <w:t>NSX</w:t>
      </w:r>
    </w:p>
    <w:p>
      <w:r>
        <w:t>36</w:t>
      </w:r>
    </w:p>
    <w:p>
      <w:r>
        <w:t>893110838124 (QLĐB-623-17)</w:t>
      </w:r>
    </w:p>
    <w:p>
      <w:r>
        <w:t>1</w:t>
      </w:r>
    </w:p>
    <w:p>
      <w:r>
        <w:t>77. Cơ sở đăng ký: Công ty TNHH Phil Inter Pharma  (Địa chỉ: Số 20, đại lộ Hữu Nghị, KCN Việt Nam-Singapore, Thuận An, Bình Dương, Việt Nam)</w:t>
      </w:r>
    </w:p>
    <w:p>
      <w:r>
        <w:t>77.1. Cơ sở sản xuất: Công ty TNHH Phil Inter Pharma  (Địa chỉ: Số 20, đại lộ Hữu Nghị, KCN Việt Nam-Singapore, Thuận An, Bình Dương, Việt Nam)</w:t>
      </w:r>
    </w:p>
    <w:p>
      <w:r>
        <w:t>412</w:t>
      </w:r>
    </w:p>
    <w:p>
      <w:r>
        <w:t>Alverin + Simethicon</w:t>
      </w:r>
    </w:p>
    <w:p>
      <w:r>
        <w:t>Alverin citrat 60mg; Simethicon 300mg</w:t>
      </w:r>
    </w:p>
    <w:p>
      <w:r>
        <w:t>Viên nang mềm</w:t>
      </w:r>
    </w:p>
    <w:p>
      <w:r>
        <w:t>Hộp 2 vỉ x 10 viên; Hộp 10 vỉ x 10 viên</w:t>
      </w:r>
    </w:p>
    <w:p>
      <w:r>
        <w:t>NSX</w:t>
      </w:r>
    </w:p>
    <w:p>
      <w:r>
        <w:t>36</w:t>
      </w:r>
    </w:p>
    <w:p>
      <w:r>
        <w:t>893110838224 (VD-32735-19)</w:t>
      </w:r>
    </w:p>
    <w:p>
      <w:r>
        <w:t>1</w:t>
      </w:r>
    </w:p>
    <w:p>
      <w:r>
        <w:t>413</w:t>
      </w:r>
    </w:p>
    <w:p>
      <w:r>
        <w:t>Laxazero 1 g</w:t>
      </w:r>
    </w:p>
    <w:p>
      <w:r>
        <w:t>Cefpirome (dưới dạng hỗn hợp vô trùng cefpirome sulfate và sodium carbonate) 1g</w:t>
      </w:r>
    </w:p>
    <w:p>
      <w:r>
        <w:t>Thuốc bột pha tiêm</w:t>
      </w:r>
    </w:p>
    <w:p>
      <w:r>
        <w:t>Hộp 1 lọ</w:t>
      </w:r>
    </w:p>
    <w:p>
      <w:r>
        <w:t>NSX</w:t>
      </w:r>
    </w:p>
    <w:p>
      <w:r>
        <w:t>24</w:t>
      </w:r>
    </w:p>
    <w:p>
      <w:r>
        <w:t>893110838324 (VD-33110-19)</w:t>
      </w:r>
    </w:p>
    <w:p>
      <w:r>
        <w:t>1</w:t>
      </w:r>
    </w:p>
    <w:p>
      <w:r>
        <w:t>414</w:t>
      </w:r>
    </w:p>
    <w:p>
      <w:r>
        <w:t>Laxazero 2 g</w:t>
      </w:r>
    </w:p>
    <w:p>
      <w:r>
        <w:t>Cefpirome (dưới dạng hỗn hợp vô trùng cefpirome sulfate và sodium carbonate) 2g</w:t>
      </w:r>
    </w:p>
    <w:p>
      <w:r>
        <w:t>Thuốc bột pha tiêm</w:t>
      </w:r>
    </w:p>
    <w:p>
      <w:r>
        <w:t>Hộp 1 lọ, Hộp 10 lọ</w:t>
      </w:r>
    </w:p>
    <w:p>
      <w:r>
        <w:t>NSX</w:t>
      </w:r>
    </w:p>
    <w:p>
      <w:r>
        <w:t>24</w:t>
      </w:r>
    </w:p>
    <w:p>
      <w:r>
        <w:t>893110838424 (VD-33111-19)</w:t>
      </w:r>
    </w:p>
    <w:p>
      <w:r>
        <w:t>1</w:t>
      </w:r>
    </w:p>
    <w:p>
      <w:r>
        <w:t>415</w:t>
      </w:r>
    </w:p>
    <w:p>
      <w:r>
        <w:t>Pasvin</w:t>
      </w:r>
    </w:p>
    <w:p>
      <w:r>
        <w:t>Ceftazidime (dưới dạng bột hỗn hợp vô khuẩn Ceftazidime pentahydrate và sodium carbonate) 2g</w:t>
      </w:r>
    </w:p>
    <w:p>
      <w:r>
        <w:t>Bột pha tiêm</w:t>
      </w:r>
    </w:p>
    <w:p>
      <w:r>
        <w:t>Hộp 1 lọ; Hộp 10 lọ</w:t>
      </w:r>
    </w:p>
    <w:p>
      <w:r>
        <w:t>USP 40</w:t>
      </w:r>
    </w:p>
    <w:p>
      <w:r>
        <w:t>36</w:t>
      </w:r>
    </w:p>
    <w:p>
      <w:r>
        <w:t>893110838524 (VD-33112-19)</w:t>
      </w:r>
    </w:p>
    <w:p>
      <w:r>
        <w:t>1</w:t>
      </w:r>
    </w:p>
    <w:p>
      <w:r>
        <w:t>78. Cơ sở đăng ký: Công ty TNHH Rohto-Mentholatum (Việt Nam)  (Địa chỉ: Số 16 VSIP, đường số 5, khu công nghiệp Việt Nam-Singapore, phường Bình Hòa, thành phố Thuận An, tỉnh Bình Dương, Việt Nam)</w:t>
      </w:r>
    </w:p>
    <w:p>
      <w:r>
        <w:t>78.1. Cơ sở sản xuất: Công ty TNHH Rohto-Mentholatum (Việt Nam)  (Địa chỉ: Số 16 VSIP, đường số 5, khu công nghiệp Việt Nam-Singapore, phường Bình Hòa, thành phố Thuận An, tỉnh Bình Dương, Việt Nam)</w:t>
      </w:r>
    </w:p>
    <w:p>
      <w:r>
        <w:t>416</w:t>
      </w:r>
    </w:p>
    <w:p>
      <w:r>
        <w:t>Acnes Medical Cream</w:t>
      </w:r>
    </w:p>
    <w:p>
      <w:r>
        <w:t>Tuýp 18g chứa: Glycyrrhetinic Acid 54mg; Resorcin 360mg; Sulfur 540mg; Tocopherol Acetate 90mg</w:t>
      </w:r>
    </w:p>
    <w:p>
      <w:r>
        <w:t>Kem thoa da</w:t>
      </w:r>
    </w:p>
    <w:p>
      <w:r>
        <w:t>Hộp 1 tuýp x 18g</w:t>
      </w:r>
    </w:p>
    <w:p>
      <w:r>
        <w:t>NSX</w:t>
      </w:r>
    </w:p>
    <w:p>
      <w:r>
        <w:t>36</w:t>
      </w:r>
    </w:p>
    <w:p>
      <w:r>
        <w:t>893110838624 (VD-21788-14)</w:t>
      </w:r>
    </w:p>
    <w:p>
      <w:r>
        <w:t>1</w:t>
      </w:r>
    </w:p>
    <w:p>
      <w:r>
        <w:t>79. Cơ sở đăng ký: Công ty TNHH Sản xuất dược phẩm Medlac Pharma Italy  (Địa chỉ: Khu Công nghiệp - Công nghệ cao I, Khu Công nghệ Cao Hòa Lạc, KM29 Đại lộ Thăng Long, Huyện Thạch Thất, Hà Nội, Việt Nam )</w:t>
      </w:r>
    </w:p>
    <w:p>
      <w:r>
        <w:t>79.1. Cơ sở sản xuất: Công ty TNHH sản xuất dược phẩm Medlac Pharma Italy  (Địa chỉ: Khu Công nghiệp - Công nghệ cao I, Khu Công nghệ Cao Hòa Lạc, KM29 Đại lộ Thăng Long, Huyện Thạch Thất, Hà Nội, Việt Nam)</w:t>
      </w:r>
    </w:p>
    <w:p>
      <w:r>
        <w:t>417</w:t>
      </w:r>
    </w:p>
    <w:p>
      <w:r>
        <w:t>Amikacin 1000mg</w:t>
      </w:r>
    </w:p>
    <w:p>
      <w:r>
        <w:t>Amikacin (dưới dạng Amikacin sulfat) 1000mg/4ml</w:t>
      </w:r>
    </w:p>
    <w:p>
      <w:r>
        <w:t>Dung dịch tiêm</w:t>
      </w:r>
    </w:p>
    <w:p>
      <w:r>
        <w:t>Hộp 5 ống x 4ml; Hộp 10 ống x 4ml</w:t>
      </w:r>
    </w:p>
    <w:p>
      <w:r>
        <w:t>BP 2016</w:t>
      </w:r>
    </w:p>
    <w:p>
      <w:r>
        <w:t>48</w:t>
      </w:r>
    </w:p>
    <w:p>
      <w:r>
        <w:t>893110838724 (VD-30868-18)</w:t>
      </w:r>
    </w:p>
    <w:p>
      <w:r>
        <w:t>1</w:t>
      </w:r>
    </w:p>
    <w:p>
      <w:r>
        <w:t>418</w:t>
      </w:r>
    </w:p>
    <w:p>
      <w:r>
        <w:t>Amikacin 500mg</w:t>
      </w:r>
    </w:p>
    <w:p>
      <w:r>
        <w:t>Amikacin (dưới dạng Amikacin sulfat) 500mg/2ml</w:t>
      </w:r>
    </w:p>
    <w:p>
      <w:r>
        <w:t>Dung dịch tiêm</w:t>
      </w:r>
    </w:p>
    <w:p>
      <w:r>
        <w:t>Hộp 5 ống x 2ml</w:t>
      </w:r>
    </w:p>
    <w:p>
      <w:r>
        <w:t>NSX</w:t>
      </w:r>
    </w:p>
    <w:p>
      <w:r>
        <w:t>48</w:t>
      </w:r>
    </w:p>
    <w:p>
      <w:r>
        <w:t>893110838824 (VD-27586-17)</w:t>
      </w:r>
    </w:p>
    <w:p>
      <w:r>
        <w:t>1</w:t>
      </w:r>
    </w:p>
    <w:p>
      <w:r>
        <w:t>80. Cơ sở đăng ký: Công ty TNHH Sản xuất thương mại dược phẩm N.I.C  (Địa chỉ: P8 Trung tâm Thương mại dược phẩm và Trang thiết bị y tế, Số 134/1 Tô Hiến Thành, Phường 15, Quận 10, TP.Hồ Chí Minh, Việt Nam)</w:t>
      </w:r>
    </w:p>
    <w:p>
      <w:r>
        <w:t>80.1. Cơ sở sản xuất: Công ty TNHH Dược phẩm USA - NIC  (Địa chỉ: Lô 11D đường C, KCN Tân Tạo, P.Tân Tạo A, Q.Bình Tân, TP.Hồ Chí Minh, Việt Nam)</w:t>
      </w:r>
    </w:p>
    <w:p>
      <w:r>
        <w:t>419</w:t>
      </w:r>
    </w:p>
    <w:p>
      <w:r>
        <w:t>Atorvastatin 10</w:t>
      </w:r>
    </w:p>
    <w:p>
      <w:r>
        <w:t>Atorvastatin (tương đương atorvastatin calci 10,36mg) 10mg</w:t>
      </w:r>
    </w:p>
    <w:p>
      <w:r>
        <w:t>Viên nén bao phim</w:t>
      </w:r>
    </w:p>
    <w:p>
      <w:r>
        <w:t>Hộp 2 vỉ, 3 vỉ x 10 viên</w:t>
      </w:r>
    </w:p>
    <w:p>
      <w:r>
        <w:t>NSX</w:t>
      </w:r>
    </w:p>
    <w:p>
      <w:r>
        <w:t>36</w:t>
      </w:r>
    </w:p>
    <w:p>
      <w:r>
        <w:t>893110838924 (VD-32461-19)</w:t>
      </w:r>
    </w:p>
    <w:p>
      <w:r>
        <w:t>1</w:t>
      </w:r>
    </w:p>
    <w:p>
      <w:r>
        <w:t>81. Cơ sở đăng ký: Công ty TNHH Sản xuất Thương mại Dược phẩm Thành Nam  (Địa chỉ: 3A Đặng Tất, Phường Tân Định, Quận 1, Tp Hồ Chí Minh, Việt Nam)</w:t>
      </w:r>
    </w:p>
    <w:p>
      <w:r>
        <w:t>81.1. Cơ sở sản xuất: Chi nhánh công ty TNHH SX-TM dược phẩm Thành Nam tại Bình Dương  (Địa chỉ: 60 Đại lộ Độc Lập, KCN Việt Nam-Singapore, Thị xã Thuận An, tỉnh Bình Dương, Việt Nam)</w:t>
      </w:r>
    </w:p>
    <w:p>
      <w:r>
        <w:t>420</w:t>
      </w:r>
    </w:p>
    <w:p>
      <w:r>
        <w:t>Tanafadol F</w:t>
      </w:r>
    </w:p>
    <w:p>
      <w:r>
        <w:t>Clorpheniramin maleat 2mg; Paracetamol 500mg</w:t>
      </w:r>
    </w:p>
    <w:p>
      <w:r>
        <w:t>Viên nén</w:t>
      </w:r>
    </w:p>
    <w:p>
      <w:r>
        <w:t>Lọ 70 viên</w:t>
      </w:r>
    </w:p>
    <w:p>
      <w:r>
        <w:t>NSX</w:t>
      </w:r>
    </w:p>
    <w:p>
      <w:r>
        <w:t>36</w:t>
      </w:r>
    </w:p>
    <w:p>
      <w:r>
        <w:t>893100839024 (VD-30169-18)</w:t>
      </w:r>
    </w:p>
    <w:p>
      <w:r>
        <w:t>1</w:t>
      </w:r>
    </w:p>
    <w:p>
      <w:r>
        <w:t>421</w:t>
      </w:r>
    </w:p>
    <w:p>
      <w:r>
        <w:t>Tancecobxis</w:t>
      </w:r>
    </w:p>
    <w:p>
      <w:r>
        <w:t>Celecoxib 200mg</w:t>
      </w:r>
    </w:p>
    <w:p>
      <w:r>
        <w:t>Viên nang cứng</w:t>
      </w:r>
    </w:p>
    <w:p>
      <w:r>
        <w:t>Hộp 1 vỉ x 10 viên, Hộp 5 vỉ x 10 viên, Hộp 10 vỉ x 10 viên</w:t>
      </w:r>
    </w:p>
    <w:p>
      <w:r>
        <w:t>NSX</w:t>
      </w:r>
    </w:p>
    <w:p>
      <w:r>
        <w:t>36</w:t>
      </w:r>
    </w:p>
    <w:p>
      <w:r>
        <w:t>893110839124 (VD-30157-18)</w:t>
      </w:r>
    </w:p>
    <w:p>
      <w:r>
        <w:t>1</w:t>
      </w:r>
    </w:p>
    <w:p>
      <w:r>
        <w:t>82. Cơ sở đăng ký: Công ty TNHH Shine Pharma  (Địa chỉ: 40/7 Đất Thánh, Phường 6, Quận Tân Bình, TP.HCM, Việt Nam)</w:t>
      </w:r>
    </w:p>
    <w:p>
      <w:r>
        <w:t>82.1. Cơ sở sản xuất: Công ty cổ phần Dược phẩm Phong Phú - Chi nhánh nhà máy Usarichpharm  (Địa chỉ: Lô 12, đường số 8, Khu công nghiệp Tân Tạo, Phường Tân Tạo A, Quận Bình Tân, Thành Phố Hồ Chí Minh, Việt Nam)</w:t>
      </w:r>
    </w:p>
    <w:p>
      <w:r>
        <w:t>422</w:t>
      </w:r>
    </w:p>
    <w:p>
      <w:r>
        <w:t>Amtrifox</w:t>
      </w:r>
    </w:p>
    <w:p>
      <w:r>
        <w:t>Ebastin 10mg</w:t>
      </w:r>
    </w:p>
    <w:p>
      <w:r>
        <w:t>Viên nén bao phim</w:t>
      </w:r>
    </w:p>
    <w:p>
      <w:r>
        <w:t>Hộp 3 vỉ x 10 viên</w:t>
      </w:r>
    </w:p>
    <w:p>
      <w:r>
        <w:t>JP 16</w:t>
      </w:r>
    </w:p>
    <w:p>
      <w:r>
        <w:t>36</w:t>
      </w:r>
    </w:p>
    <w:p>
      <w:r>
        <w:t>893110839224 (VD-32449-19)</w:t>
      </w:r>
    </w:p>
    <w:p>
      <w:r>
        <w:t>1</w:t>
      </w:r>
    </w:p>
    <w:p>
      <w:r>
        <w:t>83. Cơ sở đăng ký: Công ty TNHH Sinh Dược phẩm Hera  (Địa chỉ: Lô A17, Khu công nghiệp Tứ Hạ, thị xã Hương Trà, tỉnh Thừa Thiên Huế, Việt Nam)</w:t>
      </w:r>
    </w:p>
    <w:p>
      <w:r>
        <w:t>83.1. Cơ sở sản xuất: Công ty TNHH Sinh Dược phẩm Hera  (Địa chỉ: Lô A17, Khu công nghiệp Tứ Hạ, thị xã Hương Trà, tỉnh Thừa Thiên Huế, Việt Nam)</w:t>
      </w:r>
    </w:p>
    <w:p>
      <w:r>
        <w:t>423</w:t>
      </w:r>
    </w:p>
    <w:p>
      <w:r>
        <w:t>Bysvolol</w:t>
      </w:r>
    </w:p>
    <w:p>
      <w:r>
        <w:t>Nebivolol (dưới dạng Nebivolol hydroclorid) 10mg</w:t>
      </w:r>
    </w:p>
    <w:p>
      <w:r>
        <w:t>Viên nén</w:t>
      </w:r>
    </w:p>
    <w:p>
      <w:r>
        <w:t>Hộp 3 vỉ x 10 viên</w:t>
      </w:r>
    </w:p>
    <w:p>
      <w:r>
        <w:t>NSX</w:t>
      </w:r>
    </w:p>
    <w:p>
      <w:r>
        <w:t>36</w:t>
      </w:r>
    </w:p>
    <w:p>
      <w:r>
        <w:t>893110839324 (VD-33950-19)</w:t>
      </w:r>
    </w:p>
    <w:p>
      <w:r>
        <w:t>1</w:t>
      </w:r>
    </w:p>
    <w:p>
      <w:r>
        <w:t>424</w:t>
      </w:r>
    </w:p>
    <w:p>
      <w:r>
        <w:t>Celegesis</w:t>
      </w:r>
    </w:p>
    <w:p>
      <w:r>
        <w:t>Celecoxib 100mg</w:t>
      </w:r>
    </w:p>
    <w:p>
      <w:r>
        <w:t>Viên nang cứng</w:t>
      </w:r>
    </w:p>
    <w:p>
      <w:r>
        <w:t>Hộp 6 vỉ x 10 viên</w:t>
      </w:r>
    </w:p>
    <w:p>
      <w:r>
        <w:t>NSX</w:t>
      </w:r>
    </w:p>
    <w:p>
      <w:r>
        <w:t>36</w:t>
      </w:r>
    </w:p>
    <w:p>
      <w:r>
        <w:t>893110839424 (VD-33951-19)</w:t>
      </w:r>
    </w:p>
    <w:p>
      <w:r>
        <w:t>1</w:t>
      </w:r>
    </w:p>
    <w:p>
      <w:r>
        <w:t>425</w:t>
      </w:r>
    </w:p>
    <w:p>
      <w:r>
        <w:t>Heridone</w:t>
      </w:r>
    </w:p>
    <w:p>
      <w:r>
        <w:t>Risperidone 4mg</w:t>
      </w:r>
    </w:p>
    <w:p>
      <w:r>
        <w:t>Viên nén bao phim</w:t>
      </w:r>
    </w:p>
    <w:p>
      <w:r>
        <w:t>Hộp 6 vỉ x 10 viên</w:t>
      </w:r>
    </w:p>
    <w:p>
      <w:r>
        <w:t>NSX</w:t>
      </w:r>
    </w:p>
    <w:p>
      <w:r>
        <w:t>36</w:t>
      </w:r>
    </w:p>
    <w:p>
      <w:r>
        <w:t>893110839524 (VD-32452-19)</w:t>
      </w:r>
    </w:p>
    <w:p>
      <w:r>
        <w:t>1</w:t>
      </w:r>
    </w:p>
    <w:p>
      <w:r>
        <w:t>426</w:t>
      </w:r>
    </w:p>
    <w:p>
      <w:r>
        <w:t>Heridone</w:t>
      </w:r>
    </w:p>
    <w:p>
      <w:r>
        <w:t>Risperidone 3mg</w:t>
      </w:r>
    </w:p>
    <w:p>
      <w:r>
        <w:t>Viên nén bao phim</w:t>
      </w:r>
    </w:p>
    <w:p>
      <w:r>
        <w:t>Hộp 6 vỉ x 10 viên</w:t>
      </w:r>
    </w:p>
    <w:p>
      <w:r>
        <w:t>NSX</w:t>
      </w:r>
    </w:p>
    <w:p>
      <w:r>
        <w:t>36</w:t>
      </w:r>
    </w:p>
    <w:p>
      <w:r>
        <w:t>893110839624 (VD-32451-19)</w:t>
      </w:r>
    </w:p>
    <w:p>
      <w:r>
        <w:t>1</w:t>
      </w:r>
    </w:p>
    <w:p>
      <w:r>
        <w:t>427</w:t>
      </w:r>
    </w:p>
    <w:p>
      <w:r>
        <w:t>Heridone</w:t>
      </w:r>
    </w:p>
    <w:p>
      <w:r>
        <w:t>Risperidone 2mg</w:t>
      </w:r>
    </w:p>
    <w:p>
      <w:r>
        <w:t>Viên nén bao phim</w:t>
      </w:r>
    </w:p>
    <w:p>
      <w:r>
        <w:t>Hộp 6 vỉ x 10 viên</w:t>
      </w:r>
    </w:p>
    <w:p>
      <w:r>
        <w:t>NSX</w:t>
      </w:r>
    </w:p>
    <w:p>
      <w:r>
        <w:t>36</w:t>
      </w:r>
    </w:p>
    <w:p>
      <w:r>
        <w:t>893110839724 (VD-32450-19)</w:t>
      </w:r>
    </w:p>
    <w:p>
      <w:r>
        <w:t>1</w:t>
      </w:r>
    </w:p>
    <w:p>
      <w:r>
        <w:t>428</w:t>
      </w:r>
    </w:p>
    <w:p>
      <w:r>
        <w:t>Parcamol</w:t>
      </w:r>
    </w:p>
    <w:p>
      <w:r>
        <w:t>Paracetamol 500mg</w:t>
      </w:r>
    </w:p>
    <w:p>
      <w:r>
        <w:t>Viên nén bao phim</w:t>
      </w:r>
    </w:p>
    <w:p>
      <w:r>
        <w:t>Hộp 10 vỉ x 10 viên</w:t>
      </w:r>
    </w:p>
    <w:p>
      <w:r>
        <w:t>BP 2022</w:t>
      </w:r>
    </w:p>
    <w:p>
      <w:r>
        <w:t>36</w:t>
      </w:r>
    </w:p>
    <w:p>
      <w:r>
        <w:t>893100839824 (VD-32453-19)</w:t>
      </w:r>
    </w:p>
    <w:p>
      <w:r>
        <w:t>1</w:t>
      </w:r>
    </w:p>
    <w:p>
      <w:r>
        <w:t>429</w:t>
      </w:r>
    </w:p>
    <w:p>
      <w:r>
        <w:t>Stargrel</w:t>
      </w:r>
    </w:p>
    <w:p>
      <w:r>
        <w:t>Clopidogrel (dưới dạng Clopidogrel bisulfate 98mg) 75mg</w:t>
      </w:r>
    </w:p>
    <w:p>
      <w:r>
        <w:t>Viên nén bao phim</w:t>
      </w:r>
    </w:p>
    <w:p>
      <w:r>
        <w:t>Hộp 10 vỉ x 10 viên</w:t>
      </w:r>
    </w:p>
    <w:p>
      <w:r>
        <w:t>NSX</w:t>
      </w:r>
    </w:p>
    <w:p>
      <w:r>
        <w:t>36</w:t>
      </w:r>
    </w:p>
    <w:p>
      <w:r>
        <w:t>893110839924 (VD-33953-19)</w:t>
      </w:r>
    </w:p>
    <w:p>
      <w:r>
        <w:t>1</w:t>
      </w:r>
    </w:p>
    <w:p>
      <w:r>
        <w:t>430</w:t>
      </w:r>
    </w:p>
    <w:p>
      <w:r>
        <w:t>Telblock</w:t>
      </w:r>
    </w:p>
    <w:p>
      <w:r>
        <w:t>Telmisartan 80mg</w:t>
      </w:r>
    </w:p>
    <w:p>
      <w:r>
        <w:t>Viên nén</w:t>
      </w:r>
    </w:p>
    <w:p>
      <w:r>
        <w:t>Hộp 10 vỉ x 10 viên</w:t>
      </w:r>
    </w:p>
    <w:p>
      <w:r>
        <w:t>USP 43</w:t>
      </w:r>
    </w:p>
    <w:p>
      <w:r>
        <w:t>24</w:t>
      </w:r>
    </w:p>
    <w:p>
      <w:r>
        <w:t>893110840024 (VD-30154-18)</w:t>
      </w:r>
    </w:p>
    <w:p>
      <w:r>
        <w:t>1</w:t>
      </w:r>
    </w:p>
    <w:p>
      <w:r>
        <w:t>431</w:t>
      </w:r>
    </w:p>
    <w:p>
      <w:r>
        <w:t>Telblock</w:t>
      </w:r>
    </w:p>
    <w:p>
      <w:r>
        <w:t>Telmisartan 40mg</w:t>
      </w:r>
    </w:p>
    <w:p>
      <w:r>
        <w:t>Viên nén</w:t>
      </w:r>
    </w:p>
    <w:p>
      <w:r>
        <w:t>Hộp 10 vỉ x 10 viên; Hộp 1 lọ x 100 viên</w:t>
      </w:r>
    </w:p>
    <w:p>
      <w:r>
        <w:t>USP 43</w:t>
      </w:r>
    </w:p>
    <w:p>
      <w:r>
        <w:t>36</w:t>
      </w:r>
    </w:p>
    <w:p>
      <w:r>
        <w:t>893110840124 (VD-30153-18)</w:t>
      </w:r>
    </w:p>
    <w:p>
      <w:r>
        <w:t>1</w:t>
      </w:r>
    </w:p>
    <w:p>
      <w:r>
        <w:t>432</w:t>
      </w:r>
    </w:p>
    <w:p>
      <w:r>
        <w:t>Telblock</w:t>
      </w:r>
    </w:p>
    <w:p>
      <w:r>
        <w:t>Telmisartan 20mg</w:t>
      </w:r>
    </w:p>
    <w:p>
      <w:r>
        <w:t>Viên nén</w:t>
      </w:r>
    </w:p>
    <w:p>
      <w:r>
        <w:t>Hộp 10 vỉ x 10 viên; Hộp 1 lọ x 100 viên</w:t>
      </w:r>
    </w:p>
    <w:p>
      <w:r>
        <w:t>USP 43</w:t>
      </w:r>
    </w:p>
    <w:p>
      <w:r>
        <w:t>36</w:t>
      </w:r>
    </w:p>
    <w:p>
      <w:r>
        <w:t>893110840224 (VD-29547-18)</w:t>
      </w:r>
    </w:p>
    <w:p>
      <w:r>
        <w:t>1</w:t>
      </w:r>
    </w:p>
    <w:p>
      <w:r>
        <w:t>433</w:t>
      </w:r>
    </w:p>
    <w:p>
      <w:r>
        <w:t>Ursofast</w:t>
      </w:r>
    </w:p>
    <w:p>
      <w:r>
        <w:t>Ursodeoxycholic acid (dạng micronized) 500mg</w:t>
      </w:r>
    </w:p>
    <w:p>
      <w:r>
        <w:t>Viên nén bao phim</w:t>
      </w:r>
    </w:p>
    <w:p>
      <w:r>
        <w:t>Hộp 3 vỉ x 10 viên</w:t>
      </w:r>
    </w:p>
    <w:p>
      <w:r>
        <w:t>NSX</w:t>
      </w:r>
    </w:p>
    <w:p>
      <w:r>
        <w:t>36</w:t>
      </w:r>
    </w:p>
    <w:p>
      <w:r>
        <w:t>893110840324 (VD-33955-19)</w:t>
      </w:r>
    </w:p>
    <w:p>
      <w:r>
        <w:t>1</w:t>
      </w:r>
    </w:p>
    <w:p>
      <w:r>
        <w:t>434</w:t>
      </w:r>
    </w:p>
    <w:p>
      <w:r>
        <w:t>Ursofast</w:t>
      </w:r>
    </w:p>
    <w:p>
      <w:r>
        <w:t>Ursodeoxycholic acid (dạng micronized) 300mg</w:t>
      </w:r>
    </w:p>
    <w:p>
      <w:r>
        <w:t>Viên nén bao phim</w:t>
      </w:r>
    </w:p>
    <w:p>
      <w:r>
        <w:t>Hộp 3 vỉ x 10 viên</w:t>
      </w:r>
    </w:p>
    <w:p>
      <w:r>
        <w:t>NSX</w:t>
      </w:r>
    </w:p>
    <w:p>
      <w:r>
        <w:t>36</w:t>
      </w:r>
    </w:p>
    <w:p>
      <w:r>
        <w:t>893110840424 (VD-33954-19)</w:t>
      </w:r>
    </w:p>
    <w:p>
      <w:r>
        <w:t>1</w:t>
      </w:r>
    </w:p>
    <w:p>
      <w:r>
        <w:t>84. Cơ sở đăng ký: Công ty TNHH Thương mại dược phẩm quốc tế Minh Việt  (Địa chỉ: 95 Đường 100 Bình Thới, phường 14, Quận 11, TP Hồ Chí Minh, Việt Nam)</w:t>
      </w:r>
    </w:p>
    <w:p>
      <w:r>
        <w:t>84.1. Cơ sở sản xuất: Công ty cổ phần US Pharma USA  (Địa chỉ: Lô B1-10, Đường D2, Khu công nghiệp Tây Bắc Củ Chi, ấp Bàu Tre 2, xã Tân An Hội, Huyện Củ Chi, Thành phố Hồ Chí Minh, Việt Nam)</w:t>
      </w:r>
    </w:p>
    <w:p>
      <w:r>
        <w:t>435</w:t>
      </w:r>
    </w:p>
    <w:p>
      <w:r>
        <w:t>Clopias</w:t>
      </w:r>
    </w:p>
    <w:p>
      <w:r>
        <w:t>Aspirin 100mg; Clopidogrel (dưới dạng Clopidogrel bisulfat) 75mg</w:t>
      </w:r>
    </w:p>
    <w:p>
      <w:r>
        <w:t>Viên nén bao phim</w:t>
      </w:r>
    </w:p>
    <w:p>
      <w:r>
        <w:t>Hộp 3 vỉ x 10 viên</w:t>
      </w:r>
    </w:p>
    <w:p>
      <w:r>
        <w:t>NSX</w:t>
      </w:r>
    </w:p>
    <w:p>
      <w:r>
        <w:t>36</w:t>
      </w:r>
    </w:p>
    <w:p>
      <w:r>
        <w:t>893110840524 (VD-28622-17)</w:t>
      </w:r>
    </w:p>
    <w:p>
      <w:r>
        <w:t>1</w:t>
      </w:r>
    </w:p>
    <w:p>
      <w:r>
        <w:t>85. Cơ sở đăng ký: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85.1. 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436</w:t>
      </w:r>
    </w:p>
    <w:p>
      <w:r>
        <w:t>Alaxan</w:t>
      </w:r>
    </w:p>
    <w:p>
      <w:r>
        <w:t>Ibuprofen 200mg; Paracetamol (Acetaminophen) 325mg</w:t>
      </w:r>
    </w:p>
    <w:p>
      <w:r>
        <w:t>Viên nén</w:t>
      </w:r>
    </w:p>
    <w:p>
      <w:r>
        <w:t>Hộp 25 vỉ x 4 viên; Hộp 10 vỉ x 10 viên</w:t>
      </w:r>
    </w:p>
    <w:p>
      <w:r>
        <w:t>NSX</w:t>
      </w:r>
    </w:p>
    <w:p>
      <w:r>
        <w:t>48</w:t>
      </w:r>
    </w:p>
    <w:p>
      <w:r>
        <w:t>893100840624 (VD-23414-15)</w:t>
      </w:r>
    </w:p>
    <w:p>
      <w:r>
        <w:t>1</w:t>
      </w:r>
    </w:p>
    <w:p>
      <w:r>
        <w:t>437</w:t>
      </w:r>
    </w:p>
    <w:p>
      <w:r>
        <w:t>Bisoloc</w:t>
      </w:r>
    </w:p>
    <w:p>
      <w:r>
        <w:t>Bisoprolol Fumarate 5mg</w:t>
      </w:r>
    </w:p>
    <w:p>
      <w:r>
        <w:t>Viên nén bao phim</w:t>
      </w:r>
    </w:p>
    <w:p>
      <w:r>
        <w:t>Hộp 3 vỉ x 10 viên</w:t>
      </w:r>
    </w:p>
    <w:p>
      <w:r>
        <w:t>NSX</w:t>
      </w:r>
    </w:p>
    <w:p>
      <w:r>
        <w:t>24</w:t>
      </w:r>
    </w:p>
    <w:p>
      <w:r>
        <w:t>893110840724 (VD-16168-11)</w:t>
      </w:r>
    </w:p>
    <w:p>
      <w:r>
        <w:t>1</w:t>
      </w:r>
    </w:p>
    <w:p>
      <w:r>
        <w:t>438</w:t>
      </w:r>
    </w:p>
    <w:p>
      <w:r>
        <w:t>Bisoloc Plus</w:t>
      </w:r>
    </w:p>
    <w:p>
      <w:r>
        <w:t>Bisoprolol Fumarate 2,5mg; Hydrochlorothiazide 6,25mg</w:t>
      </w:r>
    </w:p>
    <w:p>
      <w:r>
        <w:t>Viên nén bao phim</w:t>
      </w:r>
    </w:p>
    <w:p>
      <w:r>
        <w:t>Hộp 3 vỉ x 10 viên</w:t>
      </w:r>
    </w:p>
    <w:p>
      <w:r>
        <w:t>NSX</w:t>
      </w:r>
    </w:p>
    <w:p>
      <w:r>
        <w:t>24</w:t>
      </w:r>
    </w:p>
    <w:p>
      <w:r>
        <w:t>893110840824 (VD-18160-12)</w:t>
      </w:r>
    </w:p>
    <w:p>
      <w:r>
        <w:t>1</w:t>
      </w:r>
    </w:p>
    <w:p>
      <w:r>
        <w:t>439</w:t>
      </w:r>
    </w:p>
    <w:p>
      <w:r>
        <w:t>Vida up</w:t>
      </w:r>
    </w:p>
    <w:p>
      <w:r>
        <w:t>Simvastatin 10mg</w:t>
      </w:r>
    </w:p>
    <w:p>
      <w:r>
        <w:t>Viên nén bao phim</w:t>
      </w:r>
    </w:p>
    <w:p>
      <w:r>
        <w:t>Hộp 10 vỉ x 10 viên</w:t>
      </w:r>
    </w:p>
    <w:p>
      <w:r>
        <w:t>NSX</w:t>
      </w:r>
    </w:p>
    <w:p>
      <w:r>
        <w:t>36</w:t>
      </w:r>
    </w:p>
    <w:p>
      <w:r>
        <w:t>893110840924 (VD-27631-17)</w:t>
      </w:r>
    </w:p>
    <w:p>
      <w:r>
        <w:t>1</w:t>
      </w:r>
    </w:p>
    <w:p>
      <w:r>
        <w:t>86. Cơ sở đăng ký (Cơ sở đặt gia công): Công ty Cổ phần Dược phẩm và Dịch vụ Y tế Khánh Hội  (Địa chỉ: Số 01 đường Lê Thạch, phường 13, quận 4, Thành phố Hồ Chí Minh, Việt Nam)</w:t>
      </w:r>
    </w:p>
    <w:p>
      <w:r>
        <w:t>86.1. Cơ sở sản xuất (Cơ sở nhận gia công): Chi nhánh công ty TNHH SX-TM dược phẩm Thành Nam tại Bình Dương  (Địa chỉ: 60 Đại lộ Độc lập, KCN Việt Nam-Singapore, Thành phố Thuận An, Tỉnh Bình Dương, Việt Nam)</w:t>
      </w:r>
    </w:p>
    <w:p>
      <w:r>
        <w:t>440</w:t>
      </w:r>
    </w:p>
    <w:p>
      <w:r>
        <w:t>Aryzaltec</w:t>
      </w:r>
    </w:p>
    <w:p>
      <w:r>
        <w:t>Cetirizin 2HCl 10mg</w:t>
      </w:r>
    </w:p>
    <w:p>
      <w:r>
        <w:t>Viên nén bao phim</w:t>
      </w:r>
    </w:p>
    <w:p>
      <w:r>
        <w:t>Hộp 10 vỉ x 10 viên, Lọ 100 viên</w:t>
      </w:r>
    </w:p>
    <w:p>
      <w:r>
        <w:t>NSX</w:t>
      </w:r>
    </w:p>
    <w:p>
      <w:r>
        <w:t>36</w:t>
      </w:r>
    </w:p>
    <w:p>
      <w:r>
        <w:t>893100841024 (GC-321-19)</w:t>
      </w:r>
    </w:p>
    <w:p>
      <w:r>
        <w:t>1</w:t>
      </w:r>
    </w:p>
    <w:p>
      <w:r>
        <w:t>441</w:t>
      </w:r>
    </w:p>
    <w:p>
      <w:r>
        <w:t>Cetirizin</w:t>
      </w:r>
    </w:p>
    <w:p>
      <w:r>
        <w:t>Cetirizin 2HCl 10mg</w:t>
      </w:r>
    </w:p>
    <w:p>
      <w:r>
        <w:t>Viên nén bao phim</w:t>
      </w:r>
    </w:p>
    <w:p>
      <w:r>
        <w:t>Hộp 10 vỉ x 10 viên, Lọ 100 viên</w:t>
      </w:r>
    </w:p>
    <w:p>
      <w:r>
        <w:t>NSX</w:t>
      </w:r>
    </w:p>
    <w:p>
      <w:r>
        <w:t>36</w:t>
      </w:r>
    </w:p>
    <w:p>
      <w:r>
        <w:t>893100841124 (GC-322-19)</w:t>
      </w:r>
    </w:p>
    <w:p>
      <w:r>
        <w:t>1</w:t>
      </w:r>
    </w:p>
    <w:p>
      <w:r>
        <w:t>442</w:t>
      </w:r>
    </w:p>
    <w:p>
      <w:r>
        <w:t>Chlorpheniramin</w:t>
      </w:r>
    </w:p>
    <w:p>
      <w:r>
        <w:t>Clorpheniramin maleat 4mg</w:t>
      </w:r>
    </w:p>
    <w:p>
      <w:r>
        <w:t>Viên nén</w:t>
      </w:r>
    </w:p>
    <w:p>
      <w:r>
        <w:t>Hộp 10 vỉ x 20 viên</w:t>
      </w:r>
    </w:p>
    <w:p>
      <w:r>
        <w:t>NSX</w:t>
      </w:r>
    </w:p>
    <w:p>
      <w:r>
        <w:t>36</w:t>
      </w:r>
    </w:p>
    <w:p>
      <w:r>
        <w:t>893100841224 (GC-323-19)</w:t>
      </w:r>
    </w:p>
    <w:p>
      <w:r>
        <w:t>1</w:t>
      </w:r>
    </w:p>
    <w:p>
      <w:r>
        <w:t>87. Cơ sở đăng ký: Cheiron Pharma GmbH  (Địa chỉ: Oberhafenstraße 1, 20097 Hamburg, Germany)</w:t>
      </w:r>
    </w:p>
    <w:p>
      <w:r>
        <w:t>87.1. Cơ sở sản xuất: Công ty Cổ Phần Dược Phẩm CPC1 Hà Nội  (Địa chỉ: Cụm công nghiệp Hà Bình Phương, xã Văn Bình, huyện Thường Tín, Thành phố Hà Nội, Việt Nam)</w:t>
      </w:r>
    </w:p>
    <w:p>
      <w:r>
        <w:t>443</w:t>
      </w:r>
    </w:p>
    <w:p>
      <w:r>
        <w:t>Duvita 2g</w:t>
      </w:r>
    </w:p>
    <w:p>
      <w:r>
        <w:t>Arginin Hydrochlorid (L-Arginin Hydrochlorid) 2000mg/10ml</w:t>
      </w:r>
    </w:p>
    <w:p>
      <w:r>
        <w:t>Dung dịch uống</w:t>
      </w:r>
    </w:p>
    <w:p>
      <w:r>
        <w:t>Hộp 5 ống x 10ml, Hộp 10 ống x 10ml, Hộp 20 ống x 10ml, Hộp 50 ống x 10ml</w:t>
      </w:r>
    </w:p>
    <w:p>
      <w:r>
        <w:t>NSX</w:t>
      </w:r>
    </w:p>
    <w:p>
      <w:r>
        <w:t>60</w:t>
      </w:r>
    </w:p>
    <w:p>
      <w:r>
        <w:t>893110841324 (VD-27823-17)</w:t>
      </w:r>
    </w:p>
    <w:p>
      <w:r>
        <w:t>1</w:t>
      </w:r>
    </w:p>
    <w:p>
      <w:r>
        <w:t>88. Cơ sở đăng ký: Chi nhánh công ty TNHH sản xuất - kinh doanh dược phẩm Đam San  (Địa chỉ: Gian E22-E23, Trung tâm Thương mại dược phẩm và Trang thiết bị y tế, 134/1 Tô Hiến Thành, Phường 15, Quận 10, TP.Hồ Chí Minh, Việt Nam)</w:t>
      </w:r>
    </w:p>
    <w:p>
      <w:r>
        <w:t>88.1. Cơ sở sản xuất: Công ty TNHH Dược phẩm USA - NIC  (Địa chỉ: Lô 11D đường C, KCN Tân Tạo, P.Tân Tạo A, Q.Bình Tân, TP.Hồ Chí Minh, Việt Nam)</w:t>
      </w:r>
    </w:p>
    <w:p>
      <w:r>
        <w:t>444</w:t>
      </w:r>
    </w:p>
    <w:p>
      <w:r>
        <w:t>Ivernic 6</w:t>
      </w:r>
    </w:p>
    <w:p>
      <w:r>
        <w:t>Ivermectin 6mg</w:t>
      </w:r>
    </w:p>
    <w:p>
      <w:r>
        <w:t>Viên nén</w:t>
      </w:r>
    </w:p>
    <w:p>
      <w:r>
        <w:t>Hộp 2 vỉ x 2 viên</w:t>
      </w:r>
    </w:p>
    <w:p>
      <w:r>
        <w:t>NSX</w:t>
      </w:r>
    </w:p>
    <w:p>
      <w:r>
        <w:t>36</w:t>
      </w:r>
    </w:p>
    <w:p>
      <w:r>
        <w:t>893110841424 (VD-27668-17)</w:t>
      </w:r>
    </w:p>
    <w:p>
      <w:r>
        <w:t>1</w:t>
      </w:r>
    </w:p>
    <w:p>
      <w:r>
        <w:t>445</w:t>
      </w:r>
    </w:p>
    <w:p>
      <w:r>
        <w:t>Tagimex</w:t>
      </w:r>
    </w:p>
    <w:p>
      <w:r>
        <w:t>Cimetidin 300mg</w:t>
      </w:r>
    </w:p>
    <w:p>
      <w:r>
        <w:t>Viên nén bao phim</w:t>
      </w:r>
    </w:p>
    <w:p>
      <w:r>
        <w:t>Hộp 10 vỉ x 10 viên; Chai 100 viên</w:t>
      </w:r>
    </w:p>
    <w:p>
      <w:r>
        <w:t>NSX</w:t>
      </w:r>
    </w:p>
    <w:p>
      <w:r>
        <w:t>36</w:t>
      </w:r>
    </w:p>
    <w:p>
      <w:r>
        <w:t>893110841524 (VD-25571-16)</w:t>
      </w:r>
    </w:p>
    <w:p>
      <w:r>
        <w:t>1</w:t>
      </w:r>
    </w:p>
    <w:p>
      <w:r>
        <w:t>89. Cơ sở đăng ký: Chi nhánh công ty TNHH Sản xuất Thương mại Dược phẩm Thành Nam tại Bình Dương  (Địa chỉ: 60 Đại lộ Độc Lập, Khu Công Nghiệp Việt Nam-Singapore, Thành phố Thuận An, Tỉnh Bình Dương, Việt Nam)</w:t>
      </w:r>
    </w:p>
    <w:p>
      <w:r>
        <w:t>89.1. Cơ sở sản xuất: Chi nhánh công ty TNHH Sản xuất Thương mại Dược phẩm Thành Nam tại Bình Dương  (Địa chỉ: 60 Đại lộ Độc Lập, Khu Công Nghiệp Việt Nam-Singapore, Thành phố Thuận An, Tỉnh Bình Dương, Việt Nam)</w:t>
      </w:r>
    </w:p>
    <w:p>
      <w:r>
        <w:t>446</w:t>
      </w:r>
    </w:p>
    <w:p>
      <w:r>
        <w:t>Tanafadol</w:t>
      </w:r>
    </w:p>
    <w:p>
      <w:r>
        <w:t>Paracetamol 325mg</w:t>
      </w:r>
    </w:p>
    <w:p>
      <w:r>
        <w:t>Viên nén</w:t>
      </w:r>
    </w:p>
    <w:p>
      <w:r>
        <w:t>Lọ 200 viên</w:t>
      </w:r>
    </w:p>
    <w:p>
      <w:r>
        <w:t>DĐVN V</w:t>
      </w:r>
    </w:p>
    <w:p>
      <w:r>
        <w:t>36</w:t>
      </w:r>
    </w:p>
    <w:p>
      <w:r>
        <w:t>893100841624 (VD-25514-16)</w:t>
      </w:r>
    </w:p>
    <w:p>
      <w:r>
        <w:t>1</w:t>
      </w:r>
    </w:p>
    <w:p>
      <w:r>
        <w:t>90. Cơ sở đăng ký: Chi nhánh Resantis Việt Nam-Công ty TNHH một thành viên Dược Sài Gòn  (Địa chỉ: 702 Trường Sa, phường 14, quận 3, thành phố Hồ Chí Minh, Việt Nam)</w:t>
      </w:r>
    </w:p>
    <w:p>
      <w:r>
        <w:t>90.1. Cơ sở sản xuất: Chi nhánh Resantis Việt Nam-Công ty TNHH một thành viên Dược Sài Gòn  (Địa chỉ: Số 01 VSIP, đường số 3, khu công nghiệp Việt nam - Singapore, phường Bình Hòa, thành phố Thuận An, tỉnh Bình Dương, Việt Nam)</w:t>
      </w:r>
    </w:p>
    <w:p>
      <w:r>
        <w:t>447</w:t>
      </w:r>
    </w:p>
    <w:p>
      <w:r>
        <w:t>Colchicine RVN 0,5 mg</w:t>
      </w:r>
    </w:p>
    <w:p>
      <w:r>
        <w:t>Colchicin 0,5mg</w:t>
      </w:r>
    </w:p>
    <w:p>
      <w:r>
        <w:t>Viên nén</w:t>
      </w:r>
    </w:p>
    <w:p>
      <w:r>
        <w:t>Hộp 2 vỉ x 30 viên</w:t>
      </w:r>
    </w:p>
    <w:p>
      <w:r>
        <w:t>NSX</w:t>
      </w:r>
    </w:p>
    <w:p>
      <w:r>
        <w:t>36</w:t>
      </w:r>
    </w:p>
    <w:p>
      <w:r>
        <w:t>893115841724 (VD-33059-19)</w:t>
      </w:r>
    </w:p>
    <w:p>
      <w:r>
        <w:t>1</w:t>
      </w:r>
    </w:p>
    <w:p>
      <w:r>
        <w:t>448</w:t>
      </w:r>
    </w:p>
    <w:p>
      <w:r>
        <w:t>Colchicine RVN 1mg</w:t>
      </w:r>
    </w:p>
    <w:p>
      <w:r>
        <w:t>Colchicin 1mg</w:t>
      </w:r>
    </w:p>
    <w:p>
      <w:r>
        <w:t>Viên nén</w:t>
      </w:r>
    </w:p>
    <w:p>
      <w:r>
        <w:t>Hộp 5 vỉ x 10 viên</w:t>
      </w:r>
    </w:p>
    <w:p>
      <w:r>
        <w:t>NSX</w:t>
      </w:r>
    </w:p>
    <w:p>
      <w:r>
        <w:t>36</w:t>
      </w:r>
    </w:p>
    <w:p>
      <w:r>
        <w:t>893115841824 (VD-33060-19)</w:t>
      </w:r>
    </w:p>
    <w:p>
      <w:r>
        <w:t>1</w:t>
      </w:r>
    </w:p>
    <w:p>
      <w:r>
        <w:t>449</w:t>
      </w:r>
    </w:p>
    <w:p>
      <w:r>
        <w:t>Desalmux</w:t>
      </w:r>
    </w:p>
    <w:p>
      <w:r>
        <w:t>Carbocistein 375mg</w:t>
      </w:r>
    </w:p>
    <w:p>
      <w:r>
        <w:t>Viên nang cứng</w:t>
      </w:r>
    </w:p>
    <w:p>
      <w:r>
        <w:t>Hộp 3 vỉ x 10 viên; Hộp 10 vỉ x 10 viên</w:t>
      </w:r>
    </w:p>
    <w:p>
      <w:r>
        <w:t>NSX</w:t>
      </w:r>
    </w:p>
    <w:p>
      <w:r>
        <w:t>36</w:t>
      </w:r>
    </w:p>
    <w:p>
      <w:r>
        <w:t>893100841924 (VD-32346-19)</w:t>
      </w:r>
    </w:p>
    <w:p>
      <w:r>
        <w:t>1</w:t>
      </w:r>
    </w:p>
    <w:p>
      <w:r>
        <w:t>450</w:t>
      </w:r>
    </w:p>
    <w:p>
      <w:r>
        <w:t>Magne - B6 RVN</w:t>
      </w:r>
    </w:p>
    <w:p>
      <w:r>
        <w:t>Magnesi lactat dihydrat 470mg; Pyridoxin hydrochlorid 5mg</w:t>
      </w:r>
    </w:p>
    <w:p>
      <w:r>
        <w:t>Viên nén bao phim</w:t>
      </w:r>
    </w:p>
    <w:p>
      <w:r>
        <w:t>Hộp 10 vỉ x 10 viên</w:t>
      </w:r>
    </w:p>
    <w:p>
      <w:r>
        <w:t>NSX</w:t>
      </w:r>
    </w:p>
    <w:p>
      <w:r>
        <w:t>36</w:t>
      </w:r>
    </w:p>
    <w:p>
      <w:r>
        <w:t>893100842024 (VD-33061-19)</w:t>
      </w:r>
    </w:p>
    <w:p>
      <w:r>
        <w:t>1</w:t>
      </w:r>
    </w:p>
    <w:p>
      <w:r>
        <w:t>451</w:t>
      </w:r>
    </w:p>
    <w:p>
      <w:r>
        <w:t>Metsocort 16</w:t>
      </w:r>
    </w:p>
    <w:p>
      <w:r>
        <w:t>Methylprednisolon 16mg</w:t>
      </w:r>
    </w:p>
    <w:p>
      <w:r>
        <w:t>Viên nén</w:t>
      </w:r>
    </w:p>
    <w:p>
      <w:r>
        <w:t>Hộp 3 vi x 10 viên</w:t>
      </w:r>
    </w:p>
    <w:p>
      <w:r>
        <w:t>NSX</w:t>
      </w:r>
    </w:p>
    <w:p>
      <w:r>
        <w:t>36</w:t>
      </w:r>
    </w:p>
    <w:p>
      <w:r>
        <w:t>893110842124 (VD-22639-15)</w:t>
      </w:r>
    </w:p>
    <w:p>
      <w:r>
        <w:t>1</w:t>
      </w:r>
    </w:p>
    <w:p>
      <w:r>
        <w:t>452</w:t>
      </w:r>
    </w:p>
    <w:p>
      <w:r>
        <w:t>Roustadin</w:t>
      </w:r>
    </w:p>
    <w:p>
      <w:r>
        <w:t>Loratadin 10mg</w:t>
      </w:r>
    </w:p>
    <w:p>
      <w:r>
        <w:t>Viên nén bao phim</w:t>
      </w:r>
    </w:p>
    <w:p>
      <w:r>
        <w:t>Hộp 3 vỉ x 10 viên</w:t>
      </w:r>
    </w:p>
    <w:p>
      <w:r>
        <w:t>NSX</w:t>
      </w:r>
    </w:p>
    <w:p>
      <w:r>
        <w:t>36</w:t>
      </w:r>
    </w:p>
    <w:p>
      <w:r>
        <w:t>893100842224 (VD-26490-17)</w:t>
      </w:r>
    </w:p>
    <w:p>
      <w:r>
        <w:t>1</w:t>
      </w:r>
    </w:p>
    <w:p>
      <w:r>
        <w:t>91. Cơ sở đăng ký: Công ty TNHH GlaxoSmithKline Hàng tiêu dùng và Chăm sóc sức khỏe Việt Nam  (Địa chỉ: Tầng 16, tòa nhà Metropolitan, số 235, đường Đồng Khởi, Phường Bến Nghé, Quận 1, Thành phố Hồ Chí Minh, Việt Nam)</w:t>
      </w:r>
    </w:p>
    <w:p>
      <w:r>
        <w:t>91.1. Cơ sở sản xuất (Cơ sở nhận gia công và xuất xưởng): Công ty cổ phần Sanofi Việt Nam  (Địa chỉ: Lô I-8-2, Đường D8, Khu công nghệ cao, Phường Long Thạnh Mỹ, Thành phố Thủ Đức, Thành phố Hồ Chí Minh, Việt Nam)</w:t>
      </w:r>
    </w:p>
    <w:p>
      <w:r>
        <w:t>453</w:t>
      </w:r>
    </w:p>
    <w:p>
      <w:r>
        <w:t>Panadol cảm cúm</w:t>
      </w:r>
    </w:p>
    <w:p>
      <w:r>
        <w:t>Caffeine 25mg; Paracetamol 500mg; Phenylephrine Hydrochloride 5mg</w:t>
      </w:r>
    </w:p>
    <w:p>
      <w:r>
        <w:t>Viên nén bao phim</w:t>
      </w:r>
    </w:p>
    <w:p>
      <w:r>
        <w:t>Hộp 15 vỉ x 12 viên</w:t>
      </w:r>
    </w:p>
    <w:p>
      <w:r>
        <w:t>NSX</w:t>
      </w:r>
    </w:p>
    <w:p>
      <w:r>
        <w:t>24</w:t>
      </w:r>
    </w:p>
    <w:p>
      <w:r>
        <w:t>893100842324 (GC-325-19)</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II</w:t>
      </w:r>
    </w:p>
    <w:p>
      <w:r>
        <w:t>DANH MỤC 219 THUỐC SẢN XUẤT TRONG NƯỚC ĐƯỢC GIA HẠN GIẤY ĐĂNG KÝ LƯU HÀNH TẠI VIỆT NAM HIỆU LỰC 03 NĂM - ĐỢT 208</w:t>
      </w:r>
    </w:p>
    <w:p>
      <w:r>
        <w:t>(Kèm theo Quyết định số 607/QĐ-QLD ngày 23 tháng 08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 Vật Tư y tế Nghệ An  (Địa chỉ: Số 68 đường Nguyễn Sỹ Sách, Phường Hưng Phúc, thành phố Vinh, tỉnh Nghệ An, Việt Nam)</w:t>
      </w:r>
    </w:p>
    <w:p>
      <w:r>
        <w:t>1.1. Cơ sở sản xuất: Công ty cổ phần Dược - Vật tư y tế Nghệ An  (Địa chỉ: Số 68 đường Nguyễn Sỹ Sách, Phường Hưng Phúc, thành phố Vinh, tỉnh Nghệ An, Việt Nam)</w:t>
      </w:r>
    </w:p>
    <w:p>
      <w:r>
        <w:t>1</w:t>
      </w:r>
    </w:p>
    <w:p>
      <w:r>
        <w:t>Neuronal DNA</w:t>
      </w:r>
    </w:p>
    <w:p>
      <w:r>
        <w:t>Vitamin B1 125mg; Vitamin B6 125mg; Vitamin B12 125µg (mcg)</w:t>
      </w:r>
    </w:p>
    <w:p>
      <w:r>
        <w:t>Viên nén bao phim</w:t>
      </w:r>
    </w:p>
    <w:p>
      <w:r>
        <w:t>Hộp 10 vỉ x 10 viên</w:t>
      </w:r>
    </w:p>
    <w:p>
      <w:r>
        <w:t>NSX</w:t>
      </w:r>
    </w:p>
    <w:p>
      <w:r>
        <w:t>24</w:t>
      </w:r>
    </w:p>
    <w:p>
      <w:r>
        <w:t>893110842424 (VD-32108-19)</w:t>
      </w:r>
    </w:p>
    <w:p>
      <w:r>
        <w:t>1</w:t>
      </w:r>
    </w:p>
    <w:p>
      <w:r>
        <w:t>2. Cơ sở đăng ký: Công ty cổ phần Dược - Vật tư y tế Thanh Hóa  (Địa chỉ: Sô 232 Trần Phú, phường Lam Sơn, thành phố Thanh Hóa, tỉnh Thanh Hóa, Việt Nam)</w:t>
      </w:r>
    </w:p>
    <w:p>
      <w:r>
        <w:t>2.1. Cơ sở sản xuất: Công ty cổ phần Dược - Vật tư y tế Thanh Hoá  (Địa chỉ: Số 04 đường Quang Trung, phường Ngọc Trạo, thành phố Thanh Hóa, tỉnh Thanh Hóa, Việt Nam)</w:t>
      </w:r>
    </w:p>
    <w:p>
      <w:r>
        <w:t>2</w:t>
      </w:r>
    </w:p>
    <w:p>
      <w:r>
        <w:t>Berberin</w:t>
      </w:r>
    </w:p>
    <w:p>
      <w:r>
        <w:t>Berberin clorid 10mg</w:t>
      </w:r>
    </w:p>
    <w:p>
      <w:r>
        <w:t>Viên nén</w:t>
      </w:r>
    </w:p>
    <w:p>
      <w:r>
        <w:t>Lọ 50 viên; Lọ 100 viên; Lọ 200 viên</w:t>
      </w:r>
    </w:p>
    <w:p>
      <w:r>
        <w:t>NSX</w:t>
      </w:r>
    </w:p>
    <w:p>
      <w:r>
        <w:t>36</w:t>
      </w:r>
    </w:p>
    <w:p>
      <w:r>
        <w:t>893100842524 (VD-24397-16)</w:t>
      </w:r>
    </w:p>
    <w:p>
      <w:r>
        <w:t>1</w:t>
      </w:r>
    </w:p>
    <w:p>
      <w:r>
        <w:t>3</w:t>
      </w:r>
    </w:p>
    <w:p>
      <w:r>
        <w:t>Hovinlex</w:t>
      </w:r>
    </w:p>
    <w:p>
      <w:r>
        <w:t>Cyanocobalamin 1mg; Pyridoxin hydrochlorid 100mg; Thiamin nitrat 200mg</w:t>
      </w:r>
    </w:p>
    <w:p>
      <w:r>
        <w:t>Viên nén bao phim</w:t>
      </w:r>
    </w:p>
    <w:p>
      <w:r>
        <w:t>Hộp 10 vỉ x 10 viên</w:t>
      </w:r>
    </w:p>
    <w:p>
      <w:r>
        <w:t>DĐVN V</w:t>
      </w:r>
    </w:p>
    <w:p>
      <w:r>
        <w:t>36</w:t>
      </w:r>
    </w:p>
    <w:p>
      <w:r>
        <w:t>893110842624 (VD-33261-19)</w:t>
      </w:r>
    </w:p>
    <w:p>
      <w:r>
        <w:t>1</w:t>
      </w:r>
    </w:p>
    <w:p>
      <w:r>
        <w:t>4</w:t>
      </w:r>
    </w:p>
    <w:p>
      <w:r>
        <w:t>α-Thepharm</w:t>
      </w:r>
    </w:p>
    <w:p>
      <w:r>
        <w:t>Chymotrypsin (tương ứng với 21 microkatals hoặc 4200 USP chymotrypsin Unit) 4,2mg</w:t>
      </w:r>
    </w:p>
    <w:p>
      <w:r>
        <w:t>Viên nén</w:t>
      </w:r>
    </w:p>
    <w:p>
      <w:r>
        <w:t>Hộp 1 gói x 2 vỉ x 10 viên; Hộp 10 vỉ x 10 viên; Hộp 50 vỉ x 10 viên; Hộp 100 vỉ x 10 viên; Hộp 2 vỉ x 10 viên; Hộp 5 vỉ x 10 viên</w:t>
      </w:r>
    </w:p>
    <w:p>
      <w:r>
        <w:t>DĐVN V</w:t>
      </w:r>
    </w:p>
    <w:p>
      <w:r>
        <w:t>24</w:t>
      </w:r>
    </w:p>
    <w:p>
      <w:r>
        <w:t>893110842724 (VD-17647-12)</w:t>
      </w:r>
    </w:p>
    <w:p>
      <w:r>
        <w:t>1</w:t>
      </w:r>
    </w:p>
    <w:p>
      <w:r>
        <w:t>3. Cơ sở đăng ký: Công ty cổ phần dược Apimed  (Địa chỉ: 263/9 Lý Thường Kiệt, Phường 15, Quận 11, Thành phố Hồ Chí Minh, Việt Nam)</w:t>
      </w:r>
    </w:p>
    <w:p>
      <w:r>
        <w:t>3.1. Cơ sở sản xuất: Công ty cổ phần dược Apimed  (Địa chỉ: Đường N1, cụm công nghiệp Phú Thạnh - Vĩnh Thanh, xã Vĩnh Thanh, huyện Nhơn Trạch, tỉnh Đồng Nai, Việt Nam)</w:t>
      </w:r>
    </w:p>
    <w:p>
      <w:r>
        <w:t>5</w:t>
      </w:r>
    </w:p>
    <w:p>
      <w:r>
        <w:t>Fortapi 500</w:t>
      </w:r>
    </w:p>
    <w:p>
      <w:r>
        <w:t>L-Ornithin L-Aspartat 500mg</w:t>
      </w:r>
    </w:p>
    <w:p>
      <w:r>
        <w:t>Viên nén</w:t>
      </w:r>
    </w:p>
    <w:p>
      <w:r>
        <w:t>Hộp 2 vỉ x 10 viên, Hộp 3 vỉ x 10 viên, Hộp 5 vỉ x 10 viên, Hộp 10 vỉ x 10 viên</w:t>
      </w:r>
    </w:p>
    <w:p>
      <w:r>
        <w:t>NSX</w:t>
      </w:r>
    </w:p>
    <w:p>
      <w:r>
        <w:t>36</w:t>
      </w:r>
    </w:p>
    <w:p>
      <w:r>
        <w:t>893110842824 (VD3-129-21)</w:t>
      </w:r>
    </w:p>
    <w:p>
      <w:r>
        <w:t>1</w:t>
      </w:r>
    </w:p>
    <w:p>
      <w:r>
        <w:t>6</w:t>
      </w:r>
    </w:p>
    <w:p>
      <w:r>
        <w:t>Para-Api 325</w:t>
      </w:r>
    </w:p>
    <w:p>
      <w:r>
        <w:t>Paracetamol 325mg</w:t>
      </w:r>
    </w:p>
    <w:p>
      <w:r>
        <w:t>Thuốc bột uống</w:t>
      </w:r>
    </w:p>
    <w:p>
      <w:r>
        <w:t>Hộp 20 gói x 2g; Hộp 30 gói x 2g</w:t>
      </w:r>
    </w:p>
    <w:p>
      <w:r>
        <w:t>NSX</w:t>
      </w:r>
    </w:p>
    <w:p>
      <w:r>
        <w:t>36</w:t>
      </w:r>
    </w:p>
    <w:p>
      <w:r>
        <w:t>893100842924 (VD-31501-19)</w:t>
      </w:r>
    </w:p>
    <w:p>
      <w:r>
        <w:t>1</w:t>
      </w:r>
    </w:p>
    <w:p>
      <w:r>
        <w:t>4. Cơ sở đăng ký: Công ty cổ phần dược ATM  (Địa chỉ: VP 26, tầng 26 tòa elip, 110 Trần Phú, phường Mộ Lao, quận Hà Đông, thành phố Hà Nội, Việt Nam)</w:t>
      </w:r>
    </w:p>
    <w:p>
      <w:r>
        <w:t>4.1. Cơ sở sản xuất: Công ty cổ phần Dược Hà Tĩnh  (Địa chỉ: 167 Hà Huy Tập, Tp. Hà Tĩnh, tỉnh Hà Tĩnh, Việt Nam)</w:t>
      </w:r>
    </w:p>
    <w:p>
      <w:r>
        <w:t>7</w:t>
      </w:r>
    </w:p>
    <w:p>
      <w:r>
        <w:t>Alphavimin</w:t>
      </w:r>
    </w:p>
    <w:p>
      <w:r>
        <w:t>Mỗi 5ml chứa: Calci (dưới dạng Calci lactat pentahydrat) 43,35mg; Cholecalciferol (Vitamin D3) 133,35IU; D,L-α-Tocopheryl acetat (Vitamin E) 5mg; Dexpanthenol 3,35mg; Lysin hydrochlorid 100mg; Nicotinamid (Vitamin PP) 6,65mg; Pyridoxin hydrochlorid (Vitamin B6) 2mg; Riboflavin sodium phosphat (Vitamin B2) 1,15mg; Thiamin hydrochlorid (Vitamin B1) 1mg</w:t>
      </w:r>
    </w:p>
    <w:p>
      <w:r>
        <w:t>Sirô</w:t>
      </w:r>
    </w:p>
    <w:p>
      <w:r>
        <w:t>Hộp 1 lọ x 80ml; Hộp 1 lọ x 100ml; Hộp 10 ống x 5ml; Hộp 20 ống x 5ml; Hộp 10 ống x 7,5ml; Hộp 20 ống x 7,5ml; Hộp 10 ống x 10ml; Hộp 20 ống x 10ml</w:t>
      </w:r>
    </w:p>
    <w:p>
      <w:r>
        <w:t>NSX</w:t>
      </w:r>
    </w:p>
    <w:p>
      <w:r>
        <w:t>36</w:t>
      </w:r>
    </w:p>
    <w:p>
      <w:r>
        <w:t>893100843024 (VD-33138-19)</w:t>
      </w:r>
    </w:p>
    <w:p>
      <w:r>
        <w:t>1</w:t>
      </w:r>
    </w:p>
    <w:p>
      <w:r>
        <w:t>4.2. Cơ sở sản xuất: Công ty cổ phần dược vật tư y tế Hải Dương  (Địa chỉ: Số 102 Chi Lăng, phường Nguyễn Trãi, thành phố Hải Dương, tỉnh Hải Dương, Việt Nam)</w:t>
      </w:r>
    </w:p>
    <w:p>
      <w:r>
        <w:t>8</w:t>
      </w:r>
    </w:p>
    <w:p>
      <w:r>
        <w:t>Taxedac Eye Drops</w:t>
      </w:r>
    </w:p>
    <w:p>
      <w:r>
        <w:t>Mỗi 5ml chứa: Dexamethason phosphat (Dưới dạng Dexamethason natri phosphat) 5mg; Moxifloxacin (dưới dạng Moxifloxacin HCl) 25mg</w:t>
      </w:r>
    </w:p>
    <w:p>
      <w:r>
        <w:t>Dung dịch nhỏ mắt</w:t>
      </w:r>
    </w:p>
    <w:p>
      <w:r>
        <w:t>Hộp 1 lọ x 5ml; Hộp 1 lọ x 8ml; Hộp 1 lọ x 10ml</w:t>
      </w:r>
    </w:p>
    <w:p>
      <w:r>
        <w:t>NSX</w:t>
      </w:r>
    </w:p>
    <w:p>
      <w:r>
        <w:t>36</w:t>
      </w:r>
    </w:p>
    <w:p>
      <w:r>
        <w:t>893110843124 (VD-31508-19)</w:t>
      </w:r>
    </w:p>
    <w:p>
      <w:r>
        <w:t>1</w:t>
      </w:r>
    </w:p>
    <w:p>
      <w:r>
        <w:t>5. Cơ sở đăng ký: Công ty cổ phần Dược Danapha  (Địa chỉ: 253 Dũng Sĩ Thanh Khê, P. Thanh Khê Tây, Quận Thanh Khê, TP. Đà Nẵng, Việt Nam)</w:t>
      </w:r>
    </w:p>
    <w:p>
      <w:r>
        <w:t>5.1. Cơ sở sản xuất: Công ty cổ phần dược Danapha  (Địa chỉ: 253 Dũng Sĩ Thanh Khê, P. Thanh Khê Tây, Quận Thanh Khê, TP. Đà Nẵng, Việt Nam)</w:t>
      </w:r>
    </w:p>
    <w:p>
      <w:r>
        <w:t>9</w:t>
      </w:r>
    </w:p>
    <w:p>
      <w:r>
        <w:t>Contussin New</w:t>
      </w:r>
    </w:p>
    <w:p>
      <w:r>
        <w:t>Chai 30ml chứa: Clorpheniramin maleat 7,98mg; Dextromethorphan hydrobromid 30mg; Guaifenesin 199,8mg; Natri benzoat 300mg; Natri citrat 798mg</w:t>
      </w:r>
    </w:p>
    <w:p>
      <w:r>
        <w:t>Sirô</w:t>
      </w:r>
    </w:p>
    <w:p>
      <w:r>
        <w:t>Hộp 1 chai x 30ml</w:t>
      </w:r>
    </w:p>
    <w:p>
      <w:r>
        <w:t>NSX</w:t>
      </w:r>
    </w:p>
    <w:p>
      <w:r>
        <w:t>36</w:t>
      </w:r>
    </w:p>
    <w:p>
      <w:r>
        <w:t>893110843224 (VD-19269-13)</w:t>
      </w:r>
    </w:p>
    <w:p>
      <w:r>
        <w:t>1</w:t>
      </w:r>
    </w:p>
    <w:p>
      <w:r>
        <w:t>10</w:t>
      </w:r>
    </w:p>
    <w:p>
      <w:r>
        <w:t>Ticoldex</w:t>
      </w:r>
    </w:p>
    <w:p>
      <w:r>
        <w:t>Lọ 5ml chứa: Cloramphenicol 20mg; Dexamethason natri phosphat 5mg</w:t>
      </w:r>
    </w:p>
    <w:p>
      <w:r>
        <w:t>Dung dịch nhỏ mắt</w:t>
      </w:r>
    </w:p>
    <w:p>
      <w:r>
        <w:t>Hộp 1 lọ x 5ml</w:t>
      </w:r>
    </w:p>
    <w:p>
      <w:r>
        <w:t>NSX</w:t>
      </w:r>
    </w:p>
    <w:p>
      <w:r>
        <w:t>24</w:t>
      </w:r>
    </w:p>
    <w:p>
      <w:r>
        <w:t>893115843324 (VD-31524-19)</w:t>
      </w:r>
    </w:p>
    <w:p>
      <w:r>
        <w:t>1</w:t>
      </w:r>
    </w:p>
    <w:p>
      <w:r>
        <w:t>6. Cơ sở đăng ký: Công ty cổ phần Dược Đồng Nai  (Địa chỉ: Số 221 B, đường Phạm Văn Thuận, phường Tân Tiến, thành phố Biên Hòa, tỉnh Đồng Nai, Việt Nam)</w:t>
      </w:r>
    </w:p>
    <w:p>
      <w:r>
        <w:t>6.1. Cơ sở sản xuất: Công ty cổ phần Dược Đồng Nai  (Địa chỉ: Số 221 B, đường Phạm Văn Thuận, phường Tân Tiến, thành phố Biên Hòa, tỉnh Đồng Nai, Việt Nam)</w:t>
      </w:r>
    </w:p>
    <w:p>
      <w:r>
        <w:t>11</w:t>
      </w:r>
    </w:p>
    <w:p>
      <w:r>
        <w:t>Calci &amp; Vitamin D</w:t>
      </w:r>
    </w:p>
    <w:p>
      <w:r>
        <w:t>Calci gluconat 500mg; Cholecalciferol (Vitamin D3) 200IU</w:t>
      </w:r>
    </w:p>
    <w:p>
      <w:r>
        <w:t>Viên nén bao phim</w:t>
      </w:r>
    </w:p>
    <w:p>
      <w:r>
        <w:t>Hộp 10 vỉ x 10 viên, chai 100 viên</w:t>
      </w:r>
    </w:p>
    <w:p>
      <w:r>
        <w:t>NSX</w:t>
      </w:r>
    </w:p>
    <w:p>
      <w:r>
        <w:t>36</w:t>
      </w:r>
    </w:p>
    <w:p>
      <w:r>
        <w:t>893100843424 (VD-23447-15)</w:t>
      </w:r>
    </w:p>
    <w:p>
      <w:r>
        <w:t>1</w:t>
      </w:r>
    </w:p>
    <w:p>
      <w:r>
        <w:t>7. Cơ sở đăng ký: Công ty cổ phần dược Enlie  (Địa chỉ: Đường NA6, khu công nghiệp Mỹ Phước 2, Phường Mỹ Phước, Thị xã Bến Cát, Tỉnh Bình Dương, Việt Nam)</w:t>
      </w:r>
    </w:p>
    <w:p>
      <w:r>
        <w:t>7.1. Cơ sở sản xuất: Công ty cổ phần dược Enlie  (Địa chỉ: Đường NA6, khu công nghiệp Mỹ Phước 2, Phường Mỹ Phước, Thị xã Bến Cát, Tỉnh Bình Dương, Việt Nam)</w:t>
      </w:r>
    </w:p>
    <w:p>
      <w:r>
        <w:t>12</w:t>
      </w:r>
    </w:p>
    <w:p>
      <w:r>
        <w:t>Dexamethason</w:t>
      </w:r>
    </w:p>
    <w:p>
      <w:r>
        <w:t>Dexamethason (dưới dạng Dexamethason acetat) 0,5mg</w:t>
      </w:r>
    </w:p>
    <w:p>
      <w:r>
        <w:t>Viên nén</w:t>
      </w:r>
    </w:p>
    <w:p>
      <w:r>
        <w:t>Hộp 5 vỉ x 30 viên; Hộp 10 vỉ x 30 viên; Hộp 50 vỉ x 30 viên; Chai 200 viên; Chai 500 viên</w:t>
      </w:r>
    </w:p>
    <w:p>
      <w:r>
        <w:t>NSX</w:t>
      </w:r>
    </w:p>
    <w:p>
      <w:r>
        <w:t>36</w:t>
      </w:r>
    </w:p>
    <w:p>
      <w:r>
        <w:t>893110843524 (VD-28779-18)</w:t>
      </w:r>
    </w:p>
    <w:p>
      <w:r>
        <w:t>1</w:t>
      </w:r>
    </w:p>
    <w:p>
      <w:r>
        <w:t>13</w:t>
      </w:r>
    </w:p>
    <w:p>
      <w:r>
        <w:t>Vitamin C 500mg</w:t>
      </w:r>
    </w:p>
    <w:p>
      <w:r>
        <w:t>Acid ascorbic 500mg</w:t>
      </w:r>
    </w:p>
    <w:p>
      <w:r>
        <w:t>Viên nang cứng</w:t>
      </w:r>
    </w:p>
    <w:p>
      <w:r>
        <w:t>Hộp 10 vỉ x 10 viên; chai 100 viên; chai 200 viên</w:t>
      </w:r>
    </w:p>
    <w:p>
      <w:r>
        <w:t>NSX</w:t>
      </w:r>
    </w:p>
    <w:p>
      <w:r>
        <w:t>24</w:t>
      </w:r>
    </w:p>
    <w:p>
      <w:r>
        <w:t>893110843624 (VD-25090-16)</w:t>
      </w:r>
    </w:p>
    <w:p>
      <w:r>
        <w:t>1</w:t>
      </w:r>
    </w:p>
    <w:p>
      <w:r>
        <w:t>8. Cơ sở đăng ký: Công ty cổ phần Dược Hà Tĩnh  (Địa chỉ: Số 167 đường Hà Huy Tập, phường Nam Hà, thành phố Hà Tĩnh, tỉnh Hà Tĩnh, Việt Nam)</w:t>
      </w:r>
    </w:p>
    <w:p>
      <w:r>
        <w:t>8.1. Cơ sở sản xuất: Công ty cổ phần Dược Hà Tĩnh  (Địa chỉ: Số 167 đường Hà Huy Tập, phường Nam Hà, thành phố Hà Tĩnh, tỉnh Hà Tĩnh, Việt Nam)</w:t>
      </w:r>
    </w:p>
    <w:p>
      <w:r>
        <w:t>14</w:t>
      </w:r>
    </w:p>
    <w:p>
      <w:r>
        <w:t>Biopacol</w:t>
      </w:r>
    </w:p>
    <w:p>
      <w:r>
        <w:t>Paracetamol 150mg</w:t>
      </w:r>
    </w:p>
    <w:p>
      <w:r>
        <w:t>Viên nén sủi bọt</w:t>
      </w:r>
    </w:p>
    <w:p>
      <w:r>
        <w:t>Hộp 2 vỉ x 4 viên; Hộp 5 vỉ x 4 viên; Hộp 10 vỉ x 4 viên; Hộp 20 vỉ x 4 viên; Tuýp 5 viên; Tuýp 10 viên; Tuýp 20 viên</w:t>
      </w:r>
    </w:p>
    <w:p>
      <w:r>
        <w:t>NSX</w:t>
      </w:r>
    </w:p>
    <w:p>
      <w:r>
        <w:t>36</w:t>
      </w:r>
    </w:p>
    <w:p>
      <w:r>
        <w:t>893100843724 (VD-31527-19)</w:t>
      </w:r>
    </w:p>
    <w:p>
      <w:r>
        <w:t>1</w:t>
      </w:r>
    </w:p>
    <w:p>
      <w:r>
        <w:t>15</w:t>
      </w:r>
    </w:p>
    <w:p>
      <w:r>
        <w:t>Clophehadi</w:t>
      </w:r>
    </w:p>
    <w:p>
      <w:r>
        <w:t>Clorpheniramin maleat 4mg</w:t>
      </w:r>
    </w:p>
    <w:p>
      <w:r>
        <w:t>Viên nang cứng</w:t>
      </w:r>
    </w:p>
    <w:p>
      <w:r>
        <w:t>Hộp 10 vỉ x 10 viên; Hộp 1 lọ 100 viên; Lọ 500 viên; Lọ 1000 viên</w:t>
      </w:r>
    </w:p>
    <w:p>
      <w:r>
        <w:t>NSX</w:t>
      </w:r>
    </w:p>
    <w:p>
      <w:r>
        <w:t>36</w:t>
      </w:r>
    </w:p>
    <w:p>
      <w:r>
        <w:t>893100843824 (VD-31528-19)</w:t>
      </w:r>
    </w:p>
    <w:p>
      <w:r>
        <w:t>1</w:t>
      </w:r>
    </w:p>
    <w:p>
      <w:r>
        <w:t>16</w:t>
      </w:r>
    </w:p>
    <w:p>
      <w:r>
        <w:t>Dexamethason</w:t>
      </w:r>
    </w:p>
    <w:p>
      <w:r>
        <w:t>Dexamethason (dưới dạng Dexamethason acetat) 0,5mg</w:t>
      </w:r>
    </w:p>
    <w:p>
      <w:r>
        <w:t>Viên nén</w:t>
      </w:r>
    </w:p>
    <w:p>
      <w:r>
        <w:t>Hộp 2 vỉ, 5 vỉ, 10 vỉ x 10 viên; Hộp 1 lọ 100 viên, 200 viên; Lọ 500 viên; Lọ 1000 viên</w:t>
      </w:r>
    </w:p>
    <w:p>
      <w:r>
        <w:t>NSX</w:t>
      </w:r>
    </w:p>
    <w:p>
      <w:r>
        <w:t>36</w:t>
      </w:r>
    </w:p>
    <w:p>
      <w:r>
        <w:t>893110843924 (VD-33295-19)</w:t>
      </w:r>
    </w:p>
    <w:p>
      <w:r>
        <w:t>1</w:t>
      </w:r>
    </w:p>
    <w:p>
      <w:r>
        <w:t>17</w:t>
      </w:r>
    </w:p>
    <w:p>
      <w:r>
        <w:t>Mộc hoa trắng - HT</w:t>
      </w:r>
    </w:p>
    <w:p>
      <w:r>
        <w:t>Berberin clorid 5mg; Cao đặc mộc hoa trắng (tương đương với mộc hoa trắng (Cortex holarrhenae spissum) 1237,6mg) 136mg; Cao đặc mộc hương (tương đương với mộc hương (Saussureae lappae) 100mg) 10mg</w:t>
      </w:r>
    </w:p>
    <w:p>
      <w:r>
        <w:t>Viên nén bao phim</w:t>
      </w:r>
    </w:p>
    <w:p>
      <w:r>
        <w:t>Hộp 2 vỉ × 10 viên; Hộp 5 vỉ × 10 viên; Hộp 10 vỉ × 10 viên; lọ, Hộp 1 lọ x 50 viên; Hộp 1 x lọ 100 viên</w:t>
      </w:r>
    </w:p>
    <w:p>
      <w:r>
        <w:t>NSX</w:t>
      </w:r>
    </w:p>
    <w:p>
      <w:r>
        <w:t>48</w:t>
      </w:r>
    </w:p>
    <w:p>
      <w:r>
        <w:t>893100844024 (VD-32493-19)</w:t>
      </w:r>
    </w:p>
    <w:p>
      <w:r>
        <w:t>1</w:t>
      </w:r>
    </w:p>
    <w:p>
      <w:r>
        <w:t>18</w:t>
      </w:r>
    </w:p>
    <w:p>
      <w:r>
        <w:t>Rutin Vitamin C - HT</w:t>
      </w:r>
    </w:p>
    <w:p>
      <w:r>
        <w:t>Acid ascorbic 50mg; Rutin 50mg</w:t>
      </w:r>
    </w:p>
    <w:p>
      <w:r>
        <w:t>Viên nén bao đường</w:t>
      </w:r>
    </w:p>
    <w:p>
      <w:r>
        <w:t>Hộp 10 vỉ x 10 viên, Hộp 5 vỉ x 10 viên, Hộp 1 lọ 100</w:t>
      </w:r>
    </w:p>
    <w:p>
      <w:r>
        <w:t>DĐVN V</w:t>
      </w:r>
    </w:p>
    <w:p>
      <w:r>
        <w:t>36</w:t>
      </w:r>
    </w:p>
    <w:p>
      <w:r>
        <w:t>893100844124 (VD-18686-13)</w:t>
      </w:r>
    </w:p>
    <w:p>
      <w:r>
        <w:t>1</w:t>
      </w:r>
    </w:p>
    <w:p>
      <w:r>
        <w:t>19</w:t>
      </w:r>
    </w:p>
    <w:p>
      <w:r>
        <w:t>Tranlippo</w:t>
      </w:r>
    </w:p>
    <w:p>
      <w:r>
        <w:t>Lọ 8g chứa: Cloramphenicol 0,16g; Dexamethason acetat 0,004g</w:t>
      </w:r>
    </w:p>
    <w:p>
      <w:r>
        <w:t>Kem bôi da</w:t>
      </w:r>
    </w:p>
    <w:p>
      <w:r>
        <w:t>Lọ 8g</w:t>
      </w:r>
    </w:p>
    <w:p>
      <w:r>
        <w:t>NSX</w:t>
      </w:r>
    </w:p>
    <w:p>
      <w:r>
        <w:t>36</w:t>
      </w:r>
    </w:p>
    <w:p>
      <w:r>
        <w:t>893115844224 (VD-20640-14)</w:t>
      </w:r>
    </w:p>
    <w:p>
      <w:r>
        <w:t>1</w:t>
      </w:r>
    </w:p>
    <w:p>
      <w:r>
        <w:t>20</w:t>
      </w:r>
    </w:p>
    <w:p>
      <w:r>
        <w:t>TriBComplex F</w:t>
      </w:r>
    </w:p>
    <w:p>
      <w:r>
        <w:t>Cyanocobalamin 30µ g (mcg); Pyridoxin.HCl 75mg; Sắt (II) sulfate 100mg; Thiamin mononitrat 75mg</w:t>
      </w:r>
    </w:p>
    <w:p>
      <w:r>
        <w:t>Viên nang cứng</w:t>
      </w:r>
    </w:p>
    <w:p>
      <w:r>
        <w:t>Hộp 3 vỉ, 6 vỉ, 10 vỉ x 10 viên; Hộp 1 lọ x 100 viên</w:t>
      </w:r>
    </w:p>
    <w:p>
      <w:r>
        <w:t>NSX</w:t>
      </w:r>
    </w:p>
    <w:p>
      <w:r>
        <w:t>36</w:t>
      </w:r>
    </w:p>
    <w:p>
      <w:r>
        <w:t>893100844324 (VD-17841-12)</w:t>
      </w:r>
    </w:p>
    <w:p>
      <w:r>
        <w:t>1</w:t>
      </w:r>
    </w:p>
    <w:p>
      <w:r>
        <w:t>9. Cơ sở đăng ký: Công ty Cổ phần Dược Hậu Giang  (Địa chỉ: 288 Bis Nguyễn Văn Cừ, phường An Hòa, quận Ninh Kiều, thành phố Cần Thơ, Việt Nam)</w:t>
      </w:r>
    </w:p>
    <w:p>
      <w:r>
        <w:t>9.1.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21</w:t>
      </w:r>
    </w:p>
    <w:p>
      <w:r>
        <w:t>AlphaDHG</w:t>
      </w:r>
    </w:p>
    <w:p>
      <w:r>
        <w:t>Chymotrypsin (tương đương 4200 USP unit) 21 microkatal</w:t>
      </w:r>
    </w:p>
    <w:p>
      <w:r>
        <w:t>Viên nén</w:t>
      </w:r>
    </w:p>
    <w:p>
      <w:r>
        <w:t>Hộp 2 vỉ x 10 viên, Hộp 6 vỉ x 10 viên</w:t>
      </w:r>
    </w:p>
    <w:p>
      <w:r>
        <w:t>NSX</w:t>
      </w:r>
    </w:p>
    <w:p>
      <w:r>
        <w:t>24</w:t>
      </w:r>
    </w:p>
    <w:p>
      <w:r>
        <w:t>893110844424 (VD-20546-14)</w:t>
      </w:r>
    </w:p>
    <w:p>
      <w:r>
        <w:t>1</w:t>
      </w:r>
    </w:p>
    <w:p>
      <w:r>
        <w:t>10. Cơ sở đăng ký: Công ty cổ phần Dược Khoa  (Địa chỉ: Số 9, Nguyễn Công Trứ, phường Phạm Đình Hổ, quận Hai Bà Trưng, thành phố Hà Nội, Việt Nam)</w:t>
      </w:r>
    </w:p>
    <w:p>
      <w:r>
        <w:t>10.1. Cơ sở sản xuất: Công ty cổ phần Dược Khoa  (Địa chỉ: Lô đất III-1.3, Đường D3, Khu công nghiệp Quế Võ 2, Xã Ngọc Xá, huyện Quế Võ, tỉnh Bắc Ninh, Việt Nam)</w:t>
      </w:r>
    </w:p>
    <w:p>
      <w:r>
        <w:t>22</w:t>
      </w:r>
    </w:p>
    <w:p>
      <w:r>
        <w:t>Tobeta</w:t>
      </w:r>
    </w:p>
    <w:p>
      <w:r>
        <w:t>Lọ 5ml chứa: Betamethasone natri phosphat 5mg; Tobramycin (dưới dạng Tobramycin sulfat) 15mg</w:t>
      </w:r>
    </w:p>
    <w:p>
      <w:r>
        <w:t>Dung dịch nhỏ mắt</w:t>
      </w:r>
    </w:p>
    <w:p>
      <w:r>
        <w:t>Hộp 01 lọ x 5ml</w:t>
      </w:r>
    </w:p>
    <w:p>
      <w:r>
        <w:t>NSX</w:t>
      </w:r>
    </w:p>
    <w:p>
      <w:r>
        <w:t>24</w:t>
      </w:r>
    </w:p>
    <w:p>
      <w:r>
        <w:t>893110844524 (VD-25996-16)</w:t>
      </w:r>
    </w:p>
    <w:p>
      <w:r>
        <w:t>1</w:t>
      </w:r>
    </w:p>
    <w:p>
      <w:r>
        <w:t>11. Cơ sở đăng ký: Công ty cổ phần dược Medipharco  (Địa chỉ: 08 Nguyễn Trường Tộ, Phường Phước Vĩnh, Thành phố Huế, tỉnh Thừa Thiên Huế, Việt Nam)</w:t>
      </w:r>
    </w:p>
    <w:p>
      <w:r>
        <w:t>11.1. Cơ sở sản xuất: Công ty Cổ Phần Dược Medipharco  (Địa chỉ: 08 Nguyễn Trường Tộ, Phường Phước Vĩnh, Thành phố Huế, tỉnh Thừa Thiên Huế, Việt Nam)</w:t>
      </w:r>
    </w:p>
    <w:p>
      <w:r>
        <w:t>23</w:t>
      </w:r>
    </w:p>
    <w:p>
      <w:r>
        <w:t>Actadol 150</w:t>
      </w:r>
    </w:p>
    <w:p>
      <w:r>
        <w:t>Paracetamol 150mg</w:t>
      </w:r>
    </w:p>
    <w:p>
      <w:r>
        <w:t>Thuốc bột pha hỗn dịch uống</w:t>
      </w:r>
    </w:p>
    <w:p>
      <w:r>
        <w:t>Hộp 12 gói x 3g</w:t>
      </w:r>
    </w:p>
    <w:p>
      <w:r>
        <w:t>NSX</w:t>
      </w:r>
    </w:p>
    <w:p>
      <w:r>
        <w:t>36</w:t>
      </w:r>
    </w:p>
    <w:p>
      <w:r>
        <w:t>893100844624 (VD-19584-13)</w:t>
      </w:r>
    </w:p>
    <w:p>
      <w:r>
        <w:t>1</w:t>
      </w:r>
    </w:p>
    <w:p>
      <w:r>
        <w:t>24</w:t>
      </w:r>
    </w:p>
    <w:p>
      <w:r>
        <w:t>Codlugel plus</w:t>
      </w:r>
    </w:p>
    <w:p>
      <w:r>
        <w:t>Magnesi hydroxyd (dưới dạng Magnesi hydroxyd paste 30%) 800,4mg; Nhôm oxyd (dưới dạng Nhôm hydroxyd gel 13%) 400mg; Simethicone 80mg</w:t>
      </w:r>
    </w:p>
    <w:p>
      <w:r>
        <w:t>Hỗn dịch uống</w:t>
      </w:r>
    </w:p>
    <w:p>
      <w:r>
        <w:t>Hộp 20 gói x 10g</w:t>
      </w:r>
    </w:p>
    <w:p>
      <w:r>
        <w:t>NSX</w:t>
      </w:r>
    </w:p>
    <w:p>
      <w:r>
        <w:t>36</w:t>
      </w:r>
    </w:p>
    <w:p>
      <w:r>
        <w:t>893100844724 (VD-28711-18)</w:t>
      </w:r>
    </w:p>
    <w:p>
      <w:r>
        <w:t>1</w:t>
      </w:r>
    </w:p>
    <w:p>
      <w:r>
        <w:t>25</w:t>
      </w:r>
    </w:p>
    <w:p>
      <w:r>
        <w:t>Chymotrypsin</w:t>
      </w:r>
    </w:p>
    <w:p>
      <w:r>
        <w:t>Chymotrypsin 4200 USP unit</w:t>
      </w:r>
    </w:p>
    <w:p>
      <w:r>
        <w:t>Viên nén</w:t>
      </w:r>
    </w:p>
    <w:p>
      <w:r>
        <w:t>Hộp 2 vỉ x 10 viên; Hộp 5 vỉ x 10 viên; Hộp 10 vỉ x 10 viên; Hộp 50 vỉ x</w:t>
      </w:r>
    </w:p>
    <w:p>
      <w:r>
        <w:t>DĐVN V</w:t>
      </w:r>
    </w:p>
    <w:p>
      <w:r>
        <w:t>36</w:t>
      </w:r>
    </w:p>
    <w:p>
      <w:r>
        <w:t>893110844824 (VD-20980-14)</w:t>
      </w:r>
    </w:p>
    <w:p>
      <w:r>
        <w:t>1</w:t>
      </w:r>
    </w:p>
    <w:p>
      <w:r>
        <w:t>26</w:t>
      </w:r>
    </w:p>
    <w:p>
      <w:r>
        <w:t>Medo α 21</w:t>
      </w:r>
    </w:p>
    <w:p>
      <w:r>
        <w:t>Chymotrypsin 4200 USP unit</w:t>
      </w:r>
    </w:p>
    <w:p>
      <w:r>
        <w:t>Viên nén</w:t>
      </w:r>
    </w:p>
    <w:p>
      <w:r>
        <w:t>Hộp 2 vỉ x 10 viên; Hộp 50 vỉ x 10 viên</w:t>
      </w:r>
    </w:p>
    <w:p>
      <w:r>
        <w:t>DĐVN V</w:t>
      </w:r>
    </w:p>
    <w:p>
      <w:r>
        <w:t>36</w:t>
      </w:r>
    </w:p>
    <w:p>
      <w:r>
        <w:t>893110844924 (VD-20983-14)</w:t>
      </w:r>
    </w:p>
    <w:p>
      <w:r>
        <w:t>1</w:t>
      </w:r>
    </w:p>
    <w:p>
      <w:r>
        <w:t>12. Cơ sở đăng ký: Công ty cổ phần Dược Minh Hải  (Địa chỉ: Số 322 đường Lý Văn Lâm, phường 1, thành phố Cà Mau, tỉnh Cà Mau, Việt Nam)</w:t>
      </w:r>
    </w:p>
    <w:p>
      <w:r>
        <w:t>12.1. Cơ sở sản xuất: Công ty cổ phần Dược Minh Hải  (Địa chỉ: Số 322 đường Lý Văn Lâm, phường 1, thành phố Cà Mau, tỉnh Cà Mau, Việt Nam)</w:t>
      </w:r>
    </w:p>
    <w:p>
      <w:r>
        <w:t>27</w:t>
      </w:r>
    </w:p>
    <w:p>
      <w:r>
        <w:t>Almipha</w:t>
      </w:r>
    </w:p>
    <w:p>
      <w:r>
        <w:t>Chymotrypsin 4,2mg</w:t>
      </w:r>
    </w:p>
    <w:p>
      <w:r>
        <w:t>Viên nén</w:t>
      </w:r>
    </w:p>
    <w:p>
      <w:r>
        <w:t>Hộp 02 vỉ x 10 viên; Hộp 10 vỉ x 10 viên</w:t>
      </w:r>
    </w:p>
    <w:p>
      <w:r>
        <w:t>NSX</w:t>
      </w:r>
    </w:p>
    <w:p>
      <w:r>
        <w:t>36</w:t>
      </w:r>
    </w:p>
    <w:p>
      <w:r>
        <w:t>893110845024 (VD-31541-19)</w:t>
      </w:r>
    </w:p>
    <w:p>
      <w:r>
        <w:t>1</w:t>
      </w:r>
    </w:p>
    <w:p>
      <w:r>
        <w:t>28</w:t>
      </w:r>
    </w:p>
    <w:p>
      <w:r>
        <w:t>Dianfagic</w:t>
      </w:r>
    </w:p>
    <w:p>
      <w:r>
        <w:t>Paracetamol 325mg; Tramadol hydroclorid 37,5mg</w:t>
      </w:r>
    </w:p>
    <w:p>
      <w:r>
        <w:t>Viên nang cứng</w:t>
      </w:r>
    </w:p>
    <w:p>
      <w:r>
        <w:t>Hộp 02 vỉ x 10 viên</w:t>
      </w:r>
    </w:p>
    <w:p>
      <w:r>
        <w:t>NSX</w:t>
      </w:r>
    </w:p>
    <w:p>
      <w:r>
        <w:t>36</w:t>
      </w:r>
    </w:p>
    <w:p>
      <w:r>
        <w:t>893111845124 (VD-33348-19)</w:t>
      </w:r>
    </w:p>
    <w:p>
      <w:r>
        <w:t>1</w:t>
      </w:r>
    </w:p>
    <w:p>
      <w:r>
        <w:t>29</w:t>
      </w:r>
    </w:p>
    <w:p>
      <w:r>
        <w:t>Trimoxtal 250/250</w:t>
      </w:r>
    </w:p>
    <w:p>
      <w:r>
        <w:t>Amoxicilin (dưới dạng Amoxicilin trihydrat) 250mg; Sulbactam (dưới dạng Sulbactam pivoxil) 250mg</w:t>
      </w:r>
    </w:p>
    <w:p>
      <w:r>
        <w:t>Viên nén bao phim</w:t>
      </w:r>
    </w:p>
    <w:p>
      <w:r>
        <w:t>Hộp 02 vỉ x 07 viên</w:t>
      </w:r>
    </w:p>
    <w:p>
      <w:r>
        <w:t>NSX</w:t>
      </w:r>
    </w:p>
    <w:p>
      <w:r>
        <w:t>36</w:t>
      </w:r>
    </w:p>
    <w:p>
      <w:r>
        <w:t>893110845224 (VD-32497-19)</w:t>
      </w:r>
    </w:p>
    <w:p>
      <w:r>
        <w:t>1</w:t>
      </w:r>
    </w:p>
    <w:p>
      <w:r>
        <w:t>30</w:t>
      </w:r>
    </w:p>
    <w:p>
      <w:r>
        <w:t>Trimoxtal 500/500</w:t>
      </w:r>
    </w:p>
    <w:p>
      <w:r>
        <w:t>Amoxicilin (dưới dạng Amoxicilin trihydrat) 500mg; Sulbactam (dưới dạng Sulbactam pivoxil) 500mg</w:t>
      </w:r>
    </w:p>
    <w:p>
      <w:r>
        <w:t>Viên nén bao phim</w:t>
      </w:r>
    </w:p>
    <w:p>
      <w:r>
        <w:t>Hộp 02 vỉ x 07 viên</w:t>
      </w:r>
    </w:p>
    <w:p>
      <w:r>
        <w:t>NSX</w:t>
      </w:r>
    </w:p>
    <w:p>
      <w:r>
        <w:t>36</w:t>
      </w:r>
    </w:p>
    <w:p>
      <w:r>
        <w:t>893110845324 (VD-32614-19)</w:t>
      </w:r>
    </w:p>
    <w:p>
      <w:r>
        <w:t>1</w:t>
      </w:r>
    </w:p>
    <w:p>
      <w:r>
        <w:t>31</w:t>
      </w:r>
    </w:p>
    <w:p>
      <w:r>
        <w:t>Trimoxtal 875/125</w:t>
      </w:r>
    </w:p>
    <w:p>
      <w:r>
        <w:t>Amoxicilin (dưới dạng Amoxcilin trihydrat) 875mg; Sulbactam (dưới dạng Sulbactam pivoxil) 125mg</w:t>
      </w:r>
    </w:p>
    <w:p>
      <w:r>
        <w:t>Viên nén bao phim</w:t>
      </w:r>
    </w:p>
    <w:p>
      <w:r>
        <w:t>Hộp 02 vỉ x 07 viên</w:t>
      </w:r>
    </w:p>
    <w:p>
      <w:r>
        <w:t>NSX</w:t>
      </w:r>
    </w:p>
    <w:p>
      <w:r>
        <w:t>36</w:t>
      </w:r>
    </w:p>
    <w:p>
      <w:r>
        <w:t>893110845424 (VD-32615-19)</w:t>
      </w:r>
    </w:p>
    <w:p>
      <w:r>
        <w:t>1</w:t>
      </w:r>
    </w:p>
    <w:p>
      <w:r>
        <w:t>13. Cơ sở đăng ký: Công ty Cổ phần Dược phẩm 3/2  (Địa chỉ: Số 601 Cách Mạng Tháng Tám, Phường 15, Quận 10, Thành phố Hồ Chí Minh, Việt Nam)</w:t>
      </w:r>
    </w:p>
    <w:p>
      <w:r>
        <w:t>13.1. Cơ sở sản xuất: Công ty Cổ phần Dược phẩm 3/2  (Địa chỉ: Số 930 C2, Đường C, KCN Cát Lái, Cụm II, Phường Thạnh Mỹ Lợi, Quận 2, Thành phố Hồ Chí Minh, Việt Nam)</w:t>
      </w:r>
    </w:p>
    <w:p>
      <w:r>
        <w:t>32</w:t>
      </w:r>
    </w:p>
    <w:p>
      <w:r>
        <w:t>Tragutan</w:t>
      </w:r>
    </w:p>
    <w:p>
      <w:r>
        <w:t>Cineol (Eucalyptol) 100mg; Tinh dầu gừng 0,5mg; Tinh dầu tần 0,18mg</w:t>
      </w:r>
    </w:p>
    <w:p>
      <w:r>
        <w:t>Viên nang mềm</w:t>
      </w:r>
    </w:p>
    <w:p>
      <w:r>
        <w:t>Hộp 10 vỉ x 10 viên; Chai 40 viên</w:t>
      </w:r>
    </w:p>
    <w:p>
      <w:r>
        <w:t>NSX</w:t>
      </w:r>
    </w:p>
    <w:p>
      <w:r>
        <w:t>36</w:t>
      </w:r>
    </w:p>
    <w:p>
      <w:r>
        <w:t>893100845524 (VD-32498-19)</w:t>
      </w:r>
    </w:p>
    <w:p>
      <w:r>
        <w:t>1</w:t>
      </w:r>
    </w:p>
    <w:p>
      <w:r>
        <w:t>14. Cơ sở đăng ký: Công ty cổ phần dược phẩm Agimexpharm  (Địa chỉ: 27 Nguyễn Thái Học, Phường Mỹ Bình, Thành phố Long Xuyên, Tỉnh An Giang, Việt Nam)</w:t>
      </w:r>
    </w:p>
    <w:p>
      <w:r>
        <w:t>14.1. Cơ sở sản xuất: Chi nhánh công ty cổ phần dược phẩm Agimexpharm - Nhà máy sản xuất dược phẩm Agimexpharm  (Địa chỉ: Đường Vũ Trọng Phụng, Khóm Thạnh An, P. Mỹ Thới, TP. Long Xuyên, An Giang, Việt Nam)</w:t>
      </w:r>
    </w:p>
    <w:p>
      <w:r>
        <w:t>33</w:t>
      </w:r>
    </w:p>
    <w:p>
      <w:r>
        <w:t>Agifivit</w:t>
      </w:r>
    </w:p>
    <w:p>
      <w:r>
        <w:t>Acid folic 1mg; Sắt (II) fumarat 200mg</w:t>
      </w:r>
    </w:p>
    <w:p>
      <w:r>
        <w:t>Viên nén bao phim</w:t>
      </w:r>
    </w:p>
    <w:p>
      <w:r>
        <w:t>Hộp 10 vỉ x 10 viên; Hộp 5 vỉ x 25 viên</w:t>
      </w:r>
    </w:p>
    <w:p>
      <w:r>
        <w:t>NSX</w:t>
      </w:r>
    </w:p>
    <w:p>
      <w:r>
        <w:t>36</w:t>
      </w:r>
    </w:p>
    <w:p>
      <w:r>
        <w:t>893100845624 (VD-22438-15)</w:t>
      </w:r>
    </w:p>
    <w:p>
      <w:r>
        <w:t>1</w:t>
      </w:r>
    </w:p>
    <w:p>
      <w:r>
        <w:t>15. Cơ sở đăng ký: Công ty cổ phần dược phẩm An Thiên  (Địa chỉ: 314 Bông Sao, Phường 5, Quận 8, Thành phố Hồ Chí Minh, Việt Nam)</w:t>
      </w:r>
    </w:p>
    <w:p>
      <w:r>
        <w:t>15.1. Cơ sở sản xuất: Công ty cổ phần dược phẩm An Thiên  (Địa chỉ: Lô C16, Đường số 9, Khu Công Nghiệp Hiệp Phước, Xã Hiệp Phước, Huyện Nhà Bè, Thành Phố Hồ Chí Minh, Việt Nam)</w:t>
      </w:r>
    </w:p>
    <w:p>
      <w:r>
        <w:t>34</w:t>
      </w:r>
    </w:p>
    <w:p>
      <w:r>
        <w:t>Anti @ 21</w:t>
      </w:r>
    </w:p>
    <w:p>
      <w:r>
        <w:t>Chymotrypsin 4.200 USP unit</w:t>
      </w:r>
    </w:p>
    <w:p>
      <w:r>
        <w:t>Viên nén phân tán trong miệng</w:t>
      </w:r>
    </w:p>
    <w:p>
      <w:r>
        <w:t>Hộp 2 vỉ, 3 vỉ, 5 vỉ, 10 vỉ × 10 viên</w:t>
      </w:r>
    </w:p>
    <w:p>
      <w:r>
        <w:t>NSX</w:t>
      </w:r>
    </w:p>
    <w:p>
      <w:r>
        <w:t>24</w:t>
      </w:r>
    </w:p>
    <w:p>
      <w:r>
        <w:t>893110845724 (VD-32794-19)</w:t>
      </w:r>
    </w:p>
    <w:p>
      <w:r>
        <w:t>1</w:t>
      </w:r>
    </w:p>
    <w:p>
      <w:r>
        <w:t>16. Cơ sở đăng ký: Công ty Cổ phần Dược phẩm CPC1 Hà Nội  (Địa chỉ: Cụm Công nghiệp Hà Bình Phương, xã Văn Bình, huyện Thường Tín, thành phố Hà Nội, Việt Nam)</w:t>
      </w:r>
    </w:p>
    <w:p>
      <w:r>
        <w:t>16.1. Cơ sở sản xuất: Công ty Cổ phần Dược phẩm CPC1 Hà Nội  (Địa chỉ: Cụm công nghiệp Hà Bình Phương, xã Văn Bình, huyện Thường Tín, thành phố Hà Nội, Việt Nam)</w:t>
      </w:r>
    </w:p>
    <w:p>
      <w:r>
        <w:t>35</w:t>
      </w:r>
    </w:p>
    <w:p>
      <w:r>
        <w:t>Catolis</w:t>
      </w:r>
    </w:p>
    <w:p>
      <w:r>
        <w:t>Acid ursodeoxycholic 150mg</w:t>
      </w:r>
    </w:p>
    <w:p>
      <w:r>
        <w:t>Viên nang mềm</w:t>
      </w:r>
    </w:p>
    <w:p>
      <w:r>
        <w:t>Hộp 2 vỉ x 15 viên; Hộp 4 vỉ x 15 viên; Hộp 6 vỉ x 15 viên</w:t>
      </w:r>
    </w:p>
    <w:p>
      <w:r>
        <w:t>NSX</w:t>
      </w:r>
    </w:p>
    <w:p>
      <w:r>
        <w:t>36</w:t>
      </w:r>
    </w:p>
    <w:p>
      <w:r>
        <w:t>893110845824 (VD-23294-15)</w:t>
      </w:r>
    </w:p>
    <w:p>
      <w:r>
        <w:t>1</w:t>
      </w:r>
    </w:p>
    <w:p>
      <w:r>
        <w:t>36</w:t>
      </w:r>
    </w:p>
    <w:p>
      <w:r>
        <w:t>Dobutamin-BFS</w:t>
      </w:r>
    </w:p>
    <w:p>
      <w:r>
        <w:t>Dobutamin (dưới dạng dobutamin hydroclorid) 250mg</w:t>
      </w:r>
    </w:p>
    <w:p>
      <w:r>
        <w:t>Dung dịch đậm đặc tiêm truyền tĩnh mạch</w:t>
      </w:r>
    </w:p>
    <w:p>
      <w:r>
        <w:t>Hộp 10 ống x 5ml; Hộp 20 ống x 5ml; Hộp 50 ống x 5ml</w:t>
      </w:r>
    </w:p>
    <w:p>
      <w:r>
        <w:t>USP 38</w:t>
      </w:r>
    </w:p>
    <w:p>
      <w:r>
        <w:t>24</w:t>
      </w:r>
    </w:p>
    <w:p>
      <w:r>
        <w:t>893110845924 (VD-26125-17)</w:t>
      </w:r>
    </w:p>
    <w:p>
      <w:r>
        <w:t>1</w:t>
      </w:r>
    </w:p>
    <w:p>
      <w:r>
        <w:t>37</w:t>
      </w:r>
    </w:p>
    <w:p>
      <w:r>
        <w:t>Tobrameson</w:t>
      </w:r>
    </w:p>
    <w:p>
      <w:r>
        <w:t>Dexamethason phosphat (Dưới dạng dexamethason natri phosphat) 0.1 % (w/v); Tobramycin (Dưới dạng Tobramycin sulphat) 0.3 % (w/v)</w:t>
      </w:r>
    </w:p>
    <w:p>
      <w:r>
        <w:t>Dung dịch nhỏ mắt</w:t>
      </w:r>
    </w:p>
    <w:p>
      <w:r>
        <w:t>Hộp 1 ống x 2ml; Hộp 1 ống x 3ml; Hộp 1 ống x 5ml; Hộp 1 ống x 8ml; Hộp 1 ống x 10ml</w:t>
      </w:r>
    </w:p>
    <w:p>
      <w:r>
        <w:t>NSX</w:t>
      </w:r>
    </w:p>
    <w:p>
      <w:r>
        <w:t>24</w:t>
      </w:r>
    </w:p>
    <w:p>
      <w:r>
        <w:t>893110846024 (VD-30324-18)</w:t>
      </w:r>
    </w:p>
    <w:p>
      <w:r>
        <w:t>1</w:t>
      </w:r>
    </w:p>
    <w:p>
      <w:r>
        <w:t>17. Cơ sở đăng ký: Công ty Cổ phần Dược phẩm Cửu Long  (Địa chỉ: 150 đường 14/9, Phường 5, Thành phố Vĩnh Long, Tỉnh Vĩnh Long, Việt Nam)</w:t>
      </w:r>
    </w:p>
    <w:p>
      <w:r>
        <w:t>17.1. Cơ sở sản xuất: Công ty cổ phần dược phẩm Cửu Long  (Địa chỉ: 150 đường 14/9, Phường 5, Thành phố Vĩnh Long, Tỉnh Vĩnh Long, Việt Nam)</w:t>
      </w:r>
    </w:p>
    <w:p>
      <w:r>
        <w:t>38</w:t>
      </w:r>
    </w:p>
    <w:p>
      <w:r>
        <w:t>Acepron 80</w:t>
      </w:r>
    </w:p>
    <w:p>
      <w:r>
        <w:t>Paracetamol 80mg</w:t>
      </w:r>
    </w:p>
    <w:p>
      <w:r>
        <w:t>Thuốc bột uống</w:t>
      </w:r>
    </w:p>
    <w:p>
      <w:r>
        <w:t>Hộp 20 gói x 1,5g; Hộp 100 gói x 1,5 g</w:t>
      </w:r>
    </w:p>
    <w:p>
      <w:r>
        <w:t>NSX</w:t>
      </w:r>
    </w:p>
    <w:p>
      <w:r>
        <w:t>36</w:t>
      </w:r>
    </w:p>
    <w:p>
      <w:r>
        <w:t>893100846124 (VD-22122-15)</w:t>
      </w:r>
    </w:p>
    <w:p>
      <w:r>
        <w:t>1</w:t>
      </w:r>
    </w:p>
    <w:p>
      <w:r>
        <w:t>18. Cơ sở đăng ký: Công ty cổ phần Dược phẩm Dược liệu Pharmedic  (Địa chỉ: 367 Nguyễn Trãi, Phường Nguyễn Cư Trinh, Quận 1, TP. Hồ Chí Minh, Việt Nam)</w:t>
      </w:r>
    </w:p>
    <w:p>
      <w:r>
        <w:t>18.1. Cơ sở sản xuất: Công ty cổ phần Dược phẩm Dược liệu Pharmedic  (Địa chỉ: 1/67 Nguyễn Văn Quá, P. Đông Hưng Thuận, Q. 12, TP. Hồ Chí Minh, Việt Nam)</w:t>
      </w:r>
    </w:p>
    <w:p>
      <w:r>
        <w:t>39</w:t>
      </w:r>
    </w:p>
    <w:p>
      <w:r>
        <w:t>Coldfed</w:t>
      </w:r>
    </w:p>
    <w:p>
      <w:r>
        <w:t>Clorpheniramin maleat 2mg; Paracetamol 400mg</w:t>
      </w:r>
    </w:p>
    <w:p>
      <w:r>
        <w:t>Viên nén</w:t>
      </w:r>
    </w:p>
    <w:p>
      <w:r>
        <w:t>Hộp 1 lọ x 80 viên, Hộp 10 vỉ x 10 viên, Hộp 1 lọ 200 viên, Lọ 500 viên</w:t>
      </w:r>
    </w:p>
    <w:p>
      <w:r>
        <w:t>NSX</w:t>
      </w:r>
    </w:p>
    <w:p>
      <w:r>
        <w:t>36</w:t>
      </w:r>
    </w:p>
    <w:p>
      <w:r>
        <w:t>893100846224 (VD-18940-13)</w:t>
      </w:r>
    </w:p>
    <w:p>
      <w:r>
        <w:t>1</w:t>
      </w:r>
    </w:p>
    <w:p>
      <w:r>
        <w:t>40</w:t>
      </w:r>
    </w:p>
    <w:p>
      <w:r>
        <w:t>Ống hít</w:t>
      </w:r>
    </w:p>
    <w:p>
      <w:r>
        <w:t>Camphor 655mg; Eucalyptol 170mg; Menthol 620mg; Tinh dầu bạc hà 42,5mgl; Thymol 25,5mg</w:t>
      </w:r>
    </w:p>
    <w:p>
      <w:r>
        <w:t>Dung dịch dầu</w:t>
      </w:r>
    </w:p>
    <w:p>
      <w:r>
        <w:t>Vỉ 5 ống hít</w:t>
      </w:r>
    </w:p>
    <w:p>
      <w:r>
        <w:t>NSX</w:t>
      </w:r>
    </w:p>
    <w:p>
      <w:r>
        <w:t>24</w:t>
      </w:r>
    </w:p>
    <w:p>
      <w:r>
        <w:t>893100846324 (VD-31644-19)</w:t>
      </w:r>
    </w:p>
    <w:p>
      <w:r>
        <w:t>1</w:t>
      </w:r>
    </w:p>
    <w:p>
      <w:r>
        <w:t>41</w:t>
      </w:r>
    </w:p>
    <w:p>
      <w:r>
        <w:t>Vitarals</w:t>
      </w:r>
    </w:p>
    <w:p>
      <w:r>
        <w:t>Mỗi ml chứa: Vitamin A (Retinyl acetat) 1.500IU; Vitamin B1 (Thiamin mononitrat) 1mg; Vitamin B2 (Riboflavin) 0,75mg; Vitamin B5 (Dexpanthenol) 2mg; Vitamin B6 (Pyridoxin hydroclorid) 1mg; Vitamin C (Acid ascorbic) 25mg; Vitamin D2 (Ergocalciferol) 150IU; Vitamin E (DL-a Tocopheryl acetat) 1mg; Vitamin PP (Nicotinamid) 5mg</w:t>
      </w:r>
    </w:p>
    <w:p>
      <w:r>
        <w:t>Dung dịch uống</w:t>
      </w:r>
    </w:p>
    <w:p>
      <w:r>
        <w:t>Hộp 1 chai x 20ml</w:t>
      </w:r>
    </w:p>
    <w:p>
      <w:r>
        <w:t>NSX</w:t>
      </w:r>
    </w:p>
    <w:p>
      <w:r>
        <w:t>24</w:t>
      </w:r>
    </w:p>
    <w:p>
      <w:r>
        <w:t>893100846424 (VD-20426-14)</w:t>
      </w:r>
    </w:p>
    <w:p>
      <w:r>
        <w:t>1</w:t>
      </w:r>
    </w:p>
    <w:p>
      <w:r>
        <w:t>19. Cơ sở đăng ký: Công ty cổ phần dược phẩm Đạt Vi Phú (Davipharm)  (Địa chỉ: Lô M7A , Đường D17, Khu Công Nghiệp Mỹ Phước 1, Phường Thới Hòa, Thị Xã Bến Cát, Tỉnh Bình Dương, Việt Nam)</w:t>
      </w:r>
    </w:p>
    <w:p>
      <w:r>
        <w:t>19.1. Cơ sở sản xuất: Công ty cổ phần dược phẩm Đạt Vi Phú (Davipharm)  (Địa chỉ: Lô M7A, Đường D17, Khu Công nghiệp Mỹ Phước 1, Phường Thới Hòa, Thị xã Bến Cát, Tỉnh Bình Dương, Việt Nam)</w:t>
      </w:r>
    </w:p>
    <w:p>
      <w:r>
        <w:t>42</w:t>
      </w:r>
    </w:p>
    <w:p>
      <w:r>
        <w:t>Gumas</w:t>
      </w:r>
    </w:p>
    <w:p>
      <w:r>
        <w:t>Mỗi gói chứa: Magnesi hydroxyd gel 20% tương đương Magnesi hydroxyd 800mg; Nhôm hydroxyd gel 20% tương đương Nhôm oxyd 400mg; Simethicon 100% 80mg</w:t>
      </w:r>
    </w:p>
    <w:p>
      <w:r>
        <w:t>Hỗn dịch uống</w:t>
      </w:r>
    </w:p>
    <w:p>
      <w:r>
        <w:t>Hộp 20 Gói x 15g</w:t>
      </w:r>
    </w:p>
    <w:p>
      <w:r>
        <w:t>NSX</w:t>
      </w:r>
    </w:p>
    <w:p>
      <w:r>
        <w:t>36</w:t>
      </w:r>
    </w:p>
    <w:p>
      <w:r>
        <w:t>893100846524 (VD-18097-12)</w:t>
      </w:r>
    </w:p>
    <w:p>
      <w:r>
        <w:t>1</w:t>
      </w:r>
    </w:p>
    <w:p>
      <w:r>
        <w:t>20. Cơ sở đăng ký: Công ty cổ phần dược phẩm Hà Nội  (Địa chỉ: 170 Đường La Thành, phường Ô Chợ Dừa, quận Đống Đa, thành phố Hà Nội, Việt Nam)</w:t>
      </w:r>
    </w:p>
    <w:p>
      <w:r>
        <w:t>20.1. Cơ sở sản xuất: Công ty cổ phần dược phẩm Hà Nội  (Địa chỉ: Lô số 15, Khu công nghiệp Quang Minh, xã Quang Minh, huyện Mê Linh, thành phố Hà Nội, Việt Nam)</w:t>
      </w:r>
    </w:p>
    <w:p>
      <w:r>
        <w:t>43</w:t>
      </w:r>
    </w:p>
    <w:p>
      <w:r>
        <w:t>Berberin</w:t>
      </w:r>
    </w:p>
    <w:p>
      <w:r>
        <w:t>Berberin clorid 10mg</w:t>
      </w:r>
    </w:p>
    <w:p>
      <w:r>
        <w:t>Viên nén</w:t>
      </w:r>
    </w:p>
    <w:p>
      <w:r>
        <w:t>Lọ 100 viên</w:t>
      </w:r>
    </w:p>
    <w:p>
      <w:r>
        <w:t>NSX</w:t>
      </w:r>
    </w:p>
    <w:p>
      <w:r>
        <w:t>24</w:t>
      </w:r>
    </w:p>
    <w:p>
      <w:r>
        <w:t>893100846624 (VD-31101-18)</w:t>
      </w:r>
    </w:p>
    <w:p>
      <w:r>
        <w:t>1</w:t>
      </w:r>
    </w:p>
    <w:p>
      <w:r>
        <w:t>21. Cơ sở đăng ký: Công ty cổ phần dược phẩm Hà Tây  (Địa chỉ: Số 10A, phố Quang Trung, phường Quang Trung, quận Hà Đông, thành phố Hà Nội, Việt Nam)</w:t>
      </w:r>
    </w:p>
    <w:p>
      <w:r>
        <w:t>21.1. Cơ sở sản xuất: Công ty cổ phần dược phẩm Hà Tây  (Địa chỉ: Tổ dân phố số 4, phường La Khê, quận Hà Đông, thành phố Hà Nội, Việt Nam)</w:t>
      </w:r>
    </w:p>
    <w:p>
      <w:r>
        <w:t>44</w:t>
      </w:r>
    </w:p>
    <w:p>
      <w:r>
        <w:t>Alphadeka DK</w:t>
      </w:r>
    </w:p>
    <w:p>
      <w:r>
        <w:t>Chymotrypsin 8400 USP đơn vị</w:t>
      </w:r>
    </w:p>
    <w:p>
      <w:r>
        <w:t>Viên nén</w:t>
      </w:r>
    </w:p>
    <w:p>
      <w:r>
        <w:t>Hộp 2 vỉ x 10 viên</w:t>
      </w:r>
    </w:p>
    <w:p>
      <w:r>
        <w:t>NSX</w:t>
      </w:r>
    </w:p>
    <w:p>
      <w:r>
        <w:t>24</w:t>
      </w:r>
    </w:p>
    <w:p>
      <w:r>
        <w:t>893110846724 (VD-33444-19)</w:t>
      </w:r>
    </w:p>
    <w:p>
      <w:r>
        <w:t>1</w:t>
      </w:r>
    </w:p>
    <w:p>
      <w:r>
        <w:t>45</w:t>
      </w:r>
    </w:p>
    <w:p>
      <w:r>
        <w:t>Atton</w:t>
      </w:r>
    </w:p>
    <w:p>
      <w:r>
        <w:t>Mỗi 5ml chứa: Clorpheniramin maleat 1mg; Paracetamol 150mg</w:t>
      </w:r>
    </w:p>
    <w:p>
      <w:r>
        <w:t>Dung dịch uống</w:t>
      </w:r>
    </w:p>
    <w:p>
      <w:r>
        <w:t>Hộp 20 ống x 5ml</w:t>
      </w:r>
    </w:p>
    <w:p>
      <w:r>
        <w:t>NSX</w:t>
      </w:r>
    </w:p>
    <w:p>
      <w:r>
        <w:t>24</w:t>
      </w:r>
    </w:p>
    <w:p>
      <w:r>
        <w:t>893100846824 (VD-30379-18)</w:t>
      </w:r>
    </w:p>
    <w:p>
      <w:r>
        <w:t>1</w:t>
      </w:r>
    </w:p>
    <w:p>
      <w:r>
        <w:t>46</w:t>
      </w:r>
    </w:p>
    <w:p>
      <w:r>
        <w:t>Au-DHT</w:t>
      </w:r>
    </w:p>
    <w:p>
      <w:r>
        <w:t>Mỗi 7,5ml chứa: Clorpheniramin maleat 1mg; Paracetamol 150mg</w:t>
      </w:r>
    </w:p>
    <w:p>
      <w:r>
        <w:t>Dung dịch uống</w:t>
      </w:r>
    </w:p>
    <w:p>
      <w:r>
        <w:t>Hộp 4 vỉ x 5 ống x 7,5ml</w:t>
      </w:r>
    </w:p>
    <w:p>
      <w:r>
        <w:t>NSX</w:t>
      </w:r>
    </w:p>
    <w:p>
      <w:r>
        <w:t>24</w:t>
      </w:r>
    </w:p>
    <w:p>
      <w:r>
        <w:t>893100846924 (VD-21844-14)</w:t>
      </w:r>
    </w:p>
    <w:p>
      <w:r>
        <w:t>1</w:t>
      </w:r>
    </w:p>
    <w:p>
      <w:r>
        <w:t>47</w:t>
      </w:r>
    </w:p>
    <w:p>
      <w:r>
        <w:t>Ausmuco 750V</w:t>
      </w:r>
    </w:p>
    <w:p>
      <w:r>
        <w:t>Carbocistein 750mg</w:t>
      </w:r>
    </w:p>
    <w:p>
      <w:r>
        <w:t>Viên nén bao phim</w:t>
      </w:r>
    </w:p>
    <w:p>
      <w:r>
        <w:t>Hộp 2 vỉ, 3 vỉ, 10 vỉ x 10 viên</w:t>
      </w:r>
    </w:p>
    <w:p>
      <w:r>
        <w:t>NSX</w:t>
      </w:r>
    </w:p>
    <w:p>
      <w:r>
        <w:t>36</w:t>
      </w:r>
    </w:p>
    <w:p>
      <w:r>
        <w:t>893100847024 (VD-31668-19)</w:t>
      </w:r>
    </w:p>
    <w:p>
      <w:r>
        <w:t>1</w:t>
      </w:r>
    </w:p>
    <w:p>
      <w:r>
        <w:t>48</w:t>
      </w:r>
    </w:p>
    <w:p>
      <w:r>
        <w:t>Harine</w:t>
      </w:r>
    </w:p>
    <w:p>
      <w:r>
        <w:t>Alverin citrat 40mg</w:t>
      </w:r>
    </w:p>
    <w:p>
      <w:r>
        <w:t>Viên nén</w:t>
      </w:r>
    </w:p>
    <w:p>
      <w:r>
        <w:t>Hộp 50 vỉ x 15 viên</w:t>
      </w:r>
    </w:p>
    <w:p>
      <w:r>
        <w:t>NSX</w:t>
      </w:r>
    </w:p>
    <w:p>
      <w:r>
        <w:t>36</w:t>
      </w:r>
    </w:p>
    <w:p>
      <w:r>
        <w:t>893110847124 (VD-31106-18)</w:t>
      </w:r>
    </w:p>
    <w:p>
      <w:r>
        <w:t>1</w:t>
      </w:r>
    </w:p>
    <w:p>
      <w:r>
        <w:t>49</w:t>
      </w:r>
    </w:p>
    <w:p>
      <w:r>
        <w:t>Ibaganin</w:t>
      </w:r>
    </w:p>
    <w:p>
      <w:r>
        <w:t>Arginin hydroclorid 200mg</w:t>
      </w:r>
    </w:p>
    <w:p>
      <w:r>
        <w:t>Viên nang mềm</w:t>
      </w:r>
    </w:p>
    <w:p>
      <w:r>
        <w:t>Hộp 12 vỉ x 5 viên</w:t>
      </w:r>
    </w:p>
    <w:p>
      <w:r>
        <w:t>NSX</w:t>
      </w:r>
    </w:p>
    <w:p>
      <w:r>
        <w:t>36</w:t>
      </w:r>
    </w:p>
    <w:p>
      <w:r>
        <w:t>893110847224 (VD-26823-17)</w:t>
      </w:r>
    </w:p>
    <w:p>
      <w:r>
        <w:t>1</w:t>
      </w:r>
    </w:p>
    <w:p>
      <w:r>
        <w:t>50</w:t>
      </w:r>
    </w:p>
    <w:p>
      <w:r>
        <w:t>Novewel 80</w:t>
      </w:r>
    </w:p>
    <w:p>
      <w:r>
        <w:t>Drotaverin hydroclorid 80mg</w:t>
      </w:r>
    </w:p>
    <w:p>
      <w:r>
        <w:t>Viên nang cứng</w:t>
      </w:r>
    </w:p>
    <w:p>
      <w:r>
        <w:t>Hộp 10 vỉ x 10 viên</w:t>
      </w:r>
    </w:p>
    <w:p>
      <w:r>
        <w:t>NSX</w:t>
      </w:r>
    </w:p>
    <w:p>
      <w:r>
        <w:t>36</w:t>
      </w:r>
    </w:p>
    <w:p>
      <w:r>
        <w:t>893110847324 (VD-24189-16)</w:t>
      </w:r>
    </w:p>
    <w:p>
      <w:r>
        <w:t>1</w:t>
      </w:r>
    </w:p>
    <w:p>
      <w:r>
        <w:t>51</w:t>
      </w:r>
    </w:p>
    <w:p>
      <w:r>
        <w:t>Pro-Spasmyl</w:t>
      </w:r>
    </w:p>
    <w:p>
      <w:r>
        <w:t>Drotaverin hydroclorid 40mg</w:t>
      </w:r>
    </w:p>
    <w:p>
      <w:r>
        <w:t>Viên nang mềm</w:t>
      </w:r>
    </w:p>
    <w:p>
      <w:r>
        <w:t>Hộp 3 vỉ x 10 viên</w:t>
      </w:r>
    </w:p>
    <w:p>
      <w:r>
        <w:t>NSX</w:t>
      </w:r>
    </w:p>
    <w:p>
      <w:r>
        <w:t>24</w:t>
      </w:r>
    </w:p>
    <w:p>
      <w:r>
        <w:t>893110847424 (VD-31691-19)</w:t>
      </w:r>
    </w:p>
    <w:p>
      <w:r>
        <w:t>1</w:t>
      </w:r>
    </w:p>
    <w:p>
      <w:r>
        <w:t>52</w:t>
      </w:r>
    </w:p>
    <w:p>
      <w:r>
        <w:t>SM.Amoxicillin 250</w:t>
      </w:r>
    </w:p>
    <w:p>
      <w:r>
        <w:t>Amoxicilin (dưới dạng Amoxicilin trihydrat compacted) 250mg</w:t>
      </w:r>
    </w:p>
    <w:p>
      <w:r>
        <w:t>Viên nén phân tán</w:t>
      </w:r>
    </w:p>
    <w:p>
      <w:r>
        <w:t>Hộp 10 vỉ x 10 viên</w:t>
      </w:r>
    </w:p>
    <w:p>
      <w:r>
        <w:t>NSX</w:t>
      </w:r>
    </w:p>
    <w:p>
      <w:r>
        <w:t>36</w:t>
      </w:r>
    </w:p>
    <w:p>
      <w:r>
        <w:t>893110847524 (VD-31694-19)</w:t>
      </w:r>
    </w:p>
    <w:p>
      <w:r>
        <w:t>1</w:t>
      </w:r>
    </w:p>
    <w:p>
      <w:r>
        <w:t>53</w:t>
      </w:r>
    </w:p>
    <w:p>
      <w:r>
        <w:t>Sunamo</w:t>
      </w:r>
    </w:p>
    <w:p>
      <w:r>
        <w:t>Amoxicilin (dưới dạng Amoxicilin trihydrate) 500mg; Sulbactam (dưới dạng Sulbactam pivoxil) 250mg</w:t>
      </w:r>
    </w:p>
    <w:p>
      <w:r>
        <w:t>Viên nén bao phim</w:t>
      </w:r>
    </w:p>
    <w:p>
      <w:r>
        <w:t>Hộp 3 vỉ x 5 viên</w:t>
      </w:r>
    </w:p>
    <w:p>
      <w:r>
        <w:t>NSX</w:t>
      </w:r>
    </w:p>
    <w:p>
      <w:r>
        <w:t>24</w:t>
      </w:r>
    </w:p>
    <w:p>
      <w:r>
        <w:t>893110847624 (VD-31695-19)</w:t>
      </w:r>
    </w:p>
    <w:p>
      <w:r>
        <w:t>1</w:t>
      </w:r>
    </w:p>
    <w:p>
      <w:r>
        <w:t>54</w:t>
      </w:r>
    </w:p>
    <w:p>
      <w:r>
        <w:t>Vitamin A-D</w:t>
      </w:r>
    </w:p>
    <w:p>
      <w:r>
        <w:t>Vitamin A (Retinyl palmitat) 5000IU; Vitamin D3 (Colecalciferol) 400IU</w:t>
      </w:r>
    </w:p>
    <w:p>
      <w:r>
        <w:t>Viên nang mềm</w:t>
      </w:r>
    </w:p>
    <w:p>
      <w:r>
        <w:t>Hộp 1 vỉ, 3 vỉ x 30 viên</w:t>
      </w:r>
    </w:p>
    <w:p>
      <w:r>
        <w:t>NSX</w:t>
      </w:r>
    </w:p>
    <w:p>
      <w:r>
        <w:t>36</w:t>
      </w:r>
    </w:p>
    <w:p>
      <w:r>
        <w:t>893110847724 (VD-31111-18)</w:t>
      </w:r>
    </w:p>
    <w:p>
      <w:r>
        <w:t>1</w:t>
      </w:r>
    </w:p>
    <w:p>
      <w:r>
        <w:t>55</w:t>
      </w:r>
    </w:p>
    <w:p>
      <w:r>
        <w:t>Zydvita</w:t>
      </w:r>
    </w:p>
    <w:p>
      <w:r>
        <w:t>Acid ascorbic 100mg</w:t>
      </w:r>
    </w:p>
    <w:p>
      <w:r>
        <w:t>Viên nén phân tán</w:t>
      </w:r>
    </w:p>
    <w:p>
      <w:r>
        <w:t>Hộp 10 vỉ x 10 viên</w:t>
      </w:r>
    </w:p>
    <w:p>
      <w:r>
        <w:t>NSX</w:t>
      </w:r>
    </w:p>
    <w:p>
      <w:r>
        <w:t>24</w:t>
      </w:r>
    </w:p>
    <w:p>
      <w:r>
        <w:t>893110847824 (VD-32832-19)</w:t>
      </w:r>
    </w:p>
    <w:p>
      <w:r>
        <w:t>1</w:t>
      </w:r>
    </w:p>
    <w:p>
      <w:r>
        <w:t>22. Cơ sở đăng ký: Công ty Cổ phần Dược phẩm Imexpharm  (Địa chỉ: Số 4, đường 30/4, phường 1, thành phố Cao Lãnh, tỉnh Đồng Tháp, Việt Nam)</w:t>
      </w:r>
    </w:p>
    <w:p>
      <w:r>
        <w:t>22.1. Cơ sở sản xuất: Công ty Cổ phần Dược phẩm Imexpharm  (Địa chỉ: Số 4, đường 30/4, phường 1, thành phố Cao Lãnh, tỉnh Đồng Tháp, Việt Nam)</w:t>
      </w:r>
    </w:p>
    <w:p>
      <w:r>
        <w:t>56</w:t>
      </w:r>
    </w:p>
    <w:p>
      <w:r>
        <w:t>Sparenil 60</w:t>
      </w:r>
    </w:p>
    <w:p>
      <w:r>
        <w:t>Alverin citrat 60mg</w:t>
      </w:r>
    </w:p>
    <w:p>
      <w:r>
        <w:t>Viên nén</w:t>
      </w:r>
    </w:p>
    <w:p>
      <w:r>
        <w:t>Hộp 3 vỉ x 10 viên</w:t>
      </w:r>
    </w:p>
    <w:p>
      <w:r>
        <w:t>NSX</w:t>
      </w:r>
    </w:p>
    <w:p>
      <w:r>
        <w:t>24</w:t>
      </w:r>
    </w:p>
    <w:p>
      <w:r>
        <w:t>893110847924 (VD-27906-17)</w:t>
      </w:r>
    </w:p>
    <w:p>
      <w:r>
        <w:t>1</w:t>
      </w:r>
    </w:p>
    <w:p>
      <w:r>
        <w:t>22.2. Cơ sở sản xuất: Chi nhánh Công ty cổ phần dược phẩm Imexpharm - Nhà máy kháng sinh Công nghệ cao Vĩnh Lộc  (Địa chỉ: Lô B15/I-B16/I đường 2A, khu công nghiệp Vĩnh Lộc, phường Bình Hưng Hòa B, quận Bình Tân, thành phố Hồ Chí Minh, Việt Nam)</w:t>
      </w:r>
    </w:p>
    <w:p>
      <w:r>
        <w:t>57</w:t>
      </w:r>
    </w:p>
    <w:p>
      <w:r>
        <w:t>Lanam DT 200 mg/ 28,5 mg</w:t>
      </w:r>
    </w:p>
    <w:p>
      <w:r>
        <w:t>Acid Clavulanic (dưới dạng Kali Clavulanat - Avicel (1:1)) 28,5mg; Amoxicilin (dưới dạng Amoxicilin trihydrat compacted) 200mg</w:t>
      </w:r>
    </w:p>
    <w:p>
      <w:r>
        <w:t>Viên nén phân tán</w:t>
      </w:r>
    </w:p>
    <w:p>
      <w:r>
        <w:t>Hộp 1 túi x 2 vỉ x 7 viên</w:t>
      </w:r>
    </w:p>
    <w:p>
      <w:r>
        <w:t>BP hiện hành</w:t>
      </w:r>
    </w:p>
    <w:p>
      <w:r>
        <w:t>24</w:t>
      </w:r>
    </w:p>
    <w:p>
      <w:r>
        <w:t>893110848024 (VD-33453-19)</w:t>
      </w:r>
    </w:p>
    <w:p>
      <w:r>
        <w:t>1</w:t>
      </w:r>
    </w:p>
    <w:p>
      <w:r>
        <w:t>58</w:t>
      </w:r>
    </w:p>
    <w:p>
      <w:r>
        <w:t>Lanam DT 400 mg/ 57 mg</w:t>
      </w:r>
    </w:p>
    <w:p>
      <w:r>
        <w:t>Acid Clavulanic (dưới dạng Kali Clavulanat - Avicel (1:1)) 57mg; Amoxicilin (dưới dạng Amoxicilin trihydrat compacted) 400mg</w:t>
      </w:r>
    </w:p>
    <w:p>
      <w:r>
        <w:t>Viên nén phân tán</w:t>
      </w:r>
    </w:p>
    <w:p>
      <w:r>
        <w:t>Hộp 1 túi x 2 vỉ x 7 viên</w:t>
      </w:r>
    </w:p>
    <w:p>
      <w:r>
        <w:t>BP hiện hành</w:t>
      </w:r>
    </w:p>
    <w:p>
      <w:r>
        <w:t>24</w:t>
      </w:r>
    </w:p>
    <w:p>
      <w:r>
        <w:t>893110848124 (VD-33454-19)</w:t>
      </w:r>
    </w:p>
    <w:p>
      <w:r>
        <w:t>1</w:t>
      </w:r>
    </w:p>
    <w:p>
      <w:r>
        <w:t>59</w:t>
      </w:r>
    </w:p>
    <w:p>
      <w:r>
        <w:t>Niflad ES</w:t>
      </w:r>
    </w:p>
    <w:p>
      <w:r>
        <w:t>Acid Clavulanic (dưới dạng Kali Clavulanat kết hợp với Avicel 1:1) 42,9mg; Amoxicilin (dưới dạng Amoxicilin trihydrat) 600mg</w:t>
      </w:r>
    </w:p>
    <w:p>
      <w:r>
        <w:t>Viên nén phân tán</w:t>
      </w:r>
    </w:p>
    <w:p>
      <w:r>
        <w:t>Hộp 1 túi x 2 vỉ x 7 viên; Hộp 1 túi x 3 vỉ x 7 viên; Hộp 1 túi x 4 vỉ x 7 viên, túi nhôm</w:t>
      </w:r>
    </w:p>
    <w:p>
      <w:r>
        <w:t>BP hiện hành</w:t>
      </w:r>
    </w:p>
    <w:p>
      <w:r>
        <w:t>24</w:t>
      </w:r>
    </w:p>
    <w:p>
      <w:r>
        <w:t>893110848224 (VD-33455-19)</w:t>
      </w:r>
    </w:p>
    <w:p>
      <w:r>
        <w:t>1</w:t>
      </w:r>
    </w:p>
    <w:p>
      <w:r>
        <w:t>23. Cơ sở đăng ký: Công ty cổ phần dược phẩm Khánh Hòa  (Địa chỉ: Số 74 đường Thống Nhất, phường Vạn Thắng, thành phố Nha Trang, tỉnh Khánh Hòa, Việt Nam)</w:t>
      </w:r>
    </w:p>
    <w:p>
      <w:r>
        <w:t>23.1. Cơ sở sản xuất: Công ty cổ phần dược phẩm Khánh Hòa  (Địa chỉ: Đường 2/4, khóm Đông Bắc, phường Vĩnh Hòa, thành phố Nha Trang, tỉnh Khánh Hòa, Việt Nam)</w:t>
      </w:r>
    </w:p>
    <w:p>
      <w:r>
        <w:t>60</w:t>
      </w:r>
    </w:p>
    <w:p>
      <w:r>
        <w:t>Calcium</w:t>
      </w:r>
    </w:p>
    <w:p>
      <w:r>
        <w:t>Calcium lactate pentahydrate (tương đương calcium (Ca2+) 39mg) 300mg</w:t>
      </w:r>
    </w:p>
    <w:p>
      <w:r>
        <w:t>Viên nén</w:t>
      </w:r>
    </w:p>
    <w:p>
      <w:r>
        <w:t>Hộp 3 vỉ x 10 viên, Hộp 6 vỉ x 10 viên, Hộp 10 vỉ x 10 viên; chai 100 viên, chai 200 viên, chai 500 viên, chai 1000 viên</w:t>
      </w:r>
    </w:p>
    <w:p>
      <w:r>
        <w:t>USP- NF 2023</w:t>
      </w:r>
    </w:p>
    <w:p>
      <w:r>
        <w:t>36</w:t>
      </w:r>
    </w:p>
    <w:p>
      <w:r>
        <w:t>893100848324 (VD-33457-19)</w:t>
      </w:r>
    </w:p>
    <w:p>
      <w:r>
        <w:t>1</w:t>
      </w:r>
    </w:p>
    <w:p>
      <w:r>
        <w:t>61</w:t>
      </w:r>
    </w:p>
    <w:p>
      <w:r>
        <w:t>Katrypsin Fort</w:t>
      </w:r>
    </w:p>
    <w:p>
      <w:r>
        <w:t>Alphachymotrypsin 8400IU</w:t>
      </w:r>
    </w:p>
    <w:p>
      <w:r>
        <w:t>Viên nén</w:t>
      </w:r>
    </w:p>
    <w:p>
      <w:r>
        <w:t>Hộp 10 vỉ x 10 viên, vỉ nhôm/PVC hoặc nhôm/Alu coldforming</w:t>
      </w:r>
    </w:p>
    <w:p>
      <w:r>
        <w:t>NSX</w:t>
      </w:r>
    </w:p>
    <w:p>
      <w:r>
        <w:t>24</w:t>
      </w:r>
    </w:p>
    <w:p>
      <w:r>
        <w:t>893110848424 (VD-20759-14)</w:t>
      </w:r>
    </w:p>
    <w:p>
      <w:r>
        <w:t>1</w:t>
      </w:r>
    </w:p>
    <w:p>
      <w:r>
        <w:t>24. Cơ sở đăng ký: Công ty cổ phần dược phẩm Liviat  (Địa chỉ: Tầng 46 Tòa nhà Bitexco, Số 2 Hải Triều, Phường Bến Nghé, Quận 1, Thành phố Hồ Chí Minh, Việt Nam)</w:t>
      </w:r>
    </w:p>
    <w:p>
      <w:r>
        <w:t>24.1. Cơ sở sản xuất: Công ty cổ phần Dược phẩm Phong Phú - Chi nhánh nhà máy Usarichpharm  (Địa chỉ: Lô số 12, đường số 8, Khu công nghiệp Tân Tạo, Phường Tân Tạo A, Quận Bình Tân, Tp. Hồ Chí Minh, Việt Nam)</w:t>
      </w:r>
    </w:p>
    <w:p>
      <w:r>
        <w:t>62</w:t>
      </w:r>
    </w:p>
    <w:p>
      <w:r>
        <w:t>Fomaso 5 mg</w:t>
      </w:r>
    </w:p>
    <w:p>
      <w:r>
        <w:t>Aripiprazole 5mg</w:t>
      </w:r>
    </w:p>
    <w:p>
      <w:r>
        <w:t>Viên nén</w:t>
      </w:r>
    </w:p>
    <w:p>
      <w:r>
        <w:t>Hộp 3 vỉ x 10 viên</w:t>
      </w:r>
    </w:p>
    <w:p>
      <w:r>
        <w:t>USP 39</w:t>
      </w:r>
    </w:p>
    <w:p>
      <w:r>
        <w:t>36</w:t>
      </w:r>
    </w:p>
    <w:p>
      <w:r>
        <w:t>893110848524 (QLĐB-740-18)</w:t>
      </w:r>
    </w:p>
    <w:p>
      <w:r>
        <w:t>1</w:t>
      </w:r>
    </w:p>
    <w:p>
      <w:r>
        <w:t>25. Cơ sở đăng ký: Công ty cổ phần dược phẩm Me Di Sun  (Địa chỉ: Số 521, Khu phố An Lợi, Phường Hòa Lợi, Thị xã Bến Cát, Tỉnh Bình Dương, Việt Nam)</w:t>
      </w:r>
    </w:p>
    <w:p>
      <w:r>
        <w:t>25.1. Cơ sở sản xuất: Công ty cổ phần dược phẩm Me Di Sun  (Địa chỉ: Số 521, Khu phố An Lợi, Phường Hòa Lợi, Thị xã Bến Cát, Tỉnh Bình Dương, Việt Nam)</w:t>
      </w:r>
    </w:p>
    <w:p>
      <w:r>
        <w:t>63</w:t>
      </w:r>
    </w:p>
    <w:p>
      <w:r>
        <w:t>Dextusol</w:t>
      </w:r>
    </w:p>
    <w:p>
      <w:r>
        <w:t>Eucalyptol 100mg; Menthol 0,5mg; Tinh dầu Gừng 0,5mg; Tinh dầu Tần 0,18mg</w:t>
      </w:r>
    </w:p>
    <w:p>
      <w:r>
        <w:t>Viên nang mềm</w:t>
      </w:r>
    </w:p>
    <w:p>
      <w:r>
        <w:t>Hộp 10 vỉ x 10 viên</w:t>
      </w:r>
    </w:p>
    <w:p>
      <w:r>
        <w:t>NSX</w:t>
      </w:r>
    </w:p>
    <w:p>
      <w:r>
        <w:t>36</w:t>
      </w:r>
    </w:p>
    <w:p>
      <w:r>
        <w:t>893100848624 (VD-32522-19)</w:t>
      </w:r>
    </w:p>
    <w:p>
      <w:r>
        <w:t>1</w:t>
      </w:r>
    </w:p>
    <w:p>
      <w:r>
        <w:t>64</w:t>
      </w:r>
    </w:p>
    <w:p>
      <w:r>
        <w:t>Galfit</w:t>
      </w:r>
    </w:p>
    <w:p>
      <w:r>
        <w:t>Acid ursodeoxycholic 500mg</w:t>
      </w:r>
    </w:p>
    <w:p>
      <w:r>
        <w:t>Viên nang cứng</w:t>
      </w:r>
    </w:p>
    <w:p>
      <w:r>
        <w:t>Hộp 5 vỉ x 10 viên, Hộp 10 vỉ x 10 viên</w:t>
      </w:r>
    </w:p>
    <w:p>
      <w:r>
        <w:t>NSX</w:t>
      </w:r>
    </w:p>
    <w:p>
      <w:r>
        <w:t>36</w:t>
      </w:r>
    </w:p>
    <w:p>
      <w:r>
        <w:t>893110848724 (VD-33476-19)</w:t>
      </w:r>
    </w:p>
    <w:p>
      <w:r>
        <w:t>1</w:t>
      </w:r>
    </w:p>
    <w:p>
      <w:r>
        <w:t>65</w:t>
      </w:r>
    </w:p>
    <w:p>
      <w:r>
        <w:t>Medi-Calcium</w:t>
      </w:r>
    </w:p>
    <w:p>
      <w:r>
        <w:t>Ống 5ml chứa: Acid ascorbic 362,2mg; Calci carbonat 64,1mg; L- Lysin monohydrat 127,3mg</w:t>
      </w:r>
    </w:p>
    <w:p>
      <w:r>
        <w:t>Dung dịch uống</w:t>
      </w:r>
    </w:p>
    <w:p>
      <w:r>
        <w:t>Hộp 20 ống x 5ml</w:t>
      </w:r>
    </w:p>
    <w:p>
      <w:r>
        <w:t>NSX</w:t>
      </w:r>
    </w:p>
    <w:p>
      <w:r>
        <w:t>36</w:t>
      </w:r>
    </w:p>
    <w:p>
      <w:r>
        <w:t>893110848824 (VD-27936-17)</w:t>
      </w:r>
    </w:p>
    <w:p>
      <w:r>
        <w:t>1</w:t>
      </w:r>
    </w:p>
    <w:p>
      <w:r>
        <w:t>66</w:t>
      </w:r>
    </w:p>
    <w:p>
      <w:r>
        <w:t>Vitamin A-D</w:t>
      </w:r>
    </w:p>
    <w:p>
      <w:r>
        <w:t>Vitamin A 5000IU; Vitamin D3 500IU</w:t>
      </w:r>
    </w:p>
    <w:p>
      <w:r>
        <w:t>Viên nang mềm</w:t>
      </w:r>
    </w:p>
    <w:p>
      <w:r>
        <w:t>Hộp 10 vỉ x 10 viên, Chai 100 viên</w:t>
      </w:r>
    </w:p>
    <w:p>
      <w:r>
        <w:t>NSX</w:t>
      </w:r>
    </w:p>
    <w:p>
      <w:r>
        <w:t>36</w:t>
      </w:r>
    </w:p>
    <w:p>
      <w:r>
        <w:t>893110848924 (VD-20770-14)</w:t>
      </w:r>
    </w:p>
    <w:p>
      <w:r>
        <w:t>1</w:t>
      </w:r>
    </w:p>
    <w:p>
      <w:r>
        <w:t>67</w:t>
      </w:r>
    </w:p>
    <w:p>
      <w:r>
        <w:t>Vitasun</w:t>
      </w:r>
    </w:p>
    <w:p>
      <w:r>
        <w:t>Ống 10ml chứa: Acid folic 500µ g (mcg); Sắt nguyên tố (dưới dạng phức hợp Sắt (III) hydroxid polymaltose) 50mg</w:t>
      </w:r>
    </w:p>
    <w:p>
      <w:r>
        <w:t>Dung dịch uống</w:t>
      </w:r>
    </w:p>
    <w:p>
      <w:r>
        <w:t>Hộp 20 ống x 10ml</w:t>
      </w:r>
    </w:p>
    <w:p>
      <w:r>
        <w:t>NSX</w:t>
      </w:r>
    </w:p>
    <w:p>
      <w:r>
        <w:t>24</w:t>
      </w:r>
    </w:p>
    <w:p>
      <w:r>
        <w:t>893110849024 (VD-33160-19)</w:t>
      </w:r>
    </w:p>
    <w:p>
      <w:r>
        <w:t>1</w:t>
      </w:r>
    </w:p>
    <w:p>
      <w:r>
        <w:t>26. Cơ sở đăng ký: Công ty cổ phần dược phẩm Minh Dân  (Địa chỉ: Lô E2, đường N4, KCN Hòa Xá, phường Lộc Hòa, Thành phố Nam Định, Tỉnh Nam Định, Việt Nam)</w:t>
      </w:r>
    </w:p>
    <w:p>
      <w:r>
        <w:t>26.1. Cơ sở sản xuất: Công ty cổ phần dược phẩm Minh Dân  (Địa chỉ: Lô E2 - Đường N4 - Khu công nghiệp Hòa Xá - Phường Lộc Hòa - Thành phố Nam Định - Tỉnh Nam Định - Việt Nam)</w:t>
      </w:r>
    </w:p>
    <w:p>
      <w:r>
        <w:t>68</w:t>
      </w:r>
    </w:p>
    <w:p>
      <w:r>
        <w:t>Midafra 125mg/5ml</w:t>
      </w:r>
    </w:p>
    <w:p>
      <w:r>
        <w:t>Cefradin 125mg/5ml</w:t>
      </w:r>
    </w:p>
    <w:p>
      <w:r>
        <w:t>Bột pha hỗn dịch uống</w:t>
      </w:r>
    </w:p>
    <w:p>
      <w:r>
        <w:t>Hộp 01 lọ x 30g</w:t>
      </w:r>
    </w:p>
    <w:p>
      <w:r>
        <w:t>NSX</w:t>
      </w:r>
    </w:p>
    <w:p>
      <w:r>
        <w:t>24</w:t>
      </w:r>
    </w:p>
    <w:p>
      <w:r>
        <w:t>893110849124 (VD-19901-13)</w:t>
      </w:r>
    </w:p>
    <w:p>
      <w:r>
        <w:t>1</w:t>
      </w:r>
    </w:p>
    <w:p>
      <w:r>
        <w:t>69</w:t>
      </w:r>
    </w:p>
    <w:p>
      <w:r>
        <w:t>Midantin 250/31,25</w:t>
      </w:r>
    </w:p>
    <w:p>
      <w:r>
        <w:t>Acid clavulanic (dùng dạng kali clavulanat + cellulose vi tinh thể; tỉ lệ 1 :1) 31,25mg; Amoxicilin (dùng dạng amoxicilin trihydrat) 250mg</w:t>
      </w:r>
    </w:p>
    <w:p>
      <w:r>
        <w:t>Viên nén dài bao phim</w:t>
      </w:r>
    </w:p>
    <w:p>
      <w:r>
        <w:t>Hộp 01 túi x 02 vỉ x 07 viên</w:t>
      </w:r>
    </w:p>
    <w:p>
      <w:r>
        <w:t>NSX</w:t>
      </w:r>
    </w:p>
    <w:p>
      <w:r>
        <w:t>24</w:t>
      </w:r>
    </w:p>
    <w:p>
      <w:r>
        <w:t>893110849224 (VD-21661-14)</w:t>
      </w:r>
    </w:p>
    <w:p>
      <w:r>
        <w:t>1</w:t>
      </w:r>
    </w:p>
    <w:p>
      <w:r>
        <w:t>27. Cơ sở đăng ký: Công ty cổ phần dược phẩm Nam Hà  (Địa chỉ: Số 415 đường Hàn Thuyên, phường Vị Xuyên,Thành phố Nam Định, Tỉnh Nam Định, Việt Nam)</w:t>
      </w:r>
    </w:p>
    <w:p>
      <w:r>
        <w:t>27.1. Cơ sở sản xuất: Công ty cổ phần dược phẩm Nam Hà  (Địa chỉ: Số 415 đường Hàn Thuyên, phường Vị Xuyên,Thành phố Nam Định, Tỉnh Nam Định, Việt Nam)</w:t>
      </w:r>
    </w:p>
    <w:p>
      <w:r>
        <w:t>70</w:t>
      </w:r>
    </w:p>
    <w:p>
      <w:r>
        <w:t>Clogynaz</w:t>
      </w:r>
    </w:p>
    <w:p>
      <w:r>
        <w:t>Clotrimazole 100mg</w:t>
      </w:r>
    </w:p>
    <w:p>
      <w:r>
        <w:t>Viên nén</w:t>
      </w:r>
    </w:p>
    <w:p>
      <w:r>
        <w:t>Hộp 1 vỉ x 6 viên</w:t>
      </w:r>
    </w:p>
    <w:p>
      <w:r>
        <w:t>NSX</w:t>
      </w:r>
    </w:p>
    <w:p>
      <w:r>
        <w:t>30</w:t>
      </w:r>
    </w:p>
    <w:p>
      <w:r>
        <w:t>893100849324 (VD-31787-19)</w:t>
      </w:r>
    </w:p>
    <w:p>
      <w:r>
        <w:t>1</w:t>
      </w:r>
    </w:p>
    <w:p>
      <w:r>
        <w:t>71</w:t>
      </w:r>
    </w:p>
    <w:p>
      <w:r>
        <w:t>Entraviga</w:t>
      </w:r>
    </w:p>
    <w:p>
      <w:r>
        <w:t>L-Arginin hydroclorid 500mg</w:t>
      </w:r>
    </w:p>
    <w:p>
      <w:r>
        <w:t>Viên nang mềm</w:t>
      </w:r>
    </w:p>
    <w:p>
      <w:r>
        <w:t>Hộp 10 vỉ x 5 viên, Hộp 12 vỉ x 5 viên</w:t>
      </w:r>
    </w:p>
    <w:p>
      <w:r>
        <w:t>NSX</w:t>
      </w:r>
    </w:p>
    <w:p>
      <w:r>
        <w:t>30</w:t>
      </w:r>
    </w:p>
    <w:p>
      <w:r>
        <w:t>893110849424 (VD-19395-13)</w:t>
      </w:r>
    </w:p>
    <w:p>
      <w:r>
        <w:t>1</w:t>
      </w:r>
    </w:p>
    <w:p>
      <w:r>
        <w:t>72</w:t>
      </w:r>
    </w:p>
    <w:p>
      <w:r>
        <w:t>Sylhepgan</w:t>
      </w:r>
    </w:p>
    <w:p>
      <w:r>
        <w:t>L-Ornithine L- Aspartate 500mg</w:t>
      </w:r>
    </w:p>
    <w:p>
      <w:r>
        <w:t>Viên nang mềm</w:t>
      </w:r>
    </w:p>
    <w:p>
      <w:r>
        <w:t>Hộp 6 vỉ, 12 vỉ x 5 viên</w:t>
      </w:r>
    </w:p>
    <w:p>
      <w:r>
        <w:t>NSX</w:t>
      </w:r>
    </w:p>
    <w:p>
      <w:r>
        <w:t>30</w:t>
      </w:r>
    </w:p>
    <w:p>
      <w:r>
        <w:t>893110849524 (VD-19909-13)</w:t>
      </w:r>
    </w:p>
    <w:p>
      <w:r>
        <w:t>1</w:t>
      </w:r>
    </w:p>
    <w:p>
      <w:r>
        <w:t>28. Cơ sở đăng ký: Công ty Cổ phần Dược phẩm OPC  (Địa chỉ: 1017 Hồng Bàng, Quận 6, TP. Hồ Chí Minh, Việt Nam)</w:t>
      </w:r>
    </w:p>
    <w:p>
      <w:r>
        <w:t>28.1. Cơ sở sản xuất: Chi nhánh Công ty Cổ phần Dược phẩm OPC tại Bình Dương - Nhà máy Dược phẩm OPC  (Địa chỉ: Số 09/ĐX04-TH, Tổ 7, Ấp Tân Hóa, Xã Tân Vĩnh Hiệp, Tân Uyên, Bình Dương, Việt Nam)</w:t>
      </w:r>
    </w:p>
    <w:p>
      <w:r>
        <w:t>73</w:t>
      </w:r>
    </w:p>
    <w:p>
      <w:r>
        <w:t>Cồn xoa bóp</w:t>
      </w:r>
    </w:p>
    <w:p>
      <w:r>
        <w:t>Mỗi 50ml chứa: Camphor (Camphora) 0,5g; Đại hồi (Fructus Illicii veri) 1g; Địa liền (Rhizoma Kaempferiae galangae) 2,5g; Huyết giác (Lignum Dracaenae) 1,5g; Ô đầu (Radix Aconiti) 0,5g; Quế chi (Ramulus Cinnamomi) 1g; Riềng (Rhizoma Alpiniae officinari) 2,5g; Thiên niên kiện (Rhizoma Homalomenae occultae) 1,5g</w:t>
      </w:r>
    </w:p>
    <w:p>
      <w:r>
        <w:t>Cồn thuốc dùng ngoài</w:t>
      </w:r>
    </w:p>
    <w:p>
      <w:r>
        <w:t>Hộp 1 chai x 50ml; Hộp 1 chai x 60ml; Hộp 1 chai x 90ml</w:t>
      </w:r>
    </w:p>
    <w:p>
      <w:r>
        <w:t>NSX</w:t>
      </w:r>
    </w:p>
    <w:p>
      <w:r>
        <w:t>36</w:t>
      </w:r>
    </w:p>
    <w:p>
      <w:r>
        <w:t>893100849624 (VD-32860-19)</w:t>
      </w:r>
    </w:p>
    <w:p>
      <w:r>
        <w:t>1</w:t>
      </w:r>
    </w:p>
    <w:p>
      <w:r>
        <w:t>74</w:t>
      </w:r>
    </w:p>
    <w:p>
      <w:r>
        <w:t>Qalyvit</w:t>
      </w:r>
    </w:p>
    <w:p>
      <w:r>
        <w:t>L-Lysin hydroclorid 500mg; Vitamin B1 10mg; Vitamin B12 50µ g (mcg); Vitamin B6 10mg</w:t>
      </w:r>
    </w:p>
    <w:p>
      <w:r>
        <w:t>Thuốc cốm</w:t>
      </w:r>
    </w:p>
    <w:p>
      <w:r>
        <w:t>Hộp 12 gói x 2g</w:t>
      </w:r>
    </w:p>
    <w:p>
      <w:r>
        <w:t>NSX</w:t>
      </w:r>
    </w:p>
    <w:p>
      <w:r>
        <w:t>36</w:t>
      </w:r>
    </w:p>
    <w:p>
      <w:r>
        <w:t>893110849724 (VD-20228-13)</w:t>
      </w:r>
    </w:p>
    <w:p>
      <w:r>
        <w:t>1</w:t>
      </w:r>
    </w:p>
    <w:p>
      <w:r>
        <w:t>29. Cơ sở đăng ký: Công ty cổ phần dược phẩm OPV  (Địa chỉ: Số 27, Đường 3A, Khu Công Nghiệp Biên Hòa II, Phường An Bình, Thành phố Biên Hòa, Tỉnh Đồng Nai, Việt Nam)</w:t>
      </w:r>
    </w:p>
    <w:p>
      <w:r>
        <w:t>29.1. Cơ sở sản xuất: Công ty cổ phần dược phẩm OPV  (Địa chỉ: Số 27, Đường 3A, Khu Công Nghiệp Biên Hòa II, Phường An Bình, Thành phố Biên Hòa, Tỉnh Đồng Nai, Việt Nam)</w:t>
      </w:r>
    </w:p>
    <w:p>
      <w:r>
        <w:t>75</w:t>
      </w:r>
    </w:p>
    <w:p>
      <w:r>
        <w:t>Ameferex</w:t>
      </w:r>
    </w:p>
    <w:p>
      <w:r>
        <w:t>Chai 60ml chứa: Cyanocobalamin (Vitamin B12) 600µ g (mcg); Pyridoxine hydrochloride (Vitamin B6) 120mg; Sắt nguyên tố (dưới dạng ferrous sulfate) 360mg; Thiamine hydrochloride (Vitamin B1) 120mg</w:t>
      </w:r>
    </w:p>
    <w:p>
      <w:r>
        <w:t>Sirô</w:t>
      </w:r>
    </w:p>
    <w:p>
      <w:r>
        <w:t>Hộp 1 chai x 60ml</w:t>
      </w:r>
    </w:p>
    <w:p>
      <w:r>
        <w:t>NSX</w:t>
      </w:r>
    </w:p>
    <w:p>
      <w:r>
        <w:t>24</w:t>
      </w:r>
    </w:p>
    <w:p>
      <w:r>
        <w:t>893100849824 (VD-20229-13)</w:t>
      </w:r>
    </w:p>
    <w:p>
      <w:r>
        <w:t>1</w:t>
      </w:r>
    </w:p>
    <w:p>
      <w:r>
        <w:t>76</w:t>
      </w:r>
    </w:p>
    <w:p>
      <w:r>
        <w:t>Ameferex folic</w:t>
      </w:r>
    </w:p>
    <w:p>
      <w:r>
        <w:t>Chai 15ml chứa: Acid folic 1200µ g (mcg); Cyanocobalamin (Vitamin B12) 375µ g (mcg); Pyridoxine hydrochloride (Vitamin B6) 75mg; Sắt nguyên tố (dưới dạng ferrous sulfate heptahydrate) 225mg; Thiamine hydrochloride (Vitamin B1) 150mg</w:t>
      </w:r>
    </w:p>
    <w:p>
      <w:r>
        <w:t>Thuốc uống nhỏ giọt</w:t>
      </w:r>
    </w:p>
    <w:p>
      <w:r>
        <w:t>Hộp 1 chai x 15ml</w:t>
      </w:r>
    </w:p>
    <w:p>
      <w:r>
        <w:t>NSX</w:t>
      </w:r>
    </w:p>
    <w:p>
      <w:r>
        <w:t>24</w:t>
      </w:r>
    </w:p>
    <w:p>
      <w:r>
        <w:t>893100849924 (VD-20230-13)</w:t>
      </w:r>
    </w:p>
    <w:p>
      <w:r>
        <w:t>1</w:t>
      </w:r>
    </w:p>
    <w:p>
      <w:r>
        <w:t>77</w:t>
      </w:r>
    </w:p>
    <w:p>
      <w:r>
        <w:t>Fervita</w:t>
      </w:r>
    </w:p>
    <w:p>
      <w:r>
        <w:t>Mỗi 60ml chứa: Cyanocobalamin (Vitamin B12) 600µ g (mcg); Pyridoxine hydrochloride (Vitamin B6) 120mg; Sắt nguyên tố (dưới dạng ferrous sulfate) 360mg; Thiamine hydrochloride (Vitamin B1) 120mg</w:t>
      </w:r>
    </w:p>
    <w:p>
      <w:r>
        <w:t>Sirô</w:t>
      </w:r>
    </w:p>
    <w:p>
      <w:r>
        <w:t>Hộp 1 chai x 60ml, Hộp 1 chai x 90ml</w:t>
      </w:r>
    </w:p>
    <w:p>
      <w:r>
        <w:t>NSX</w:t>
      </w:r>
    </w:p>
    <w:p>
      <w:r>
        <w:t>24</w:t>
      </w:r>
    </w:p>
    <w:p>
      <w:r>
        <w:t>893100850024 (VD-19921-13)</w:t>
      </w:r>
    </w:p>
    <w:p>
      <w:r>
        <w:t>1</w:t>
      </w:r>
    </w:p>
    <w:p>
      <w:r>
        <w:t>78</w:t>
      </w:r>
    </w:p>
    <w:p>
      <w:r>
        <w:t>New Ameflu Night Time</w:t>
      </w:r>
    </w:p>
    <w:p>
      <w:r>
        <w:t>Mỗi 5ml chứa: Acetaminophen 160mg; Chlorpheniramine maleate 1mg; Phenylephrine hydrochloride 2,5mg</w:t>
      </w:r>
    </w:p>
    <w:p>
      <w:r>
        <w:t>Sirô</w:t>
      </w:r>
    </w:p>
    <w:p>
      <w:r>
        <w:t>Hộp 1 chai x 30ml, Hộp 1 chai x 60ml</w:t>
      </w:r>
    </w:p>
    <w:p>
      <w:r>
        <w:t>NSX</w:t>
      </w:r>
    </w:p>
    <w:p>
      <w:r>
        <w:t>36</w:t>
      </w:r>
    </w:p>
    <w:p>
      <w:r>
        <w:t>893100850124 (VD-32530-19)</w:t>
      </w:r>
    </w:p>
    <w:p>
      <w:r>
        <w:t>1</w:t>
      </w:r>
    </w:p>
    <w:p>
      <w:r>
        <w:t>79</w:t>
      </w:r>
    </w:p>
    <w:p>
      <w:r>
        <w:t>New Amerhino</w:t>
      </w:r>
    </w:p>
    <w:p>
      <w:r>
        <w:t>Loratadine 5mg; Phenylephrine hydrochloride 5mg</w:t>
      </w:r>
    </w:p>
    <w:p>
      <w:r>
        <w:t>Viên nén bao phim</w:t>
      </w:r>
    </w:p>
    <w:p>
      <w:r>
        <w:t>Hộp 5 vỉ x 20 viên</w:t>
      </w:r>
    </w:p>
    <w:p>
      <w:r>
        <w:t>NSX</w:t>
      </w:r>
    </w:p>
    <w:p>
      <w:r>
        <w:t>36</w:t>
      </w:r>
    </w:p>
    <w:p>
      <w:r>
        <w:t>893110850224 (VD-18331-13)</w:t>
      </w:r>
    </w:p>
    <w:p>
      <w:r>
        <w:t>1</w:t>
      </w:r>
    </w:p>
    <w:p>
      <w:r>
        <w:t>80</w:t>
      </w:r>
    </w:p>
    <w:p>
      <w:r>
        <w:t>Opecalcium</w:t>
      </w:r>
    </w:p>
    <w:p>
      <w:r>
        <w:t>Mỗi 5ml chứa: Acid ascorbic 50mg; Calcium glucoheptonate 550mg; Nicotinamide 25mg</w:t>
      </w:r>
    </w:p>
    <w:p>
      <w:r>
        <w:t>Dung dịch uống</w:t>
      </w:r>
    </w:p>
    <w:p>
      <w:r>
        <w:t>Hộp 20 ống x 5ml, Hộp 20 ống x 10ml</w:t>
      </w:r>
    </w:p>
    <w:p>
      <w:r>
        <w:t>NSX</w:t>
      </w:r>
    </w:p>
    <w:p>
      <w:r>
        <w:t>24</w:t>
      </w:r>
    </w:p>
    <w:p>
      <w:r>
        <w:t>893110850324 (VD-25236-16)</w:t>
      </w:r>
    </w:p>
    <w:p>
      <w:r>
        <w:t>1</w:t>
      </w:r>
    </w:p>
    <w:p>
      <w:r>
        <w:t>81</w:t>
      </w:r>
    </w:p>
    <w:p>
      <w:r>
        <w:t>Osbone</w:t>
      </w:r>
    </w:p>
    <w:p>
      <w:r>
        <w:t>Mỗi gói 1,75g chứa: Calci (dưới dạng tricalcium phosphate) 600mg</w:t>
      </w:r>
    </w:p>
    <w:p>
      <w:r>
        <w:t>Thuốc bột uống</w:t>
      </w:r>
    </w:p>
    <w:p>
      <w:r>
        <w:t>Hộp 30 gói x 1,75g</w:t>
      </w:r>
    </w:p>
    <w:p>
      <w:r>
        <w:t>NSX</w:t>
      </w:r>
    </w:p>
    <w:p>
      <w:r>
        <w:t>36</w:t>
      </w:r>
    </w:p>
    <w:p>
      <w:r>
        <w:t>893110850424 (VD-22201-15)</w:t>
      </w:r>
    </w:p>
    <w:p>
      <w:r>
        <w:t>1</w:t>
      </w:r>
    </w:p>
    <w:p>
      <w:r>
        <w:t>82</w:t>
      </w:r>
    </w:p>
    <w:p>
      <w:r>
        <w:t>Simegaz Plus</w:t>
      </w:r>
    </w:p>
    <w:p>
      <w:r>
        <w:t>Mỗi gói 10ml chứa: Magnesi hydroxyd 0,8g; Nhôm hydroxyd (dưới dạng Nhôm hydroxyd gel) 0,61g; Simethicon (dưới dạng simethicon emulsion 30%) 0,08g</w:t>
      </w:r>
    </w:p>
    <w:p>
      <w:r>
        <w:t>Hỗn dịch uống</w:t>
      </w:r>
    </w:p>
    <w:p>
      <w:r>
        <w:t>Hộp 20 gói x 10ml</w:t>
      </w:r>
    </w:p>
    <w:p>
      <w:r>
        <w:t>NSX</w:t>
      </w:r>
    </w:p>
    <w:p>
      <w:r>
        <w:t>24</w:t>
      </w:r>
    </w:p>
    <w:p>
      <w:r>
        <w:t>893100850524 (VD-33504-19)</w:t>
      </w:r>
    </w:p>
    <w:p>
      <w:r>
        <w:t>1</w:t>
      </w:r>
    </w:p>
    <w:p>
      <w:r>
        <w:t>83</w:t>
      </w:r>
    </w:p>
    <w:p>
      <w:r>
        <w:t>Ursodeoxycholic acid 200mg</w:t>
      </w:r>
    </w:p>
    <w:p>
      <w:r>
        <w:t>Ursodeoxycholic acid 200mg</w:t>
      </w:r>
    </w:p>
    <w:p>
      <w:r>
        <w:t>Viên nén bao phim</w:t>
      </w:r>
    </w:p>
    <w:p>
      <w:r>
        <w:t>Hộp 4 vỉ x 10 viên</w:t>
      </w:r>
    </w:p>
    <w:p>
      <w:r>
        <w:t>NSX</w:t>
      </w:r>
    </w:p>
    <w:p>
      <w:r>
        <w:t>36</w:t>
      </w:r>
    </w:p>
    <w:p>
      <w:r>
        <w:t>893110850624 (VD-25757-16)</w:t>
      </w:r>
    </w:p>
    <w:p>
      <w:r>
        <w:t>1</w:t>
      </w:r>
    </w:p>
    <w:p>
      <w:r>
        <w:t>84</w:t>
      </w:r>
    </w:p>
    <w:p>
      <w:r>
        <w:t>Usolin 200</w:t>
      </w:r>
    </w:p>
    <w:p>
      <w:r>
        <w:t>Acid ursodeoxycholic 200mg</w:t>
      </w:r>
    </w:p>
    <w:p>
      <w:r>
        <w:t>Viên nén bao phim</w:t>
      </w:r>
    </w:p>
    <w:p>
      <w:r>
        <w:t>Hộp 4 vỉ x 10 viên</w:t>
      </w:r>
    </w:p>
    <w:p>
      <w:r>
        <w:t>NSX</w:t>
      </w:r>
    </w:p>
    <w:p>
      <w:r>
        <w:t>36</w:t>
      </w:r>
    </w:p>
    <w:p>
      <w:r>
        <w:t>893110850724 (VD-24838-16)</w:t>
      </w:r>
    </w:p>
    <w:p>
      <w:r>
        <w:t>1</w:t>
      </w:r>
    </w:p>
    <w:p>
      <w:r>
        <w:t>30. Cơ sở đăng ký: Công ty cổ phần Dược phẩm Phong Phú  (Địa chỉ: Lô 12, đường số 8, KCN Tân Tạo, P. Tân Tạo A, Q. Bình Tân, Thành phố Hồ Chí Minh, Việt Nam)</w:t>
      </w:r>
    </w:p>
    <w:p>
      <w:r>
        <w:t>30.1. Cơ sở sản xuất: Công ty cổ phần Dược phẩm Phong Phú - Chi nhánh nhà máy Usarichpharm  (Địa chỉ: Lô số 12, đường số 8, Khu công nghiệp Tân Tạo, Phường Tân Tạo A, Quận Bình Tân, Tp. Hồ Chí Minh, Việt Nam)</w:t>
      </w:r>
    </w:p>
    <w:p>
      <w:r>
        <w:t>85</w:t>
      </w:r>
    </w:p>
    <w:p>
      <w:r>
        <w:t>Spasrincaps</w:t>
      </w:r>
    </w:p>
    <w:p>
      <w:r>
        <w:t>Alverine citrate 40mg</w:t>
      </w:r>
    </w:p>
    <w:p>
      <w:r>
        <w:t>Viên nang cứng</w:t>
      </w:r>
    </w:p>
    <w:p>
      <w:r>
        <w:t>Hộp 1 chai x 100 viên; Hộp 1 chai x 200 viên</w:t>
      </w:r>
    </w:p>
    <w:p>
      <w:r>
        <w:t>NSX</w:t>
      </w:r>
    </w:p>
    <w:p>
      <w:r>
        <w:t>36</w:t>
      </w:r>
    </w:p>
    <w:p>
      <w:r>
        <w:t>893110850824 (VD-19801-13)</w:t>
      </w:r>
    </w:p>
    <w:p>
      <w:r>
        <w:t>1</w:t>
      </w:r>
    </w:p>
    <w:p>
      <w:r>
        <w:t>86</w:t>
      </w:r>
    </w:p>
    <w:p>
      <w:r>
        <w:t>Spassarin</w:t>
      </w:r>
    </w:p>
    <w:p>
      <w:r>
        <w:t>Alverine citrate 40mg</w:t>
      </w:r>
    </w:p>
    <w:p>
      <w:r>
        <w:t>Viên nén</w:t>
      </w:r>
    </w:p>
    <w:p>
      <w:r>
        <w:t>Hộp 3 vỉ x 10 viên; Hộp 10 vỉ x 15 viên</w:t>
      </w:r>
    </w:p>
    <w:p>
      <w:r>
        <w:t>NSX</w:t>
      </w:r>
    </w:p>
    <w:p>
      <w:r>
        <w:t>36</w:t>
      </w:r>
    </w:p>
    <w:p>
      <w:r>
        <w:t>893110850924 (VD-21800-14)</w:t>
      </w:r>
    </w:p>
    <w:p>
      <w:r>
        <w:t>1</w:t>
      </w:r>
    </w:p>
    <w:p>
      <w:r>
        <w:t>87</w:t>
      </w:r>
    </w:p>
    <w:p>
      <w:r>
        <w:t>Thio-usarich 300</w:t>
      </w:r>
    </w:p>
    <w:p>
      <w:r>
        <w:t>Acid Thioctic 300mg</w:t>
      </w:r>
    </w:p>
    <w:p>
      <w:r>
        <w:t>Viên nén bao phim</w:t>
      </w:r>
    </w:p>
    <w:p>
      <w:r>
        <w:t>Hộp 03 vỉ x 10 viên; Hộp 05 vỉ x 10 viên; Hộp 06 vỉ x 10 viên; Hộp 10 vỉ x 10 viên</w:t>
      </w:r>
    </w:p>
    <w:p>
      <w:r>
        <w:t>NSX</w:t>
      </w:r>
    </w:p>
    <w:p>
      <w:r>
        <w:t>24</w:t>
      </w:r>
    </w:p>
    <w:p>
      <w:r>
        <w:t>893110851024 (VD-33507-19)</w:t>
      </w:r>
    </w:p>
    <w:p>
      <w:r>
        <w:t>1</w:t>
      </w:r>
    </w:p>
    <w:p>
      <w:r>
        <w:t>88</w:t>
      </w:r>
    </w:p>
    <w:p>
      <w:r>
        <w:t>Usarichspas</w:t>
      </w:r>
    </w:p>
    <w:p>
      <w:r>
        <w:t>Alverin citrat 60mg</w:t>
      </w:r>
    </w:p>
    <w:p>
      <w:r>
        <w:t>Viên nang mềm</w:t>
      </w:r>
    </w:p>
    <w:p>
      <w:r>
        <w:t>Hộp 3 vỉ x 10 viên; Hộp 5 vỉ x 10 viên; Hộp 10 vỉ x 10 viên</w:t>
      </w:r>
    </w:p>
    <w:p>
      <w:r>
        <w:t>NSX</w:t>
      </w:r>
    </w:p>
    <w:p>
      <w:r>
        <w:t>36</w:t>
      </w:r>
    </w:p>
    <w:p>
      <w:r>
        <w:t>893110851124 (VD-32865-19)</w:t>
      </w:r>
    </w:p>
    <w:p>
      <w:r>
        <w:t>1</w:t>
      </w:r>
    </w:p>
    <w:p>
      <w:r>
        <w:t>31. Cơ sở đăng ký: Công ty cổ phần dược phẩm Phương Đông  (Địa chỉ: Lô số 7, đường số 2, Khu công nghiệp Tân Tạo, Phường Tân Tạo A, Quận Bình Tân, Thành phố Hồ Chí Minh, Việt Nam)</w:t>
      </w:r>
    </w:p>
    <w:p>
      <w:r>
        <w:t>31.1. Cơ sở sản xuất: Công ty cổ phần dược phẩm Phương Đông  (Địa chỉ: Lô số 07, đường số 2, Khu công nghiệp Tân Tạo, Phường Tân Tạo A, Quận Bình Tân, Thành phố Hồ Chí Minh, Việt Nam)</w:t>
      </w:r>
    </w:p>
    <w:p>
      <w:r>
        <w:t>89</w:t>
      </w:r>
    </w:p>
    <w:p>
      <w:r>
        <w:t>Alusigel 80</w:t>
      </w:r>
    </w:p>
    <w:p>
      <w:r>
        <w:t>Magnesi hydroxyd 800,4mg; Nhôm oxyd (dưới dạng gel Nhôm hydroxyd khô) 400mg; Simethicon (dưới dạng Simethicon nhũ dịch 30%) 80mg</w:t>
      </w:r>
    </w:p>
    <w:p>
      <w:r>
        <w:t>Hỗn dịch thuốc</w:t>
      </w:r>
    </w:p>
    <w:p>
      <w:r>
        <w:t>Hộp 10 gói x 15g, Hộp 20 gói x 15g, Hộp 30 gói x 15g</w:t>
      </w:r>
    </w:p>
    <w:p>
      <w:r>
        <w:t>NSX</w:t>
      </w:r>
    </w:p>
    <w:p>
      <w:r>
        <w:t>36</w:t>
      </w:r>
    </w:p>
    <w:p>
      <w:r>
        <w:t>893100851224 (VD-29822-18)</w:t>
      </w:r>
    </w:p>
    <w:p>
      <w:r>
        <w:t>1</w:t>
      </w:r>
    </w:p>
    <w:p>
      <w:r>
        <w:t>90</w:t>
      </w:r>
    </w:p>
    <w:p>
      <w:r>
        <w:t>Novahexin 10</w:t>
      </w:r>
    </w:p>
    <w:p>
      <w:r>
        <w:t>Bromhexin hydroclorid 8mg/10ml</w:t>
      </w:r>
    </w:p>
    <w:p>
      <w:r>
        <w:t>Dung dịch uống</w:t>
      </w:r>
    </w:p>
    <w:p>
      <w:r>
        <w:t>Hộp 10 ống x 10ml, Hộp 20 ống x 10ml, Hộp 30 ống x 10ml</w:t>
      </w:r>
    </w:p>
    <w:p>
      <w:r>
        <w:t>NSX</w:t>
      </w:r>
    </w:p>
    <w:p>
      <w:r>
        <w:t>36</w:t>
      </w:r>
    </w:p>
    <w:p>
      <w:r>
        <w:t>893100851324 (VD-31834-19)</w:t>
      </w:r>
    </w:p>
    <w:p>
      <w:r>
        <w:t>1</w:t>
      </w:r>
    </w:p>
    <w:p>
      <w:r>
        <w:t>91</w:t>
      </w:r>
    </w:p>
    <w:p>
      <w:r>
        <w:t>Tahero 500</w:t>
      </w:r>
    </w:p>
    <w:p>
      <w:r>
        <w:t>Paracetamol 500mg/10ml</w:t>
      </w:r>
    </w:p>
    <w:p>
      <w:r>
        <w:t>Dung dịch uống</w:t>
      </w:r>
    </w:p>
    <w:p>
      <w:r>
        <w:t>Hộp 10 ống x 10ml, Hộp 20 ống x 10ml, Hộp 30 ống x 10ml</w:t>
      </w:r>
    </w:p>
    <w:p>
      <w:r>
        <w:t>NSX</w:t>
      </w:r>
    </w:p>
    <w:p>
      <w:r>
        <w:t>36</w:t>
      </w:r>
    </w:p>
    <w:p>
      <w:r>
        <w:t>893100851424 (VD-31835-19)</w:t>
      </w:r>
    </w:p>
    <w:p>
      <w:r>
        <w:t>1</w:t>
      </w:r>
    </w:p>
    <w:p>
      <w:r>
        <w:t>32. Cơ sở đăng ký: Công ty cổ phần dược phẩm Quảng Bình  (Địa chỉ: Số 46, đường Hữu Nghị, phường Bắc Lý, thành phố Đồng Hới, tỉnh Quảng Bình, Việt Nam)</w:t>
      </w:r>
    </w:p>
    <w:p>
      <w:r>
        <w:t>32.1. Cơ sở sản xuất: Công ty cổ phần dược phẩm Quảng Bình  (Địa chỉ: Số 46, đường Hữu Nghị, phường Bắc Lý, thành phố Đồng Hới, tỉnh Quảng Bình, Việt Nam)</w:t>
      </w:r>
    </w:p>
    <w:p>
      <w:r>
        <w:t>92</w:t>
      </w:r>
    </w:p>
    <w:p>
      <w:r>
        <w:t>Enereffect - C</w:t>
      </w:r>
    </w:p>
    <w:p>
      <w:r>
        <w:t>Acid ascorbic 300mg; Calci pantothenat 20mg; Nicotinamid 50mg; Pyridoxin hydroclorid 5mg; Riboflavin 20mg; Thiamin mononitrat 50mg</w:t>
      </w:r>
    </w:p>
    <w:p>
      <w:r>
        <w:t>Viên nén bao phim</w:t>
      </w:r>
    </w:p>
    <w:p>
      <w:r>
        <w:t>Hộp 10 vỉ x 10 viên; Hộp 1 lọ x 30 viên</w:t>
      </w:r>
    </w:p>
    <w:p>
      <w:r>
        <w:t>NSX</w:t>
      </w:r>
    </w:p>
    <w:p>
      <w:r>
        <w:t>36</w:t>
      </w:r>
    </w:p>
    <w:p>
      <w:r>
        <w:t>893110851524 (VD-32870-19)</w:t>
      </w:r>
    </w:p>
    <w:p>
      <w:r>
        <w:t>1</w:t>
      </w:r>
    </w:p>
    <w:p>
      <w:r>
        <w:t>93</w:t>
      </w:r>
    </w:p>
    <w:p>
      <w:r>
        <w:t>Reduflu-N</w:t>
      </w:r>
    </w:p>
    <w:p>
      <w:r>
        <w:t>Paracetamol 500mg; Dextromethophan.H Br 15mg; Loratadin 5mg</w:t>
      </w:r>
    </w:p>
    <w:p>
      <w:r>
        <w:t>Viên nén bao phim</w:t>
      </w:r>
    </w:p>
    <w:p>
      <w:r>
        <w:t>Hộp 25 vỉ x 4 viên</w:t>
      </w:r>
    </w:p>
    <w:p>
      <w:r>
        <w:t>NSX</w:t>
      </w:r>
    </w:p>
    <w:p>
      <w:r>
        <w:t>36</w:t>
      </w:r>
    </w:p>
    <w:p>
      <w:r>
        <w:t>893110851624 (VD-32532-19)</w:t>
      </w:r>
    </w:p>
    <w:p>
      <w:r>
        <w:t>1</w:t>
      </w:r>
    </w:p>
    <w:p>
      <w:r>
        <w:t>33. Cơ sở đăng ký: Công ty Cổ phần Dược phẩm Sao Kim  (Địa chỉ: KCN Quang Minh, thị trấn Quang Minh, huyện Mê Linh, TP. Hà Nội, Việt Nam)</w:t>
      </w:r>
    </w:p>
    <w:p>
      <w:r>
        <w:t>33.1. Cơ sở sản xuất: Công ty cổ phần dược phẩm Sao Kim  (Địa chỉ: Khu công nghiệp Quang Minh, thị trấn Quang Minh, huyện Mê Linh, thành phố Hà Nội, Việt Nam)</w:t>
      </w:r>
    </w:p>
    <w:p>
      <w:r>
        <w:t>94</w:t>
      </w:r>
    </w:p>
    <w:p>
      <w:r>
        <w:t>Hemolic</w:t>
      </w:r>
    </w:p>
    <w:p>
      <w:r>
        <w:t>Acid folic (Folic acid) 1mg; Sắt fumarat (Ferrous fumarate) 200mg</w:t>
      </w:r>
    </w:p>
    <w:p>
      <w:r>
        <w:t>Viên nén bao phim</w:t>
      </w:r>
    </w:p>
    <w:p>
      <w:r>
        <w:t>Hộp 10 vỉ x 10 viên</w:t>
      </w:r>
    </w:p>
    <w:p>
      <w:r>
        <w:t>NSX</w:t>
      </w:r>
    </w:p>
    <w:p>
      <w:r>
        <w:t>24</w:t>
      </w:r>
    </w:p>
    <w:p>
      <w:r>
        <w:t>893110851724 (VD-27031-17)</w:t>
      </w:r>
    </w:p>
    <w:p>
      <w:r>
        <w:t>1</w:t>
      </w:r>
    </w:p>
    <w:p>
      <w:r>
        <w:t>34. Cơ sở đăng ký: Công ty cổ phần dược phẩm Tamy  (Địa chỉ: Nhà liền kề 9, Khu Tecco, phường Quang Trung, thành phố Vinh, tỉnh Nghệ An, Việt Nam)</w:t>
      </w:r>
    </w:p>
    <w:p>
      <w:r>
        <w:t>34.1. Cơ sở sản xuất: Công ty cổ phần dược phẩm Nam Hà  (Địa chỉ: số 415 đường Hàn Thuyên, phường Vị Xuyên, Tp Nam Định, Tỉnh Nam Định, Việt Nam)</w:t>
      </w:r>
    </w:p>
    <w:p>
      <w:r>
        <w:t>95</w:t>
      </w:r>
    </w:p>
    <w:p>
      <w:r>
        <w:t>Wzitamy</w:t>
      </w:r>
    </w:p>
    <w:p>
      <w:r>
        <w:t>Clotrimazol 100mg; Metronidazol 500mg</w:t>
      </w:r>
    </w:p>
    <w:p>
      <w:r>
        <w:t>Viên nén đặt âm đạo</w:t>
      </w:r>
    </w:p>
    <w:p>
      <w:r>
        <w:t>Hộp 1 vỉ x 6 viên; Hộp 1 lọ x 10 viên</w:t>
      </w:r>
    </w:p>
    <w:p>
      <w:r>
        <w:t>NSX</w:t>
      </w:r>
    </w:p>
    <w:p>
      <w:r>
        <w:t>30</w:t>
      </w:r>
    </w:p>
    <w:p>
      <w:r>
        <w:t>893115851824 (VD-32528-19)</w:t>
      </w:r>
    </w:p>
    <w:p>
      <w:r>
        <w:t>1</w:t>
      </w:r>
    </w:p>
    <w:p>
      <w:r>
        <w:t>35. Cơ sở đăng ký: Công ty cổ phần dược phẩm Tipharco  (Địa chỉ: Lô 08, 09 Cụm Công Nghiệp Và Tiểu Thủ Công Nghiệp Tân Mỹ Chánh, Phường 9, Thành Phố Mỹ Tho, Tỉnh Tiền Giang, Việt Nam)</w:t>
      </w:r>
    </w:p>
    <w:p>
      <w:r>
        <w:t>35.1. Cơ sở sản xuất: Công ty cổ phần dược phẩm Tipharco  (Địa chỉ: 15 Đốc Binh Kiều, Phường 2, TP. Mỹ Tho, Tỉnh Tiền Giang, Việt Nam)</w:t>
      </w:r>
    </w:p>
    <w:p>
      <w:r>
        <w:t>96</w:t>
      </w:r>
    </w:p>
    <w:p>
      <w:r>
        <w:t>Dexamethason 0,5mg</w:t>
      </w:r>
    </w:p>
    <w:p>
      <w:r>
        <w:t>Dexamethason (dưới dạng dexamethason acetat) 0,5mg</w:t>
      </w:r>
    </w:p>
    <w:p>
      <w:r>
        <w:t>Viên nén</w:t>
      </w:r>
    </w:p>
    <w:p>
      <w:r>
        <w:t>Hộp 10 vỉ x 15 viên; Chai 200 viên, Chai 500 viên</w:t>
      </w:r>
    </w:p>
    <w:p>
      <w:r>
        <w:t>NSX</w:t>
      </w:r>
    </w:p>
    <w:p>
      <w:r>
        <w:t>36</w:t>
      </w:r>
    </w:p>
    <w:p>
      <w:r>
        <w:t>893110851924 (VD-29146-18)</w:t>
      </w:r>
    </w:p>
    <w:p>
      <w:r>
        <w:t>1</w:t>
      </w:r>
    </w:p>
    <w:p>
      <w:r>
        <w:t>97</w:t>
      </w:r>
    </w:p>
    <w:p>
      <w:r>
        <w:t>Spasmapyline</w:t>
      </w:r>
    </w:p>
    <w:p>
      <w:r>
        <w:t>Alverin citrat 40mg</w:t>
      </w:r>
    </w:p>
    <w:p>
      <w:r>
        <w:t>Viên nén</w:t>
      </w:r>
    </w:p>
    <w:p>
      <w:r>
        <w:t>Hộp 20 vỉ x 15 viên; Hộp 1 chai x 100 viên</w:t>
      </w:r>
    </w:p>
    <w:p>
      <w:r>
        <w:t>NSX</w:t>
      </w:r>
    </w:p>
    <w:p>
      <w:r>
        <w:t>36</w:t>
      </w:r>
    </w:p>
    <w:p>
      <w:r>
        <w:t>893110852024 (VD-29845-18)</w:t>
      </w:r>
    </w:p>
    <w:p>
      <w:r>
        <w:t>1</w:t>
      </w:r>
    </w:p>
    <w:p>
      <w:r>
        <w:t>36. Cơ sở đăng ký: Công ty cổ phần dược phẩm TV.Pharm  (Địa chỉ: 27 Nguyễn Chí Thanh, Khóm 2, Phường 9, Thành phố Trà Vinh, Tỉnh Trà Vinh, Việt Nam)</w:t>
      </w:r>
    </w:p>
    <w:p>
      <w:r>
        <w:t>36.1. Cơ sở sản xuất: Công ty cổ phần dược phẩm TV.Pharm  (Địa chỉ: 27 Nguyễn Chí Thanh, Khóm 2, Phường 9, Thành phố Trà Vinh, Tỉnh Trà Vinh)</w:t>
      </w:r>
    </w:p>
    <w:p>
      <w:r>
        <w:t>98</w:t>
      </w:r>
    </w:p>
    <w:p>
      <w:r>
        <w:t>Dextromax</w:t>
      </w:r>
    </w:p>
    <w:p>
      <w:r>
        <w:t>Dextromethorphan.H Br 10mg; Terpin hydrat 100mg</w:t>
      </w:r>
    </w:p>
    <w:p>
      <w:r>
        <w:t>Viên nén bao phim</w:t>
      </w:r>
    </w:p>
    <w:p>
      <w:r>
        <w:t>Hộp 10 vỉ x 10 viên; Chai 100 viên</w:t>
      </w:r>
    </w:p>
    <w:p>
      <w:r>
        <w:t>NSX</w:t>
      </w:r>
    </w:p>
    <w:p>
      <w:r>
        <w:t>36</w:t>
      </w:r>
    </w:p>
    <w:p>
      <w:r>
        <w:t>893110852124 (VD-17571-12)</w:t>
      </w:r>
    </w:p>
    <w:p>
      <w:r>
        <w:t>1</w:t>
      </w:r>
    </w:p>
    <w:p>
      <w:r>
        <w:t>37. Cơ sở đăng ký: Công ty Cổ phần Dược phẩm Trung ương 2  (Địa chỉ: Số 9 Trần Thánh Tông, phường Bạch Đằng, quận Hai Bà Trưng, thành phố Hà Nội, Việt Nam)</w:t>
      </w:r>
    </w:p>
    <w:p>
      <w:r>
        <w:t>37.1. Cơ sở sản xuất: Công ty Cổ phần Dược phẩm Trung ương 2  (Địa chỉ: Lô 27, khu công nghiệp Quang Minh, thị trấn Quang Minh, huyện Mê Linh, thành phố Hà Nội, Việt Nam)</w:t>
      </w:r>
    </w:p>
    <w:p>
      <w:r>
        <w:t>99</w:t>
      </w:r>
    </w:p>
    <w:p>
      <w:r>
        <w:t>Betadolac</w:t>
      </w:r>
    </w:p>
    <w:p>
      <w:r>
        <w:t>Etodolac 300mg</w:t>
      </w:r>
    </w:p>
    <w:p>
      <w:r>
        <w:t>Viên nén phân tán</w:t>
      </w:r>
    </w:p>
    <w:p>
      <w:r>
        <w:t>Hộp 3 vỉ x 10 viên; Hộp 6 vỉ x 10 viên</w:t>
      </w:r>
    </w:p>
    <w:p>
      <w:r>
        <w:t>NSX</w:t>
      </w:r>
    </w:p>
    <w:p>
      <w:r>
        <w:t>36</w:t>
      </w:r>
    </w:p>
    <w:p>
      <w:r>
        <w:t>893110852224 (VD-33570-19)</w:t>
      </w:r>
    </w:p>
    <w:p>
      <w:r>
        <w:t>1</w:t>
      </w:r>
    </w:p>
    <w:p>
      <w:r>
        <w:t>100</w:t>
      </w:r>
    </w:p>
    <w:p>
      <w:r>
        <w:t>Hắc hổ hoạt lạc cao</w:t>
      </w:r>
    </w:p>
    <w:p>
      <w:r>
        <w:t>Mỗi 20g chứa: Eucalyptol 0,43g; Long não 3,18g; Menthol 1,6g; Methyl Salicylat 4g; Tinh dầu bạc hà 2,18g; Tinh dầu đinh hương 0,4g; Tinh dầu quế 0,3g</w:t>
      </w:r>
    </w:p>
    <w:p>
      <w:r>
        <w:t>Cao xoa</w:t>
      </w:r>
    </w:p>
    <w:p>
      <w:r>
        <w:t>Hộp 1 lọ x 20g</w:t>
      </w:r>
    </w:p>
    <w:p>
      <w:r>
        <w:t>NSX</w:t>
      </w:r>
    </w:p>
    <w:p>
      <w:r>
        <w:t>36</w:t>
      </w:r>
    </w:p>
    <w:p>
      <w:r>
        <w:t>893110852324 (VD-33574-19)</w:t>
      </w:r>
    </w:p>
    <w:p>
      <w:r>
        <w:t>1</w:t>
      </w:r>
    </w:p>
    <w:p>
      <w:r>
        <w:t>38. Cơ sở đăng ký: Công ty cổ phần Dược phẩm Trung Ương 3  (Địa chỉ: 16 Lê Đại Hành, Phường Minh Khai, Quận Hồng Bàng, TP Hải Phòng, Việt Nam)</w:t>
      </w:r>
    </w:p>
    <w:p>
      <w:r>
        <w:t>38.1. Cơ sở sản xuất: Công ty cổ phần Dược phẩm Trung Ương 3  (Địa chỉ: Số 28, đường 351, Nam Sơn, An Dương, Thành phố Hải Phòng, Việt Nam)</w:t>
      </w:r>
    </w:p>
    <w:p>
      <w:r>
        <w:t>101</w:t>
      </w:r>
    </w:p>
    <w:p>
      <w:r>
        <w:t>C.C.Life</w:t>
      </w:r>
    </w:p>
    <w:p>
      <w:r>
        <w:t>Chai 30ml chứa: Acid ascorbic (Dạng Natri ascorbat) 600mg</w:t>
      </w:r>
    </w:p>
    <w:p>
      <w:r>
        <w:t>Sirô</w:t>
      </w:r>
    </w:p>
    <w:p>
      <w:r>
        <w:t>Hộp 1 chai x 30ml; Hộp 1 chai x 60ml; Hộp 1 chai x 120ml</w:t>
      </w:r>
    </w:p>
    <w:p>
      <w:r>
        <w:t>NSX</w:t>
      </w:r>
    </w:p>
    <w:p>
      <w:r>
        <w:t>36</w:t>
      </w:r>
    </w:p>
    <w:p>
      <w:r>
        <w:t>893100852424 (VD-16995-12)</w:t>
      </w:r>
    </w:p>
    <w:p>
      <w:r>
        <w:t>1</w:t>
      </w:r>
    </w:p>
    <w:p>
      <w:r>
        <w:t>102</w:t>
      </w:r>
    </w:p>
    <w:p>
      <w:r>
        <w:t>Dầu gió Sing TW3</w:t>
      </w:r>
    </w:p>
    <w:p>
      <w:r>
        <w:t>Mỗi 3ml chứa: Camphor (Camphora) 420mg; Menthol (Mentholum) 180mg; Tinh dầu bạc hà (Oleum Menthae arvensis) 660mg; Tinh dầu hương nhu (Oleum Ocimi gratissimi) 60mg; Tinh dầu quế (Oleum Cinnamomi) 90mg; Tinh dầu tràm (Oleum Cajuputi) 360mg</w:t>
      </w:r>
    </w:p>
    <w:p>
      <w:r>
        <w:t>Dầu xoa</w:t>
      </w:r>
    </w:p>
    <w:p>
      <w:r>
        <w:t>Hộp 1 chai x 3ml; Hộp 1 chai x 5ml; Hộp 1 chai x 10ml</w:t>
      </w:r>
    </w:p>
    <w:p>
      <w:r>
        <w:t>NSX</w:t>
      </w:r>
    </w:p>
    <w:p>
      <w:r>
        <w:t>36</w:t>
      </w:r>
    </w:p>
    <w:p>
      <w:r>
        <w:t>893100852524 (VD-32644-19)</w:t>
      </w:r>
    </w:p>
    <w:p>
      <w:r>
        <w:t>1</w:t>
      </w:r>
    </w:p>
    <w:p>
      <w:r>
        <w:t>39. Cơ sở đăng ký: Công ty cổ phần Dược phẩm Trung ương I - Pharbaco  (Địa chỉ: 160 Tôn Đức Thắng, phường Hàng Bột, quận Đống Đa, thành phố Hà Nội, Việt Nam)</w:t>
      </w:r>
    </w:p>
    <w:p>
      <w:r>
        <w:t>39.1. Cơ sở sản xuất: Công ty cổ phần Dược phẩm Trung ương I - Pharbaco  (Địa chỉ: 160 Tôn Đức Thắng, phường Hàng Bột, quận Đống Đa, thành phố Hà Nội, Việt Nam)</w:t>
      </w:r>
    </w:p>
    <w:p>
      <w:r>
        <w:t>103</w:t>
      </w:r>
    </w:p>
    <w:p>
      <w:r>
        <w:t>Faclacin 2</w:t>
      </w:r>
    </w:p>
    <w:p>
      <w:r>
        <w:t>Amoxicilin (dưới dạng Amoxicilin trihydrat) 250mg; Cloxacilin (dưới dạng Cloxacilin natri) 250mg</w:t>
      </w:r>
    </w:p>
    <w:p>
      <w:r>
        <w:t>Viên nang cứng</w:t>
      </w:r>
    </w:p>
    <w:p>
      <w:r>
        <w:t>Hộp 2 vỉ x 10 viên; Hộp 3 vỉ x 10 viên; Hộp 10 vỉ x 10 viên</w:t>
      </w:r>
    </w:p>
    <w:p>
      <w:r>
        <w:t>NSX</w:t>
      </w:r>
    </w:p>
    <w:p>
      <w:r>
        <w:t>24</w:t>
      </w:r>
    </w:p>
    <w:p>
      <w:r>
        <w:t>893110852624 (VD-31954-19)</w:t>
      </w:r>
    </w:p>
    <w:p>
      <w:r>
        <w:t>1</w:t>
      </w:r>
    </w:p>
    <w:p>
      <w:r>
        <w:t>39.2. Cơ sở sản xuất: Công ty cổ phần Dược phẩm Trung ương I - Pharbaco  (Địa chỉ: Thôn Thạch Lỗi, xã Thanh Xuân, huyện Sóc Sơn, thành phố Hà Nội, Việt Nam)</w:t>
      </w:r>
    </w:p>
    <w:p>
      <w:r>
        <w:t>104</w:t>
      </w:r>
    </w:p>
    <w:p>
      <w:r>
        <w:t>Alphatrypa DT.</w:t>
      </w:r>
    </w:p>
    <w:p>
      <w:r>
        <w:t>Chymotrypsin 4,2mg</w:t>
      </w:r>
    </w:p>
    <w:p>
      <w:r>
        <w:t>Viên nén phân tán</w:t>
      </w:r>
    </w:p>
    <w:p>
      <w:r>
        <w:t>Hộp 5 vỉ x 10 viên</w:t>
      </w:r>
    </w:p>
    <w:p>
      <w:r>
        <w:t>NSX</w:t>
      </w:r>
    </w:p>
    <w:p>
      <w:r>
        <w:t>24</w:t>
      </w:r>
    </w:p>
    <w:p>
      <w:r>
        <w:t>893110852724 (VD-26281-17)</w:t>
      </w:r>
    </w:p>
    <w:p>
      <w:r>
        <w:t>1</w:t>
      </w:r>
    </w:p>
    <w:p>
      <w:r>
        <w:t>105</w:t>
      </w:r>
    </w:p>
    <w:p>
      <w:r>
        <w:t>Alphatrypa-Fort DT.</w:t>
      </w:r>
    </w:p>
    <w:p>
      <w:r>
        <w:t>Chymotrypsin 8,4mg</w:t>
      </w:r>
    </w:p>
    <w:p>
      <w:r>
        <w:t>Viên nén phân tán</w:t>
      </w:r>
    </w:p>
    <w:p>
      <w:r>
        <w:t>Hộp 5 vỉ x 10 viên, Hộp 2 vỉ x 10 viên</w:t>
      </w:r>
    </w:p>
    <w:p>
      <w:r>
        <w:t>NSX</w:t>
      </w:r>
    </w:p>
    <w:p>
      <w:r>
        <w:t>24</w:t>
      </w:r>
    </w:p>
    <w:p>
      <w:r>
        <w:t>893110852824 (VD-26282-17)</w:t>
      </w:r>
    </w:p>
    <w:p>
      <w:r>
        <w:t>1</w:t>
      </w:r>
    </w:p>
    <w:p>
      <w:r>
        <w:t>106</w:t>
      </w:r>
    </w:p>
    <w:p>
      <w:r>
        <w:t>Lady-Gynax</w:t>
      </w:r>
    </w:p>
    <w:p>
      <w:r>
        <w:t>Cloramphenicol 80mg; Dexamethason acetat 0,5mg; Metronidazol 200mg; Nystatin 100 000IU</w:t>
      </w:r>
    </w:p>
    <w:p>
      <w:r>
        <w:t>Viên nén đặt âm đạo</w:t>
      </w:r>
    </w:p>
    <w:p>
      <w:r>
        <w:t>Hộp 1 vỉ x 10 viên; Hộp 2 vỉ x 5 viên; Hộp 1 lọ x 10 viên</w:t>
      </w:r>
    </w:p>
    <w:p>
      <w:r>
        <w:t>NSX</w:t>
      </w:r>
    </w:p>
    <w:p>
      <w:r>
        <w:t>36</w:t>
      </w:r>
    </w:p>
    <w:p>
      <w:r>
        <w:t>893115852924 (VD3-22-19)</w:t>
      </w:r>
    </w:p>
    <w:p>
      <w:r>
        <w:t>1</w:t>
      </w:r>
    </w:p>
    <w:p>
      <w:r>
        <w:t>107</w:t>
      </w:r>
    </w:p>
    <w:p>
      <w:r>
        <w:t>Povinsea</w:t>
      </w:r>
    </w:p>
    <w:p>
      <w:r>
        <w:t>L-ornithin L-aspartat 1g/2ml</w:t>
      </w:r>
    </w:p>
    <w:p>
      <w:r>
        <w:t>Dung dịch tiêm</w:t>
      </w:r>
    </w:p>
    <w:p>
      <w:r>
        <w:t>Hộp 10 ống x 2ml</w:t>
      </w:r>
    </w:p>
    <w:p>
      <w:r>
        <w:t>NSX</w:t>
      </w:r>
    </w:p>
    <w:p>
      <w:r>
        <w:t>36</w:t>
      </w:r>
    </w:p>
    <w:p>
      <w:r>
        <w:t>893110853024 (VD-19951-13)</w:t>
      </w:r>
    </w:p>
    <w:p>
      <w:r>
        <w:t>1</w:t>
      </w:r>
    </w:p>
    <w:p>
      <w:r>
        <w:t>108</w:t>
      </w:r>
    </w:p>
    <w:p>
      <w:r>
        <w:t>Vitamin B1-B6-B12</w:t>
      </w:r>
    </w:p>
    <w:p>
      <w:r>
        <w:t>Vitamin B1 125mg; Vitamin B12 250µg (mcg); Vitamin B6 125mg</w:t>
      </w:r>
    </w:p>
    <w:p>
      <w:r>
        <w:t>Viên nén bao phim</w:t>
      </w:r>
    </w:p>
    <w:p>
      <w:r>
        <w:t>Hộp 10 vỉ x 10 viên</w:t>
      </w:r>
    </w:p>
    <w:p>
      <w:r>
        <w:t>DĐVN IV</w:t>
      </w:r>
    </w:p>
    <w:p>
      <w:r>
        <w:t>24</w:t>
      </w:r>
    </w:p>
    <w:p>
      <w:r>
        <w:t>893100853124 (VD-24295-16)</w:t>
      </w:r>
    </w:p>
    <w:p>
      <w:r>
        <w:t>1</w:t>
      </w:r>
    </w:p>
    <w:p>
      <w:r>
        <w:t>40. Cơ sở đăng ký: Công ty cổ phần dược phẩm Trung ương Vidipha  (Địa chỉ: 184/2 Lê Văn Sỹ, Phường 10, Quận Phú Nhuận, Thành phố Hồ Chí Minh, Việt Nam)</w:t>
      </w:r>
    </w:p>
    <w:p>
      <w:r>
        <w:t>40.1. Cơ sở sản xuất: Chi nhánh công ty cổ phần dược phẩm Trung ương Vidipha Bình Dương  (Địa chỉ: Khu phố Tân Bình, Phường Tân Hiệp, Thị xã Tân Uyên, Tỉnh Bình Dương, Việt Nam)</w:t>
      </w:r>
    </w:p>
    <w:p>
      <w:r>
        <w:t>109</w:t>
      </w:r>
    </w:p>
    <w:p>
      <w:r>
        <w:t>Calcigenol</w:t>
      </w:r>
    </w:p>
    <w:p>
      <w:r>
        <w:t>Chai 360g chứa: Tricalcium phosphate (mới sinh điều chế từ acid phosphoric và calcium hydroxide) 3,6g; Vitamin D2 72.000IU</w:t>
      </w:r>
    </w:p>
    <w:p>
      <w:r>
        <w:t>Hỗn dịch uống</w:t>
      </w:r>
    </w:p>
    <w:p>
      <w:r>
        <w:t>Chai 360g</w:t>
      </w:r>
    </w:p>
    <w:p>
      <w:r>
        <w:t>NSX</w:t>
      </w:r>
    </w:p>
    <w:p>
      <w:r>
        <w:t>24</w:t>
      </w:r>
    </w:p>
    <w:p>
      <w:r>
        <w:t>893100853224 (VD-17012-12)</w:t>
      </w:r>
    </w:p>
    <w:p>
      <w:r>
        <w:t>1</w:t>
      </w:r>
    </w:p>
    <w:p>
      <w:r>
        <w:t>110</w:t>
      </w:r>
    </w:p>
    <w:p>
      <w:r>
        <w:t>Cefurovid 500</w:t>
      </w:r>
    </w:p>
    <w:p>
      <w:r>
        <w:t>Cefuroxim (dưới dạng cefuroxim axetil) 500mg</w:t>
      </w:r>
    </w:p>
    <w:p>
      <w:r>
        <w:t>Viên nén dài bao phim</w:t>
      </w:r>
    </w:p>
    <w:p>
      <w:r>
        <w:t>Hộp 2 vỉ x 5 viên; Hộp 10 vỉ x 10 viên</w:t>
      </w:r>
    </w:p>
    <w:p>
      <w:r>
        <w:t>NSX</w:t>
      </w:r>
    </w:p>
    <w:p>
      <w:r>
        <w:t>36</w:t>
      </w:r>
    </w:p>
    <w:p>
      <w:r>
        <w:t>893110853324 (VD-13904-11)</w:t>
      </w:r>
    </w:p>
    <w:p>
      <w:r>
        <w:t>1</w:t>
      </w:r>
    </w:p>
    <w:p>
      <w:r>
        <w:t>111</w:t>
      </w:r>
    </w:p>
    <w:p>
      <w:r>
        <w:t>Doltuxil</w:t>
      </w:r>
    </w:p>
    <w:p>
      <w:r>
        <w:t>Dextromethorphan hydrobromide 15mg; Loratadine 5mg; Paracetamol 500mg</w:t>
      </w:r>
    </w:p>
    <w:p>
      <w:r>
        <w:t>Viên nang cứng</w:t>
      </w:r>
    </w:p>
    <w:p>
      <w:r>
        <w:t>Hộp 10 vỉ x 10 viên, Hộp 1 chai x 100 viên</w:t>
      </w:r>
    </w:p>
    <w:p>
      <w:r>
        <w:t>NSX</w:t>
      </w:r>
    </w:p>
    <w:p>
      <w:r>
        <w:t>36</w:t>
      </w:r>
    </w:p>
    <w:p>
      <w:r>
        <w:t>893110853424 (VD-23048-15)</w:t>
      </w:r>
    </w:p>
    <w:p>
      <w:r>
        <w:t>1</w:t>
      </w:r>
    </w:p>
    <w:p>
      <w:r>
        <w:t>41. Cơ sở đăng ký: Công ty cổ phần dược phẩm Trường Thọ  (Địa chỉ: Số 93 Linh Lang, phường Cống Vị, quận Ba Đình, thành phố Hà Nội, Việt Nam)</w:t>
      </w:r>
    </w:p>
    <w:p>
      <w:r>
        <w:t>41.1. Cơ sở sản xuất: Công ty cổ phần dược phẩm Trường Thọ  (Địa chỉ: Chi nhánh công ty cổ phần dược phẩm Trường Thọ, Lô M1, đường N3, khu công nghiệp Hòa Xá, phường Lộc Hòa, thành phố Nam Định, tỉnh Nam Định, Việt Nam)</w:t>
      </w:r>
    </w:p>
    <w:p>
      <w:r>
        <w:t>112</w:t>
      </w:r>
    </w:p>
    <w:p>
      <w:r>
        <w:t>Codcerin E</w:t>
      </w:r>
    </w:p>
    <w:p>
      <w:r>
        <w:t>Clorpheniramin maleat 2mg; Codeine phosphate (dưới dạng Codeine phosphate hemihydrate ) 10mg; Guaifenesin 50mg</w:t>
      </w:r>
    </w:p>
    <w:p>
      <w:r>
        <w:t>Viên nang mềm</w:t>
      </w:r>
    </w:p>
    <w:p>
      <w:r>
        <w:t>Hộp 2 vỉ x vỉ 10 viên</w:t>
      </w:r>
    </w:p>
    <w:p>
      <w:r>
        <w:t>NSX</w:t>
      </w:r>
    </w:p>
    <w:p>
      <w:r>
        <w:t>36</w:t>
      </w:r>
    </w:p>
    <w:p>
      <w:r>
        <w:t>893101853524 (VD-33613-19)</w:t>
      </w:r>
    </w:p>
    <w:p>
      <w:r>
        <w:t>1</w:t>
      </w:r>
    </w:p>
    <w:p>
      <w:r>
        <w:t>113</w:t>
      </w:r>
    </w:p>
    <w:p>
      <w:r>
        <w:t>Feliccare</w:t>
      </w:r>
    </w:p>
    <w:p>
      <w:r>
        <w:t>Acid folic 0,75mg; Cyanocobalamin 7,5µg (mcg); Sắt fumarat 162mg</w:t>
      </w:r>
    </w:p>
    <w:p>
      <w:r>
        <w:t>Viên nang mềm</w:t>
      </w:r>
    </w:p>
    <w:p>
      <w:r>
        <w:t>Hộp 3 vỉ x 10 viên, Hộp 10 vỉ x 10 viên</w:t>
      </w:r>
    </w:p>
    <w:p>
      <w:r>
        <w:t>NSX</w:t>
      </w:r>
    </w:p>
    <w:p>
      <w:r>
        <w:t>36</w:t>
      </w:r>
    </w:p>
    <w:p>
      <w:r>
        <w:t>893110853624 (VD-33614-19)</w:t>
      </w:r>
    </w:p>
    <w:p>
      <w:r>
        <w:t>1</w:t>
      </w:r>
    </w:p>
    <w:p>
      <w:r>
        <w:t>114</w:t>
      </w:r>
    </w:p>
    <w:p>
      <w:r>
        <w:t>Ravonol</w:t>
      </w:r>
    </w:p>
    <w:p>
      <w:r>
        <w:t>Dextromethorphan hydrobromid 15mg; Loratadin 5mg; Paracetamol 500mg</w:t>
      </w:r>
    </w:p>
    <w:p>
      <w:r>
        <w:t>Viên nén bao phim</w:t>
      </w:r>
    </w:p>
    <w:p>
      <w:r>
        <w:t>Hộp 25 vỉ x vỉ 4 viên; Hộp 10 vỉ x vỉ 10 viên</w:t>
      </w:r>
    </w:p>
    <w:p>
      <w:r>
        <w:t>NSX</w:t>
      </w:r>
    </w:p>
    <w:p>
      <w:r>
        <w:t>36</w:t>
      </w:r>
    </w:p>
    <w:p>
      <w:r>
        <w:t>893110853724 (VD-33185-19)</w:t>
      </w:r>
    </w:p>
    <w:p>
      <w:r>
        <w:t>1</w:t>
      </w:r>
    </w:p>
    <w:p>
      <w:r>
        <w:t>42. Cơ sở đăng ký: Công ty cổ phần dược phẩm VCP  (Địa chỉ: Thôn Thạch Lỗi, xã Thanh Xuân, huyện Sóc Sơn, thành phố Hà Nội, Việt Nam)</w:t>
      </w:r>
    </w:p>
    <w:p>
      <w:r>
        <w:t>42.1. Cơ sở sản xuất: Công ty cổ phần dược phẩm VCP  (Địa chỉ: Thôn Thạch Lỗi, xã Thanh Xuân, huyện Sóc Sơn, thành phố Hà Nội, Việt Nam)</w:t>
      </w:r>
    </w:p>
    <w:p>
      <w:r>
        <w:t>115</w:t>
      </w:r>
    </w:p>
    <w:p>
      <w:r>
        <w:t>Amoxicilin 1g; Sulbactam 0,5g</w:t>
      </w:r>
    </w:p>
    <w:p>
      <w:r>
        <w:t>Amoxicilin (dưới dạng amoxicilin natri) 1g; Sulbactam (dưới dạng sulbactam natri) 0,5g</w:t>
      </w:r>
    </w:p>
    <w:p>
      <w:r>
        <w:t>Thuốc bột pha tiêm</w:t>
      </w:r>
    </w:p>
    <w:p>
      <w:r>
        <w:t>Hộp 01 lọ; Hộp 10 lọ</w:t>
      </w:r>
    </w:p>
    <w:p>
      <w:r>
        <w:t>NSX</w:t>
      </w:r>
    </w:p>
    <w:p>
      <w:r>
        <w:t>24</w:t>
      </w:r>
    </w:p>
    <w:p>
      <w:r>
        <w:t>893110853824 (VD-19059-13)</w:t>
      </w:r>
    </w:p>
    <w:p>
      <w:r>
        <w:t>1</w:t>
      </w:r>
    </w:p>
    <w:p>
      <w:r>
        <w:t>43. Cơ sở đăng ký: Công ty cổ phần dược phẩm Vian  (Địa chỉ: Số 4, B3 Tập thể Z179, Tứ Hiệp, Thanh Trì, Hà Nội, Việt Nam)</w:t>
      </w:r>
    </w:p>
    <w:p>
      <w:r>
        <w:t>43.1. Cơ sở sản xuất: Công ty cổ phần dược phẩm Tipharco  (Địa chỉ: 15 Đốc Binh Kiều, Phường 2, TP. Mỹ Tho, Tỉnh Tiền Giang, Việt Nam)</w:t>
      </w:r>
    </w:p>
    <w:p>
      <w:r>
        <w:t>116</w:t>
      </w:r>
    </w:p>
    <w:p>
      <w:r>
        <w:t>Zetavian</w:t>
      </w:r>
    </w:p>
    <w:p>
      <w:r>
        <w:t>Betamethason 0,125mg; Dexclorpheniramin 1mg</w:t>
      </w:r>
    </w:p>
    <w:p>
      <w:r>
        <w:t>Thuốc cốm uống</w:t>
      </w:r>
    </w:p>
    <w:p>
      <w:r>
        <w:t>Hộp 20 gói x 1g</w:t>
      </w:r>
    </w:p>
    <w:p>
      <w:r>
        <w:t>NSX</w:t>
      </w:r>
    </w:p>
    <w:p>
      <w:r>
        <w:t>36</w:t>
      </w:r>
    </w:p>
    <w:p>
      <w:r>
        <w:t>893110853924 (VD-29218-18)</w:t>
      </w:r>
    </w:p>
    <w:p>
      <w:r>
        <w:t>1</w:t>
      </w:r>
    </w:p>
    <w:p>
      <w:r>
        <w:t>44. Cơ sở đăng ký: Công ty cổ phần dược phẩm Vĩnh Phúc  (Địa chỉ: Số 777, đường Mê Linh, phường Khai Quang, thành phố Vĩnh Yên, tỉnh Vĩnh Phúc, Việt Nam)</w:t>
      </w:r>
    </w:p>
    <w:p>
      <w:r>
        <w:t>44.1. Cơ sở sản xuất: Công ty cổ phần dược phẩm Vĩnh Phúc  (Địa chỉ: Thôn Mậu Thông -P.Khai Quang - TP.Vĩnh Yên - T.Vĩnh Phúc- Việt Nam)</w:t>
      </w:r>
    </w:p>
    <w:p>
      <w:r>
        <w:t>117</w:t>
      </w:r>
    </w:p>
    <w:p>
      <w:r>
        <w:t>Vincezin</w:t>
      </w:r>
    </w:p>
    <w:p>
      <w:r>
        <w:t>Cetirizin (dưới dạng Cetirizin HCl) 10mg</w:t>
      </w:r>
    </w:p>
    <w:p>
      <w:r>
        <w:t>Viên nén bao phim</w:t>
      </w:r>
    </w:p>
    <w:p>
      <w:r>
        <w:t>Hộp 10 vỉ x 10 viên</w:t>
      </w:r>
    </w:p>
    <w:p>
      <w:r>
        <w:t>DĐVN V</w:t>
      </w:r>
    </w:p>
    <w:p>
      <w:r>
        <w:t>36</w:t>
      </w:r>
    </w:p>
    <w:p>
      <w:r>
        <w:t>893100854024 (VD-18006-12)</w:t>
      </w:r>
    </w:p>
    <w:p>
      <w:r>
        <w:t>1</w:t>
      </w:r>
    </w:p>
    <w:p>
      <w:r>
        <w:t>45. Cơ sở đăng ký: Công ty cổ phần Dược Phúc Vinh  (Địa chỉ: Lô CN 4-6.2 KCN Thạch Thất - Quốc Oai, Xã Phùng Xá, Huyện Thạch Thất, Tp. Hà Nội, Việt Nam)</w:t>
      </w:r>
    </w:p>
    <w:p>
      <w:r>
        <w:t>45.1. Cơ sở sản xuất: Công ty cổ phần Dược Phúc Vinh  (Địa chỉ: Lô CN 4-6.2 KCN Thạch Thất - Quốc Oai, Xã Phùng Xá, Huyện Thạch Thất, Tp. Hà Nội, Việt Nam)</w:t>
      </w:r>
    </w:p>
    <w:p>
      <w:r>
        <w:t>118</w:t>
      </w:r>
    </w:p>
    <w:p>
      <w:r>
        <w:t>Pivineuron</w:t>
      </w:r>
    </w:p>
    <w:p>
      <w:r>
        <w:t>Vitamin B1 (Thiamin Hydroclorid) 250mg; Vitamin B12 (Cyanocobalamin) 1000µg (mcg); Vitamin B6 (Pyridoxin hydroclorid) 250mg</w:t>
      </w:r>
    </w:p>
    <w:p>
      <w:r>
        <w:t>Viên nang cứng</w:t>
      </w:r>
    </w:p>
    <w:p>
      <w:r>
        <w:t>Hộp 10 vỉ x 10 viên, Hộp 1 lọ x 100 viên, Hộp 1 lọ x 200 viên</w:t>
      </w:r>
    </w:p>
    <w:p>
      <w:r>
        <w:t>NSX</w:t>
      </w:r>
    </w:p>
    <w:p>
      <w:r>
        <w:t>36</w:t>
      </w:r>
    </w:p>
    <w:p>
      <w:r>
        <w:t>893110854124 (VD-31272-18)</w:t>
      </w:r>
    </w:p>
    <w:p>
      <w:r>
        <w:t>1</w:t>
      </w:r>
    </w:p>
    <w:p>
      <w:r>
        <w:t>46. Cơ sở đăng ký: Công ty Cổ phần Dược Trung ương 3  (Địa chỉ: Số 115 Ngô Gia Tự, Phường Hải Châu 1, Quận Hải Châu, Thành phố Đà Nẵng, Việt Nam)</w:t>
      </w:r>
    </w:p>
    <w:p>
      <w:r>
        <w:t>46.1. Cơ sở sản xuất: Công ty Cổ phần Dược Trung ương 3  (Địa chỉ: Số 115 Ngô Gia Tự, Phường Hải Châu 1, Quận Hải Châu, Thành phố Đà Nẵng, Việt Nam)</w:t>
      </w:r>
    </w:p>
    <w:p>
      <w:r>
        <w:t>119</w:t>
      </w:r>
    </w:p>
    <w:p>
      <w:r>
        <w:t>Berberin 50mg</w:t>
      </w:r>
    </w:p>
    <w:p>
      <w:r>
        <w:t>Berberin clorid 50mg</w:t>
      </w:r>
    </w:p>
    <w:p>
      <w:r>
        <w:t>Viên nén</w:t>
      </w:r>
    </w:p>
    <w:p>
      <w:r>
        <w:t>Hộp 10 vỉ x 10 viên; Hộp 10 vỉ x 15 viên; lọ 50, lọ 100 viên</w:t>
      </w:r>
    </w:p>
    <w:p>
      <w:r>
        <w:t>DĐVN IV</w:t>
      </w:r>
    </w:p>
    <w:p>
      <w:r>
        <w:t>36</w:t>
      </w:r>
    </w:p>
    <w:p>
      <w:r>
        <w:t>893100854224 (VD-32053-19)</w:t>
      </w:r>
    </w:p>
    <w:p>
      <w:r>
        <w:t>1</w:t>
      </w:r>
    </w:p>
    <w:p>
      <w:r>
        <w:t>120</w:t>
      </w:r>
    </w:p>
    <w:p>
      <w:r>
        <w:t>Cao sao vàng</w:t>
      </w:r>
    </w:p>
    <w:p>
      <w:r>
        <w:t>Mỗi 3g cao chứa: Camphor 584,16mg; Menthol 33,66mg; Tinh dầu bạc hà 178,22mg; Tinh dầu hương nhu 56,44mg; Tinh dầu quế 56,44mg; Tinh dầu tràm 643,56mg</w:t>
      </w:r>
    </w:p>
    <w:p>
      <w:r>
        <w:t>Cao xoa</w:t>
      </w:r>
    </w:p>
    <w:p>
      <w:r>
        <w:t>Hộp 1 lọ 3g, 4g , 8g, 10g</w:t>
      </w:r>
    </w:p>
    <w:p>
      <w:r>
        <w:t>NSX</w:t>
      </w:r>
    </w:p>
    <w:p>
      <w:r>
        <w:t>60</w:t>
      </w:r>
    </w:p>
    <w:p>
      <w:r>
        <w:t>893100854324 (VD-24346-16)</w:t>
      </w:r>
    </w:p>
    <w:p>
      <w:r>
        <w:t>1</w:t>
      </w:r>
    </w:p>
    <w:p>
      <w:r>
        <w:t>121</w:t>
      </w:r>
    </w:p>
    <w:p>
      <w:r>
        <w:t>Cao xoa định thống</w:t>
      </w:r>
    </w:p>
    <w:p>
      <w:r>
        <w:t>Hộp 8g chứa: Camphor (Camphora) 1,0928mg; Menthol (Mentholum) 0,3817mg; Methyl salicylat 1,4484mg; Tinh dầu bạc hà (Oleum Menthae) 1,1974mg; Tinh dầu quế (Oleum Cinnamomi) 0,2562mg; Tinh dầu tràm (Oleum Cajuputi) 0,5020mg</w:t>
      </w:r>
    </w:p>
    <w:p>
      <w:r>
        <w:t>Cao xoa</w:t>
      </w:r>
    </w:p>
    <w:p>
      <w:r>
        <w:t>Hộp 8g, 15g, 20g</w:t>
      </w:r>
    </w:p>
    <w:p>
      <w:r>
        <w:t>NSX</w:t>
      </w:r>
    </w:p>
    <w:p>
      <w:r>
        <w:t>36</w:t>
      </w:r>
    </w:p>
    <w:p>
      <w:r>
        <w:t>893100854424 (VD-24914-16)</w:t>
      </w:r>
    </w:p>
    <w:p>
      <w:r>
        <w:t>1</w:t>
      </w:r>
    </w:p>
    <w:p>
      <w:r>
        <w:t>122</w:t>
      </w:r>
    </w:p>
    <w:p>
      <w:r>
        <w:t>Vitamin C 500mg</w:t>
      </w:r>
    </w:p>
    <w:p>
      <w:r>
        <w:t>Vitamin C 500mg</w:t>
      </w:r>
    </w:p>
    <w:p>
      <w:r>
        <w:t>Viên nang cứng</w:t>
      </w:r>
    </w:p>
    <w:p>
      <w:r>
        <w:t>Hộp 10 vỉ x 10 viên; Lọ 100, 200 viên</w:t>
      </w:r>
    </w:p>
    <w:p>
      <w:r>
        <w:t>NSX</w:t>
      </w:r>
    </w:p>
    <w:p>
      <w:r>
        <w:t>24</w:t>
      </w:r>
    </w:p>
    <w:p>
      <w:r>
        <w:t>893100854524 (VD-22363-15)</w:t>
      </w:r>
    </w:p>
    <w:p>
      <w:r>
        <w:t>1</w:t>
      </w:r>
    </w:p>
    <w:p>
      <w:r>
        <w:t>47. Cơ sở đăng ký: Công ty Cổ phần Dược Trung Ương Mediplantex  (Địa chỉ: Số 358 đường Giải Phóng, phường Phương Liệt, quận Thanh Xuân, thành phố Hà Nội, Việt Nam)</w:t>
      </w:r>
    </w:p>
    <w:p>
      <w:r>
        <w:t>47.1. Cơ sở sản xuất: Công ty Cổ phần Dược Trung Ương Mediplantex  (Địa chỉ: Nhà máy dược phẩm số 2: Thôn Trung Hậu, xã Tiền Phong, huyện Mê Linh, thành phố Hà Nội, Việt Nam)</w:t>
      </w:r>
    </w:p>
    <w:p>
      <w:r>
        <w:t>123</w:t>
      </w:r>
    </w:p>
    <w:p>
      <w:r>
        <w:t>Chymomedi</w:t>
      </w:r>
    </w:p>
    <w:p>
      <w:r>
        <w:t>Chymotrypsin 4,2 (tương đương với 4200 đơn vị Chymotrypsin USP)mg</w:t>
      </w:r>
    </w:p>
    <w:p>
      <w:r>
        <w:t>Viên nén</w:t>
      </w:r>
    </w:p>
    <w:p>
      <w:r>
        <w:t>Hộp 2 vỉ x 10 viên, vỉ nhôm/nhôm; Hộp 5 vỉ x 10 viên, Hộp 10 vỉ x 10 viên, Hộp 50 vỉ x 10 viên, vỉ PVC/nhôm</w:t>
      </w:r>
    </w:p>
    <w:p>
      <w:r>
        <w:t>DĐVN IV</w:t>
      </w:r>
    </w:p>
    <w:p>
      <w:r>
        <w:t>24</w:t>
      </w:r>
    </w:p>
    <w:p>
      <w:r>
        <w:t>893110854624 (VD-25331-16)</w:t>
      </w:r>
    </w:p>
    <w:p>
      <w:r>
        <w:t>1</w:t>
      </w:r>
    </w:p>
    <w:p>
      <w:r>
        <w:t>124</w:t>
      </w:r>
    </w:p>
    <w:p>
      <w:r>
        <w:t>E-Xazol</w:t>
      </w:r>
    </w:p>
    <w:p>
      <w:r>
        <w:t>Clarithromycin 500mg; Esomeprazol EC 8,5% w/w pellets (dạng esomeprazol magnesi dihydrat) (tương đương esomeprazol 20mg) 235,3mg; Tinidazol 500mg</w:t>
      </w:r>
    </w:p>
    <w:p>
      <w:r>
        <w:t>Viên Clarithromycin : Viên nén bao phim; Viên Tinidazol: Viên nén bao phim; Viên Esomeprazol: Viên nang cứng</w:t>
      </w:r>
    </w:p>
    <w:p>
      <w:r>
        <w:t>Hộp 7 vỉ x 6 viên, (gồm 2 viên Clarithromycin + 2 viên Tinidazol + 2 viên Esomeprazol)</w:t>
      </w:r>
    </w:p>
    <w:p>
      <w:r>
        <w:t>NSX</w:t>
      </w:r>
    </w:p>
    <w:p>
      <w:r>
        <w:t>36</w:t>
      </w:r>
    </w:p>
    <w:p>
      <w:r>
        <w:t>893110854724 (VD-29278-18)</w:t>
      </w:r>
    </w:p>
    <w:p>
      <w:r>
        <w:t>1</w:t>
      </w:r>
    </w:p>
    <w:p>
      <w:r>
        <w:t>125</w:t>
      </w:r>
    </w:p>
    <w:p>
      <w:r>
        <w:t>Bluecap</w:t>
      </w:r>
    </w:p>
    <w:p>
      <w:r>
        <w:t>Dextromethorphan hydrobromid 10mg; Terpin hydrat 200mg</w:t>
      </w:r>
    </w:p>
    <w:p>
      <w:r>
        <w:t>Viên nang cứng</w:t>
      </w:r>
    </w:p>
    <w:p>
      <w:r>
        <w:t>Hộp 10 vỉ x 10 viên</w:t>
      </w:r>
    </w:p>
    <w:p>
      <w:r>
        <w:t>NSX</w:t>
      </w:r>
    </w:p>
    <w:p>
      <w:r>
        <w:t>36</w:t>
      </w:r>
    </w:p>
    <w:p>
      <w:r>
        <w:t>893110854824 (VD-23100-15)</w:t>
      </w:r>
    </w:p>
    <w:p>
      <w:r>
        <w:t>1</w:t>
      </w:r>
    </w:p>
    <w:p>
      <w:r>
        <w:t>126</w:t>
      </w:r>
    </w:p>
    <w:p>
      <w:r>
        <w:t>Ibatonic</w:t>
      </w:r>
    </w:p>
    <w:p>
      <w:r>
        <w:t>Calci glycerophosphat 50mg; Lysin hydroclorid 15mg; Magnesi gluconat 39,82mg; Sắt (II) fumarat 15mg; Vitamin A (Retinyl palmitat) 1000IU; Vitamin B1 (Thiamin nitrat) 5mg; Vitamin B12 (Cyanocobalamin) 50,0µ g (mcg); Vitamin B2 (Riboflavin) 5mg; Vitamin B3 (Nicotinamid) 10mg; Vitamin B6 (Pyridoxin hydroclorid) 5mg; Vitamin D2 (Ergocalciferol) 200IU</w:t>
      </w:r>
    </w:p>
    <w:p>
      <w:r>
        <w:t>Viên nang mềm</w:t>
      </w:r>
    </w:p>
    <w:p>
      <w:r>
        <w:t>Hộp 2 vỉ x 15 viên</w:t>
      </w:r>
    </w:p>
    <w:p>
      <w:r>
        <w:t>NSX</w:t>
      </w:r>
    </w:p>
    <w:p>
      <w:r>
        <w:t>36</w:t>
      </w:r>
    </w:p>
    <w:p>
      <w:r>
        <w:t>893100854924 (VD-16623-12)</w:t>
      </w:r>
    </w:p>
    <w:p>
      <w:r>
        <w:t>1</w:t>
      </w:r>
    </w:p>
    <w:p>
      <w:r>
        <w:t>127</w:t>
      </w:r>
    </w:p>
    <w:p>
      <w:r>
        <w:t>Mediramine soft</w:t>
      </w:r>
    </w:p>
    <w:p>
      <w:r>
        <w:t>Cyanocobalamin 125µg (mcg); Pyridoxin hydroclorid 125mg; Thiamin nitrat 125mg</w:t>
      </w:r>
    </w:p>
    <w:p>
      <w:r>
        <w:t>Viên nang mềm</w:t>
      </w:r>
    </w:p>
    <w:p>
      <w:r>
        <w:t>Hộp 10 vỉ x 10 viên</w:t>
      </w:r>
    </w:p>
    <w:p>
      <w:r>
        <w:t>NSX</w:t>
      </w:r>
    </w:p>
    <w:p>
      <w:r>
        <w:t>36</w:t>
      </w:r>
    </w:p>
    <w:p>
      <w:r>
        <w:t>893100855024 (VD-28187-17)</w:t>
      </w:r>
    </w:p>
    <w:p>
      <w:r>
        <w:t>1</w:t>
      </w:r>
    </w:p>
    <w:p>
      <w:r>
        <w:t>48. Cơ sở đăng ký: Công ty cổ phần dược và vật tư y tế Bình Thuận  (Địa chỉ: 192 Nguyễn Hội, Phường Phú Trinh, Tp.Phan Thiết, Tỉnh Bình Thuận, Việt Nam)</w:t>
      </w:r>
    </w:p>
    <w:p>
      <w:r>
        <w:t>48.1. Cơ sở sản xuất: Công ty cổ phần dược và vật tư y tế Bình Thuận  (Địa chỉ: 192 Nguyễn Hội, Phường Phú Trinh, Tp.Phan Thiết, Tỉnh Bình Thuận, Việt Nam)</w:t>
      </w:r>
    </w:p>
    <w:p>
      <w:r>
        <w:t>128</w:t>
      </w:r>
    </w:p>
    <w:p>
      <w:r>
        <w:t>Vitamin Bcomplex</w:t>
      </w:r>
    </w:p>
    <w:p>
      <w:r>
        <w:t>Vitamin B1 (Thiamin mononitrat) 5mg; Vitamin B2 (Riboflavin) 2mg; Vitamin B5 (Calci pantothenat) 10mg; Vitamin B6 (Pyridoxin hydroclorid) 2mg; Vitamin PP (Nicotinamid) 20mg</w:t>
      </w:r>
    </w:p>
    <w:p>
      <w:r>
        <w:t>Viên nang cứng</w:t>
      </w:r>
    </w:p>
    <w:p>
      <w:r>
        <w:t>Hộp 10 vỉ x 10 viên; Chai 100 viên</w:t>
      </w:r>
    </w:p>
    <w:p>
      <w:r>
        <w:t>NSX</w:t>
      </w:r>
    </w:p>
    <w:p>
      <w:r>
        <w:t>36</w:t>
      </w:r>
    </w:p>
    <w:p>
      <w:r>
        <w:t>893100855124 (VD-33669-19)</w:t>
      </w:r>
    </w:p>
    <w:p>
      <w:r>
        <w:t>1</w:t>
      </w:r>
    </w:p>
    <w:p>
      <w:r>
        <w:t>49. Cơ sở đăng ký: Công ty cổ phần dược Vacopharm  (Địa chỉ: 59 Nguyễn Huệ, Phường 1, Thành phố Tân An, tỉnh Long An, Việt Nam)</w:t>
      </w:r>
    </w:p>
    <w:p>
      <w:r>
        <w:t>49.1. Cơ sở sản xuất: Công ty cổ phần dược Vacopharm  (Địa chỉ: Km 1954, Quốc lộ 1A, phường Tân Khánh, thành phố Tân An, tỉnh Long An, Việt Nam)</w:t>
      </w:r>
    </w:p>
    <w:p>
      <w:r>
        <w:t>129</w:t>
      </w:r>
    </w:p>
    <w:p>
      <w:r>
        <w:t>Dexamethason</w:t>
      </w:r>
    </w:p>
    <w:p>
      <w:r>
        <w:t>Dexamethason (dưới dạng Dexamethason acetat 0,55mg) 0,5mg</w:t>
      </w:r>
    </w:p>
    <w:p>
      <w:r>
        <w:t>Viên nén</w:t>
      </w:r>
    </w:p>
    <w:p>
      <w:r>
        <w:t>Hộp 10 vỉ x 10 viên; Hộp 100 vỉ x 10 viên; Hộp 5 vỉ x 20 viên; Hộp 10 vỉ x 20 viên; Hộp 50 vỉ x 20 viên; Hộp 5 vỉ x 30 viên; Hộp 10 vỉ x 30 viên; Hộp 50 vỉ x 30 viên; Chai 100 viên; Chai 200 viên; Chai 500 viên; Chai 1000 viên</w:t>
      </w:r>
    </w:p>
    <w:p>
      <w:r>
        <w:t>NSX</w:t>
      </w:r>
    </w:p>
    <w:p>
      <w:r>
        <w:t>24</w:t>
      </w:r>
    </w:p>
    <w:p>
      <w:r>
        <w:t>893110855224 (VD-32083-19)</w:t>
      </w:r>
    </w:p>
    <w:p>
      <w:r>
        <w:t>1</w:t>
      </w:r>
    </w:p>
    <w:p>
      <w:r>
        <w:t>130</w:t>
      </w:r>
    </w:p>
    <w:p>
      <w:r>
        <w:t>Dexavaco</w:t>
      </w:r>
    </w:p>
    <w:p>
      <w:r>
        <w:t>Dexamethason (tương đương Dexamethason acetat 0,55mg) 0,5mg</w:t>
      </w:r>
    </w:p>
    <w:p>
      <w:r>
        <w:t>Viên nén</w:t>
      </w:r>
    </w:p>
    <w:p>
      <w:r>
        <w:t>Hộp 10 vỉ x 10 viên; Hộp 100 vỉ x 10 viên; Hộp 10 vỉ x 20 viên; Hộp 50 vỉ x 20 viên; Chai 100 viên; Chai 200 viên; Chai 500 viên; Chai 1000 viên</w:t>
      </w:r>
    </w:p>
    <w:p>
      <w:r>
        <w:t>NSX</w:t>
      </w:r>
    </w:p>
    <w:p>
      <w:r>
        <w:t>24</w:t>
      </w:r>
    </w:p>
    <w:p>
      <w:r>
        <w:t>893110855324 (VD-29941-18)</w:t>
      </w:r>
    </w:p>
    <w:p>
      <w:r>
        <w:t>1</w:t>
      </w:r>
    </w:p>
    <w:p>
      <w:r>
        <w:t>50. Cơ sở đăng ký: Công ty cổ phần Dược Vật tư y tế Hải Dương  (Địa chỉ: Số 102 Chi lăng, phường Nguyễn Trãi, thành phố Hải Dương, tỉnh Hải Dương, Việt Nam)</w:t>
      </w:r>
    </w:p>
    <w:p>
      <w:r>
        <w:t>50.1. Cơ sở sản xuất: Công ty cổ phần Dược Vật tư y tế Hải Dương  (Địa chỉ: 102 Chi lăng, phường Nguyễn Trãi, thành phố Hải Dương, tỉnh Hải Dương, Việt Nam)</w:t>
      </w:r>
    </w:p>
    <w:p>
      <w:r>
        <w:t>131</w:t>
      </w:r>
    </w:p>
    <w:p>
      <w:r>
        <w:t>Terpin - Codein HD</w:t>
      </w:r>
    </w:p>
    <w:p>
      <w:r>
        <w:t>Codein phosphat (dưới dạng Codein phosphat hemihydat) 10mg; Terpin hydrat 100mg</w:t>
      </w:r>
    </w:p>
    <w:p>
      <w:r>
        <w:t>Viên nang mềm</w:t>
      </w:r>
    </w:p>
    <w:p>
      <w:r>
        <w:t>Hộp 3 vỉ x 10 viên; Hộp 5 vỉ x 10 viên</w:t>
      </w:r>
    </w:p>
    <w:p>
      <w:r>
        <w:t>NSX</w:t>
      </w:r>
    </w:p>
    <w:p>
      <w:r>
        <w:t>24</w:t>
      </w:r>
    </w:p>
    <w:p>
      <w:r>
        <w:t>893101855424 (VD-32105-19)</w:t>
      </w:r>
    </w:p>
    <w:p>
      <w:r>
        <w:t>1</w:t>
      </w:r>
    </w:p>
    <w:p>
      <w:r>
        <w:t>132</w:t>
      </w:r>
    </w:p>
    <w:p>
      <w:r>
        <w:t>Vitamin A-D</w:t>
      </w:r>
    </w:p>
    <w:p>
      <w:r>
        <w:t>Vitamin A (Retinyl palmitat) 5000IU; Vitamin D3 (Cholecalciferol) 500IU</w:t>
      </w:r>
    </w:p>
    <w:p>
      <w:r>
        <w:t>viên nang mềm</w:t>
      </w:r>
    </w:p>
    <w:p>
      <w:r>
        <w:t>Hộp 05 vỉ x 10 viên; Hộp 10 vỉ x 10 viên; Hộp 01 lọ x 50 viên; Hộp 01 lọ x 100 viên</w:t>
      </w:r>
    </w:p>
    <w:p>
      <w:r>
        <w:t>DĐVN V</w:t>
      </w:r>
    </w:p>
    <w:p>
      <w:r>
        <w:t>36</w:t>
      </w:r>
    </w:p>
    <w:p>
      <w:r>
        <w:t>893100855524 (VD-17089-12)</w:t>
      </w:r>
    </w:p>
    <w:p>
      <w:r>
        <w:t>1</w:t>
      </w:r>
    </w:p>
    <w:p>
      <w:r>
        <w:t>50.2. Cơ sở sản xuất: Nhà máy HDPHARMA EU - Công ty cổ phần Dược vật tư y tế Hải Dương  (Địa chỉ: Thửa đất số 307, Cụm Công nghiệp Cẩm Thượng, Phường Cẩm Thượng, Tp. Hải Dương, Tỉnh Hải Dương, Việt Nam)</w:t>
      </w:r>
    </w:p>
    <w:p>
      <w:r>
        <w:t>133</w:t>
      </w:r>
    </w:p>
    <w:p>
      <w:r>
        <w:t>Piracetam 400 mg</w:t>
      </w:r>
    </w:p>
    <w:p>
      <w:r>
        <w:t>Piracetam 400mg</w:t>
      </w:r>
    </w:p>
    <w:p>
      <w:r>
        <w:t>Viên nang mềm</w:t>
      </w:r>
    </w:p>
    <w:p>
      <w:r>
        <w:t>Hộp 3 vỉ x 10 viên; Hộp 10 vỉ x 10 viên</w:t>
      </w:r>
    </w:p>
    <w:p>
      <w:r>
        <w:t>NSX</w:t>
      </w:r>
    </w:p>
    <w:p>
      <w:r>
        <w:t>36</w:t>
      </w:r>
    </w:p>
    <w:p>
      <w:r>
        <w:t>893110855624 (VD-33203-19)</w:t>
      </w:r>
    </w:p>
    <w:p>
      <w:r>
        <w:t>1</w:t>
      </w:r>
    </w:p>
    <w:p>
      <w:r>
        <w:t>51. Cơ sở đăng ký: Công ty cổ phần Fresenius Kabi Việt Nam  (Địa chỉ: Khu vực 8, phường Nhơn Phú, thành phố Quy Nhơn, Bình Định, Việt Nam)</w:t>
      </w:r>
    </w:p>
    <w:p>
      <w:r>
        <w:t>51.1. Cơ sở sản xuất: Công ty cổ phần Fresenius Kabi Việt Nam  (Địa chỉ: Khu vực 8, phường Nhơn Phú, thành phố Quy Nhơn, Bình Định, Việt Nam)</w:t>
      </w:r>
    </w:p>
    <w:p>
      <w:r>
        <w:t>134</w:t>
      </w:r>
    </w:p>
    <w:p>
      <w:r>
        <w:t>Aminosteril 10%</w:t>
      </w:r>
    </w:p>
    <w:p>
      <w:r>
        <w:t>Chai 250ml chứa: L-Alanin (L-Alanine) 3,425g; L-Arginin hydroclorid (L-Arginine monohydrochloride) 2,3g; L-Asparagin monohydrat (L- Asparagine monohydrate) 0,93g; L-Aspartic acid 0,325g; L-Cystein hydroclorid (dưới dạng L-Cysteine monohydrochloride monohydrate) 0,17g; L-Glutamic acid 1,15g; L-Glycin (Glycine) 1,975g; L-Histidin hydroclorid (dưới dạng L-Histidine monohydrochloride monohydrate) 1,3g; L-Isoleucin (L-Isoleucine) 1,275g; L-Leucin (L-Leucine) 2,225g; L-Lysin hydroclorid (L-Lysine monohydrochloride) 1,75g; L-Methionin (L-Methionine) 0,95g; L-Ornithin hydroclorid (L- Ornithine monohydrocloride) 0,8g; L-Prolin (L- Proline) 2,225g; L- Phenylalanin (L- Phenylalanine) 1,275g; L-Serin (L- Serine) 0,6g; L- Tyrosin (L-Tyrosine) 0,075g; L-Threonin (L-Threonine) 1,025g; L-Tryptophan 0,45g; L-Valin (L-Valine) 1,2g</w:t>
      </w:r>
    </w:p>
    <w:p>
      <w:r>
        <w:t>Dung dịch tiêm truyền</w:t>
      </w:r>
    </w:p>
    <w:p>
      <w:r>
        <w:t>Chai 250ml; Chai 500ml; Thùng 20 chai x 250ml; Thùng 12 chai x 500ml</w:t>
      </w:r>
    </w:p>
    <w:p>
      <w:r>
        <w:t>NSX</w:t>
      </w:r>
    </w:p>
    <w:p>
      <w:r>
        <w:t>24</w:t>
      </w:r>
    </w:p>
    <w:p>
      <w:r>
        <w:t>893110855724 (VD-19242-13)</w:t>
      </w:r>
    </w:p>
    <w:p>
      <w:r>
        <w:t>1</w:t>
      </w:r>
    </w:p>
    <w:p>
      <w:r>
        <w:t>135</w:t>
      </w:r>
    </w:p>
    <w:p>
      <w:r>
        <w:t>Aminowel Kabi</w:t>
      </w:r>
    </w:p>
    <w:p>
      <w:r>
        <w:t>Chai 500ml chứa: Glycin 1,7g; L-arginin hydroclorid 1,35g; L-histidin hydroclorid monohydrat 0,65g; L-isoleucin 0,9g; L-leucin 2,05g; L-lysin hydroclorid 3,7g; L-methionin 1,2g; L-phenylalanin 1,45g; L-threonin 0,9g; L-tryptophan 0,3g; L-valin 1g</w:t>
      </w:r>
    </w:p>
    <w:p>
      <w:r>
        <w:t>Dung dịch tiêm truyền</w:t>
      </w:r>
    </w:p>
    <w:p>
      <w:r>
        <w:t>Chai 500ml</w:t>
      </w:r>
    </w:p>
    <w:p>
      <w:r>
        <w:t>NSX</w:t>
      </w:r>
    </w:p>
    <w:p>
      <w:r>
        <w:t>24</w:t>
      </w:r>
    </w:p>
    <w:p>
      <w:r>
        <w:t>893110855824 (VD-24404-16)</w:t>
      </w:r>
    </w:p>
    <w:p>
      <w:r>
        <w:t>1</w:t>
      </w:r>
    </w:p>
    <w:p>
      <w:r>
        <w:t>136</w:t>
      </w:r>
    </w:p>
    <w:p>
      <w:r>
        <w:t>Polymina Kabi</w:t>
      </w:r>
    </w:p>
    <w:p>
      <w:r>
        <w:t>Chai 250ml chứa: Glucose khan (Dextrose khan) (dưới dạng Glucose monohydrat (Dextrose monohydrate)) 12,5g; Niacinamide (Nicotinamide) 62,5mg; Pyridoxin hydroclorid (Pyridoxine hydrochloride) 5mg; Riboflavin (dưới dạng Riboflavin natri phosphat (Riboflavin 5’- phosphate sodium)) 5mg</w:t>
      </w:r>
    </w:p>
    <w:p>
      <w:r>
        <w:t>Dung dịch tiêm truyền</w:t>
      </w:r>
    </w:p>
    <w:p>
      <w:r>
        <w:t>Chai 250ml; Chai 500ml; Hộp 1 chai x 250ml; Hộp 1 chai x 500ml</w:t>
      </w:r>
    </w:p>
    <w:p>
      <w:r>
        <w:t>NSX</w:t>
      </w:r>
    </w:p>
    <w:p>
      <w:r>
        <w:t>24</w:t>
      </w:r>
    </w:p>
    <w:p>
      <w:r>
        <w:t>893110855924 (VD-16080-11)</w:t>
      </w:r>
    </w:p>
    <w:p>
      <w:r>
        <w:t>1</w:t>
      </w:r>
    </w:p>
    <w:p>
      <w:r>
        <w:t>52. Cơ sở đăng ký: Công ty Cổ phần Hóa dược Việt Nam  (Địa chỉ: Số 273 phố Tây Sơn, phường Ngã Tư Sở, quận Đống Đa,Thành phố Hà Nội, Việt Nam)</w:t>
      </w:r>
    </w:p>
    <w:p>
      <w:r>
        <w:t>52.1. Cơ sở sản xuất: Công ty Cổ phần Hóa dược Việt Nam  (Địa chỉ: Số 192 Đức Giang, phường Thượng Thanh, quận Long Biên,Thành phố Hà Nội, Việt Nam)</w:t>
      </w:r>
    </w:p>
    <w:p>
      <w:r>
        <w:t>137</w:t>
      </w:r>
    </w:p>
    <w:p>
      <w:r>
        <w:t>Alusi</w:t>
      </w:r>
    </w:p>
    <w:p>
      <w:r>
        <w:t>Magnesi trisilicat 500mg; Nhôm hydroxid khô 250mg</w:t>
      </w:r>
    </w:p>
    <w:p>
      <w:r>
        <w:t>Viên nén nhai</w:t>
      </w:r>
    </w:p>
    <w:p>
      <w:r>
        <w:t>Lọ 10 viên, 30 viên,</w:t>
      </w:r>
    </w:p>
    <w:p>
      <w:r>
        <w:t>NSX</w:t>
      </w:r>
    </w:p>
    <w:p>
      <w:r>
        <w:t>36</w:t>
      </w:r>
    </w:p>
    <w:p>
      <w:r>
        <w:t>893100856024 (VD-32566-19)</w:t>
      </w:r>
    </w:p>
    <w:p>
      <w:r>
        <w:t>1</w:t>
      </w:r>
    </w:p>
    <w:p>
      <w:r>
        <w:t>138</w:t>
      </w:r>
    </w:p>
    <w:p>
      <w:r>
        <w:t>Alusi</w:t>
      </w:r>
    </w:p>
    <w:p>
      <w:r>
        <w:t>Magnesi Trisilicat 1,25g; Nhôm hydroxyd khô 0,625g</w:t>
      </w:r>
    </w:p>
    <w:p>
      <w:r>
        <w:t>Thuốc bột uống</w:t>
      </w:r>
    </w:p>
    <w:p>
      <w:r>
        <w:t>Hộp 10 túi, 20 túi, 25 túi, 40 túi x 2,5g</w:t>
      </w:r>
    </w:p>
    <w:p>
      <w:r>
        <w:t>NSX</w:t>
      </w:r>
    </w:p>
    <w:p>
      <w:r>
        <w:t>36</w:t>
      </w:r>
    </w:p>
    <w:p>
      <w:r>
        <w:t>893100856124 (VD-32567-19)</w:t>
      </w:r>
    </w:p>
    <w:p>
      <w:r>
        <w:t>1</w:t>
      </w:r>
    </w:p>
    <w:p>
      <w:r>
        <w:t>139</w:t>
      </w:r>
    </w:p>
    <w:p>
      <w:r>
        <w:t>Berberin</w:t>
      </w:r>
    </w:p>
    <w:p>
      <w:r>
        <w:t>Berberin clorid 10mg</w:t>
      </w:r>
    </w:p>
    <w:p>
      <w:r>
        <w:t>Viên nén bao phim</w:t>
      </w:r>
    </w:p>
    <w:p>
      <w:r>
        <w:t>Chai 100 viên</w:t>
      </w:r>
    </w:p>
    <w:p>
      <w:r>
        <w:t>DĐVN V</w:t>
      </w:r>
    </w:p>
    <w:p>
      <w:r>
        <w:t>24</w:t>
      </w:r>
    </w:p>
    <w:p>
      <w:r>
        <w:t>893100856224 (VD-20310-13)</w:t>
      </w:r>
    </w:p>
    <w:p>
      <w:r>
        <w:t>1</w:t>
      </w:r>
    </w:p>
    <w:p>
      <w:r>
        <w:t>140</w:t>
      </w:r>
    </w:p>
    <w:p>
      <w:r>
        <w:t>Berberin</w:t>
      </w:r>
    </w:p>
    <w:p>
      <w:r>
        <w:t>Berberin clorid 10mg</w:t>
      </w:r>
    </w:p>
    <w:p>
      <w:r>
        <w:t>Viên nang cứng</w:t>
      </w:r>
    </w:p>
    <w:p>
      <w:r>
        <w:t>Hộp 1 chai x 100 viên, Hộp 1 chai x 200 viên</w:t>
      </w:r>
    </w:p>
    <w:p>
      <w:r>
        <w:t>NSX</w:t>
      </w:r>
    </w:p>
    <w:p>
      <w:r>
        <w:t>24</w:t>
      </w:r>
    </w:p>
    <w:p>
      <w:r>
        <w:t>893100856324 (VD-22275-15)</w:t>
      </w:r>
    </w:p>
    <w:p>
      <w:r>
        <w:t>1</w:t>
      </w:r>
    </w:p>
    <w:p>
      <w:r>
        <w:t>141</w:t>
      </w:r>
    </w:p>
    <w:p>
      <w:r>
        <w:t>Berberin Ex</w:t>
      </w:r>
    </w:p>
    <w:p>
      <w:r>
        <w:t>Berberin clorid 5mg; Cao khô ba chẽ 2mg; Mộc hương 30mg</w:t>
      </w:r>
    </w:p>
    <w:p>
      <w:r>
        <w:t>Viên nén</w:t>
      </w:r>
    </w:p>
    <w:p>
      <w:r>
        <w:t>Lọ 100 viên, Lọ 200 viên, Lọ 250 viên, Lọ 500 viên, Lọ 80 viên</w:t>
      </w:r>
    </w:p>
    <w:p>
      <w:r>
        <w:t>NSX</w:t>
      </w:r>
    </w:p>
    <w:p>
      <w:r>
        <w:t>36</w:t>
      </w:r>
    </w:p>
    <w:p>
      <w:r>
        <w:t>893100856424 (VD-22592-15)</w:t>
      </w:r>
    </w:p>
    <w:p>
      <w:r>
        <w:t>1</w:t>
      </w:r>
    </w:p>
    <w:p>
      <w:r>
        <w:t>142</w:t>
      </w:r>
    </w:p>
    <w:p>
      <w:r>
        <w:t>Cồn 90</w:t>
      </w:r>
    </w:p>
    <w:p>
      <w:r>
        <w:t>Ethanol 96% 46,7ml</w:t>
      </w:r>
    </w:p>
    <w:p>
      <w:r>
        <w:t>Dung dịch dùng ngoài</w:t>
      </w:r>
    </w:p>
    <w:p>
      <w:r>
        <w:t>Lọ 50ml, Lọ 100ml, Lọ 250ml, Lọ 300ml, Chai 500ml, Chai 1000ml, Can 5 lít, Can 20 lít</w:t>
      </w:r>
    </w:p>
    <w:p>
      <w:r>
        <w:t>NSX</w:t>
      </w:r>
    </w:p>
    <w:p>
      <w:r>
        <w:t>36</w:t>
      </w:r>
    </w:p>
    <w:p>
      <w:r>
        <w:t>893100856524 (VS-4962-16)</w:t>
      </w:r>
    </w:p>
    <w:p>
      <w:r>
        <w:t>1</w:t>
      </w:r>
    </w:p>
    <w:p>
      <w:r>
        <w:t>143</w:t>
      </w:r>
    </w:p>
    <w:p>
      <w:r>
        <w:t>Magnesi sulfat</w:t>
      </w:r>
    </w:p>
    <w:p>
      <w:r>
        <w:t>Magnesi Sulfat 5g</w:t>
      </w:r>
    </w:p>
    <w:p>
      <w:r>
        <w:t>Thuốc bột</w:t>
      </w:r>
    </w:p>
    <w:p>
      <w:r>
        <w:t>Gói 50 túi x 5g; Gói 50 túi x 15g</w:t>
      </w:r>
    </w:p>
    <w:p>
      <w:r>
        <w:t>NSX</w:t>
      </w:r>
    </w:p>
    <w:p>
      <w:r>
        <w:t>36</w:t>
      </w:r>
    </w:p>
    <w:p>
      <w:r>
        <w:t>893100856624 (VD-30670-18)</w:t>
      </w:r>
    </w:p>
    <w:p>
      <w:r>
        <w:t>1</w:t>
      </w:r>
    </w:p>
    <w:p>
      <w:r>
        <w:t>144</w:t>
      </w:r>
    </w:p>
    <w:p>
      <w:r>
        <w:t>Newbavita</w:t>
      </w:r>
    </w:p>
    <w:p>
      <w:r>
        <w:t>Vitamin B1 (Thiamin hydroclorid) 125mg; Vitamin B12 (Cyanocobalamin) 125µg (mcg); Vitamin B6 (Pyridoxin hydroclorid) 125mg</w:t>
      </w:r>
    </w:p>
    <w:p>
      <w:r>
        <w:t>Viên nang mềm</w:t>
      </w:r>
    </w:p>
    <w:p>
      <w:r>
        <w:t>Hộp 10 vỉ x 10 viên</w:t>
      </w:r>
    </w:p>
    <w:p>
      <w:r>
        <w:t>NSX</w:t>
      </w:r>
    </w:p>
    <w:p>
      <w:r>
        <w:t>36</w:t>
      </w:r>
    </w:p>
    <w:p>
      <w:r>
        <w:t>893100856724 (VD-33002-19)</w:t>
      </w:r>
    </w:p>
    <w:p>
      <w:r>
        <w:t>1</w:t>
      </w:r>
    </w:p>
    <w:p>
      <w:r>
        <w:t>53. Cơ sở đăng ký: Công ty cổ phần hóa-dược phẩm Mekophar  (Địa chỉ: 297/5 Lý Thường Kiệt, Phường 15, Quận 11, Thành Phố Hồ Chí Minh, Việt Nam)</w:t>
      </w:r>
    </w:p>
    <w:p>
      <w:r>
        <w:t>53.1. Cơ sở sản xuất: Công ty cổ phần hóa-dược phẩm Mekophar  (Địa chỉ: 297/5 Lý Thường Kiệt, Phường 15, Quận 11, Thành Phố Hồ Chí Minh, Việt Nam)</w:t>
      </w:r>
    </w:p>
    <w:p>
      <w:r>
        <w:t>145</w:t>
      </w:r>
    </w:p>
    <w:p>
      <w:r>
        <w:t>Chloram-H</w:t>
      </w:r>
    </w:p>
    <w:p>
      <w:r>
        <w:t>Tuýp 5g chứa: Chloramphenicol 50mg; Hydrocortisone acetate 37,5mg</w:t>
      </w:r>
    </w:p>
    <w:p>
      <w:r>
        <w:t>kem bôi da</w:t>
      </w:r>
    </w:p>
    <w:p>
      <w:r>
        <w:t>Hộp 1 tuýp x 5g</w:t>
      </w:r>
    </w:p>
    <w:p>
      <w:r>
        <w:t>NSX</w:t>
      </w:r>
    </w:p>
    <w:p>
      <w:r>
        <w:t>36</w:t>
      </w:r>
    </w:p>
    <w:p>
      <w:r>
        <w:t>893115856824 (VD-18805-13)</w:t>
      </w:r>
    </w:p>
    <w:p>
      <w:r>
        <w:t>1</w:t>
      </w:r>
    </w:p>
    <w:p>
      <w:r>
        <w:t>146</w:t>
      </w:r>
    </w:p>
    <w:p>
      <w:r>
        <w:t>Dầu gió Mekophar</w:t>
      </w:r>
    </w:p>
    <w:p>
      <w:r>
        <w:t>Chai 10ml chứa: Camphor 0,17g; Eucalyptol 3,5g; Menthol 3,9g; Methyl salicylate 0,43g</w:t>
      </w:r>
    </w:p>
    <w:p>
      <w:r>
        <w:t>Dầu xoa</w:t>
      </w:r>
    </w:p>
    <w:p>
      <w:r>
        <w:t>Hộp 1 chai x 6ml; Hộp 1 chai x 10ml; Hộp 1 chai x 24ml</w:t>
      </w:r>
    </w:p>
    <w:p>
      <w:r>
        <w:t>NSX</w:t>
      </w:r>
    </w:p>
    <w:p>
      <w:r>
        <w:t>36</w:t>
      </w:r>
    </w:p>
    <w:p>
      <w:r>
        <w:t>893100856924 (VD-20950-14)</w:t>
      </w:r>
    </w:p>
    <w:p>
      <w:r>
        <w:t>1</w:t>
      </w:r>
    </w:p>
    <w:p>
      <w:r>
        <w:t>147</w:t>
      </w:r>
    </w:p>
    <w:p>
      <w:r>
        <w:t>Maloxid</w:t>
      </w:r>
    </w:p>
    <w:p>
      <w:r>
        <w:t>Aluminium hydroxide (gel khô) 300mg; Magnesium trisilicat khan 400mg</w:t>
      </w:r>
    </w:p>
    <w:p>
      <w:r>
        <w:t>Viên nhai</w:t>
      </w:r>
    </w:p>
    <w:p>
      <w:r>
        <w:t>Hộp 10 vỉ x 8 viên</w:t>
      </w:r>
    </w:p>
    <w:p>
      <w:r>
        <w:t>NSX</w:t>
      </w:r>
    </w:p>
    <w:p>
      <w:r>
        <w:t>36</w:t>
      </w:r>
    </w:p>
    <w:p>
      <w:r>
        <w:t>893100857024 (VD-32141-19)</w:t>
      </w:r>
    </w:p>
    <w:p>
      <w:r>
        <w:t>1</w:t>
      </w:r>
    </w:p>
    <w:p>
      <w:r>
        <w:t>148</w:t>
      </w:r>
    </w:p>
    <w:p>
      <w:r>
        <w:t>Maloxid Plus</w:t>
      </w:r>
    </w:p>
    <w:p>
      <w:r>
        <w:t>Magnesi hydroxyd 200mg; Nhôm hydroxyd gel khô tương đương nhôm hydroxyd 200mg; Simeticon 25mg</w:t>
      </w:r>
    </w:p>
    <w:p>
      <w:r>
        <w:t>Viên nhai</w:t>
      </w:r>
    </w:p>
    <w:p>
      <w:r>
        <w:t>Hộp 10 vỉ x 10 viên</w:t>
      </w:r>
    </w:p>
    <w:p>
      <w:r>
        <w:t>NSX</w:t>
      </w:r>
    </w:p>
    <w:p>
      <w:r>
        <w:t>36</w:t>
      </w:r>
    </w:p>
    <w:p>
      <w:r>
        <w:t>893100857124 (VD-32571-19)</w:t>
      </w:r>
    </w:p>
    <w:p>
      <w:r>
        <w:t>1</w:t>
      </w:r>
    </w:p>
    <w:p>
      <w:r>
        <w:t>149</w:t>
      </w:r>
    </w:p>
    <w:p>
      <w:r>
        <w:t>Lysinkid-Ca</w:t>
      </w:r>
    </w:p>
    <w:p>
      <w:r>
        <w:t>Alpha tocopheryl acetate 30mg/30ml; Calcium lactate pentahydrate Tương ứng calcium 260mg/30ml; L-Lysine hydrochloride 0,6g/30ml; Nicotinamide 40mg/30ml; Pyridoxine hydrochloride 12mg/30ml; Riboflavin sodium phosphate tương ứng riboflavin 6,7mg/30ml; Thiamine hydrochloride 6mg/30ml</w:t>
      </w:r>
    </w:p>
    <w:p>
      <w:r>
        <w:t>Sirô</w:t>
      </w:r>
    </w:p>
    <w:p>
      <w:r>
        <w:t>Hộp 01 chai x 30ml, Hộp 01 chai x 60ml, Hộp 30 Gói x 7,5ml</w:t>
      </w:r>
    </w:p>
    <w:p>
      <w:r>
        <w:t>NSX</w:t>
      </w:r>
    </w:p>
    <w:p>
      <w:r>
        <w:t>24</w:t>
      </w:r>
    </w:p>
    <w:p>
      <w:r>
        <w:t>893100857224 (VD-18462-13)</w:t>
      </w:r>
    </w:p>
    <w:p>
      <w:r>
        <w:t>1</w:t>
      </w:r>
    </w:p>
    <w:p>
      <w:r>
        <w:t>150</w:t>
      </w:r>
    </w:p>
    <w:p>
      <w:r>
        <w:t>Mekoamin S 5%</w:t>
      </w:r>
    </w:p>
    <w:p>
      <w:r>
        <w:t>Mỗi chai 250ml chứa: Glycin 1425mg; L-Arginin hydrochlorid 1125mg; L-Histidin hydrochlorid monohydrat 550mg; L-Isoleucin 750mg; L-Leucin 1700mg; L-Lysin hydrochlorid 3075mg; L- Methionin 1000mg; L-Phenylalanin 1200mg; L-Threonin 750mg; L-Tryptophan 250mg; L-Valin 825mg; Xylitol 12500mg</w:t>
      </w:r>
    </w:p>
    <w:p>
      <w:r>
        <w:t>Dung dịch tiêm truyền</w:t>
      </w:r>
    </w:p>
    <w:p>
      <w:r>
        <w:t>Chai 250ml, Chai 500ml</w:t>
      </w:r>
    </w:p>
    <w:p>
      <w:r>
        <w:t>NSX</w:t>
      </w:r>
    </w:p>
    <w:p>
      <w:r>
        <w:t>36</w:t>
      </w:r>
    </w:p>
    <w:p>
      <w:r>
        <w:t>893110857324 (VD-25369-16)</w:t>
      </w:r>
    </w:p>
    <w:p>
      <w:r>
        <w:t>1</w:t>
      </w:r>
    </w:p>
    <w:p>
      <w:r>
        <w:t>151</w:t>
      </w:r>
    </w:p>
    <w:p>
      <w:r>
        <w:t>Mekoderm- Neomycin</w:t>
      </w:r>
    </w:p>
    <w:p>
      <w:r>
        <w:t>Mỗi tuýp chứa: Betamethason dipropionat 0,64 mg/g; Neomycin (dưới dạng Neomycin sulfat) 3,5 mg/g</w:t>
      </w:r>
    </w:p>
    <w:p>
      <w:r>
        <w:t>Kem bôi da</w:t>
      </w:r>
    </w:p>
    <w:p>
      <w:r>
        <w:t>Hộp 01 tuýp x 10g</w:t>
      </w:r>
    </w:p>
    <w:p>
      <w:r>
        <w:t>NSX</w:t>
      </w:r>
    </w:p>
    <w:p>
      <w:r>
        <w:t>24</w:t>
      </w:r>
    </w:p>
    <w:p>
      <w:r>
        <w:t>893110857424 (VD3-143-21)</w:t>
      </w:r>
    </w:p>
    <w:p>
      <w:r>
        <w:t>1</w:t>
      </w:r>
    </w:p>
    <w:p>
      <w:r>
        <w:t>152</w:t>
      </w:r>
    </w:p>
    <w:p>
      <w:r>
        <w:t>Mekoferrat-B9</w:t>
      </w:r>
    </w:p>
    <w:p>
      <w:r>
        <w:t>Acid folic 1mg; Ferrrous fumarate 200mg tương đương sắt nguyên tố 65mg</w:t>
      </w:r>
    </w:p>
    <w:p>
      <w:r>
        <w:t>Viên nén bao phim</w:t>
      </w:r>
    </w:p>
    <w:p>
      <w:r>
        <w:t>Hộp 04 vỉ x 25 viên</w:t>
      </w:r>
    </w:p>
    <w:p>
      <w:r>
        <w:t>DĐVN V</w:t>
      </w:r>
    </w:p>
    <w:p>
      <w:r>
        <w:t>24</w:t>
      </w:r>
    </w:p>
    <w:p>
      <w:r>
        <w:t>893100857524 (VD-23805-15)</w:t>
      </w:r>
    </w:p>
    <w:p>
      <w:r>
        <w:t>1</w:t>
      </w:r>
    </w:p>
    <w:p>
      <w:r>
        <w:t>153</w:t>
      </w:r>
    </w:p>
    <w:p>
      <w:r>
        <w:t>Mycogynax</w:t>
      </w:r>
    </w:p>
    <w:p>
      <w:r>
        <w:t>Chloramphenicol 80mg; Dexamethasone acetate 0,5mg; Metronidazole 200mg; Nystatin 100000IU</w:t>
      </w:r>
    </w:p>
    <w:p>
      <w:r>
        <w:t>Viên nén đặt phụ khoa</w:t>
      </w:r>
    </w:p>
    <w:p>
      <w:r>
        <w:t>Hộp 1 vỉ x 12 viên</w:t>
      </w:r>
    </w:p>
    <w:p>
      <w:r>
        <w:t>NSX</w:t>
      </w:r>
    </w:p>
    <w:p>
      <w:r>
        <w:t>30</w:t>
      </w:r>
    </w:p>
    <w:p>
      <w:r>
        <w:t>893115857624 (VD-23186-15)</w:t>
      </w:r>
    </w:p>
    <w:p>
      <w:r>
        <w:t>1</w:t>
      </w:r>
    </w:p>
    <w:p>
      <w:r>
        <w:t>154</w:t>
      </w:r>
    </w:p>
    <w:p>
      <w:r>
        <w:t>Terpin Cophan</w:t>
      </w:r>
    </w:p>
    <w:p>
      <w:r>
        <w:t>Dextromethorphan hydrobromid 10mg; Terpin hydrat 100mg</w:t>
      </w:r>
    </w:p>
    <w:p>
      <w:r>
        <w:t>Viên nang cứng</w:t>
      </w:r>
    </w:p>
    <w:p>
      <w:r>
        <w:t>Hộp 10 vỉ x 10 viên; chai 100 viên</w:t>
      </w:r>
    </w:p>
    <w:p>
      <w:r>
        <w:t>NSX</w:t>
      </w:r>
    </w:p>
    <w:p>
      <w:r>
        <w:t>36</w:t>
      </w:r>
    </w:p>
    <w:p>
      <w:r>
        <w:t>893110857724 (VD3-144-21)</w:t>
      </w:r>
    </w:p>
    <w:p>
      <w:r>
        <w:t>1</w:t>
      </w:r>
    </w:p>
    <w:p>
      <w:r>
        <w:t>155</w:t>
      </w:r>
    </w:p>
    <w:p>
      <w:r>
        <w:t>Tribf</w:t>
      </w:r>
    </w:p>
    <w:p>
      <w:r>
        <w:t>Cyanocobalamin (vitamin B12) 250mcg; Pyridoxin HCl (vitamin B6) 125mg; Thiamin nitrat (vitamin B1) 125mg</w:t>
      </w:r>
    </w:p>
    <w:p>
      <w:r>
        <w:t>Viên nén bao phim</w:t>
      </w:r>
    </w:p>
    <w:p>
      <w:r>
        <w:t>Hộp 10 vỉ x 10 viên</w:t>
      </w:r>
    </w:p>
    <w:p>
      <w:r>
        <w:t>NSX</w:t>
      </w:r>
    </w:p>
    <w:p>
      <w:r>
        <w:t>24</w:t>
      </w:r>
    </w:p>
    <w:p>
      <w:r>
        <w:t>893110857824 (VD-32155-19)</w:t>
      </w:r>
    </w:p>
    <w:p>
      <w:r>
        <w:t>1</w:t>
      </w:r>
    </w:p>
    <w:p>
      <w:r>
        <w:t>54. Cơ sở đăng ký: Công ty cổ phần Korea United Pharm Int'l  (Địa chỉ: Số 2A, Đại lộ Tự Do, Khu công nghiệp Việt Nam - Singapore, Phường Thuận Giao, Thành phố Thuận An, Tỉnh Bình Dương, Việt Nam)</w:t>
      </w:r>
    </w:p>
    <w:p>
      <w:r>
        <w:t>54.1. Cơ sở sản xuất: Công ty cổ phần Korea United Pharm Int'l  (Địa chỉ: Số 2A, Đại lộ Tự Do, Khu công nghiệp Việt Nam - Singapore, Phường Thuận Giao, Thành phố Thuận An, Tỉnh Bình Dương, Việt Nam)</w:t>
      </w:r>
    </w:p>
    <w:p>
      <w:r>
        <w:t>156</w:t>
      </w:r>
    </w:p>
    <w:p>
      <w:r>
        <w:t>Homtamin Ginseng Ext.</w:t>
      </w:r>
    </w:p>
    <w:p>
      <w:r>
        <w:t>Cao Nhân sâm đã định chuẩn Ginseng ext. (tương đương 0,9 mg Ginsenosid Rb1; Rg1 và Re) 40 mg; Cao Lô hội 5 mg; Retinol acetat 5000IU; Ergocalciferol 400IU; Tocopherol acetat 45 mg; Thiamin nitrat 2 mg; Riboflavin 2 mg; Pyridoxin hydroclorid 2 mg; Acid ascorbic 60 mg; Nicotinamid 20 mg; Calci pantothenat 15,3 mg; Cyanocobalamin 6µg (mcg);   Sắt fumarat (tương đương với 18 mg ion sắt II) 54,76 mg; Đồng sulfat (tương đương với 2 mg ion đồng II) 7,86 mg; Magnesi oxyd (tương đương với 40 mg ion Magnesi II) 66,34 mg; Kẽm oxyd (tương đương với 4 mg ion kẽm II) 5 mg; Calci hydrophosphat (tương đương với 71,5 mg ion calci II) 307,5 mg; Mangan sulfat (tương đương với 1 mg ion Mn II) 3 mg; Kali sulfat (tương đương với 8 mg ion kali) 18 mg</w:t>
      </w:r>
    </w:p>
    <w:p>
      <w:r>
        <w:t>Viên nang mềm</w:t>
      </w:r>
    </w:p>
    <w:p>
      <w:r>
        <w:t>Hộp 2 túi nhôm x 6 vỉ x 5 viên</w:t>
      </w:r>
    </w:p>
    <w:p>
      <w:r>
        <w:t>NSX</w:t>
      </w:r>
    </w:p>
    <w:p>
      <w:r>
        <w:t>36</w:t>
      </w:r>
    </w:p>
    <w:p>
      <w:r>
        <w:t>893100857924 (VD-24417-16)</w:t>
      </w:r>
    </w:p>
    <w:p>
      <w:r>
        <w:t>1</w:t>
      </w:r>
    </w:p>
    <w:p>
      <w:r>
        <w:t>157</w:t>
      </w:r>
    </w:p>
    <w:p>
      <w:r>
        <w:t>Newitacid</w:t>
      </w:r>
    </w:p>
    <w:p>
      <w:r>
        <w:t>Acid thioctic 200mg</w:t>
      </w:r>
    </w:p>
    <w:p>
      <w:r>
        <w:t>Viên nén bao phim</w:t>
      </w:r>
    </w:p>
    <w:p>
      <w:r>
        <w:t>Hộp 10 vỉ x 10 viên</w:t>
      </w:r>
    </w:p>
    <w:p>
      <w:r>
        <w:t>USP hiện hành</w:t>
      </w:r>
    </w:p>
    <w:p>
      <w:r>
        <w:t>36</w:t>
      </w:r>
    </w:p>
    <w:p>
      <w:r>
        <w:t>893110858024 (VD-32689-19)</w:t>
      </w:r>
    </w:p>
    <w:p>
      <w:r>
        <w:t>1</w:t>
      </w:r>
    </w:p>
    <w:p>
      <w:r>
        <w:t>55. Cơ sở đăng ký: Công ty cổ phần O2Pharm  (Địa chỉ: 39/39 Nguyễn Cửu Đàm, Phường Tân Sơn Nhì, Quận Tân Phú, Thành phố Hồ Chí Minh, Việt Nam)</w:t>
      </w:r>
    </w:p>
    <w:p>
      <w:r>
        <w:t>55.1. Cơ sở sản xuất: Công ty cổ phần Hóa Dược Việt Nam  (Địa chỉ: Số 192 phố Đức Giang, Phường Thượng Thanh, Quận Long Biên, Thành phố Hà Nội, Việt Nam)</w:t>
      </w:r>
    </w:p>
    <w:p>
      <w:r>
        <w:t>158</w:t>
      </w:r>
    </w:p>
    <w:p>
      <w:r>
        <w:t>Clorpheniramin</w:t>
      </w:r>
    </w:p>
    <w:p>
      <w:r>
        <w:t>Clorpheniramin maleat 4mg</w:t>
      </w:r>
    </w:p>
    <w:p>
      <w:r>
        <w:t>Viên nén phân tán</w:t>
      </w:r>
    </w:p>
    <w:p>
      <w:r>
        <w:t>Hộp 10 vỉ (nhôm- PVC) x 10 viên; Hộp 5 vỉ (nhôm- nhôm) x 10 viên</w:t>
      </w:r>
    </w:p>
    <w:p>
      <w:r>
        <w:t>NSX</w:t>
      </w:r>
    </w:p>
    <w:p>
      <w:r>
        <w:t>24</w:t>
      </w:r>
    </w:p>
    <w:p>
      <w:r>
        <w:t>893100858124 (VD-32169-19)</w:t>
      </w:r>
    </w:p>
    <w:p>
      <w:r>
        <w:t>1</w:t>
      </w:r>
    </w:p>
    <w:p>
      <w:r>
        <w:t>159</w:t>
      </w:r>
    </w:p>
    <w:p>
      <w:r>
        <w:t>Ocebaten</w:t>
      </w:r>
    </w:p>
    <w:p>
      <w:r>
        <w:t>Ebastin 20mg</w:t>
      </w:r>
    </w:p>
    <w:p>
      <w:r>
        <w:t>Viên nén phân tán</w:t>
      </w:r>
    </w:p>
    <w:p>
      <w:r>
        <w:t>Hộp 2 túi x 5 vỉ (nhôm-PVC) x 10 viên; Hộp 1 túi x 5 vỉ (nhôm-nhôm) x 10 viên</w:t>
      </w:r>
    </w:p>
    <w:p>
      <w:r>
        <w:t>NSX</w:t>
      </w:r>
    </w:p>
    <w:p>
      <w:r>
        <w:t>24</w:t>
      </w:r>
    </w:p>
    <w:p>
      <w:r>
        <w:t>893110858224 (VD-33015-19)</w:t>
      </w:r>
    </w:p>
    <w:p>
      <w:r>
        <w:t>1</w:t>
      </w:r>
    </w:p>
    <w:p>
      <w:r>
        <w:t>160</w:t>
      </w:r>
    </w:p>
    <w:p>
      <w:r>
        <w:t>Ocemuco</w:t>
      </w:r>
    </w:p>
    <w:p>
      <w:r>
        <w:t>Ambroxol hydroclorid 30mg</w:t>
      </w:r>
    </w:p>
    <w:p>
      <w:r>
        <w:t>Viên nén phân tán</w:t>
      </w:r>
    </w:p>
    <w:p>
      <w:r>
        <w:t>Hộp 10 vỉ (nhôm- PVC) x 10 viên; Hộp 5 vỉ (nhôm- nhôm) x 10 viên</w:t>
      </w:r>
    </w:p>
    <w:p>
      <w:r>
        <w:t>NSX</w:t>
      </w:r>
    </w:p>
    <w:p>
      <w:r>
        <w:t>24</w:t>
      </w:r>
    </w:p>
    <w:p>
      <w:r>
        <w:t>893100858324 (VD-32179-19)</w:t>
      </w:r>
    </w:p>
    <w:p>
      <w:r>
        <w:t>1</w:t>
      </w:r>
    </w:p>
    <w:p>
      <w:r>
        <w:t>161</w:t>
      </w:r>
    </w:p>
    <w:p>
      <w:r>
        <w:t>Ocetamin 300</w:t>
      </w:r>
    </w:p>
    <w:p>
      <w:r>
        <w:t>Calci lactat (pentahydrat) 300mg</w:t>
      </w:r>
    </w:p>
    <w:p>
      <w:r>
        <w:t>Viên nén phân tán</w:t>
      </w:r>
    </w:p>
    <w:p>
      <w:r>
        <w:t>Hộp 5 vỉ (nhôm- nhôm) x 10 viên; Hộp 10 vỉ (nhôm- PVC) x 10 viên</w:t>
      </w:r>
    </w:p>
    <w:p>
      <w:r>
        <w:t>NSX</w:t>
      </w:r>
    </w:p>
    <w:p>
      <w:r>
        <w:t>36</w:t>
      </w:r>
    </w:p>
    <w:p>
      <w:r>
        <w:t>893110858424 (VD-28285-17)</w:t>
      </w:r>
    </w:p>
    <w:p>
      <w:r>
        <w:t>1</w:t>
      </w:r>
    </w:p>
    <w:p>
      <w:r>
        <w:t>162</w:t>
      </w:r>
    </w:p>
    <w:p>
      <w:r>
        <w:t>Oceviti 50</w:t>
      </w:r>
    </w:p>
    <w:p>
      <w:r>
        <w:t>Vitamin C (acid ascorbic) 50mg</w:t>
      </w:r>
    </w:p>
    <w:p>
      <w:r>
        <w:t>Viên nén phân tán</w:t>
      </w:r>
    </w:p>
    <w:p>
      <w:r>
        <w:t>Hộp 10 vỉ (nhôm-PVC) x 10 viên; Hộp 5 vỉ (nhôm- nhôm) x 10 viên</w:t>
      </w:r>
    </w:p>
    <w:p>
      <w:r>
        <w:t>NSX</w:t>
      </w:r>
    </w:p>
    <w:p>
      <w:r>
        <w:t>24</w:t>
      </w:r>
    </w:p>
    <w:p>
      <w:r>
        <w:t>893110858524 (VD-33764-19)</w:t>
      </w:r>
    </w:p>
    <w:p>
      <w:r>
        <w:t>1</w:t>
      </w:r>
    </w:p>
    <w:p>
      <w:r>
        <w:t>56. Cơ sở đăng ký: Công ty cổ phần Pymepharco  (Địa chỉ: 166-170 Nguyễn Huệ, Phường 7, thành phố Tuy Hòa, tỉnh Phú Yên, Việt Nam)</w:t>
      </w:r>
    </w:p>
    <w:p>
      <w:r>
        <w:t>56.1. Cơ sở sản xuất: Công ty cổ phần Pymepharco  (Địa chỉ: 166 - 170 Nguyễn Huệ, Tp. Tuy Hòa, Tỉnh Phú Yên - Việt Nam)</w:t>
      </w:r>
    </w:p>
    <w:p>
      <w:r>
        <w:t>163</w:t>
      </w:r>
    </w:p>
    <w:p>
      <w:r>
        <w:t>Alpha - KIISIN Rapid</w:t>
      </w:r>
    </w:p>
    <w:p>
      <w:r>
        <w:t>Alpha chymotrypsin 21 microkatal</w:t>
      </w:r>
    </w:p>
    <w:p>
      <w:r>
        <w:t>Viên nén phân tán</w:t>
      </w:r>
    </w:p>
    <w:p>
      <w:r>
        <w:t>Hộp 2 vỉ x 10 viên; Hộp 10 vỉ x 10 viên</w:t>
      </w:r>
    </w:p>
    <w:p>
      <w:r>
        <w:t>NSX</w:t>
      </w:r>
    </w:p>
    <w:p>
      <w:r>
        <w:t>24</w:t>
      </w:r>
    </w:p>
    <w:p>
      <w:r>
        <w:t>893110858624 (VD-32191-19)</w:t>
      </w:r>
    </w:p>
    <w:p>
      <w:r>
        <w:t>1</w:t>
      </w:r>
    </w:p>
    <w:p>
      <w:r>
        <w:t>164</w:t>
      </w:r>
    </w:p>
    <w:p>
      <w:r>
        <w:t>α - Kiisin</w:t>
      </w:r>
    </w:p>
    <w:p>
      <w:r>
        <w:t>Alpha - Chymotrypsin 21 microkatals hay 4200 USP unit</w:t>
      </w:r>
    </w:p>
    <w:p>
      <w:r>
        <w:t>Viên nén</w:t>
      </w:r>
    </w:p>
    <w:p>
      <w:r>
        <w:t>Hộp 2 vỉ x 10 viên; Hộp 10 vỉ x 10 viên</w:t>
      </w:r>
    </w:p>
    <w:p>
      <w:r>
        <w:t>NSX</w:t>
      </w:r>
    </w:p>
    <w:p>
      <w:r>
        <w:t>24</w:t>
      </w:r>
    </w:p>
    <w:p>
      <w:r>
        <w:t>893110858724 (VD-26436-17)</w:t>
      </w:r>
    </w:p>
    <w:p>
      <w:r>
        <w:t>1</w:t>
      </w:r>
    </w:p>
    <w:p>
      <w:r>
        <w:t>57. Cơ sở đăng ký: Công ty cổ phần sản xuất - thương mại dược phẩm Đông Nam  (Địa chỉ: Lô 2A, Đường 1A, KCN Tân Tạo, Phường Tân Tạo A, Quận Bình Tân, Thành Phố Hồ Chí Minh, Việt Nam)</w:t>
      </w:r>
    </w:p>
    <w:p>
      <w:r>
        <w:t>57.1. Cơ sở sản xuất: Công ty cổ phần sản xuất - thương mại dược phẩm Đông Nam  (Địa chỉ: Lô 2A, Đường 1A, KCN Tân Tạo, Phường Tân Tạo A, Quận Bình Tân, Thành Phố Hồ Chí Minh, Việt Nam)</w:t>
      </w:r>
    </w:p>
    <w:p>
      <w:r>
        <w:t>165</w:t>
      </w:r>
    </w:p>
    <w:p>
      <w:r>
        <w:t>Dovenla</w:t>
      </w:r>
    </w:p>
    <w:p>
      <w:r>
        <w:t>Alphachymotrypsin (Tương đương 4.200IU) 4,2mg</w:t>
      </w:r>
    </w:p>
    <w:p>
      <w:r>
        <w:t>viên nén phân tán</w:t>
      </w:r>
    </w:p>
    <w:p>
      <w:r>
        <w:t>Hộp 2 vỉ x 10 viên, Hộp 3 vỉ x 10 viên, Hộp 6 vỉ x 10 viên, Hộp 10 vỉ x 10 viên, Hộp 50 vỉ x 10 viên, Chai 30 viên, Chai 60 viên, Chai 100 viên</w:t>
      </w:r>
    </w:p>
    <w:p>
      <w:r>
        <w:t>NSX</w:t>
      </w:r>
    </w:p>
    <w:p>
      <w:r>
        <w:t>24</w:t>
      </w:r>
    </w:p>
    <w:p>
      <w:r>
        <w:t>893110858824 (VD-32223-19)</w:t>
      </w:r>
    </w:p>
    <w:p>
      <w:r>
        <w:t>1</w:t>
      </w:r>
    </w:p>
    <w:p>
      <w:r>
        <w:t>166</w:t>
      </w:r>
    </w:p>
    <w:p>
      <w:r>
        <w:t>Paracetamol DNPharm 325</w:t>
      </w:r>
    </w:p>
    <w:p>
      <w:r>
        <w:t>Paracetamol 325mg</w:t>
      </w:r>
    </w:p>
    <w:p>
      <w:r>
        <w:t>Viên nang cứng</w:t>
      </w:r>
    </w:p>
    <w:p>
      <w:r>
        <w:t>Hộp 3 vỉ x 10 viên, Hộp 6 vỉ x 10 viên, Hộp 10 vỉ x 10 viên, Chai 100 viên, Chai 200 viên, Chai 500 viên</w:t>
      </w:r>
    </w:p>
    <w:p>
      <w:r>
        <w:t>USP 38</w:t>
      </w:r>
    </w:p>
    <w:p>
      <w:r>
        <w:t>36</w:t>
      </w:r>
    </w:p>
    <w:p>
      <w:r>
        <w:t>893100858924 (VD-32228-19)</w:t>
      </w:r>
    </w:p>
    <w:p>
      <w:r>
        <w:t>1</w:t>
      </w:r>
    </w:p>
    <w:p>
      <w:r>
        <w:t>167</w:t>
      </w:r>
    </w:p>
    <w:p>
      <w:r>
        <w:t>Tophem</w:t>
      </w:r>
    </w:p>
    <w:p>
      <w:r>
        <w:t>Acid Folic 0,75mg; Sắt Fumarat (tương đương 53,25mg Sắt) 162mg; Vitamin B12 7,5µ g (mcg)</w:t>
      </w:r>
    </w:p>
    <w:p>
      <w:r>
        <w:t>Viên nang mềm</w:t>
      </w:r>
    </w:p>
    <w:p>
      <w:r>
        <w:t>Hộp 3 vỉ x 10 viên, Hộp 6 vỉ x 10 viên, Hộp 10 vỉ x 10 viên, chai 100 viên, Chai 200 viên, Chai 500 viên</w:t>
      </w:r>
    </w:p>
    <w:p>
      <w:r>
        <w:t>NSX</w:t>
      </w:r>
    </w:p>
    <w:p>
      <w:r>
        <w:t>36</w:t>
      </w:r>
    </w:p>
    <w:p>
      <w:r>
        <w:t>893110859024 (VD-32576-19)</w:t>
      </w:r>
    </w:p>
    <w:p>
      <w:r>
        <w:t>1</w:t>
      </w:r>
    </w:p>
    <w:p>
      <w:r>
        <w:t>58. Cơ sở đăng ký: Công ty cổ phần tập đoàn Merap  (Địa chỉ: Thôn Bá Khê, Xã Tân Tiến, Huyện Văn Giang, Tỉnh Hưng Yên, Việt Nam)</w:t>
      </w:r>
    </w:p>
    <w:p>
      <w:r>
        <w:t>58.1. Cơ sở sản xuất: Công ty cổ phần Dược phẩm Trung ương I - Pharbaco  (Địa chỉ: Thôn Thạch Lỗi, xã Thanh Xuân, huyện Sóc Sơn, thành phố Hà Nội, Việt Nam)</w:t>
      </w:r>
    </w:p>
    <w:p>
      <w:r>
        <w:t>168</w:t>
      </w:r>
    </w:p>
    <w:p>
      <w:r>
        <w:t>Fiora</w:t>
      </w:r>
    </w:p>
    <w:p>
      <w:r>
        <w:t>Acid folic 0,175mg; Pyridoxin hydroclorid 1mg; Sắt hydroxyd polymaltose complex 178,5mg</w:t>
      </w:r>
    </w:p>
    <w:p>
      <w:r>
        <w:t>Viên nang cứng</w:t>
      </w:r>
    </w:p>
    <w:p>
      <w:r>
        <w:t>Hộp 3 vỉ x 10 viên</w:t>
      </w:r>
    </w:p>
    <w:p>
      <w:r>
        <w:t>NSX</w:t>
      </w:r>
    </w:p>
    <w:p>
      <w:r>
        <w:t>36</w:t>
      </w:r>
    </w:p>
    <w:p>
      <w:r>
        <w:t>893100859124 (VD-20056-13)</w:t>
      </w:r>
    </w:p>
    <w:p>
      <w:r>
        <w:t>1</w:t>
      </w:r>
    </w:p>
    <w:p>
      <w:r>
        <w:t>58.2. Cơ sở sản xuất: Công ty cổ phần tập đoàn Merap  (Địa chỉ: Thôn Bá Khê, Xã Tân Tiến, Huyện Văn Giang, Tỉnh Hưng Yên, Việt Nam)</w:t>
      </w:r>
    </w:p>
    <w:p>
      <w:r>
        <w:t>169</w:t>
      </w:r>
    </w:p>
    <w:p>
      <w:r>
        <w:t>Mecefix-B.E 75 mg</w:t>
      </w:r>
    </w:p>
    <w:p>
      <w:r>
        <w:t>Cefixime (dưới dạng cefixime trihydrate) 75mg</w:t>
      </w:r>
    </w:p>
    <w:p>
      <w:r>
        <w:t>Cốm pha hỗn dịch uống</w:t>
      </w:r>
    </w:p>
    <w:p>
      <w:r>
        <w:t>Hộp 20 gói x 1,5g</w:t>
      </w:r>
    </w:p>
    <w:p>
      <w:r>
        <w:t>USP hiện hành</w:t>
      </w:r>
    </w:p>
    <w:p>
      <w:r>
        <w:t>30</w:t>
      </w:r>
    </w:p>
    <w:p>
      <w:r>
        <w:t>893110859224 (VD-32695-19)</w:t>
      </w:r>
    </w:p>
    <w:p>
      <w:r>
        <w:t>1</w:t>
      </w:r>
    </w:p>
    <w:p>
      <w:r>
        <w:t>59. Cơ sở đăng ký: Công ty cổ phần thương mại Dược phẩm Quang Minh  (Địa chỉ: 4A Lò Lu, phường Trường Thạnh, quận 9, thành phố Hồ Chí Minh, Việt Nam)</w:t>
      </w:r>
    </w:p>
    <w:p>
      <w:r>
        <w:t>59.1. Cơ sở sản xuất: Công ty cổ phần thương mại Dược phẩm Quang Minh  (Địa chỉ: 4A Lò Lu, phường Trường Thạnh, quận 9, thành phố Hồ Chí Minh, Việt Nam)</w:t>
      </w:r>
    </w:p>
    <w:p>
      <w:r>
        <w:t>170</w:t>
      </w:r>
    </w:p>
    <w:p>
      <w:r>
        <w:t>Tornex plus</w:t>
      </w:r>
    </w:p>
    <w:p>
      <w:r>
        <w:t>Mỗi lọ 5ml chứa: Dexamethason (dưới dạng Dexamethason natri phosphat) 5mg; Tobramycin 15mg</w:t>
      </w:r>
    </w:p>
    <w:p>
      <w:r>
        <w:t>Dung dịch nhỏ mắt</w:t>
      </w:r>
    </w:p>
    <w:p>
      <w:r>
        <w:t>Hộp 1 lọ x 5ml</w:t>
      </w:r>
    </w:p>
    <w:p>
      <w:r>
        <w:t>NSX</w:t>
      </w:r>
    </w:p>
    <w:p>
      <w:r>
        <w:t>24</w:t>
      </w:r>
    </w:p>
    <w:p>
      <w:r>
        <w:t>893110859324 (VD-33783-19)</w:t>
      </w:r>
    </w:p>
    <w:p>
      <w:r>
        <w:t>1</w:t>
      </w:r>
    </w:p>
    <w:p>
      <w:r>
        <w:t>171</w:t>
      </w:r>
    </w:p>
    <w:p>
      <w:r>
        <w:t>Trangala - A (Fort )</w:t>
      </w:r>
    </w:p>
    <w:p>
      <w:r>
        <w:t>Lọ 8g chứa: Chloramphenicol 160mg; Dexamethason acetat 4mg</w:t>
      </w:r>
    </w:p>
    <w:p>
      <w:r>
        <w:t>Kem bôi ngoài da</w:t>
      </w:r>
    </w:p>
    <w:p>
      <w:r>
        <w:t>Hộp 1 lọ x 8g</w:t>
      </w:r>
    </w:p>
    <w:p>
      <w:r>
        <w:t>NSX</w:t>
      </w:r>
    </w:p>
    <w:p>
      <w:r>
        <w:t>24</w:t>
      </w:r>
    </w:p>
    <w:p>
      <w:r>
        <w:t>893115859424 (VD-25909-16)</w:t>
      </w:r>
    </w:p>
    <w:p>
      <w:r>
        <w:t>1</w:t>
      </w:r>
    </w:p>
    <w:p>
      <w:r>
        <w:t>60. Cơ sở đăng ký: Công ty Cổ phần Thương mại Dược phẩm Sao Mai  (Địa chỉ: Khu cán bộ, đường Nội Thị, thị trấn Gia Bình, huyện Gia Bình, tỉnh Bắc Ninh, Việt Nam)</w:t>
      </w:r>
    </w:p>
    <w:p>
      <w:r>
        <w:t>60.1. Cơ sở sản xuất: Công ty cổ phần dược phẩm Hà Tây  (Địa chỉ: Tổ dân phố số 4, phường La Khê, quận Hà Đông, thành phố Hà Nội, Việt Nam)</w:t>
      </w:r>
    </w:p>
    <w:p>
      <w:r>
        <w:t>172</w:t>
      </w:r>
    </w:p>
    <w:p>
      <w:r>
        <w:t>SM. Cefradin 250</w:t>
      </w:r>
    </w:p>
    <w:p>
      <w:r>
        <w:t>Cefradin 250mg</w:t>
      </w:r>
    </w:p>
    <w:p>
      <w:r>
        <w:t>Viên nén phân tán</w:t>
      </w:r>
    </w:p>
    <w:p>
      <w:r>
        <w:t>Hộp 10 vỉ x 10 viên</w:t>
      </w:r>
    </w:p>
    <w:p>
      <w:r>
        <w:t>NSX</w:t>
      </w:r>
    </w:p>
    <w:p>
      <w:r>
        <w:t>24</w:t>
      </w:r>
    </w:p>
    <w:p>
      <w:r>
        <w:t>893110859524 (VD-33784-19)</w:t>
      </w:r>
    </w:p>
    <w:p>
      <w:r>
        <w:t>1</w:t>
      </w:r>
    </w:p>
    <w:p>
      <w:r>
        <w:t>173</w:t>
      </w:r>
    </w:p>
    <w:p>
      <w:r>
        <w:t>SM. Cefradin 500</w:t>
      </w:r>
    </w:p>
    <w:p>
      <w:r>
        <w:t>Cefradin 500mg</w:t>
      </w:r>
    </w:p>
    <w:p>
      <w:r>
        <w:t>Viên nén phân tán</w:t>
      </w:r>
    </w:p>
    <w:p>
      <w:r>
        <w:t>Hộp 10 vỉ x 10 viên</w:t>
      </w:r>
    </w:p>
    <w:p>
      <w:r>
        <w:t>NSX</w:t>
      </w:r>
    </w:p>
    <w:p>
      <w:r>
        <w:t>24</w:t>
      </w:r>
    </w:p>
    <w:p>
      <w:r>
        <w:t>893110859624 (VD-33785-19)</w:t>
      </w:r>
    </w:p>
    <w:p>
      <w:r>
        <w:t>1</w:t>
      </w:r>
    </w:p>
    <w:p>
      <w:r>
        <w:t>61. Cơ sở đăng ký: Công ty cổ phần thương mại và dược phẩm T&amp;T  (Địa chỉ: Số 43, liền kề 23, khu đô thị Văn Khê, phường La Khê, quận Hà Đông, thành phố Hà Nội, Việt Nam)</w:t>
      </w:r>
    </w:p>
    <w:p>
      <w:r>
        <w:t>61.1. Cơ sở sản xuất: Công ty cổ phần dược phẩm Hà Tây  (Địa chỉ: Tổ dân phố số 4, phường La Khê, quận Hà Đông, thành phố Hà Nội, Việt Nam)</w:t>
      </w:r>
    </w:p>
    <w:p>
      <w:r>
        <w:t>174</w:t>
      </w:r>
    </w:p>
    <w:p>
      <w:r>
        <w:t>Atmuzyn 400</w:t>
      </w:r>
    </w:p>
    <w:p>
      <w:r>
        <w:t>Acid clavulanic (dưới dạng Kali clavulanat) 57mg; Amoxicilin (dưới dạng Amoxicilin trihydrat) 400mg</w:t>
      </w:r>
    </w:p>
    <w:p>
      <w:r>
        <w:t>Viên nén phân tán</w:t>
      </w:r>
    </w:p>
    <w:p>
      <w:r>
        <w:t>Hộp 1 túi 3 vỉ x 10 viên</w:t>
      </w:r>
    </w:p>
    <w:p>
      <w:r>
        <w:t>NSX</w:t>
      </w:r>
    </w:p>
    <w:p>
      <w:r>
        <w:t>24</w:t>
      </w:r>
    </w:p>
    <w:p>
      <w:r>
        <w:t>893110859724 (VD-33792-19)</w:t>
      </w:r>
    </w:p>
    <w:p>
      <w:r>
        <w:t>1</w:t>
      </w:r>
    </w:p>
    <w:p>
      <w:r>
        <w:t>62. Cơ sở đăng ký: Công ty Cổ phần Traphaco  (Địa chỉ: Số 75 Phố Yên Ninh, Phường Quán Thánh, Quận Ba Đình, Thành Phố Hà Nội, Việt Nam)</w:t>
      </w:r>
    </w:p>
    <w:p>
      <w:r>
        <w:t>62.1. Cơ sở sản xuất: Công ty TNHH Traphaco Hưng Yên  (Địa chỉ: Thôn Bình Lương - Xã Tân Quang - Huyện Văn Lâm - Tỉnh Hưng Yên- Việt Nam)</w:t>
      </w:r>
    </w:p>
    <w:p>
      <w:r>
        <w:t>175</w:t>
      </w:r>
    </w:p>
    <w:p>
      <w:r>
        <w:t>Trajordan</w:t>
      </w:r>
    </w:p>
    <w:p>
      <w:r>
        <w:t>Chai 100ml chứa: Lysin hydroclorid 2.000mg; Vitamin A (Retinol palmitat) 25.000IU; Vitamin B1 (Thiamin hydroclorid) 200mg; Vitamin B2 (Riboflavin) 15mg; Vitamin C (Acid ascorbic) 500mg; Vitamin D3 (Colecalciferol) 10.000IU; Vitamin E (dl-Alpha tocopheryl acetat) 20mg; Vitamin PP (Nicotinamid) 100mg</w:t>
      </w:r>
    </w:p>
    <w:p>
      <w:r>
        <w:t>Sirô</w:t>
      </w:r>
    </w:p>
    <w:p>
      <w:r>
        <w:t>Hộp 1 chai x 60ml, Hộp 1 chai x 100ml</w:t>
      </w:r>
    </w:p>
    <w:p>
      <w:r>
        <w:t>NSX</w:t>
      </w:r>
    </w:p>
    <w:p>
      <w:r>
        <w:t>24</w:t>
      </w:r>
    </w:p>
    <w:p>
      <w:r>
        <w:t>893100859824 (VD-27367-17)</w:t>
      </w:r>
    </w:p>
    <w:p>
      <w:r>
        <w:t>1</w:t>
      </w:r>
    </w:p>
    <w:p>
      <w:r>
        <w:t>63. Cơ sở đăng ký: Công ty cổ phần US Pharma USA  (Địa chỉ: Lô B1-10, Đường D2, Khu công nghiệp Tây Bắc Củ Chi, ấp Bàu Tre 2, xã Tân An Hội, Huyện Củ Chi, Thành Phố Hồ Chí Minh, Việt Nam)</w:t>
      </w:r>
    </w:p>
    <w:p>
      <w:r>
        <w:t>63.1. Cơ sở sản xuất: Công ty cổ phần US Pharma USA  (Địa chỉ: Lô B1-10, Đường D2, Khu công nghiệp Tây Bắc Củ Chi, ấp Bàu Tre 2, xã Tân An Hội, Huyện Củ Chi, Thành Phố Hồ Chí Minh, Việt Nam)</w:t>
      </w:r>
    </w:p>
    <w:p>
      <w:r>
        <w:t>176</w:t>
      </w:r>
    </w:p>
    <w:p>
      <w:r>
        <w:t>Usnadol 650</w:t>
      </w:r>
    </w:p>
    <w:p>
      <w:r>
        <w:t>Paracetamol 650mg</w:t>
      </w:r>
    </w:p>
    <w:p>
      <w:r>
        <w:t>Viên nang mềm</w:t>
      </w:r>
    </w:p>
    <w:p>
      <w:r>
        <w:t>Hộp 3 vỉ, 5 vỉ, 10 vỉ x 10 viên; Chai 100, 150, 200 viên</w:t>
      </w:r>
    </w:p>
    <w:p>
      <w:r>
        <w:t>NSX</w:t>
      </w:r>
    </w:p>
    <w:p>
      <w:r>
        <w:t>36</w:t>
      </w:r>
    </w:p>
    <w:p>
      <w:r>
        <w:t>893100859924 (VD-33807-19)</w:t>
      </w:r>
    </w:p>
    <w:p>
      <w:r>
        <w:t>1</w:t>
      </w:r>
    </w:p>
    <w:p>
      <w:r>
        <w:t>64. Cơ sở đăng ký: Công ty Cổ phần Xuất nhập khẩu Y tế DOMESCO  (Địa chỉ: Số 66, Quốc lộ 30, Phường Mỹ Phú, Thành phố Cao Lãnh, Tỉnh Đồng Tháp, Việt Nam)</w:t>
      </w:r>
    </w:p>
    <w:p>
      <w:r>
        <w:t>64.1. Cơ sở sản xuất: Công ty Cổ phần Xuất nhập khẩu Y tế DOMESCO  (Địa chỉ: Số 66, Quốc lộ 30, Phường Mỹ Phú, Thành phố Cao Lãnh, Tỉnh Đồng Tháp, Việt Nam)</w:t>
      </w:r>
    </w:p>
    <w:p>
      <w:r>
        <w:t>177</w:t>
      </w:r>
    </w:p>
    <w:p>
      <w:r>
        <w:t>Dourso-S</w:t>
      </w:r>
    </w:p>
    <w:p>
      <w:r>
        <w:t>Acid ursodeoxycholic 50mg; Riboflavin 5mg; Thiamin mononitrat 10mg</w:t>
      </w:r>
    </w:p>
    <w:p>
      <w:r>
        <w:t>Viên nang mềm</w:t>
      </w:r>
    </w:p>
    <w:p>
      <w:r>
        <w:t>Hộp 1 vỉ x 10 viên; Hộp 6 vỉ x 10 viên; Hộp 10 vỉ x 10 viên</w:t>
      </w:r>
    </w:p>
    <w:p>
      <w:r>
        <w:t>NSX</w:t>
      </w:r>
    </w:p>
    <w:p>
      <w:r>
        <w:t>24</w:t>
      </w:r>
    </w:p>
    <w:p>
      <w:r>
        <w:t>893110860024 (VD-30989-18)</w:t>
      </w:r>
    </w:p>
    <w:p>
      <w:r>
        <w:t>1</w:t>
      </w:r>
    </w:p>
    <w:p>
      <w:r>
        <w:t>65. Cơ sở đăng ký: Công ty Liên doanh Meyer-BPC  (Địa chỉ: Số 6A3 quốc lộ 60, phường Phú Tân, thành phố Bến Tre, tỉnh Bến Tre, Việt Nam)</w:t>
      </w:r>
    </w:p>
    <w:p>
      <w:r>
        <w:t>65.1. Cơ sở sản xuất: Công ty Liên doanh Meyer-BPC  (Địa chỉ: Số 6A3 quốc lộ 60, phường Phú Tân, thành phố Bến Tre, tỉnh Bến Tre, Việt Nam)</w:t>
      </w:r>
    </w:p>
    <w:p>
      <w:r>
        <w:t>178</w:t>
      </w:r>
    </w:p>
    <w:p>
      <w:r>
        <w:t>Meyervuren</w:t>
      </w:r>
    </w:p>
    <w:p>
      <w:r>
        <w:t>Efavirenz 600mg; Lamivudin 300mg; Tenofovir disoproxil fumarat 300mg</w:t>
      </w:r>
    </w:p>
    <w:p>
      <w:r>
        <w:t>Viên nén bao phim</w:t>
      </w:r>
    </w:p>
    <w:p>
      <w:r>
        <w:t>Hộp 03 vỉ x 10 viên; Hộp 10 vỉ x 10 viên; Hộp 01 chai x 30 viên</w:t>
      </w:r>
    </w:p>
    <w:p>
      <w:r>
        <w:t>NSX</w:t>
      </w:r>
    </w:p>
    <w:p>
      <w:r>
        <w:t>36</w:t>
      </w:r>
    </w:p>
    <w:p>
      <w:r>
        <w:t>893110860124 (VD3-162-21)</w:t>
      </w:r>
    </w:p>
    <w:p>
      <w:r>
        <w:t>1</w:t>
      </w:r>
    </w:p>
    <w:p>
      <w:r>
        <w:t>66. Cơ sở đăng ký: Công ty TNHH Abbott Healthcare Việt Nam  (Địa chỉ: Số 35, Đại Lộ Tự Do, KCN Việt Nam - Singapore, Phường An Phú, Thành phố Thuận An, Tỉnh Bình Dương, Việt Nam)</w:t>
      </w:r>
    </w:p>
    <w:p>
      <w:r>
        <w:t>66.1. Cơ sở sản xuất: Công ty TNHH Abbott Healthcare Việt Nam  (Địa chỉ: Số 35, Đại Lộ Tự Do, KCN Việt Nam - Singapore, Phường An Phú, Thành phố Thuận An, Tỉnh Bình Dương, Việt Nam)</w:t>
      </w:r>
    </w:p>
    <w:p>
      <w:r>
        <w:t>179</w:t>
      </w:r>
    </w:p>
    <w:p>
      <w:r>
        <w:t>Trypsinmed 8400</w:t>
      </w:r>
    </w:p>
    <w:p>
      <w:r>
        <w:t>Chymotrypsin 8400 USP unit</w:t>
      </w:r>
    </w:p>
    <w:p>
      <w:r>
        <w:t>Viên nén</w:t>
      </w:r>
    </w:p>
    <w:p>
      <w:r>
        <w:t>Hộp 01 túi nhôm chứa 2 vỉ, 5 vỉ, 10 vỉ x 10 viên (vỉ nhôm-PVC/PVdC); Hộp 01 túi nhôm chứa 2 vỉ, 5 vỉ x 10 viên (vỉ nhôm- nhôm)</w:t>
      </w:r>
    </w:p>
    <w:p>
      <w:r>
        <w:t>NSX</w:t>
      </w:r>
    </w:p>
    <w:p>
      <w:r>
        <w:t>24</w:t>
      </w:r>
    </w:p>
    <w:p>
      <w:r>
        <w:t>893110860224 (VD-25160-16)</w:t>
      </w:r>
    </w:p>
    <w:p>
      <w:r>
        <w:t>1</w:t>
      </w:r>
    </w:p>
    <w:p>
      <w:r>
        <w:t>67. Cơ sở đăng ký: Công ty TNHH Bionam  (Địa chỉ: Tầng 7, tòa nhà số 33 đường Láng Hạ, phường Thành Công, quận Ba Đình, thành phố Hà Nội, Việt Nam)</w:t>
      </w:r>
    </w:p>
    <w:p>
      <w:r>
        <w:t>67.1. Cơ sở sản xuất: Công ty cổ phần Korea United Pharm Int'l  (Địa chỉ: Số 2A, Đại lộ Tự Do, Khu công nghiệp Việt Nam - Singapore, Phường Thuận Giao, Thành phố Thuận An, Tỉnh Bình Dương, Việt Nam)</w:t>
      </w:r>
    </w:p>
    <w:p>
      <w:r>
        <w:t>180</w:t>
      </w:r>
    </w:p>
    <w:p>
      <w:r>
        <w:t>Fortec</w:t>
      </w:r>
    </w:p>
    <w:p>
      <w:r>
        <w:t>L-ornithin L-aspartat 150mg</w:t>
      </w:r>
    </w:p>
    <w:p>
      <w:r>
        <w:t>Viên nén</w:t>
      </w:r>
    </w:p>
    <w:p>
      <w:r>
        <w:t>Hộp 5 vỉ x 10 viên</w:t>
      </w:r>
    </w:p>
    <w:p>
      <w:r>
        <w:t>NSX</w:t>
      </w:r>
    </w:p>
    <w:p>
      <w:r>
        <w:t>36</w:t>
      </w:r>
    </w:p>
    <w:p>
      <w:r>
        <w:t>893110860324 (VD-25442-16)</w:t>
      </w:r>
    </w:p>
    <w:p>
      <w:r>
        <w:t>1</w:t>
      </w:r>
    </w:p>
    <w:p>
      <w:r>
        <w:t>68. Cơ sở đăng ký: Công ty TNHH dược phẩm Allomed  (Địa chỉ: Lô A-1H-CN, Khu Công Nghiệp Mỹ Phước 3, Phường Chánh Phú Hòa, Thị Xã Bến Cát, Tỉnh Bình Dương, Việt Nam)</w:t>
      </w:r>
    </w:p>
    <w:p>
      <w:r>
        <w:t>68.1. Cơ sở sản xuất: Công ty TNHH dược phẩm Allomed  (Địa chỉ: Lô A-1H-CN, Khu Công Nghiệp Mỹ Phước 3, Phường Chánh Phú Hòa, Thị Xã Bến Cát, Tỉnh Bình Dương, Việt Nam)</w:t>
      </w:r>
    </w:p>
    <w:p>
      <w:r>
        <w:t>181</w:t>
      </w:r>
    </w:p>
    <w:p>
      <w:r>
        <w:t>Kamsky 1,5%</w:t>
      </w:r>
    </w:p>
    <w:p>
      <w:r>
        <w:t>Mỗi 100ml chứa: Calci clorid.2H2O 25,7mg; Dextrose monohydrat 1,5g; Magnesi clorid.6H2O 5,08mg; Natri clorid 538mg; Natri lactat 448mg</w:t>
      </w:r>
    </w:p>
    <w:p>
      <w:r>
        <w:t>Dung dịch thẩm phân phúc mạc</w:t>
      </w:r>
    </w:p>
    <w:p>
      <w:r>
        <w:t>Hộp 4 túi x 2000ml</w:t>
      </w:r>
    </w:p>
    <w:p>
      <w:r>
        <w:t>NSX</w:t>
      </w:r>
    </w:p>
    <w:p>
      <w:r>
        <w:t>24</w:t>
      </w:r>
    </w:p>
    <w:p>
      <w:r>
        <w:t>893110860424 (VD-30871-18)</w:t>
      </w:r>
    </w:p>
    <w:p>
      <w:r>
        <w:t>1</w:t>
      </w:r>
    </w:p>
    <w:p>
      <w:r>
        <w:t>182</w:t>
      </w:r>
    </w:p>
    <w:p>
      <w:r>
        <w:t>Kamsky 2,5%</w:t>
      </w:r>
    </w:p>
    <w:p>
      <w:r>
        <w:t>Mỗi 100ml chứa: Calci clorid.2H2O 25,7mg; Dextrose monohydrat 2,5g; Magnesi clorid.6H2O 5,08mg; Natri clorid 538mg; Natri lactat 448mg</w:t>
      </w:r>
    </w:p>
    <w:p>
      <w:r>
        <w:t>Dung dịch thẩm phân phúc mạc</w:t>
      </w:r>
    </w:p>
    <w:p>
      <w:r>
        <w:t>Hộp 4 túi x 2000ml</w:t>
      </w:r>
    </w:p>
    <w:p>
      <w:r>
        <w:t>NSX</w:t>
      </w:r>
    </w:p>
    <w:p>
      <w:r>
        <w:t>24</w:t>
      </w:r>
    </w:p>
    <w:p>
      <w:r>
        <w:t>893110860524 (VD-30873-18)</w:t>
      </w:r>
    </w:p>
    <w:p>
      <w:r>
        <w:t>1</w:t>
      </w:r>
    </w:p>
    <w:p>
      <w:r>
        <w:t>183</w:t>
      </w:r>
    </w:p>
    <w:p>
      <w:r>
        <w:t>Kamsky 4,25%- low calcium</w:t>
      </w:r>
    </w:p>
    <w:p>
      <w:r>
        <w:t>Mỗi 100ml chứa: Calci clorid.2H2O 18,3mg; Dextrose monohydrat 4,25 g; Magnesi clorid.6H2O 5,08mg; Natri clorid 538mg; Natri lactat 448mg</w:t>
      </w:r>
    </w:p>
    <w:p>
      <w:r>
        <w:t>Dung dịch thẩm phân phúc mạc</w:t>
      </w:r>
    </w:p>
    <w:p>
      <w:r>
        <w:t>Hộp 4 túi x 2000ml</w:t>
      </w:r>
    </w:p>
    <w:p>
      <w:r>
        <w:t>NSX</w:t>
      </w:r>
    </w:p>
    <w:p>
      <w:r>
        <w:t>24</w:t>
      </w:r>
    </w:p>
    <w:p>
      <w:r>
        <w:t>893110860624 (VD-30876-18)</w:t>
      </w:r>
    </w:p>
    <w:p>
      <w:r>
        <w:t>1</w:t>
      </w:r>
    </w:p>
    <w:p>
      <w:r>
        <w:t>69. Cơ sở đăng ký: Công ty TNHH Dược phẩm Anh Thy  (Địa chỉ: D7 - Tổ dân phố Đình thôn, Phường Mỹ Đình 1, Quận Nam Từ Liêm, Hà Nội, Việt Nam)</w:t>
      </w:r>
    </w:p>
    <w:p>
      <w:r>
        <w:t>69.1. Cơ sở sản xuất: Công ty Cổ phần Hóa dược Việt Nam  (Địa chỉ: Số 192 Đức Giang, phường Thượng Thanh, quận Long Biên,Thành phố Hà Nội, Việt Nam)</w:t>
      </w:r>
    </w:p>
    <w:p>
      <w:r>
        <w:t>184</w:t>
      </w:r>
    </w:p>
    <w:p>
      <w:r>
        <w:t>Joterox</w:t>
      </w:r>
    </w:p>
    <w:p>
      <w:r>
        <w:t>Clindamycin 150mg/15g</w:t>
      </w:r>
    </w:p>
    <w:p>
      <w:r>
        <w:t>Gel bôi ngoài da</w:t>
      </w:r>
    </w:p>
    <w:p>
      <w:r>
        <w:t>Hộp 1 tuýp x 15g</w:t>
      </w:r>
    </w:p>
    <w:p>
      <w:r>
        <w:t>NSX</w:t>
      </w:r>
    </w:p>
    <w:p>
      <w:r>
        <w:t>36</w:t>
      </w:r>
    </w:p>
    <w:p>
      <w:r>
        <w:t>893110860724 (VD-33853-19)</w:t>
      </w:r>
    </w:p>
    <w:p>
      <w:r>
        <w:t>1</w:t>
      </w:r>
    </w:p>
    <w:p>
      <w:r>
        <w:t>70. Cơ sở đăng ký: Công ty TNHH Dược phẩm Hisamitsu Việt Nam  (Địa chỉ: Số 14-15, đường 2A, khu công nghiệp Biên Hòa 2, phường An Bình, thành phố Biên Hòa, tỉnh Đồng Nai, Việt Nam)</w:t>
      </w:r>
    </w:p>
    <w:p>
      <w:r>
        <w:t>70.1. Cơ sở sản xuất: Công ty TNHH Dược phẩm Hisamitsu Việt Nam  (Địa chỉ: Số 14-15, đường 2A, khu công nghiệp Biên Hòa 2, phường An Bình, thành phố Biên Hòa, tỉnh Đồng Nai, Việt Nam)</w:t>
      </w:r>
    </w:p>
    <w:p>
      <w:r>
        <w:t>185</w:t>
      </w:r>
    </w:p>
    <w:p>
      <w:r>
        <w:t>Salonpas Liniment</w:t>
      </w:r>
    </w:p>
    <w:p>
      <w:r>
        <w:t>Chai 50ml chứa: dl- Camphor 1500mg; l- Menthol 2700mg; Methyl Salicylate 2640mg; Nonoyl vanillylamide 6mg; Tinh dầu bạc hà 50mg; Tocopherol Acetate 50mg; Thymol 250mg</w:t>
      </w:r>
    </w:p>
    <w:p>
      <w:r>
        <w:t>Dầu bôi da</w:t>
      </w:r>
    </w:p>
    <w:p>
      <w:r>
        <w:t>Hộp 1 chai x 50ml</w:t>
      </w:r>
    </w:p>
    <w:p>
      <w:r>
        <w:t>NSX</w:t>
      </w:r>
    </w:p>
    <w:p>
      <w:r>
        <w:t>36</w:t>
      </w:r>
    </w:p>
    <w:p>
      <w:r>
        <w:t>893100860824 (VD-28644-17)</w:t>
      </w:r>
    </w:p>
    <w:p>
      <w:r>
        <w:t>1</w:t>
      </w:r>
    </w:p>
    <w:p>
      <w:r>
        <w:t>71. Cơ sở đăng ký: Công ty TNHH Dược phẩm Shinpoong Daewoo  (Địa chỉ: Số 13 Đường 9A, Khu công nghiệp Biên Hòa II, Phường An Bình, Thành phố Biên Hòa, Tỉnh Đồng Nai, Việt Nam)</w:t>
      </w:r>
    </w:p>
    <w:p>
      <w:r>
        <w:t>71.1. Cơ sở sản xuất: Công ty TNHH Dược phẩm Shinpoong Daewoo  (Địa chỉ: Số 13 Đường 9A, Khu công nghiệp Biên Hòa II, Phường An Bình, Thành phố Biên Hòa, Tỉnh Đồng Nai, Việt Nam)</w:t>
      </w:r>
    </w:p>
    <w:p>
      <w:r>
        <w:t>186</w:t>
      </w:r>
    </w:p>
    <w:p>
      <w:r>
        <w:t>Varogel S</w:t>
      </w:r>
    </w:p>
    <w:p>
      <w:r>
        <w:t>Gói 10ml chứa: Magnesi hydroxyd (dưới dạng Magnesi hydroxyd 30% past) 800,4mg; Nhôm oxyd (dưới dạng Nhôm hydroxyd gel) 400mg</w:t>
      </w:r>
    </w:p>
    <w:p>
      <w:r>
        <w:t>Hỗn dịch uống</w:t>
      </w:r>
    </w:p>
    <w:p>
      <w:r>
        <w:t>Hộp 20 gói x 10ml</w:t>
      </w:r>
    </w:p>
    <w:p>
      <w:r>
        <w:t>NSX</w:t>
      </w:r>
    </w:p>
    <w:p>
      <w:r>
        <w:t>36</w:t>
      </w:r>
    </w:p>
    <w:p>
      <w:r>
        <w:t>893100860924 (VD-26519-17)</w:t>
      </w:r>
    </w:p>
    <w:p>
      <w:r>
        <w:t>1</w:t>
      </w:r>
    </w:p>
    <w:p>
      <w:r>
        <w:t>72. Cơ sở đăng ký: Công ty TNHH dược phẩm Thiên Minh  (Địa chỉ: Nhà B1-9 khu đô thị 54 phố Hạ Đình, phường Thanh Xuân Trung, quận Thanh Xuân, thành phố Hà Nội, Việt Nam)</w:t>
      </w:r>
    </w:p>
    <w:p>
      <w:r>
        <w:t>72.1. Cơ sở sản xuất: Công ty cổ phần dược phẩm Hà Tây  (Địa chỉ: Tổ dân phố số 4, phường La Khê, quận Hà Đông, thành phố Hà Nội, Việt Nam)</w:t>
      </w:r>
    </w:p>
    <w:p>
      <w:r>
        <w:t>187</w:t>
      </w:r>
    </w:p>
    <w:p>
      <w:r>
        <w:t>Lebsuxy</w:t>
      </w:r>
    </w:p>
    <w:p>
      <w:r>
        <w:t>Alverin citrat 60mg; Simethicon 300mg</w:t>
      </w:r>
    </w:p>
    <w:p>
      <w:r>
        <w:t>Thuốc bột pha hỗn dịch uống</w:t>
      </w:r>
    </w:p>
    <w:p>
      <w:r>
        <w:t>Hộp 14 gói x 3g</w:t>
      </w:r>
    </w:p>
    <w:p>
      <w:r>
        <w:t>NSX</w:t>
      </w:r>
    </w:p>
    <w:p>
      <w:r>
        <w:t>24</w:t>
      </w:r>
    </w:p>
    <w:p>
      <w:r>
        <w:t>893110861024 (VD-32725-19)</w:t>
      </w:r>
    </w:p>
    <w:p>
      <w:r>
        <w:t>1</w:t>
      </w:r>
    </w:p>
    <w:p>
      <w:r>
        <w:t>73. Cơ sở đăng ký: Công ty TNHH Dược phẩm USA - NIC  (Địa chỉ: Lô 11D Đường C, Khu công nghiệp Tân Tạo, Phường Tân Tạo A, Quận Bình Tân, Thành phố Hồ Chí Minh, Việt Nam)</w:t>
      </w:r>
    </w:p>
    <w:p>
      <w:r>
        <w:t>73.1. Cơ sở sản xuất: Công ty TNHH Dược phẩm USA - NIC  (Địa chỉ: Lô 11D Đường C, Khu công nghiệp Tân Tạo, Phường Tân Tạo A, Quận Bình Tân, Thành phố Hồ Chí Minh, Việt Nam)</w:t>
      </w:r>
    </w:p>
    <w:p>
      <w:r>
        <w:t>188</w:t>
      </w:r>
    </w:p>
    <w:p>
      <w:r>
        <w:t>Coldtacin</w:t>
      </w:r>
    </w:p>
    <w:p>
      <w:r>
        <w:t>Clorpheniramin maleat 2mg; Paracetamol 325mg</w:t>
      </w:r>
    </w:p>
    <w:p>
      <w:r>
        <w:t>Viên nang cứng</w:t>
      </w:r>
    </w:p>
    <w:p>
      <w:r>
        <w:t>Hộp 10 vỉ x 10 viên; Chai 100, 500 viên</w:t>
      </w:r>
    </w:p>
    <w:p>
      <w:r>
        <w:t>NSX</w:t>
      </w:r>
    </w:p>
    <w:p>
      <w:r>
        <w:t>36</w:t>
      </w:r>
    </w:p>
    <w:p>
      <w:r>
        <w:t>893100861124 (VD-33875-19)</w:t>
      </w:r>
    </w:p>
    <w:p>
      <w:r>
        <w:t>1</w:t>
      </w:r>
    </w:p>
    <w:p>
      <w:r>
        <w:t>189</w:t>
      </w:r>
    </w:p>
    <w:p>
      <w:r>
        <w:t>Ditanavic Fort</w:t>
      </w:r>
    </w:p>
    <w:p>
      <w:r>
        <w:t>Paracetamol 325mg; Tramadol hydroclorid 37,5mg</w:t>
      </w:r>
    </w:p>
    <w:p>
      <w:r>
        <w:t>Viên nang cứng</w:t>
      </w:r>
    </w:p>
    <w:p>
      <w:r>
        <w:t>Hộp 2, 5, 10 vỉ x 10 viên</w:t>
      </w:r>
    </w:p>
    <w:p>
      <w:r>
        <w:t>NSX</w:t>
      </w:r>
    </w:p>
    <w:p>
      <w:r>
        <w:t>36</w:t>
      </w:r>
    </w:p>
    <w:p>
      <w:r>
        <w:t>893111861224 (VD-27488-17)</w:t>
      </w:r>
    </w:p>
    <w:p>
      <w:r>
        <w:t>1</w:t>
      </w:r>
    </w:p>
    <w:p>
      <w:r>
        <w:t>190</w:t>
      </w:r>
    </w:p>
    <w:p>
      <w:r>
        <w:t>Nicbesolvin-4</w:t>
      </w:r>
    </w:p>
    <w:p>
      <w:r>
        <w:t>Bromhexin hydroclorid 4mg</w:t>
      </w:r>
    </w:p>
    <w:p>
      <w:r>
        <w:t>Viên nang cứng</w:t>
      </w:r>
    </w:p>
    <w:p>
      <w:r>
        <w:t>Hộp 10 vỉ x 10 viên; Chai 200, 500 viên</w:t>
      </w:r>
    </w:p>
    <w:p>
      <w:r>
        <w:t>NSX</w:t>
      </w:r>
    </w:p>
    <w:p>
      <w:r>
        <w:t>36</w:t>
      </w:r>
    </w:p>
    <w:p>
      <w:r>
        <w:t>893100861324 (VD-23309-15)</w:t>
      </w:r>
    </w:p>
    <w:p>
      <w:r>
        <w:t>1</w:t>
      </w:r>
    </w:p>
    <w:p>
      <w:r>
        <w:t>191</w:t>
      </w:r>
    </w:p>
    <w:p>
      <w:r>
        <w:t>Nic-Spa</w:t>
      </w:r>
    </w:p>
    <w:p>
      <w:r>
        <w:t>Alverin citrat 40mg</w:t>
      </w:r>
    </w:p>
    <w:p>
      <w:r>
        <w:t>Viên nén</w:t>
      </w:r>
    </w:p>
    <w:p>
      <w:r>
        <w:t>Hộp 5 vỉ x 10 viên</w:t>
      </w:r>
    </w:p>
    <w:p>
      <w:r>
        <w:t>NSX</w:t>
      </w:r>
    </w:p>
    <w:p>
      <w:r>
        <w:t>36</w:t>
      </w:r>
    </w:p>
    <w:p>
      <w:r>
        <w:t>893110861424 (VD-23311-15)</w:t>
      </w:r>
    </w:p>
    <w:p>
      <w:r>
        <w:t>1</w:t>
      </w:r>
    </w:p>
    <w:p>
      <w:r>
        <w:t>192</w:t>
      </w:r>
    </w:p>
    <w:p>
      <w:r>
        <w:t>Predmex</w:t>
      </w:r>
    </w:p>
    <w:p>
      <w:r>
        <w:t>Dexamethason (dưới dạng dexamethason acetat) 0,5mg</w:t>
      </w:r>
    </w:p>
    <w:p>
      <w:r>
        <w:t>Viên nén</w:t>
      </w:r>
    </w:p>
    <w:p>
      <w:r>
        <w:t>Chai 200, 500 viên</w:t>
      </w:r>
    </w:p>
    <w:p>
      <w:r>
        <w:t>NSX</w:t>
      </w:r>
    </w:p>
    <w:p>
      <w:r>
        <w:t>36</w:t>
      </w:r>
    </w:p>
    <w:p>
      <w:r>
        <w:t>893110861524 (VD-25471-16)</w:t>
      </w:r>
    </w:p>
    <w:p>
      <w:r>
        <w:t>1</w:t>
      </w:r>
    </w:p>
    <w:p>
      <w:r>
        <w:t>193</w:t>
      </w:r>
    </w:p>
    <w:p>
      <w:r>
        <w:t>Spaspyzin</w:t>
      </w:r>
    </w:p>
    <w:p>
      <w:r>
        <w:t>Alverin citrat 40mg</w:t>
      </w:r>
    </w:p>
    <w:p>
      <w:r>
        <w:t>Viên nang cứng</w:t>
      </w:r>
    </w:p>
    <w:p>
      <w:r>
        <w:t>Chai 200 viên</w:t>
      </w:r>
    </w:p>
    <w:p>
      <w:r>
        <w:t>NSX</w:t>
      </w:r>
    </w:p>
    <w:p>
      <w:r>
        <w:t>36</w:t>
      </w:r>
    </w:p>
    <w:p>
      <w:r>
        <w:t>893110861624 (VD-23318-15)</w:t>
      </w:r>
    </w:p>
    <w:p>
      <w:r>
        <w:t>1</w:t>
      </w:r>
    </w:p>
    <w:p>
      <w:r>
        <w:t>74. Cơ sở đăng ký: Công ty TNHH dược phẩm Vĩnh Tường Phát  (Địa chỉ: Số 28 Đường 266, P 06, Q 08, TP.HCM, Việt Nam)</w:t>
      </w:r>
    </w:p>
    <w:p>
      <w:r>
        <w:t>74.1. Cơ sở sản xuất: Chi nhánh công ty cổ phần Dược phẩm Phong Phú - Chi nhánh nhà máy Usarichpharm  (Địa chỉ: Lô 12, đường số 8, Khu công nghiệp Tân Tạo, Phường Tân Tạo A, Quận Bình Tân, Thành Phố Hồ Chí Minh, Việt Nam)</w:t>
      </w:r>
    </w:p>
    <w:p>
      <w:r>
        <w:t>194</w:t>
      </w:r>
    </w:p>
    <w:p>
      <w:r>
        <w:t>Lechivi</w:t>
      </w:r>
    </w:p>
    <w:p>
      <w:r>
        <w:t>Efavirenz 600mg; Lamivudine 300mg; Tenofovir disoproxil fumarate 300mg</w:t>
      </w:r>
    </w:p>
    <w:p>
      <w:r>
        <w:t>Viên nén bao phim</w:t>
      </w:r>
    </w:p>
    <w:p>
      <w:r>
        <w:t>Hộp 3 vỉ x 10 viên</w:t>
      </w:r>
    </w:p>
    <w:p>
      <w:r>
        <w:t>NSX</w:t>
      </w:r>
    </w:p>
    <w:p>
      <w:r>
        <w:t>36</w:t>
      </w:r>
    </w:p>
    <w:p>
      <w:r>
        <w:t>893110861724 (QLĐB-700-18)</w:t>
      </w:r>
    </w:p>
    <w:p>
      <w:r>
        <w:t>1</w:t>
      </w:r>
    </w:p>
    <w:p>
      <w:r>
        <w:t>75. Cơ sở đăng ký: Công Ty TNHH Liên Doanh Stellapharm  (Địa chỉ: K63/1 Nguyễn Thị Sóc, Ấp Mỹ Hòa 2, Xã Xuân Thới Đông, Huyện Hóc Môn, Tp. Hồ Chí Minh, Việt Nam)</w:t>
      </w:r>
    </w:p>
    <w:p>
      <w:r>
        <w:t>75.1. Cơ sở sản xuất: Công ty TNHH Liên Doanh Stellapharm - Chi nhánh 1  (Địa chỉ: Số 40 đại lộ Tự Do, Khu công nghiệp Việt Nam - Singapore, Phường An Phú, Thị xã Thuận An, Tỉnh Bình Dương, Việt Nam)</w:t>
      </w:r>
    </w:p>
    <w:p>
      <w:r>
        <w:t>195</w:t>
      </w:r>
    </w:p>
    <w:p>
      <w:r>
        <w:t>NAC 200 eff</w:t>
      </w:r>
    </w:p>
    <w:p>
      <w:r>
        <w:t>Acetylcysteine 200mg</w:t>
      </w:r>
    </w:p>
    <w:p>
      <w:r>
        <w:t>Thuốc cốm sủi bọt</w:t>
      </w:r>
    </w:p>
    <w:p>
      <w:r>
        <w:t>Hộp 10 gói x 1g, Hộp 20 gói x 1g</w:t>
      </w:r>
    </w:p>
    <w:p>
      <w:r>
        <w:t>NSX</w:t>
      </w:r>
    </w:p>
    <w:p>
      <w:r>
        <w:t>24</w:t>
      </w:r>
    </w:p>
    <w:p>
      <w:r>
        <w:t>893100861824 (VD-22674-15)</w:t>
      </w:r>
    </w:p>
    <w:p>
      <w:r>
        <w:t>1</w:t>
      </w:r>
    </w:p>
    <w:p>
      <w:r>
        <w:t>196</w:t>
      </w:r>
    </w:p>
    <w:p>
      <w:r>
        <w:t>Scanneuron-Forte</w:t>
      </w:r>
    </w:p>
    <w:p>
      <w:r>
        <w:t>Vitamin B1 (Thiamine nitrate) 250mg; Vitamin B12 (Cyanocobalamin) 1000mcg; Vitamin B6 (Pyridoxine hydrochloride) 250mg</w:t>
      </w:r>
    </w:p>
    <w:p>
      <w:r>
        <w:t>Viên nén bao phim</w:t>
      </w:r>
    </w:p>
    <w:p>
      <w:r>
        <w:t>Hộp 2 viên x 10 viên; Hộp 4 vỉ x 10 viên; Hộp 10 vỉ x 10 viên; Hộp 1 chai x 100 viên</w:t>
      </w:r>
    </w:p>
    <w:p>
      <w:r>
        <w:t>NSX</w:t>
      </w:r>
    </w:p>
    <w:p>
      <w:r>
        <w:t>24</w:t>
      </w:r>
    </w:p>
    <w:p>
      <w:r>
        <w:t>893100861924 (VD-22013-14)</w:t>
      </w:r>
    </w:p>
    <w:p>
      <w:r>
        <w:t>1</w:t>
      </w:r>
    </w:p>
    <w:p>
      <w:r>
        <w:t>76. Cơ sở đăng ký: Công ty TNHH MTV 120 Armephaco  (Địa chỉ: Số 118 Vũ Xuân Thiều, phường Phúc Lợi, quận Long Biên, thành phố Hà Nội, Việt Nam)</w:t>
      </w:r>
    </w:p>
    <w:p>
      <w:r>
        <w:t>76.1. Cơ sở sản xuất: Công ty TNHH MTV 120 Armephaco  (Địa chỉ: Số 118 Vũ Xuân Thiều, phường Phúc Lợi, quận Long Biên, thành phố Hà Nội, Việt Nam)</w:t>
      </w:r>
    </w:p>
    <w:p>
      <w:r>
        <w:t>197</w:t>
      </w:r>
    </w:p>
    <w:p>
      <w:r>
        <w:t>Cloramphenicol 250mg</w:t>
      </w:r>
    </w:p>
    <w:p>
      <w:r>
        <w:t>Cloramphenicol 250mg</w:t>
      </w:r>
    </w:p>
    <w:p>
      <w:r>
        <w:t>Viên nén bao đường</w:t>
      </w:r>
    </w:p>
    <w:p>
      <w:r>
        <w:t>Hộp 1 lọ x 100 viên, Hộp 10 vỉ x 10 viên</w:t>
      </w:r>
    </w:p>
    <w:p>
      <w:r>
        <w:t>NSX</w:t>
      </w:r>
    </w:p>
    <w:p>
      <w:r>
        <w:t>36</w:t>
      </w:r>
    </w:p>
    <w:p>
      <w:r>
        <w:t>893115862024 (VD-19796-13)</w:t>
      </w:r>
    </w:p>
    <w:p>
      <w:r>
        <w:t>1</w:t>
      </w:r>
    </w:p>
    <w:p>
      <w:r>
        <w:t>198</w:t>
      </w:r>
    </w:p>
    <w:p>
      <w:r>
        <w:t>Levelamy</w:t>
      </w:r>
    </w:p>
    <w:p>
      <w:r>
        <w:t>L-Ornithin L-Aspartat 500mg</w:t>
      </w:r>
    </w:p>
    <w:p>
      <w:r>
        <w:t>Viên nang cứng</w:t>
      </w:r>
    </w:p>
    <w:p>
      <w:r>
        <w:t>Hộp 10 vỉ x 10 viên, PVC/ALU; Hộp 6 vỉ x 10 viên, ALU/ALU</w:t>
      </w:r>
    </w:p>
    <w:p>
      <w:r>
        <w:t>NSX</w:t>
      </w:r>
    </w:p>
    <w:p>
      <w:r>
        <w:t>36</w:t>
      </w:r>
    </w:p>
    <w:p>
      <w:r>
        <w:t>893110862124 (VD-17808-12)</w:t>
      </w:r>
    </w:p>
    <w:p>
      <w:r>
        <w:t>1</w:t>
      </w:r>
    </w:p>
    <w:p>
      <w:r>
        <w:t>77. Cơ sở đăng ký: Công ty TNHH MTV dược phẩm 150 Cophavina  (Địa chỉ: 112 Trần Hưng Đạo, phường Phạm Ngũ Lão, Quận 1, Thành phố Hồ Chí Minh, Việt Nam)</w:t>
      </w:r>
    </w:p>
    <w:p>
      <w:r>
        <w:t>77.1. Cơ sở sản xuất: Công ty TNHH MTV dược phẩm 150 Cophavina  (Địa chỉ: 112 Trần Hưng Đạo, phường Phạm Ngũ Lão, quận 1, thành phố Hồ Chí Minh, Việt Nam)</w:t>
      </w:r>
    </w:p>
    <w:p>
      <w:r>
        <w:t>199</w:t>
      </w:r>
    </w:p>
    <w:p>
      <w:r>
        <w:t>Cefadroxil 500mg</w:t>
      </w:r>
    </w:p>
    <w:p>
      <w:r>
        <w:t>Cefadroxil (Dưới dạng cefadroxil monohydrat) 500mg</w:t>
      </w:r>
    </w:p>
    <w:p>
      <w:r>
        <w:t>Viên nén phân tán</w:t>
      </w:r>
    </w:p>
    <w:p>
      <w:r>
        <w:t>Hộp 4 vỉ x 10 viên; Hộp 10 vỉ x 10 viên; chai 200 viên</w:t>
      </w:r>
    </w:p>
    <w:p>
      <w:r>
        <w:t>NSX</w:t>
      </w:r>
    </w:p>
    <w:p>
      <w:r>
        <w:t>36</w:t>
      </w:r>
    </w:p>
    <w:p>
      <w:r>
        <w:t>893110862224 (VD-30196-18)</w:t>
      </w:r>
    </w:p>
    <w:p>
      <w:r>
        <w:t>1</w:t>
      </w:r>
    </w:p>
    <w:p>
      <w:r>
        <w:t>78. Cơ sở đăng ký: Công ty TNHH Phil Inter Pharma  (Địa chỉ: Số 20, đại lộ Hữu Nghị, KCN Việt Nam-Singapore, Thuận An, Bình Dương, Việt Nam)</w:t>
      </w:r>
    </w:p>
    <w:p>
      <w:r>
        <w:t>78.1. Cơ sở sản xuất: Công ty TNHH Phil Inter Pharma  (Địa chỉ: Số 25, đường số 8, KCN Việt Nam-Singapore, Thuận An, Bình Dương, Việt Nam)</w:t>
      </w:r>
    </w:p>
    <w:p>
      <w:r>
        <w:t>200</w:t>
      </w:r>
    </w:p>
    <w:p>
      <w:r>
        <w:t>Prohepatis</w:t>
      </w:r>
    </w:p>
    <w:p>
      <w:r>
        <w:t>Acid Ursodeoxycholic 200mg</w:t>
      </w:r>
    </w:p>
    <w:p>
      <w:r>
        <w:t>Viên nang mềm</w:t>
      </w:r>
    </w:p>
    <w:p>
      <w:r>
        <w:t>Hộp 12 vỉ x 5 viên; Hộp 20 vỉ x 5 viên</w:t>
      </w:r>
    </w:p>
    <w:p>
      <w:r>
        <w:t>NSX</w:t>
      </w:r>
    </w:p>
    <w:p>
      <w:r>
        <w:t>36</w:t>
      </w:r>
    </w:p>
    <w:p>
      <w:r>
        <w:t>893110862324 (VD-29535-18)</w:t>
      </w:r>
    </w:p>
    <w:p>
      <w:r>
        <w:t>1</w:t>
      </w:r>
    </w:p>
    <w:p>
      <w:r>
        <w:t>201</w:t>
      </w:r>
    </w:p>
    <w:p>
      <w:r>
        <w:t>Philmyrtol 120</w:t>
      </w:r>
    </w:p>
    <w:p>
      <w:r>
        <w:t>Myrtol 120mg</w:t>
      </w:r>
    </w:p>
    <w:p>
      <w:r>
        <w:t>Viên nang mềm</w:t>
      </w:r>
    </w:p>
    <w:p>
      <w:r>
        <w:t>Hộp 6 vỉ x 10 viên</w:t>
      </w:r>
    </w:p>
    <w:p>
      <w:r>
        <w:t>NSX</w:t>
      </w:r>
    </w:p>
    <w:p>
      <w:r>
        <w:t>36</w:t>
      </w:r>
    </w:p>
    <w:p>
      <w:r>
        <w:t>893100862424 (VD-33113-19)</w:t>
      </w:r>
    </w:p>
    <w:p>
      <w:r>
        <w:t>1</w:t>
      </w:r>
    </w:p>
    <w:p>
      <w:r>
        <w:t>202</w:t>
      </w:r>
    </w:p>
    <w:p>
      <w:r>
        <w:t>Philmyrtol 300</w:t>
      </w:r>
    </w:p>
    <w:p>
      <w:r>
        <w:t>Myrtol 300mg</w:t>
      </w:r>
    </w:p>
    <w:p>
      <w:r>
        <w:t>Viên nang mềm</w:t>
      </w:r>
    </w:p>
    <w:p>
      <w:r>
        <w:t>Hộp 6 vỉ x 10 viên</w:t>
      </w:r>
    </w:p>
    <w:p>
      <w:r>
        <w:t>NSX</w:t>
      </w:r>
    </w:p>
    <w:p>
      <w:r>
        <w:t>36</w:t>
      </w:r>
    </w:p>
    <w:p>
      <w:r>
        <w:t>893100862524 (VD-26607-17)</w:t>
      </w:r>
    </w:p>
    <w:p>
      <w:r>
        <w:t>1</w:t>
      </w:r>
    </w:p>
    <w:p>
      <w:r>
        <w:t>79. Cơ sở đăng ký: Công ty TNHH Reliv Pharma  (Địa chỉ: 410/9 Tân Phú, Khu Mỹ Gia 1, Phường Tân Phú, Quận 7, thành phố Hồ Chí Minh, Việt Nam)</w:t>
      </w:r>
    </w:p>
    <w:p>
      <w:r>
        <w:t>79.1. Cơ sở sản xuất: Công ty Cổ phần Dược phẩm và sinh học y tế  (Địa chỉ: Lô III-18 đường số 13 - Khu công nghiệp Tân Bình - Quận Tân Phú - TP. Hồ Chí Minh - Việt Nam)</w:t>
      </w:r>
    </w:p>
    <w:p>
      <w:r>
        <w:t>203</w:t>
      </w:r>
    </w:p>
    <w:p>
      <w:r>
        <w:t>Feriprox 500</w:t>
      </w:r>
    </w:p>
    <w:p>
      <w:r>
        <w:t>Deferipron 500mg</w:t>
      </w:r>
    </w:p>
    <w:p>
      <w:r>
        <w:t>Viên nang cứng</w:t>
      </w:r>
    </w:p>
    <w:p>
      <w:r>
        <w:t>Hộp 3 vỉ x 10 viên</w:t>
      </w:r>
    </w:p>
    <w:p>
      <w:r>
        <w:t>NSX</w:t>
      </w:r>
    </w:p>
    <w:p>
      <w:r>
        <w:t>36</w:t>
      </w:r>
    </w:p>
    <w:p>
      <w:r>
        <w:t>893110862624 (VD-30143-18)</w:t>
      </w:r>
    </w:p>
    <w:p>
      <w:r>
        <w:t>1</w:t>
      </w:r>
    </w:p>
    <w:p>
      <w:r>
        <w:t>80. Cơ sở đăng ký: Công ty TNHH Sản xuất Thương mại Dược phẩm Thành Nam  (Địa chỉ: 3A Đặng Tất, Phường Tân Định, Quận 1, Thành phố Hồ Chí Minh, Việt Nam)</w:t>
      </w:r>
    </w:p>
    <w:p>
      <w:r>
        <w:t>80.1. Cơ sở sản xuất: Chi nhánh công ty TNHH Sản xuất Thương mại Dược phẩm Thành Nam  (Địa chỉ: 60 Đại lộ Độc Lập, KCN Việt Nam Singapore, Thị xã Thuận An, Tỉnh Bình Dương, Việt Nam)</w:t>
      </w:r>
    </w:p>
    <w:p>
      <w:r>
        <w:t>204</w:t>
      </w:r>
    </w:p>
    <w:p>
      <w:r>
        <w:t>Rutin-Vitamin C</w:t>
      </w:r>
    </w:p>
    <w:p>
      <w:r>
        <w:t>Acid ascorbic 50mg; Rutin 50mg</w:t>
      </w:r>
    </w:p>
    <w:p>
      <w:r>
        <w:t>Viên nén bao đường</w:t>
      </w:r>
    </w:p>
    <w:p>
      <w:r>
        <w:t>Hộp 10 vỉ x 10 viên</w:t>
      </w:r>
    </w:p>
    <w:p>
      <w:r>
        <w:t>NSX</w:t>
      </w:r>
    </w:p>
    <w:p>
      <w:r>
        <w:t>24</w:t>
      </w:r>
    </w:p>
    <w:p>
      <w:r>
        <w:t>893100862724 (VD-25059-16)</w:t>
      </w:r>
    </w:p>
    <w:p>
      <w:r>
        <w:t>1</w:t>
      </w:r>
    </w:p>
    <w:p>
      <w:r>
        <w:t>205</w:t>
      </w:r>
    </w:p>
    <w:p>
      <w:r>
        <w:t>Diclofenac 50</w:t>
      </w:r>
    </w:p>
    <w:p>
      <w:r>
        <w:t>Diclofenac natri 50mg</w:t>
      </w:r>
    </w:p>
    <w:p>
      <w:r>
        <w:t>Viên nén bao phim</w:t>
      </w:r>
    </w:p>
    <w:p>
      <w:r>
        <w:t>Hộp 5 vỉ x 10 viên, Lọ 100 viên</w:t>
      </w:r>
    </w:p>
    <w:p>
      <w:r>
        <w:t>NSX</w:t>
      </w:r>
    </w:p>
    <w:p>
      <w:r>
        <w:t>36</w:t>
      </w:r>
    </w:p>
    <w:p>
      <w:r>
        <w:t>893110862824 (VD-33126-19)</w:t>
      </w:r>
    </w:p>
    <w:p>
      <w:r>
        <w:t>1</w:t>
      </w:r>
    </w:p>
    <w:p>
      <w:r>
        <w:t>206</w:t>
      </w:r>
    </w:p>
    <w:p>
      <w:r>
        <w:t>Vitamin C 250</w:t>
      </w:r>
    </w:p>
    <w:p>
      <w:r>
        <w:t>Acid ascorbic 250mg</w:t>
      </w:r>
    </w:p>
    <w:p>
      <w:r>
        <w:t>Viên nang cứng</w:t>
      </w:r>
    </w:p>
    <w:p>
      <w:r>
        <w:t>Lọ 100 viên</w:t>
      </w:r>
    </w:p>
    <w:p>
      <w:r>
        <w:t>NSX</w:t>
      </w:r>
    </w:p>
    <w:p>
      <w:r>
        <w:t>24</w:t>
      </w:r>
    </w:p>
    <w:p>
      <w:r>
        <w:t>893100862924 (VD-28617-17)</w:t>
      </w:r>
    </w:p>
    <w:p>
      <w:r>
        <w:t>1</w:t>
      </w:r>
    </w:p>
    <w:p>
      <w:r>
        <w:t>81. Cơ sở đăng ký: Công ty TNHH Sinh Dược phẩm Hera  (Địa chỉ: Lô A17, Khu công nghiệp Tứ Hạ, thị xã Hương Trà, tỉnh Thừa Thiên Huế, Việt Nam)</w:t>
      </w:r>
    </w:p>
    <w:p>
      <w:r>
        <w:t>81.1. Cơ sở sản xuất: Công ty TNHH Sinh Dược phẩm Hera  (Địa chỉ: Lô A17, Khu công nghiệp Tứ Hạ, thị xã Hương Trà, tỉnh Thừa Thiên Huế, Việt Nam)</w:t>
      </w:r>
    </w:p>
    <w:p>
      <w:r>
        <w:t>207</w:t>
      </w:r>
    </w:p>
    <w:p>
      <w:r>
        <w:t>Herazole</w:t>
      </w:r>
    </w:p>
    <w:p>
      <w:r>
        <w:t>Fluconazole 150mg</w:t>
      </w:r>
    </w:p>
    <w:p>
      <w:r>
        <w:t>Viên nang cứng</w:t>
      </w:r>
    </w:p>
    <w:p>
      <w:r>
        <w:t>Hộp 1 vỉ x 1 viên</w:t>
      </w:r>
    </w:p>
    <w:p>
      <w:r>
        <w:t>DĐVN V</w:t>
      </w:r>
    </w:p>
    <w:p>
      <w:r>
        <w:t>36</w:t>
      </w:r>
    </w:p>
    <w:p>
      <w:r>
        <w:t>893110863024 (VD-33952-19)</w:t>
      </w:r>
    </w:p>
    <w:p>
      <w:r>
        <w:t>1</w:t>
      </w:r>
    </w:p>
    <w:p>
      <w:r>
        <w:t>82. Cơ sở đăng ký: Công ty TNHH Thai Nakorn Patana Việt Nam  (Địa chỉ: 636 Nguyễn Tất Thành, Phường 9, Thành phố Tuy Hòa, Tỉnh Phú Yên, Việt Nam, Việt Nam)</w:t>
      </w:r>
    </w:p>
    <w:p>
      <w:r>
        <w:t>82.1. Cơ sở sản xuất: Công ty TNHH Thai Nakorn Patana Việt Nam  (Địa chỉ: 636 Nguyễn Tất Thành, Phường 9, Thành phố Tuy Hòa, Tỉnh Phú Yên, Việt Nam)</w:t>
      </w:r>
    </w:p>
    <w:p>
      <w:r>
        <w:t>208</w:t>
      </w:r>
    </w:p>
    <w:p>
      <w:r>
        <w:t>Neotica Balm</w:t>
      </w:r>
    </w:p>
    <w:p>
      <w:r>
        <w:t>Mỗi 100g chứa: Camphor 1,8g; Dầu eucalyptus 1,8g; Eugenol 1,36g; Menthol 5,64g; Methyl salicylat 12,5g</w:t>
      </w:r>
    </w:p>
    <w:p>
      <w:r>
        <w:t>Kem bôi da</w:t>
      </w:r>
    </w:p>
    <w:p>
      <w:r>
        <w:t>Hộp 1 tuýp x 15g, 25g, 30g, 60g, 100g, Hộp lớn chứa 12 hộp nhỏ</w:t>
      </w:r>
    </w:p>
    <w:p>
      <w:r>
        <w:t>NSX</w:t>
      </w:r>
    </w:p>
    <w:p>
      <w:r>
        <w:t>60</w:t>
      </w:r>
    </w:p>
    <w:p>
      <w:r>
        <w:t>893100863124 (VD-29551-18)</w:t>
      </w:r>
    </w:p>
    <w:p>
      <w:r>
        <w:t>1</w:t>
      </w:r>
    </w:p>
    <w:p>
      <w:r>
        <w:t>83. Cơ sở đăng ký: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83.1. Cơ sở sản xuất: Công ty TNHH United International Pharma  (Địa chỉ: Số 16 VSIP II, đường số 7, Khu công nghiệp Việt Nam-Singapore II, Khu liên hợp Công nghiệp-Dịch vụ-Đô thị Bình Dương, phường Hòa Phú, thành phố Thủ Dầu Một, tỉnh Bình Dương, Việt Nam)</w:t>
      </w:r>
    </w:p>
    <w:p>
      <w:r>
        <w:t>209</w:t>
      </w:r>
    </w:p>
    <w:p>
      <w:r>
        <w:t>Atussin</w:t>
      </w:r>
    </w:p>
    <w:p>
      <w:r>
        <w:t>Ammonium Chloride 50mg; Chlorpheniramine Maleate 1mg; Dextromethorphan HBr 10mg; Glyceryl guaiacolate (Guaifenesin) 50mg; Sodium citrate (Trisodium Citrate Dihydrate) 133mg</w:t>
      </w:r>
    </w:p>
    <w:p>
      <w:r>
        <w:t>Viên nén</w:t>
      </w:r>
    </w:p>
    <w:p>
      <w:r>
        <w:t>Hộp 25 vỉ x 4 viên</w:t>
      </w:r>
    </w:p>
    <w:p>
      <w:r>
        <w:t>NSX</w:t>
      </w:r>
    </w:p>
    <w:p>
      <w:r>
        <w:t>36</w:t>
      </w:r>
    </w:p>
    <w:p>
      <w:r>
        <w:t>893110863224 (VD-23415-15)</w:t>
      </w:r>
    </w:p>
    <w:p>
      <w:r>
        <w:t>1</w:t>
      </w:r>
    </w:p>
    <w:p>
      <w:r>
        <w:t>210</w:t>
      </w:r>
    </w:p>
    <w:p>
      <w:r>
        <w:t>Ceelin+Z</w:t>
      </w:r>
    </w:p>
    <w:p>
      <w:r>
        <w:t>Mỗi 5ml chứa: Kẽm (dưới dạng Kẽm sulfat) 10mg; Vitamin C 100mg</w:t>
      </w:r>
    </w:p>
    <w:p>
      <w:r>
        <w:t>Sirô</w:t>
      </w:r>
    </w:p>
    <w:p>
      <w:r>
        <w:t>Hộp 1 chai x 30ml, 60ml, 120ml</w:t>
      </w:r>
    </w:p>
    <w:p>
      <w:r>
        <w:t>NSX</w:t>
      </w:r>
    </w:p>
    <w:p>
      <w:r>
        <w:t>24</w:t>
      </w:r>
    </w:p>
    <w:p>
      <w:r>
        <w:t>893100863324 (VD-20602-14)</w:t>
      </w:r>
    </w:p>
    <w:p>
      <w:r>
        <w:t>1</w:t>
      </w:r>
    </w:p>
    <w:p>
      <w:r>
        <w:t>211</w:t>
      </w:r>
    </w:p>
    <w:p>
      <w:r>
        <w:t>Maxedo</w:t>
      </w:r>
    </w:p>
    <w:p>
      <w:r>
        <w:t>Acetaminophen 150mg</w:t>
      </w:r>
    </w:p>
    <w:p>
      <w:r>
        <w:t>Hỗn dịch uống</w:t>
      </w:r>
    </w:p>
    <w:p>
      <w:r>
        <w:t>Hộp 30 gói x 5ml, Bìa kẹp 2 gói x 5ml</w:t>
      </w:r>
    </w:p>
    <w:p>
      <w:r>
        <w:t>NSX</w:t>
      </w:r>
    </w:p>
    <w:p>
      <w:r>
        <w:t>24</w:t>
      </w:r>
    </w:p>
    <w:p>
      <w:r>
        <w:t>893100863424 (VD-24656-16)</w:t>
      </w:r>
    </w:p>
    <w:p>
      <w:r>
        <w:t>1</w:t>
      </w:r>
    </w:p>
    <w:p>
      <w:r>
        <w:t>212</w:t>
      </w:r>
    </w:p>
    <w:p>
      <w:r>
        <w:t>New diatabs</w:t>
      </w:r>
    </w:p>
    <w:p>
      <w:r>
        <w:t>Attapulgite hoạt hóa 600mg</w:t>
      </w:r>
    </w:p>
    <w:p>
      <w:r>
        <w:t>Viên nén</w:t>
      </w:r>
    </w:p>
    <w:p>
      <w:r>
        <w:t>Hộp 25 vỉ x 04 viên</w:t>
      </w:r>
    </w:p>
    <w:p>
      <w:r>
        <w:t>NSX</w:t>
      </w:r>
    </w:p>
    <w:p>
      <w:r>
        <w:t>48</w:t>
      </w:r>
    </w:p>
    <w:p>
      <w:r>
        <w:t>893100863524 (VD-27629-17)</w:t>
      </w:r>
    </w:p>
    <w:p>
      <w:r>
        <w:t>1</w:t>
      </w:r>
    </w:p>
    <w:p>
      <w:r>
        <w:t>213</w:t>
      </w:r>
    </w:p>
    <w:p>
      <w:r>
        <w:t>Perosu-10mg</w:t>
      </w:r>
    </w:p>
    <w:p>
      <w:r>
        <w:t>Rosuvastatin calcium 10mg</w:t>
      </w:r>
    </w:p>
    <w:p>
      <w:r>
        <w:t>Viên nén bao phim</w:t>
      </w:r>
    </w:p>
    <w:p>
      <w:r>
        <w:t>Hộp 3 vỉ x 10 viên</w:t>
      </w:r>
    </w:p>
    <w:p>
      <w:r>
        <w:t>NSX</w:t>
      </w:r>
    </w:p>
    <w:p>
      <w:r>
        <w:t>24</w:t>
      </w:r>
    </w:p>
    <w:p>
      <w:r>
        <w:t>893110863624 (VD-16173-11)</w:t>
      </w:r>
    </w:p>
    <w:p>
      <w:r>
        <w:t>1</w:t>
      </w:r>
    </w:p>
    <w:p>
      <w:r>
        <w:t>214</w:t>
      </w:r>
    </w:p>
    <w:p>
      <w:r>
        <w:t>Solmux TL</w:t>
      </w:r>
    </w:p>
    <w:p>
      <w:r>
        <w:t>Carbocisteine 200mg/5ml</w:t>
      </w:r>
    </w:p>
    <w:p>
      <w:r>
        <w:t>Hỗn dịch uống</w:t>
      </w:r>
    </w:p>
    <w:p>
      <w:r>
        <w:t>Hộp 1 chai 60ml</w:t>
      </w:r>
    </w:p>
    <w:p>
      <w:r>
        <w:t>NSX</w:t>
      </w:r>
    </w:p>
    <w:p>
      <w:r>
        <w:t>24</w:t>
      </w:r>
    </w:p>
    <w:p>
      <w:r>
        <w:t>893100863724 (VD-19233-13)</w:t>
      </w:r>
    </w:p>
    <w:p>
      <w:r>
        <w:t>1</w:t>
      </w:r>
    </w:p>
    <w:p>
      <w:r>
        <w:t>215</w:t>
      </w:r>
    </w:p>
    <w:p>
      <w:r>
        <w:t>Obimin</w:t>
      </w:r>
    </w:p>
    <w:p>
      <w:r>
        <w:t>Calcium pantothenate 7,5mg; Calicum lactate pentahydrate 250mg; Đồng (dưới dạng Đồng sulfat) 100µ g (mcg); Ferrous fumarate 90mg; Folic acid 1mg; Iod (dưới dạng Kali iodid) 100µ g (mcg); Niacinamide 20mg; Vitamin A 3000 USP unit; Vitamin B1 10mg; Vitamin B12 4µ g (mcg); Vitamin B2 2,5mg; Vitamin B6 15mg; Vitamin C 100mg; Vitamin D 400 USP unit</w:t>
      </w:r>
    </w:p>
    <w:p>
      <w:r>
        <w:t>Viên bao phim</w:t>
      </w:r>
    </w:p>
    <w:p>
      <w:r>
        <w:t>Hộp 1 chai 100 viên; Hộp 1 chai 30 viên; Hộp 1 vỉ x 10 viên; Hộp 03 vỉ x 10 viên; Hộp 10 vỉ x 10 viên; Hộp 7 vỉ x 4 viên; Hộp 8 vỉ x 4 viên; Hộp 25 vỉ x 4 viên</w:t>
      </w:r>
    </w:p>
    <w:p>
      <w:r>
        <w:t>NSX</w:t>
      </w:r>
    </w:p>
    <w:p>
      <w:r>
        <w:t>24</w:t>
      </w:r>
    </w:p>
    <w:p>
      <w:r>
        <w:t>893100863824 (VD-25517-16)</w:t>
      </w:r>
    </w:p>
    <w:p>
      <w:r>
        <w:t>1</w:t>
      </w:r>
    </w:p>
    <w:p>
      <w:r>
        <w:t>84. Cơ sở đăng ký: Chi nhánh công ty TNHH sản xuất - kinh doanh dược phẩm Đam San  (Địa chỉ: Gian E22-E23 Trung tâm thương mại dược phẩm và trang thiết bị y tế, Số 134/1 Tô Hiến Thành, Phường 15, Quận 10, TP.Hồ Chí Minh, Việt Nam)</w:t>
      </w:r>
    </w:p>
    <w:p>
      <w:r>
        <w:t>84.1. Cơ sở sản xuất: Công ty TNHH Dược phẩm USA - NIC  (Địa chỉ: Lô 11D Đường C, Khu công nghiệp Tân Tạo, Phường Tân Tạo A, Quận Bình Tân, Thành phố Hồ Chí Minh, Việt Nam)</w:t>
      </w:r>
    </w:p>
    <w:p>
      <w:r>
        <w:t>216</w:t>
      </w:r>
    </w:p>
    <w:p>
      <w:r>
        <w:t>Cetirizin dihydroclorid</w:t>
      </w:r>
    </w:p>
    <w:p>
      <w:r>
        <w:t>Cetirizin dihydroclorid 10mg</w:t>
      </w:r>
    </w:p>
    <w:p>
      <w:r>
        <w:t>Viên nang cứng</w:t>
      </w:r>
    </w:p>
    <w:p>
      <w:r>
        <w:t>Hộp 10 vỉ, vỉ 10 viên; Chai 200 viên</w:t>
      </w:r>
    </w:p>
    <w:p>
      <w:r>
        <w:t>NSX</w:t>
      </w:r>
    </w:p>
    <w:p>
      <w:r>
        <w:t>36</w:t>
      </w:r>
    </w:p>
    <w:p>
      <w:r>
        <w:t>893100863924 (VD-25566-16)</w:t>
      </w:r>
    </w:p>
    <w:p>
      <w:r>
        <w:t>1</w:t>
      </w:r>
    </w:p>
    <w:p>
      <w:r>
        <w:t>217</w:t>
      </w:r>
    </w:p>
    <w:p>
      <w:r>
        <w:t>Trianic-night</w:t>
      </w:r>
    </w:p>
    <w:p>
      <w:r>
        <w:t>Clorpheniramin maleat 2mg; Dextromethorphan hydrobromid 15mg; Paracetamol 500mg; Phenylephrin hydroclorid 5mg</w:t>
      </w:r>
    </w:p>
    <w:p>
      <w:r>
        <w:t>Viên nén bao phim</w:t>
      </w:r>
    </w:p>
    <w:p>
      <w:r>
        <w:t>Hộp 3, 5, 10 vỉ x 10 viên; Chai 100 viên</w:t>
      </w:r>
    </w:p>
    <w:p>
      <w:r>
        <w:t>NSX</w:t>
      </w:r>
    </w:p>
    <w:p>
      <w:r>
        <w:t>36</w:t>
      </w:r>
    </w:p>
    <w:p>
      <w:r>
        <w:t>893110864024 (VD-28757-18)</w:t>
      </w:r>
    </w:p>
    <w:p>
      <w:r>
        <w:t>1</w:t>
      </w:r>
    </w:p>
    <w:p>
      <w:r>
        <w:t>85. Cơ sở đăng ký: Chi nhánh Resantis Việt Nam-Công ty TNHH một thành viên Dược Sài Gòn  (Địa chỉ: 702 Trường Sa, phường 14, quận 3, Tp Hồ Chí Minh, Việt Nam)</w:t>
      </w:r>
    </w:p>
    <w:p>
      <w:r>
        <w:t>85.1. Cơ sở sản xuất: Chi nhánh Resantis Việt Nam-Công ty TNHH một thành viên Dược Sài Gòn  (Địa chỉ: Số 01 VSIP, đường số 3, khu công nghiệp Việt nam - Singapore, phường Bình Hòa, thành phố Thuận An, tỉnh Bình Dương, Việt Nam)</w:t>
      </w:r>
    </w:p>
    <w:p>
      <w:r>
        <w:t>218</w:t>
      </w:r>
    </w:p>
    <w:p>
      <w:r>
        <w:t>Hepgentex</w:t>
      </w:r>
    </w:p>
    <w:p>
      <w:r>
        <w:t>Mỗi 10g chứa: Betamethason (dưới dạng Betamethason dipropionat micronized) 5mg; Clotrimazol 100mg; Gentamicin (dưới dạng Gentamicin sulfat) 10000IU</w:t>
      </w:r>
    </w:p>
    <w:p>
      <w:r>
        <w:t>Kem bôi da</w:t>
      </w:r>
    </w:p>
    <w:p>
      <w:r>
        <w:t>Hộp 1 tuýp x 10g</w:t>
      </w:r>
    </w:p>
    <w:p>
      <w:r>
        <w:t>NSX</w:t>
      </w:r>
    </w:p>
    <w:p>
      <w:r>
        <w:t>24</w:t>
      </w:r>
    </w:p>
    <w:p>
      <w:r>
        <w:t>893110864124 (VD-22641-15)</w:t>
      </w:r>
    </w:p>
    <w:p>
      <w:r>
        <w:t>1</w:t>
      </w:r>
    </w:p>
    <w:p>
      <w:r>
        <w:t>219</w:t>
      </w:r>
    </w:p>
    <w:p>
      <w:r>
        <w:t>Desalmux</w:t>
      </w:r>
    </w:p>
    <w:p>
      <w:r>
        <w:t>Carbocistein 375mg</w:t>
      </w:r>
    </w:p>
    <w:p>
      <w:r>
        <w:t>Thuốc bột uống</w:t>
      </w:r>
    </w:p>
    <w:p>
      <w:r>
        <w:t>Hộp 12 gói x 3g</w:t>
      </w:r>
    </w:p>
    <w:p>
      <w:r>
        <w:t>NSX</w:t>
      </w:r>
    </w:p>
    <w:p>
      <w:r>
        <w:t>36</w:t>
      </w:r>
    </w:p>
    <w:p>
      <w:r>
        <w:t>893100864224 (VD-28433-17)</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dữ liệu lâm sàng chứng minh an toàn hiệu quả của thuốc để Hội đồng tư vấn cấp giấy đăng ký lưu hành thuốc, nguyên liệu làm thuốc xem xét việc gia hạn GĐKLH (trừ số thứ tự 109, 110, 136: sau khi hết hạn GĐKLH, không tiếp tục gia hạn do hồ sơ đăng ký lần đầu chưa biên soạn theo mẫu ACTD).</w:t>
      </w:r>
    </w:p>
    <w:p>
      <w:r>
        <w:t>PHỤ LỤC III</w:t>
      </w:r>
    </w:p>
    <w:p>
      <w:r>
        <w:t>DANH MỤC 58 THUỐC SẢN XUẤT TRONG NƯỚC ĐƯỢC GIA HẠN GIẤY ĐĂNG KÝ LƯU HÀNH TẠI VIỆT NAM HIỆU LỰC ĐẾN 31/12/2025 - ĐỢT 208</w:t>
      </w:r>
    </w:p>
    <w:p>
      <w:r>
        <w:t>(Kèm theo Quyết định số 607/QĐ-QLD ngày 23 tháng 08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Enlie  (Địa chỉ: Đường NA6, khu công nghiệp Mỹ Phước 2, Phường Mỹ Phước, Thị xã Bến Cát, Tỉnh Bình Dương, Việt Nam)</w:t>
      </w:r>
    </w:p>
    <w:p>
      <w:r>
        <w:t>1.1. Cơ sở sản xuất: Công ty cổ phần dược Enlie  (Địa chỉ: Đường NA6, khu công nghiệp Mỹ Phước 2, Phường Mỹ Phước, Thị xã Bến Cát, Tỉnh Bình Dương, Việt Nam)</w:t>
      </w:r>
    </w:p>
    <w:p>
      <w:r>
        <w:t>1</w:t>
      </w:r>
    </w:p>
    <w:p>
      <w:r>
        <w:t>Dexamethason</w:t>
      </w:r>
    </w:p>
    <w:p>
      <w:r>
        <w:t>Dexamethason (dưới dạng Dexamethason acetat) 0,5mg</w:t>
      </w:r>
    </w:p>
    <w:p>
      <w:r>
        <w:t>Viên nén</w:t>
      </w:r>
    </w:p>
    <w:p>
      <w:r>
        <w:t>Hộp 5 vỉ x 30 viên; Hộp 10 vỉ x 30 viên; Hộp 50 vỉ x 30 viên; Chai 200 viên; Chai 500 viên</w:t>
      </w:r>
    </w:p>
    <w:p>
      <w:r>
        <w:t>NSX</w:t>
      </w:r>
    </w:p>
    <w:p>
      <w:r>
        <w:t>36</w:t>
      </w:r>
    </w:p>
    <w:p>
      <w:r>
        <w:t>893110864324 (VD-27697-17)</w:t>
      </w:r>
    </w:p>
    <w:p>
      <w:r>
        <w:t>1</w:t>
      </w:r>
    </w:p>
    <w:p>
      <w:r>
        <w:t>2</w:t>
      </w:r>
    </w:p>
    <w:p>
      <w:r>
        <w:t>Paracetamol 500mg</w:t>
      </w:r>
    </w:p>
    <w:p>
      <w:r>
        <w:t>Paracetamol 500mg</w:t>
      </w:r>
    </w:p>
    <w:p>
      <w:r>
        <w:t>Viên nang cứng</w:t>
      </w:r>
    </w:p>
    <w:p>
      <w:r>
        <w:t>Chai 200 viên; Chai 500 viên</w:t>
      </w:r>
    </w:p>
    <w:p>
      <w:r>
        <w:t>NSX</w:t>
      </w:r>
    </w:p>
    <w:p>
      <w:r>
        <w:t>36</w:t>
      </w:r>
    </w:p>
    <w:p>
      <w:r>
        <w:t>893100864424 (VD-26672-17)</w:t>
      </w:r>
    </w:p>
    <w:p>
      <w:r>
        <w:t>1</w:t>
      </w:r>
    </w:p>
    <w:p>
      <w:r>
        <w:t>2. Cơ sở đăng ký: Công ty cổ phần dược Medipharco  (Địa chỉ: 08 Nguyễn Trường Tộ, Phường Phước Vĩnh, Thành phố Huế, Việt Nam)</w:t>
      </w:r>
    </w:p>
    <w:p>
      <w:r>
        <w:t>2.1. Cơ sở sản xuất: Công ty cổ phần dược Medipharco  (Địa chỉ: 08 Nguyễn Trường Tộ, Phường Phước Vĩnh, Thành phố Huế, Việt Nam)</w:t>
      </w:r>
    </w:p>
    <w:p>
      <w:r>
        <w:t>3</w:t>
      </w:r>
    </w:p>
    <w:p>
      <w:r>
        <w:t>Alphabiotic</w:t>
      </w:r>
    </w:p>
    <w:p>
      <w:r>
        <w:t>Chymotrypsin 21 microkatal</w:t>
      </w:r>
    </w:p>
    <w:p>
      <w:r>
        <w:t>viên nén</w:t>
      </w:r>
    </w:p>
    <w:p>
      <w:r>
        <w:t>Hộp 2 vỉ x 10 viên; Hộp 50 vỉ x 10 viên; Hộp 100 vỉ x 10 viên</w:t>
      </w:r>
    </w:p>
    <w:p>
      <w:r>
        <w:t>DĐVN V</w:t>
      </w:r>
    </w:p>
    <w:p>
      <w:r>
        <w:t>36</w:t>
      </w:r>
    </w:p>
    <w:p>
      <w:r>
        <w:t>893110864524 (VD-18056-12)</w:t>
      </w:r>
    </w:p>
    <w:p>
      <w:r>
        <w:t>1</w:t>
      </w:r>
    </w:p>
    <w:p>
      <w:r>
        <w:t>3. Cơ sở đăng ký: Công ty cổ phần Dược phẩm Khánh Hòa  (Địa chỉ: Số 74 Đường Thống Nhất, Phường Vạn Thắng, Thành phố Nha Trang, Tỉnh Khánh Hòa, Việt Nam)</w:t>
      </w:r>
    </w:p>
    <w:p>
      <w:r>
        <w:t>3.1. Cơ sở sản xuất: Công ty cổ phần Dược phẩm Khánh Hòa  (Địa chỉ: Đường 2/4, Khóm Đông Bắc, Phường Vĩnh Hòa, Thành phố Nha Trang, Tỉnh Khánh Hòa, Việt Nam)</w:t>
      </w:r>
    </w:p>
    <w:p>
      <w:r>
        <w:t>4</w:t>
      </w:r>
    </w:p>
    <w:p>
      <w:r>
        <w:t>Cedetamin</w:t>
      </w:r>
    </w:p>
    <w:p>
      <w:r>
        <w:t>Betamethason 0,25mg; Dexchlorpheniramin maleat 2mg</w:t>
      </w:r>
    </w:p>
    <w:p>
      <w:r>
        <w:t>Viên nén</w:t>
      </w:r>
    </w:p>
    <w:p>
      <w:r>
        <w:t>Hộp 1 chai x 100 viên, Hộp 1 chai x 500 viên, Hộp 1 chai x 1000 viên</w:t>
      </w:r>
    </w:p>
    <w:p>
      <w:r>
        <w:t>NSX</w:t>
      </w:r>
    </w:p>
    <w:p>
      <w:r>
        <w:t>36</w:t>
      </w:r>
    </w:p>
    <w:p>
      <w:r>
        <w:t>893110864624 (VD-22170-15)</w:t>
      </w:r>
    </w:p>
    <w:p>
      <w:r>
        <w:t>1</w:t>
      </w:r>
    </w:p>
    <w:p>
      <w:r>
        <w:t>5</w:t>
      </w:r>
    </w:p>
    <w:p>
      <w:r>
        <w:t>Cedetamin</w:t>
      </w:r>
    </w:p>
    <w:p>
      <w:r>
        <w:t>Betamethason 0,25mg; Dexchlorpheniramin maleat 2mg</w:t>
      </w:r>
    </w:p>
    <w:p>
      <w:r>
        <w:t>Viên nén</w:t>
      </w:r>
    </w:p>
    <w:p>
      <w:r>
        <w:t>Hộp 1 chai x 500 viên, Hộp 1 chai x 1000 viên, chai 100 viên</w:t>
      </w:r>
    </w:p>
    <w:p>
      <w:r>
        <w:t>NSX</w:t>
      </w:r>
    </w:p>
    <w:p>
      <w:r>
        <w:t>36</w:t>
      </w:r>
    </w:p>
    <w:p>
      <w:r>
        <w:t>893110864724 (VD-22906-15)</w:t>
      </w:r>
    </w:p>
    <w:p>
      <w:r>
        <w:t>1</w:t>
      </w:r>
    </w:p>
    <w:p>
      <w:r>
        <w:t>6</w:t>
      </w:r>
    </w:p>
    <w:p>
      <w:r>
        <w:t>Dexlacyl</w:t>
      </w:r>
    </w:p>
    <w:p>
      <w:r>
        <w:t>Betamethason 0,5mg</w:t>
      </w:r>
    </w:p>
    <w:p>
      <w:r>
        <w:t>Viên nén</w:t>
      </w:r>
    </w:p>
    <w:p>
      <w:r>
        <w:t>Chai 200 viên, Chai 500 viên, Chai 1000 viên</w:t>
      </w:r>
    </w:p>
    <w:p>
      <w:r>
        <w:t>NSX</w:t>
      </w:r>
    </w:p>
    <w:p>
      <w:r>
        <w:t>36</w:t>
      </w:r>
    </w:p>
    <w:p>
      <w:r>
        <w:t>893110864824 (VD-27914-17)</w:t>
      </w:r>
    </w:p>
    <w:p>
      <w:r>
        <w:t>1</w:t>
      </w:r>
    </w:p>
    <w:p>
      <w:r>
        <w:t>4. Cơ sở đăng ký: Công ty cổ phần dược phẩm OPV  (Địa chỉ: Số 27, Đường 3A, Khu Công Nghiệp Biên Hòa II, Phường An Bình, Thành phố Biên Hòa, Tỉnh Đồng Nai, Việt Nam)</w:t>
      </w:r>
    </w:p>
    <w:p>
      <w:r>
        <w:t>4.1. Cơ sở sản xuất: Công ty cổ phần dược phẩm OPV  (Địa chỉ: Số 27, Đường 3A, Khu Công Nghiệp Biên Hòa II, Phường An Bình, Thành phố Biên Hòa, Tỉnh Đồng Nai, Việt Nam)</w:t>
      </w:r>
    </w:p>
    <w:p>
      <w:r>
        <w:t>7</w:t>
      </w:r>
    </w:p>
    <w:p>
      <w:r>
        <w:t>Atorhinal</w:t>
      </w:r>
    </w:p>
    <w:p>
      <w:r>
        <w:t>Loratadine 5mg; Phenylephrine hydrochloride 5mg</w:t>
      </w:r>
    </w:p>
    <w:p>
      <w:r>
        <w:t>Viên nén bao phim</w:t>
      </w:r>
    </w:p>
    <w:p>
      <w:r>
        <w:t>Hộp 5 vỉ x 20 viên</w:t>
      </w:r>
    </w:p>
    <w:p>
      <w:r>
        <w:t>NSX</w:t>
      </w:r>
    </w:p>
    <w:p>
      <w:r>
        <w:t>36</w:t>
      </w:r>
    </w:p>
    <w:p>
      <w:r>
        <w:t>893110864924 (VD-26975-17)</w:t>
      </w:r>
    </w:p>
    <w:p>
      <w:r>
        <w:t>1</w:t>
      </w:r>
    </w:p>
    <w:p>
      <w:r>
        <w:t>8</w:t>
      </w:r>
    </w:p>
    <w:p>
      <w:r>
        <w:t>Ameprazol 40</w:t>
      </w:r>
    </w:p>
    <w:p>
      <w:r>
        <w:t>Esomeprazole (dưới dạng vi hạt tan trong ruột chứa Esomeprazole magnesium dihydrate (8,5% Esomeprazole)) 40mg</w:t>
      </w:r>
    </w:p>
    <w:p>
      <w:r>
        <w:t>Viên nang cứng chứa hạt bao tan trong ruột</w:t>
      </w:r>
    </w:p>
    <w:p>
      <w:r>
        <w:t>Hộp 5 vỉ x 6 viên, Hộp 10 vỉ x 6 viên, Hộp 2 vỉ x 7 viên, Hộp 4 vỉ x 7 viên</w:t>
      </w:r>
    </w:p>
    <w:p>
      <w:r>
        <w:t>NSX</w:t>
      </w:r>
    </w:p>
    <w:p>
      <w:r>
        <w:t>24</w:t>
      </w:r>
    </w:p>
    <w:p>
      <w:r>
        <w:t>893110865024 (VD-21876-14)</w:t>
      </w:r>
    </w:p>
    <w:p>
      <w:r>
        <w:t>1</w:t>
      </w:r>
    </w:p>
    <w:p>
      <w:r>
        <w:t>9</w:t>
      </w:r>
    </w:p>
    <w:p>
      <w:r>
        <w:t>Azicrom 250</w:t>
      </w:r>
    </w:p>
    <w:p>
      <w:r>
        <w:t>Azithromycin (dưới dạng Azithromycin dihydrate) 250mg</w:t>
      </w:r>
    </w:p>
    <w:p>
      <w:r>
        <w:t>Viên nén bao phim</w:t>
      </w:r>
    </w:p>
    <w:p>
      <w:r>
        <w:t>Hộp 1 vỉ x 6 viên</w:t>
      </w:r>
    </w:p>
    <w:p>
      <w:r>
        <w:t>NSX</w:t>
      </w:r>
    </w:p>
    <w:p>
      <w:r>
        <w:t>36</w:t>
      </w:r>
    </w:p>
    <w:p>
      <w:r>
        <w:t>893110865124 (VD-21871-14)</w:t>
      </w:r>
    </w:p>
    <w:p>
      <w:r>
        <w:t>1</w:t>
      </w:r>
    </w:p>
    <w:p>
      <w:r>
        <w:t>10</w:t>
      </w:r>
    </w:p>
    <w:p>
      <w:r>
        <w:t>Azicrom 500</w:t>
      </w:r>
    </w:p>
    <w:p>
      <w:r>
        <w:t>Azithromycin (dưới dạng Azithromycin dihydrate 524,05mg) 500mg</w:t>
      </w:r>
    </w:p>
    <w:p>
      <w:r>
        <w:t>Viên nén bao phim</w:t>
      </w:r>
    </w:p>
    <w:p>
      <w:r>
        <w:t>Hộp 1 vỉ x 3 viên</w:t>
      </w:r>
    </w:p>
    <w:p>
      <w:r>
        <w:t>NSX</w:t>
      </w:r>
    </w:p>
    <w:p>
      <w:r>
        <w:t>36</w:t>
      </w:r>
    </w:p>
    <w:p>
      <w:r>
        <w:t>893110865224 (VD-20232-13)</w:t>
      </w:r>
    </w:p>
    <w:p>
      <w:r>
        <w:t>1</w:t>
      </w:r>
    </w:p>
    <w:p>
      <w:r>
        <w:t>11</w:t>
      </w:r>
    </w:p>
    <w:p>
      <w:r>
        <w:t>Dolcetin 150</w:t>
      </w:r>
    </w:p>
    <w:p>
      <w:r>
        <w:t>Mỗi 1,5g chứa: Paracetamol (Acetaminophen) 150mg</w:t>
      </w:r>
    </w:p>
    <w:p>
      <w:r>
        <w:t>Thuốc bột pha hỗn dịch uống</w:t>
      </w:r>
    </w:p>
    <w:p>
      <w:r>
        <w:t>Hộp 12 gói x 1,5g, Hộp 20 gói x 1,5g</w:t>
      </w:r>
    </w:p>
    <w:p>
      <w:r>
        <w:t>NSX</w:t>
      </w:r>
    </w:p>
    <w:p>
      <w:r>
        <w:t>36</w:t>
      </w:r>
    </w:p>
    <w:p>
      <w:r>
        <w:t>893100865324 (VD-26980-17)</w:t>
      </w:r>
    </w:p>
    <w:p>
      <w:r>
        <w:t>1</w:t>
      </w:r>
    </w:p>
    <w:p>
      <w:r>
        <w:t>12</w:t>
      </w:r>
    </w:p>
    <w:p>
      <w:r>
        <w:t>Duradolol</w:t>
      </w:r>
    </w:p>
    <w:p>
      <w:r>
        <w:t>Paracetamol 325mg; Tramadol hydrochloride 37,5mg</w:t>
      </w:r>
    </w:p>
    <w:p>
      <w:r>
        <w:t>Viên nén bao phim</w:t>
      </w:r>
    </w:p>
    <w:p>
      <w:r>
        <w:t>Hộp 3 vỉ x 10 viên, Hộp 10 vỉ x 10 viên</w:t>
      </w:r>
    </w:p>
    <w:p>
      <w:r>
        <w:t>NSX</w:t>
      </w:r>
    </w:p>
    <w:p>
      <w:r>
        <w:t>24</w:t>
      </w:r>
    </w:p>
    <w:p>
      <w:r>
        <w:t>893111865424 (VD-25230-16)</w:t>
      </w:r>
    </w:p>
    <w:p>
      <w:r>
        <w:t>1</w:t>
      </w:r>
    </w:p>
    <w:p>
      <w:r>
        <w:t>13</w:t>
      </w:r>
    </w:p>
    <w:p>
      <w:r>
        <w:t>Iburhum 200</w:t>
      </w:r>
    </w:p>
    <w:p>
      <w:r>
        <w:t>Ibuprofen 200mg</w:t>
      </w:r>
    </w:p>
    <w:p>
      <w:r>
        <w:t>Viên nén bao phim</w:t>
      </w:r>
    </w:p>
    <w:p>
      <w:r>
        <w:t>Hộp 10 vỉ x 10 viên, Chai 100 viên, Chai 400 viên</w:t>
      </w:r>
    </w:p>
    <w:p>
      <w:r>
        <w:t>NSX</w:t>
      </w:r>
    </w:p>
    <w:p>
      <w:r>
        <w:t>36</w:t>
      </w:r>
    </w:p>
    <w:p>
      <w:r>
        <w:t>893100865524 (VD-26221-17)</w:t>
      </w:r>
    </w:p>
    <w:p>
      <w:r>
        <w:t>1</w:t>
      </w:r>
    </w:p>
    <w:p>
      <w:r>
        <w:t>14</w:t>
      </w:r>
    </w:p>
    <w:p>
      <w:r>
        <w:t>Iburhum 400</w:t>
      </w:r>
    </w:p>
    <w:p>
      <w:r>
        <w:t>Ibuprofen 400mg</w:t>
      </w:r>
    </w:p>
    <w:p>
      <w:r>
        <w:t>Viên nén bao phim</w:t>
      </w:r>
    </w:p>
    <w:p>
      <w:r>
        <w:t>Hộp 10 vỉ x 10 viên, Chai 100 viên</w:t>
      </w:r>
    </w:p>
    <w:p>
      <w:r>
        <w:t>NSX</w:t>
      </w:r>
    </w:p>
    <w:p>
      <w:r>
        <w:t>36</w:t>
      </w:r>
    </w:p>
    <w:p>
      <w:r>
        <w:t>893100865624 (VD-27970-17)</w:t>
      </w:r>
    </w:p>
    <w:p>
      <w:r>
        <w:t>1</w:t>
      </w:r>
    </w:p>
    <w:p>
      <w:r>
        <w:t>15</w:t>
      </w:r>
    </w:p>
    <w:p>
      <w:r>
        <w:t>Levecetam 1000</w:t>
      </w:r>
    </w:p>
    <w:p>
      <w:r>
        <w:t>Levetiracetam 1000mg</w:t>
      </w:r>
    </w:p>
    <w:p>
      <w:r>
        <w:t>Viên nén bao phim</w:t>
      </w:r>
    </w:p>
    <w:p>
      <w:r>
        <w:t>Hộp 3 vỉ x 10 viên, Hộp 6 vỉ x 10 viên</w:t>
      </w:r>
    </w:p>
    <w:p>
      <w:r>
        <w:t>NSX</w:t>
      </w:r>
    </w:p>
    <w:p>
      <w:r>
        <w:t>36</w:t>
      </w:r>
    </w:p>
    <w:p>
      <w:r>
        <w:t>893110865724 (VD-19410-13)</w:t>
      </w:r>
    </w:p>
    <w:p>
      <w:r>
        <w:t>1</w:t>
      </w:r>
    </w:p>
    <w:p>
      <w:r>
        <w:t>16</w:t>
      </w:r>
    </w:p>
    <w:p>
      <w:r>
        <w:t>Macrolacin 500</w:t>
      </w:r>
    </w:p>
    <w:p>
      <w:r>
        <w:t>Clarithromycin 500mg</w:t>
      </w:r>
    </w:p>
    <w:p>
      <w:r>
        <w:t>Viên nén bao phim</w:t>
      </w:r>
    </w:p>
    <w:p>
      <w:r>
        <w:t>Hộp 5 vỉ x 6 viên, Hộp 10 vỉ x 6 viên</w:t>
      </w:r>
    </w:p>
    <w:p>
      <w:r>
        <w:t>NSX</w:t>
      </w:r>
    </w:p>
    <w:p>
      <w:r>
        <w:t>36</w:t>
      </w:r>
    </w:p>
    <w:p>
      <w:r>
        <w:t>893110865824 (VD-21673-14)</w:t>
      </w:r>
    </w:p>
    <w:p>
      <w:r>
        <w:t>1</w:t>
      </w:r>
    </w:p>
    <w:p>
      <w:r>
        <w:t>17</w:t>
      </w:r>
    </w:p>
    <w:p>
      <w:r>
        <w:t>Nutricalci</w:t>
      </w:r>
    </w:p>
    <w:p>
      <w:r>
        <w:t>Mỗi 10ml chứa: Calcium glycerophosphate (dưới dạng Calcium glycerophosphate lỏng 50%) 456mg; Magnesium gluconate (dưới dạng Magnesium gluconate dihydrate) 426mg</w:t>
      </w:r>
    </w:p>
    <w:p>
      <w:r>
        <w:t>Dung dịch uống</w:t>
      </w:r>
    </w:p>
    <w:p>
      <w:r>
        <w:t>Hộp 20 ống x 10ml</w:t>
      </w:r>
    </w:p>
    <w:p>
      <w:r>
        <w:t>NSX</w:t>
      </w:r>
    </w:p>
    <w:p>
      <w:r>
        <w:t>36</w:t>
      </w:r>
    </w:p>
    <w:p>
      <w:r>
        <w:t>893100865924 (VD-26224-17)</w:t>
      </w:r>
    </w:p>
    <w:p>
      <w:r>
        <w:t>1</w:t>
      </w:r>
    </w:p>
    <w:p>
      <w:r>
        <w:t>18</w:t>
      </w:r>
    </w:p>
    <w:p>
      <w:r>
        <w:t>Operindosyl 8</w:t>
      </w:r>
    </w:p>
    <w:p>
      <w:r>
        <w:t>Perindopril tert-butylamine 8mg</w:t>
      </w:r>
    </w:p>
    <w:p>
      <w:r>
        <w:t>Viên nén</w:t>
      </w:r>
    </w:p>
    <w:p>
      <w:r>
        <w:t>Hộp 3 vỉ x 10 viên</w:t>
      </w:r>
    </w:p>
    <w:p>
      <w:r>
        <w:t>NSX</w:t>
      </w:r>
    </w:p>
    <w:p>
      <w:r>
        <w:t>36</w:t>
      </w:r>
    </w:p>
    <w:p>
      <w:r>
        <w:t>893110866024 (VD-23635-15)</w:t>
      </w:r>
    </w:p>
    <w:p>
      <w:r>
        <w:t>1</w:t>
      </w:r>
    </w:p>
    <w:p>
      <w:r>
        <w:t>19</w:t>
      </w:r>
    </w:p>
    <w:p>
      <w:r>
        <w:t>Opetrypsin 4200 USP</w:t>
      </w:r>
    </w:p>
    <w:p>
      <w:r>
        <w:t>Chymotrypsin 4200 USP unit</w:t>
      </w:r>
    </w:p>
    <w:p>
      <w:r>
        <w:t>Viên nén</w:t>
      </w:r>
    </w:p>
    <w:p>
      <w:r>
        <w:t>Hộp 1 túi x 2 vỉ x 10 viên</w:t>
      </w:r>
    </w:p>
    <w:p>
      <w:r>
        <w:t>NSX</w:t>
      </w:r>
    </w:p>
    <w:p>
      <w:r>
        <w:t>24</w:t>
      </w:r>
    </w:p>
    <w:p>
      <w:r>
        <w:t>893110866124 (VD-21682-14)</w:t>
      </w:r>
    </w:p>
    <w:p>
      <w:r>
        <w:t>1</w:t>
      </w:r>
    </w:p>
    <w:p>
      <w:r>
        <w:t>20</w:t>
      </w:r>
    </w:p>
    <w:p>
      <w:r>
        <w:t>Tifenic 200</w:t>
      </w:r>
    </w:p>
    <w:p>
      <w:r>
        <w:t>Etodolac 200mg</w:t>
      </w:r>
    </w:p>
    <w:p>
      <w:r>
        <w:t>Viên nang cứng</w:t>
      </w:r>
    </w:p>
    <w:p>
      <w:r>
        <w:t>Hộp 10 vỉ x 10 viên</w:t>
      </w:r>
    </w:p>
    <w:p>
      <w:r>
        <w:t>USP 38</w:t>
      </w:r>
    </w:p>
    <w:p>
      <w:r>
        <w:t>36</w:t>
      </w:r>
    </w:p>
    <w:p>
      <w:r>
        <w:t>893110866224 (VD-29068-18)</w:t>
      </w:r>
    </w:p>
    <w:p>
      <w:r>
        <w:t>1</w:t>
      </w:r>
    </w:p>
    <w:p>
      <w:r>
        <w:t>21</w:t>
      </w:r>
    </w:p>
    <w:p>
      <w:r>
        <w:t>Usolin 150</w:t>
      </w:r>
    </w:p>
    <w:p>
      <w:r>
        <w:t>Ursodeoxycholic acid 150mg</w:t>
      </w:r>
    </w:p>
    <w:p>
      <w:r>
        <w:t>Viên nén bao phim</w:t>
      </w:r>
    </w:p>
    <w:p>
      <w:r>
        <w:t>Hộp 4 vỉ x 10 viên</w:t>
      </w:r>
    </w:p>
    <w:p>
      <w:r>
        <w:t>NSX</w:t>
      </w:r>
    </w:p>
    <w:p>
      <w:r>
        <w:t>36</w:t>
      </w:r>
    </w:p>
    <w:p>
      <w:r>
        <w:t>893110866324 (VD-21683-14)</w:t>
      </w:r>
    </w:p>
    <w:p>
      <w:r>
        <w:t>1</w:t>
      </w:r>
    </w:p>
    <w:p>
      <w:r>
        <w:t>5. Cơ sở đăng ký: Công ty cổ phần Dược phẩm Phong Phú  (Địa chỉ: Lô số 12, đường số 8, Khu công nghiệp Tân Tạo, Phường Tân Tạo A, Quận Bình Tân, Thành phố Hồ Chí Minh, Việt Nam)</w:t>
      </w:r>
    </w:p>
    <w:p>
      <w:r>
        <w:t>5.1. Cơ sở sản xuất: Công ty cổ phần Dược phẩm Phong Phú - Chi nhánh nhà máy Usarichpharm  (Địa chỉ: Lô số 12, đường số 8, Khu công nghiệp Tân Tạo, Phường Tân Tạo A, Quận Bình Tân, Thành phố Hồ Chí Minh, Việt Nam)</w:t>
      </w:r>
    </w:p>
    <w:p>
      <w:r>
        <w:t>22</w:t>
      </w:r>
    </w:p>
    <w:p>
      <w:r>
        <w:t>Paracetamol</w:t>
      </w:r>
    </w:p>
    <w:p>
      <w:r>
        <w:t>Paracetamol 500mg</w:t>
      </w:r>
    </w:p>
    <w:p>
      <w:r>
        <w:t>Viên nén</w:t>
      </w:r>
    </w:p>
    <w:p>
      <w:r>
        <w:t>Hộp 10 vỉ x 10 viên, Hộp 1 chai x 500 viên</w:t>
      </w:r>
    </w:p>
    <w:p>
      <w:r>
        <w:t>NSX</w:t>
      </w:r>
    </w:p>
    <w:p>
      <w:r>
        <w:t>36</w:t>
      </w:r>
    </w:p>
    <w:p>
      <w:r>
        <w:t>893100866424 (VD-26233-17)</w:t>
      </w:r>
    </w:p>
    <w:p>
      <w:r>
        <w:t>1</w:t>
      </w:r>
    </w:p>
    <w:p>
      <w:r>
        <w:t>6. Cơ sở đăng ký: Công ty cổ phần dược phẩm Tipharco  (Địa chỉ: Lô 08, 09 Cụm Công Nghiệp Và Tiểu Thủ Công Nghiệp Tân Mỹ Chánh, Phường 9, Thành Phố Mỹ Tho, Tỉnh Tiền Giang, Việt Nam)</w:t>
      </w:r>
    </w:p>
    <w:p>
      <w:r>
        <w:t>6.1. Cơ sở sản xuất: Công ty cổ phần dược phẩm Tipharco  (Địa chỉ: 15 Đốc Binh Kiều, Phường 2, TP. Mỹ Tho, Tỉnh Tiền Giang, Việt Nam)</w:t>
      </w:r>
    </w:p>
    <w:p>
      <w:r>
        <w:t>23</w:t>
      </w:r>
    </w:p>
    <w:p>
      <w:r>
        <w:t>Amoxicilin 500 mg</w:t>
      </w:r>
    </w:p>
    <w:p>
      <w:r>
        <w:t>Amoxicilin (dưới dạng amoxicilin trihydrat compacted 574mg) 500mg</w:t>
      </w:r>
    </w:p>
    <w:p>
      <w:r>
        <w:t>Viên nang cứng</w:t>
      </w:r>
    </w:p>
    <w:p>
      <w:r>
        <w:t>Hộp 10 vỉ x 10 viên, Chai 100 viên, Chai 180 viên, Chai 200 viên</w:t>
      </w:r>
    </w:p>
    <w:p>
      <w:r>
        <w:t>NSX</w:t>
      </w:r>
    </w:p>
    <w:p>
      <w:r>
        <w:t>36</w:t>
      </w:r>
    </w:p>
    <w:p>
      <w:r>
        <w:t>893110866524 (VD-29141-18)</w:t>
      </w:r>
    </w:p>
    <w:p>
      <w:r>
        <w:t>1</w:t>
      </w:r>
    </w:p>
    <w:p>
      <w:r>
        <w:t>24</w:t>
      </w:r>
    </w:p>
    <w:p>
      <w:r>
        <w:t>Cefalexin 500mg</w:t>
      </w:r>
    </w:p>
    <w:p>
      <w:r>
        <w:t>Cefalexin (dưới dạng cefalexin monohydrat compacted) 500mg</w:t>
      </w:r>
    </w:p>
    <w:p>
      <w:r>
        <w:t>Viên nang cứng</w:t>
      </w:r>
    </w:p>
    <w:p>
      <w:r>
        <w:t>Hộp 10 vỉ x 10 viên, Hộp 1 chai x 100 viên, Hộp 1 chai x 200 viên</w:t>
      </w:r>
    </w:p>
    <w:p>
      <w:r>
        <w:t>NSX</w:t>
      </w:r>
    </w:p>
    <w:p>
      <w:r>
        <w:t>36</w:t>
      </w:r>
    </w:p>
    <w:p>
      <w:r>
        <w:t>893110866624 (VD-29843-18)</w:t>
      </w:r>
    </w:p>
    <w:p>
      <w:r>
        <w:t>1</w:t>
      </w:r>
    </w:p>
    <w:p>
      <w:r>
        <w:t>7. Cơ sở đăng ký: Công ty cổ phần Dược phẩm Trung ương I - Pharbaco  (Địa chỉ: 160 Tôn Đức Thắng - phường Hàng Bột - quận Đống Đa - thành phố Hà Nội, Việt Nam)</w:t>
      </w:r>
    </w:p>
    <w:p>
      <w:r>
        <w:t>7.1. Cơ sở sản xuất: Công ty cổ phần Dược phẩm Trung ương I - Pharbaco  (Địa chỉ: Thôn Thạch Lỗi - xã Thanh Xuân - huyện Sóc Sơn - thành phố Hà Nội-Việt Nam)</w:t>
      </w:r>
    </w:p>
    <w:p>
      <w:r>
        <w:t>25</w:t>
      </w:r>
    </w:p>
    <w:p>
      <w:r>
        <w:t>Colistin</w:t>
      </w:r>
    </w:p>
    <w:p>
      <w:r>
        <w:t>Colistimethat natri 2.000.000IU</w:t>
      </w:r>
    </w:p>
    <w:p>
      <w:r>
        <w:t>Bột pha tiêm</w:t>
      </w:r>
    </w:p>
    <w:p>
      <w:r>
        <w:t>Hộp 10 lọ</w:t>
      </w:r>
    </w:p>
    <w:p>
      <w:r>
        <w:t>NSX</w:t>
      </w:r>
    </w:p>
    <w:p>
      <w:r>
        <w:t>36</w:t>
      </w:r>
    </w:p>
    <w:p>
      <w:r>
        <w:t>893114866724 (VD-19947-13)</w:t>
      </w:r>
    </w:p>
    <w:p>
      <w:r>
        <w:t>1</w:t>
      </w:r>
    </w:p>
    <w:p>
      <w:r>
        <w:t>7.2. Cơ sở sản xuất: Công ty cổ phần Dược phẩm Trung ương I - Pharbaco  (Địa chỉ: 160 Tôn Đức Thắng, phường Hàng Bột, quận Đống Đa, thành phố Hà Nội, Việt Nam)</w:t>
      </w:r>
    </w:p>
    <w:p>
      <w:r>
        <w:t>26</w:t>
      </w:r>
    </w:p>
    <w:p>
      <w:r>
        <w:t>Helcrosin</w:t>
      </w:r>
    </w:p>
    <w:p>
      <w:r>
        <w:t>Amoxicilin (dưới dạng Amoxicilin trihydrat) 500mg</w:t>
      </w:r>
    </w:p>
    <w:p>
      <w:r>
        <w:t>Viên nang cứng</w:t>
      </w:r>
    </w:p>
    <w:p>
      <w:r>
        <w:t>Hộp 2 vỉ x 12 viên, Hộp 5 vỉ x 12 viên, Hộp 5 vỉ x 10 viên, Hộp 10 vỉ x 10 viên</w:t>
      </w:r>
    </w:p>
    <w:p>
      <w:r>
        <w:t>NSX</w:t>
      </w:r>
    </w:p>
    <w:p>
      <w:r>
        <w:t>36</w:t>
      </w:r>
    </w:p>
    <w:p>
      <w:r>
        <w:t>893110866824 (VD-23036-15)</w:t>
      </w:r>
    </w:p>
    <w:p>
      <w:r>
        <w:t>1</w:t>
      </w:r>
    </w:p>
    <w:p>
      <w:r>
        <w:t>8. Cơ sở đăng ký: Công ty cổ phần dược phẩm Trung ương Vidipha  (Địa chỉ: 184/2 Lê Văn Sỹ, Phường 10, Quận Phú Nhuận, Thành phố Hồ Chí Minh, Việt Nam)</w:t>
      </w:r>
    </w:p>
    <w:p>
      <w:r>
        <w:t>8.1. Cơ sở sản xuất: Chi nhánh công ty cổ phần dược phẩm Trung ương Vidipha Bình Dương  (Địa chỉ: Khu phố Tân Bình, Phường Tân Hiệp, Thị xã Tân Uyên, Tỉnh Bình Dương, Việt Nam)</w:t>
      </w:r>
    </w:p>
    <w:p>
      <w:r>
        <w:t>27</w:t>
      </w:r>
    </w:p>
    <w:p>
      <w:r>
        <w:t>Amoxycilin 250mg</w:t>
      </w:r>
    </w:p>
    <w:p>
      <w:r>
        <w:t>Amoxicilin (dưới dạng amoxicilin trihydrat) 250mg</w:t>
      </w:r>
    </w:p>
    <w:p>
      <w:r>
        <w:t>Viên nang cứng</w:t>
      </w:r>
    </w:p>
    <w:p>
      <w:r>
        <w:t>Hộp 10 vỉ x 10 viên; Chai 100 viên; Chai 200 viên</w:t>
      </w:r>
    </w:p>
    <w:p>
      <w:r>
        <w:t>NSX</w:t>
      </w:r>
    </w:p>
    <w:p>
      <w:r>
        <w:t>36</w:t>
      </w:r>
    </w:p>
    <w:p>
      <w:r>
        <w:t>893110866924 (VD-20471-14)</w:t>
      </w:r>
    </w:p>
    <w:p>
      <w:r>
        <w:t>1</w:t>
      </w:r>
    </w:p>
    <w:p>
      <w:r>
        <w:t>28</w:t>
      </w:r>
    </w:p>
    <w:p>
      <w:r>
        <w:t>Amoxycilin 500mg</w:t>
      </w:r>
    </w:p>
    <w:p>
      <w:r>
        <w:t>Amoxicilin (dưới dạng amoxicilin trihydrat) 500mg</w:t>
      </w:r>
    </w:p>
    <w:p>
      <w:r>
        <w:t>Viên nang cứng</w:t>
      </w:r>
    </w:p>
    <w:p>
      <w:r>
        <w:t>Hộp 10 vỉ x 10 viên; Chai 100 viên; Chai 200 viên</w:t>
      </w:r>
    </w:p>
    <w:p>
      <w:r>
        <w:t>DĐVN V</w:t>
      </w:r>
    </w:p>
    <w:p>
      <w:r>
        <w:t>36</w:t>
      </w:r>
    </w:p>
    <w:p>
      <w:r>
        <w:t>893110867024 (VD-29178-18)</w:t>
      </w:r>
    </w:p>
    <w:p>
      <w:r>
        <w:t>1</w:t>
      </w:r>
    </w:p>
    <w:p>
      <w:r>
        <w:t>29</w:t>
      </w:r>
    </w:p>
    <w:p>
      <w:r>
        <w:t>Amoxycilin 500mg</w:t>
      </w:r>
    </w:p>
    <w:p>
      <w:r>
        <w:t>Amoxicilin (dưới dạng amoxicilin trihydrat) 500mg</w:t>
      </w:r>
    </w:p>
    <w:p>
      <w:r>
        <w:t>Viên nang cứng</w:t>
      </w:r>
    </w:p>
    <w:p>
      <w:r>
        <w:t>Hộp 10 vỉ x 10 viên</w:t>
      </w:r>
    </w:p>
    <w:p>
      <w:r>
        <w:t>NSX</w:t>
      </w:r>
    </w:p>
    <w:p>
      <w:r>
        <w:t>36</w:t>
      </w:r>
    </w:p>
    <w:p>
      <w:r>
        <w:t>893110867124 (VD-22531-15)</w:t>
      </w:r>
    </w:p>
    <w:p>
      <w:r>
        <w:t>1</w:t>
      </w:r>
    </w:p>
    <w:p>
      <w:r>
        <w:t>30</w:t>
      </w:r>
    </w:p>
    <w:p>
      <w:r>
        <w:t>Brown Burk Cefalexin 500mg</w:t>
      </w:r>
    </w:p>
    <w:p>
      <w:r>
        <w:t>Cephalexin (dưới dạng cephalexin monohydrat) 500mg</w:t>
      </w:r>
    </w:p>
    <w:p>
      <w:r>
        <w:t>Viên nang cứng</w:t>
      </w:r>
    </w:p>
    <w:p>
      <w:r>
        <w:t>Hộp 10 vỉ x 10 viên, Chai 200 viên</w:t>
      </w:r>
    </w:p>
    <w:p>
      <w:r>
        <w:t>DĐVN V</w:t>
      </w:r>
    </w:p>
    <w:p>
      <w:r>
        <w:t>36</w:t>
      </w:r>
    </w:p>
    <w:p>
      <w:r>
        <w:t>893110867224 (VD-27107-17)</w:t>
      </w:r>
    </w:p>
    <w:p>
      <w:r>
        <w:t>1</w:t>
      </w:r>
    </w:p>
    <w:p>
      <w:r>
        <w:t>31</w:t>
      </w:r>
    </w:p>
    <w:p>
      <w:r>
        <w:t>Cephalexin 500mg</w:t>
      </w:r>
    </w:p>
    <w:p>
      <w:r>
        <w:t>Cephalexin (dưới dạng cephalexin monohydrat) 500mg</w:t>
      </w:r>
    </w:p>
    <w:p>
      <w:r>
        <w:t>Viên nang cứng</w:t>
      </w:r>
    </w:p>
    <w:p>
      <w:r>
        <w:t>Hộp 10 vỉ x 10 viên, Chai 100 viên, Chai 200 viên</w:t>
      </w:r>
    </w:p>
    <w:p>
      <w:r>
        <w:t>DĐVN V</w:t>
      </w:r>
    </w:p>
    <w:p>
      <w:r>
        <w:t>36</w:t>
      </w:r>
    </w:p>
    <w:p>
      <w:r>
        <w:t>893110867324 (VD-28116-17)</w:t>
      </w:r>
    </w:p>
    <w:p>
      <w:r>
        <w:t>1</w:t>
      </w:r>
    </w:p>
    <w:p>
      <w:r>
        <w:t>32</w:t>
      </w:r>
    </w:p>
    <w:p>
      <w:r>
        <w:t>Vialexin 500</w:t>
      </w:r>
    </w:p>
    <w:p>
      <w:r>
        <w:t>Cephalexin (dưới dạng cephalexin monohydrat) 500mg</w:t>
      </w:r>
    </w:p>
    <w:p>
      <w:r>
        <w:t>Viên nang cứng</w:t>
      </w:r>
    </w:p>
    <w:p>
      <w:r>
        <w:t>Hộp 10 vỉ x 10 viên</w:t>
      </w:r>
    </w:p>
    <w:p>
      <w:r>
        <w:t>DĐVN V</w:t>
      </w:r>
    </w:p>
    <w:p>
      <w:r>
        <w:t>36</w:t>
      </w:r>
    </w:p>
    <w:p>
      <w:r>
        <w:t>893110867424 (VD-29882-18)</w:t>
      </w:r>
    </w:p>
    <w:p>
      <w:r>
        <w:t>1</w:t>
      </w:r>
    </w:p>
    <w:p>
      <w:r>
        <w:t>33</w:t>
      </w:r>
    </w:p>
    <w:p>
      <w:r>
        <w:t>Vidaloxin 500</w:t>
      </w:r>
    </w:p>
    <w:p>
      <w:r>
        <w:t>Amoxicilin (dưới dạng amoxicilin trihydrat) 500mg</w:t>
      </w:r>
    </w:p>
    <w:p>
      <w:r>
        <w:t>Viên nang cứng</w:t>
      </w:r>
    </w:p>
    <w:p>
      <w:r>
        <w:t>Hộp 10 vỉ x 10 viên; Chai 100 viên; Chai 200 viên</w:t>
      </w:r>
    </w:p>
    <w:p>
      <w:r>
        <w:t>NSX</w:t>
      </w:r>
    </w:p>
    <w:p>
      <w:r>
        <w:t>36</w:t>
      </w:r>
    </w:p>
    <w:p>
      <w:r>
        <w:t>893110867524 (VD-20479-14)</w:t>
      </w:r>
    </w:p>
    <w:p>
      <w:r>
        <w:t>1</w:t>
      </w:r>
    </w:p>
    <w:p>
      <w:r>
        <w:t>34</w:t>
      </w:r>
    </w:p>
    <w:p>
      <w:r>
        <w:t>Zaniat 500</w:t>
      </w:r>
    </w:p>
    <w:p>
      <w:r>
        <w:t>Cefuroxim (dưới dạng cefuroxim axetil) 500mg</w:t>
      </w:r>
    </w:p>
    <w:p>
      <w:r>
        <w:t>Viên nén bao phim</w:t>
      </w:r>
    </w:p>
    <w:p>
      <w:r>
        <w:t>Hộp 2 vỉ x 5 viên; Hộp 2 vỉ x 10 viên</w:t>
      </w:r>
    </w:p>
    <w:p>
      <w:r>
        <w:t>DĐVN V</w:t>
      </w:r>
    </w:p>
    <w:p>
      <w:r>
        <w:t>36</w:t>
      </w:r>
    </w:p>
    <w:p>
      <w:r>
        <w:t>893110867624 (VD-23057-15)</w:t>
      </w:r>
    </w:p>
    <w:p>
      <w:r>
        <w:t>1</w:t>
      </w:r>
    </w:p>
    <w:p>
      <w:r>
        <w:t>9. Cơ sở đăng ký: Công ty Cổ phần Dược Trung Ương Mediplantex  (Địa chỉ: 358 Giải Phóng, phường Phương Liệt , Quận Thanh Xuân, TP Hà Nội, Việt Nam)</w:t>
      </w:r>
    </w:p>
    <w:p>
      <w:r>
        <w:t>9.1. Cơ sở sản xuất: Công ty Cổ phần Dược Trung Ương Mediplantex  (Địa chỉ: Nhà máy dược phẩm số 2, thôn Trung Hậu, xã Tiền Phong, huyện Mê Linh, thành phố Hà Nội, Việt Nam)</w:t>
      </w:r>
    </w:p>
    <w:p>
      <w:r>
        <w:t>35</w:t>
      </w:r>
    </w:p>
    <w:p>
      <w:r>
        <w:t>Alramgin</w:t>
      </w:r>
    </w:p>
    <w:p>
      <w:r>
        <w:t>Paracetamol 500mg</w:t>
      </w:r>
    </w:p>
    <w:p>
      <w:r>
        <w:t>Viên nén</w:t>
      </w:r>
    </w:p>
    <w:p>
      <w:r>
        <w:t>Hộp 60 vỉ x 10 viên</w:t>
      </w:r>
    </w:p>
    <w:p>
      <w:r>
        <w:t>DĐVN V</w:t>
      </w:r>
    </w:p>
    <w:p>
      <w:r>
        <w:t>60</w:t>
      </w:r>
    </w:p>
    <w:p>
      <w:r>
        <w:t>893100867724 (VD-26343-17)</w:t>
      </w:r>
    </w:p>
    <w:p>
      <w:r>
        <w:t>1</w:t>
      </w:r>
    </w:p>
    <w:p>
      <w:r>
        <w:t>10. Cơ sở đăng ký: Công ty cổ phần dược Vacopharm  (Địa chỉ: 59 Nguyễn Huệ, Phường 1, Thành phố Tân An, tỉnh Long An, Việt Nam)</w:t>
      </w:r>
    </w:p>
    <w:p>
      <w:r>
        <w:t>10.1. Cơ sở sản xuất: Công ty cổ phần dược Vacopharm  (Địa chỉ: Km 1954, Quốc lộ 1A, phường Tân Khánh, thành phố Tân An, tỉnh Long An, Việt Nam)</w:t>
      </w:r>
    </w:p>
    <w:p>
      <w:r>
        <w:t>36</w:t>
      </w:r>
    </w:p>
    <w:p>
      <w:r>
        <w:t>Bromhexin 8</w:t>
      </w:r>
    </w:p>
    <w:p>
      <w:r>
        <w:t>Bromhexin hydroclorid 8mg</w:t>
      </w:r>
    </w:p>
    <w:p>
      <w:r>
        <w:t>Viên nén</w:t>
      </w:r>
    </w:p>
    <w:p>
      <w:r>
        <w:t>Hộp 10 vỉ x 10 viên; Hộp 20 vỉ x 10 viên; Hộp 50 vỉ x 10 viên; Hộp 100 vỉ x 10 viên; Hộp 5 vỉ x 20 viên; Hộp 10 vỉ x 20 viên; Hộp 25 vỉ x 20 viên; Hộp 50 vỉ x 20 viên; Chai 100 viên; Chai 200 viên; Chai 250 viên; Chai 500 viên; Chai 1000 viên</w:t>
      </w:r>
    </w:p>
    <w:p>
      <w:r>
        <w:t>NSX</w:t>
      </w:r>
    </w:p>
    <w:p>
      <w:r>
        <w:t>48</w:t>
      </w:r>
    </w:p>
    <w:p>
      <w:r>
        <w:t>893100867824 (VD-22255-15)</w:t>
      </w:r>
    </w:p>
    <w:p>
      <w:r>
        <w:t>1</w:t>
      </w:r>
    </w:p>
    <w:p>
      <w:r>
        <w:t>37</w:t>
      </w:r>
    </w:p>
    <w:p>
      <w:r>
        <w:t>Vadol 325_L</w:t>
      </w:r>
    </w:p>
    <w:p>
      <w:r>
        <w:t>Paracetamol 325mg</w:t>
      </w:r>
    </w:p>
    <w:p>
      <w:r>
        <w:t>Viên nén</w:t>
      </w:r>
    </w:p>
    <w:p>
      <w:r>
        <w:t>Hộp 10 vỉ x 10 viên; Hộp 20 vỉ x 10 viên; Hộp 50 vỉ x 10 viên; Hộp 100 vỉ x 10 viên; Hộp 5 vỉ x 20 viên; Hộp 10 vỉ x 20 viên; Hộp 25 vỉ x 20 viên; Hộp 50 vỉ x 20 viên; Chai 100 viên; Chai 200 viên; Chai 250 viên; Chai 500 viên; Chai 1000 viên</w:t>
      </w:r>
    </w:p>
    <w:p>
      <w:r>
        <w:t>NSX</w:t>
      </w:r>
    </w:p>
    <w:p>
      <w:r>
        <w:t>48</w:t>
      </w:r>
    </w:p>
    <w:p>
      <w:r>
        <w:t>893100867924 (VD-24371-16)</w:t>
      </w:r>
    </w:p>
    <w:p>
      <w:r>
        <w:t>1</w:t>
      </w:r>
    </w:p>
    <w:p>
      <w:r>
        <w:t>11. Cơ sở đăng ký: Công ty cổ phần hóa-dược phẩm Mekophar  (Địa chỉ: 297/5 Lý Thường Kiệt, Quận 11, Thành Phố Hồ Chí Minh, Việt Nam)</w:t>
      </w:r>
    </w:p>
    <w:p>
      <w:r>
        <w:t>11.1. Cơ sở sản xuất: Công ty cổ phần hóa-dược phẩm Mekophar  (Địa chỉ:297/5 Lý Thường Kiệt, Quận 11, Thành Phố Hồ Chí Minh, Việt Nam)</w:t>
      </w:r>
    </w:p>
    <w:p>
      <w:r>
        <w:t>38</w:t>
      </w:r>
    </w:p>
    <w:p>
      <w:r>
        <w:t>Marapan</w:t>
      </w:r>
    </w:p>
    <w:p>
      <w:r>
        <w:t>Cephalexin (dưới dạng cephalexin monohydrate) 500mg</w:t>
      </w:r>
    </w:p>
    <w:p>
      <w:r>
        <w:t>Viên nang</w:t>
      </w:r>
    </w:p>
    <w:p>
      <w:r>
        <w:t>Hộp 10 vỉ x 10 viên, Chai 100 viên, Chai 200 viên</w:t>
      </w:r>
    </w:p>
    <w:p>
      <w:r>
        <w:t>NSX</w:t>
      </w:r>
    </w:p>
    <w:p>
      <w:r>
        <w:t>36</w:t>
      </w:r>
    </w:p>
    <w:p>
      <w:r>
        <w:t>893110868024 (VD-14491-11)</w:t>
      </w:r>
    </w:p>
    <w:p>
      <w:r>
        <w:t>1</w:t>
      </w:r>
    </w:p>
    <w:p>
      <w:r>
        <w:t>12. Cơ sở đăng ký: Công ty cổ phần Pymepharco  (Địa chỉ: 166-170 Nguyễn Huệ Phường 7, thành phố Tuy Hòa, tỉnh Phú Yên, Việt Nam)</w:t>
      </w:r>
    </w:p>
    <w:p>
      <w:r>
        <w:t>12.1. Cơ sở sản xuất: Công ty cổ phần Pymepharco  (Địa chỉ: 166-170 Nguyễn Huệ, Phường 7, thành phố Tuy Hòa, tỉnh Phú Yên, Việt Nam)</w:t>
      </w:r>
    </w:p>
    <w:p>
      <w:r>
        <w:t>39</w:t>
      </w:r>
    </w:p>
    <w:p>
      <w:r>
        <w:t>Cephalexin PMP 500</w:t>
      </w:r>
    </w:p>
    <w:p>
      <w:r>
        <w:t>Cephalexin (dưới dạng Cephalexin monohydrat) 500mg</w:t>
      </w:r>
    </w:p>
    <w:p>
      <w:r>
        <w:t>Viên nang cứng</w:t>
      </w:r>
    </w:p>
    <w:p>
      <w:r>
        <w:t>Hộp 10 vỉ x 10 viên (PVC/Nhôm); Hộp 10 vỉ x 10 viên (Nhôm/Nhôm); Chai 200 viên</w:t>
      </w:r>
    </w:p>
    <w:p>
      <w:r>
        <w:t>NSX</w:t>
      </w:r>
    </w:p>
    <w:p>
      <w:r>
        <w:t>36</w:t>
      </w:r>
    </w:p>
    <w:p>
      <w:r>
        <w:t>893110868124 (VD-24430-16)</w:t>
      </w:r>
    </w:p>
    <w:p>
      <w:r>
        <w:t>1</w:t>
      </w:r>
    </w:p>
    <w:p>
      <w:r>
        <w:t>40</w:t>
      </w:r>
    </w:p>
    <w:p>
      <w:r>
        <w:t>KM Cephalexin 250mg</w:t>
      </w:r>
    </w:p>
    <w:p>
      <w:r>
        <w:t>Cephalexin (dưới dạng Cephalexin monohydrate) 250mg</w:t>
      </w:r>
    </w:p>
    <w:p>
      <w:r>
        <w:t>Viên nang cứng</w:t>
      </w:r>
    </w:p>
    <w:p>
      <w:r>
        <w:t>Hộp 10 vỉ x 10 viên; Hộp 1 lọ x 200 viên</w:t>
      </w:r>
    </w:p>
    <w:p>
      <w:r>
        <w:t>NSX</w:t>
      </w:r>
    </w:p>
    <w:p>
      <w:r>
        <w:t>36</w:t>
      </w:r>
    </w:p>
    <w:p>
      <w:r>
        <w:t>893110868224 (VD-26413-17)</w:t>
      </w:r>
    </w:p>
    <w:p>
      <w:r>
        <w:t>1</w:t>
      </w:r>
    </w:p>
    <w:p>
      <w:r>
        <w:t>41</w:t>
      </w:r>
    </w:p>
    <w:p>
      <w:r>
        <w:t>Pydrocef 500</w:t>
      </w:r>
    </w:p>
    <w:p>
      <w:r>
        <w:t>Cefadroxil (dưới dạng Cefadroxil monohydrate) 500mg</w:t>
      </w:r>
    </w:p>
    <w:p>
      <w:r>
        <w:t>Viên nang cứng</w:t>
      </w:r>
    </w:p>
    <w:p>
      <w:r>
        <w:t>Hộp 10 vỉ x 10 viên</w:t>
      </w:r>
    </w:p>
    <w:p>
      <w:r>
        <w:t>NSX</w:t>
      </w:r>
    </w:p>
    <w:p>
      <w:r>
        <w:t>36</w:t>
      </w:r>
    </w:p>
    <w:p>
      <w:r>
        <w:t>893110868324 (VD-26426-17)</w:t>
      </w:r>
    </w:p>
    <w:p>
      <w:r>
        <w:t>1</w:t>
      </w:r>
    </w:p>
    <w:p>
      <w:r>
        <w:t>12.2. Cơ sở sản xuất: Nhà máy Stada Việt Nam  (Địa chỉ: 189 Hoàng Văn Thụ, Phường 9, Thành phố Tuy Hòa, Tỉnh Phú Yên, Việt Nam)</w:t>
      </w:r>
    </w:p>
    <w:p>
      <w:r>
        <w:t>42</w:t>
      </w:r>
    </w:p>
    <w:p>
      <w:r>
        <w:t>Tenofovir STADA 300 mg</w:t>
      </w:r>
    </w:p>
    <w:p>
      <w:r>
        <w:t>Tenofovir disoproxil fumarate 300mg</w:t>
      </w:r>
    </w:p>
    <w:p>
      <w:r>
        <w:t>Viên nén bao phim</w:t>
      </w:r>
    </w:p>
    <w:p>
      <w:r>
        <w:t>Hộp 3 vỉ x 10 viên</w:t>
      </w:r>
    </w:p>
    <w:p>
      <w:r>
        <w:t>NSX</w:t>
      </w:r>
    </w:p>
    <w:p>
      <w:r>
        <w:t>36</w:t>
      </w:r>
    </w:p>
    <w:p>
      <w:r>
        <w:t>893110868424 (VD-28302-17)</w:t>
      </w:r>
    </w:p>
    <w:p>
      <w:r>
        <w:t>1</w:t>
      </w:r>
    </w:p>
    <w:p>
      <w:r>
        <w:t>13. Cơ sở đăng ký: Công ty cổ phần US Pharma USA  (Địa chỉ: Lô B1- 10, Đường D2, Khu công nghiệp Tây Bắc Củ Chi, ấp Bàu Tre 2, xã Tân An Hội, huyện Củ Chi, Thành phố Hồ Chí Minh, Việt Nam)</w:t>
      </w:r>
    </w:p>
    <w:p>
      <w:r>
        <w:t>13.1. Cơ sở sản xuất: Công ty cổ phần US Pharma USA  (Địa chỉ: Lô B1- 10, Đường D2, Khu công nghiệp Tây Bắc Củ Chi, ấp Bàu Tre 2, xã Tân An Hội, huyện Củ Chi, Thành phố Hồ Chí Minh, Việt Nam)</w:t>
      </w:r>
    </w:p>
    <w:p>
      <w:r>
        <w:t>43</w:t>
      </w:r>
    </w:p>
    <w:p>
      <w:r>
        <w:t>Celecoxib 200-US</w:t>
      </w:r>
    </w:p>
    <w:p>
      <w:r>
        <w:t>Celecoxib 200mg</w:t>
      </w:r>
    </w:p>
    <w:p>
      <w:r>
        <w:t>Viên nang cứng</w:t>
      </w:r>
    </w:p>
    <w:p>
      <w:r>
        <w:t>Hộp 3 vỉ, 10 vỉ x 10 viên; Chai 200 viên</w:t>
      </w:r>
    </w:p>
    <w:p>
      <w:r>
        <w:t>NSX</w:t>
      </w:r>
    </w:p>
    <w:p>
      <w:r>
        <w:t>36</w:t>
      </w:r>
    </w:p>
    <w:p>
      <w:r>
        <w:t>893110868524 (VD-22066-14)</w:t>
      </w:r>
    </w:p>
    <w:p>
      <w:r>
        <w:t>1</w:t>
      </w:r>
    </w:p>
    <w:p>
      <w:r>
        <w:t>44</w:t>
      </w:r>
    </w:p>
    <w:p>
      <w:r>
        <w:t>Paxicox 100</w:t>
      </w:r>
    </w:p>
    <w:p>
      <w:r>
        <w:t>Celecoxib 100mg</w:t>
      </w:r>
    </w:p>
    <w:p>
      <w:r>
        <w:t>Viên nang cứng</w:t>
      </w:r>
    </w:p>
    <w:p>
      <w:r>
        <w:t>Hộp 3 vỉ, 10 vỉ x 10 viên</w:t>
      </w:r>
    </w:p>
    <w:p>
      <w:r>
        <w:t>NSX</w:t>
      </w:r>
    </w:p>
    <w:p>
      <w:r>
        <w:t>36</w:t>
      </w:r>
    </w:p>
    <w:p>
      <w:r>
        <w:t>893110868624 (VD-22074-14)</w:t>
      </w:r>
    </w:p>
    <w:p>
      <w:r>
        <w:t>1</w:t>
      </w:r>
    </w:p>
    <w:p>
      <w:r>
        <w:t>45</w:t>
      </w:r>
    </w:p>
    <w:p>
      <w:r>
        <w:t>Sixfitol</w:t>
      </w:r>
    </w:p>
    <w:p>
      <w:r>
        <w:t>Paracetamol 650mg</w:t>
      </w:r>
    </w:p>
    <w:p>
      <w:r>
        <w:t>Viên nén bao phim</w:t>
      </w:r>
    </w:p>
    <w:p>
      <w:r>
        <w:t>Hộp 10 vỉ x 10 viên; Chai 200 viên</w:t>
      </w:r>
    </w:p>
    <w:p>
      <w:r>
        <w:t>NSX</w:t>
      </w:r>
    </w:p>
    <w:p>
      <w:r>
        <w:t>36</w:t>
      </w:r>
    </w:p>
    <w:p>
      <w:r>
        <w:t>893100868724 (VD-22075-14)</w:t>
      </w:r>
    </w:p>
    <w:p>
      <w:r>
        <w:t>1</w:t>
      </w:r>
    </w:p>
    <w:p>
      <w:r>
        <w:t>46</w:t>
      </w:r>
    </w:p>
    <w:p>
      <w:r>
        <w:t>Uscefdin cap</w:t>
      </w:r>
    </w:p>
    <w:p>
      <w:r>
        <w:t>Cefdinir 300mg</w:t>
      </w:r>
    </w:p>
    <w:p>
      <w:r>
        <w:t>Viên nang cứng</w:t>
      </w:r>
    </w:p>
    <w:p>
      <w:r>
        <w:t>Hộp 1 vỉ, 2 vỉ, 3 vỉ x 10 viên</w:t>
      </w:r>
    </w:p>
    <w:p>
      <w:r>
        <w:t>NSX</w:t>
      </w:r>
    </w:p>
    <w:p>
      <w:r>
        <w:t>36</w:t>
      </w:r>
    </w:p>
    <w:p>
      <w:r>
        <w:t>893110868824 (VD-20403-13)</w:t>
      </w:r>
    </w:p>
    <w:p>
      <w:r>
        <w:t>1</w:t>
      </w:r>
    </w:p>
    <w:p>
      <w:r>
        <w:t>14. Cơ sở đăng ký: Công ty Cổ phần Xuất nhập khẩu Y tế DOMESCO  (Địa chỉ: Số 66, Quốc lộ 30, Phường Mỹ Phú, Thành phố Cao Lãnh, Tỉnh Đồng Tháp, Việt Nam)</w:t>
      </w:r>
    </w:p>
    <w:p>
      <w:r>
        <w:t>14.1. Cơ sở sản xuất: Công ty Cổ phần Xuất nhập khẩu Y tế DOMESCO  (Địa chỉ: Số 66, Quốc lộ 30, Phường Mỹ Phú, Thành phố Cao Lãnh, Tỉnh Đồng Tháp, Việt Nam)</w:t>
      </w:r>
    </w:p>
    <w:p>
      <w:r>
        <w:t>47</w:t>
      </w:r>
    </w:p>
    <w:p>
      <w:r>
        <w:t>Cefadroxil 500 mg</w:t>
      </w:r>
    </w:p>
    <w:p>
      <w:r>
        <w:t>Cefadroxil (dưới dạng Cefadroxil monohydrat compacted) 500mg</w:t>
      </w:r>
    </w:p>
    <w:p>
      <w:r>
        <w:t>Viên nang cứng</w:t>
      </w:r>
    </w:p>
    <w:p>
      <w:r>
        <w:t>Hộp 10 vỉ x 10 viên; Hộp 20 vỉ x 10 viên; Chai 100 viên</w:t>
      </w:r>
    </w:p>
    <w:p>
      <w:r>
        <w:t>NSX</w:t>
      </w:r>
    </w:p>
    <w:p>
      <w:r>
        <w:t>36</w:t>
      </w:r>
    </w:p>
    <w:p>
      <w:r>
        <w:t>893110868924 (VD-24981-16)</w:t>
      </w:r>
    </w:p>
    <w:p>
      <w:r>
        <w:t>1</w:t>
      </w:r>
    </w:p>
    <w:p>
      <w:r>
        <w:t>15. Cơ sở đăng ký: Công ty TNHH BRV Healthcare  (Địa chỉ: Khu A, số 18, đường số 09, ấp 2A, xã Tân Thạnh Tây, huyện Củ Chi, thành phố Hồ Chí Minh, Việt Nam)</w:t>
      </w:r>
    </w:p>
    <w:p>
      <w:r>
        <w:t>15.1. Cơ sở sản xuất: Công ty TNHH BRV Healthcare  (Địa chỉ: Khu A, số 18, đường số 09, ấp 2A, xã Tân Thạnh Tây, huyện Củ Chi, thành phố Hồ Chí Minh, Việt Nam)</w:t>
      </w:r>
    </w:p>
    <w:p>
      <w:r>
        <w:t>48</w:t>
      </w:r>
    </w:p>
    <w:p>
      <w:r>
        <w:t>Rubina 20</w:t>
      </w:r>
    </w:p>
    <w:p>
      <w:r>
        <w:t>Atorvastatin (dưới dạng Atorvastatin calci trihydrat 20,72mg) 20mg</w:t>
      </w:r>
    </w:p>
    <w:p>
      <w:r>
        <w:t>Viên nén bao phim</w:t>
      </w:r>
    </w:p>
    <w:p>
      <w:r>
        <w:t>Hộp 3 vỉ x 10 viên</w:t>
      </w:r>
    </w:p>
    <w:p>
      <w:r>
        <w:t>NSX</w:t>
      </w:r>
    </w:p>
    <w:p>
      <w:r>
        <w:t>36</w:t>
      </w:r>
    </w:p>
    <w:p>
      <w:r>
        <w:t>893110869024 (VD-19805-13)</w:t>
      </w:r>
    </w:p>
    <w:p>
      <w:r>
        <w:t>1</w:t>
      </w:r>
    </w:p>
    <w:p>
      <w:r>
        <w:t>16. Cơ sở đăng ký: Công ty TNHH Dược phẩm USA - NIC  (Địa chỉ: Lô 11D đường C, Khu công nghiệp Tân Tạo, Phường Tân Tạo A, Quận Bình Tân, TP.Hồ Chí Minh, Việt Nam)</w:t>
      </w:r>
    </w:p>
    <w:p>
      <w:r>
        <w:t>16.1. Cơ sở sản xuất: Công ty TNHH Dược phẩm USA - NIC  (Địa chỉ: Lô 11D đường C, Khu công nghiệp Tân Tạo, Phường Tân Tạo A, Quận Bình Tân, TP.Hồ Chí Minh, Việt Nam)</w:t>
      </w:r>
    </w:p>
    <w:p>
      <w:r>
        <w:t>49</w:t>
      </w:r>
    </w:p>
    <w:p>
      <w:r>
        <w:t>Arginice</w:t>
      </w:r>
    </w:p>
    <w:p>
      <w:r>
        <w:t>Arginin hydroclorid 200mg</w:t>
      </w:r>
    </w:p>
    <w:p>
      <w:r>
        <w:t>Viên nang mềm</w:t>
      </w:r>
    </w:p>
    <w:p>
      <w:r>
        <w:t>Hộp 12 vỉ x 5 viên</w:t>
      </w:r>
    </w:p>
    <w:p>
      <w:r>
        <w:t>NSX</w:t>
      </w:r>
    </w:p>
    <w:p>
      <w:r>
        <w:t>36</w:t>
      </w:r>
    </w:p>
    <w:p>
      <w:r>
        <w:t>893110869124 (VD-23307-15)</w:t>
      </w:r>
    </w:p>
    <w:p>
      <w:r>
        <w:t>1</w:t>
      </w:r>
    </w:p>
    <w:p>
      <w:r>
        <w:t>50</w:t>
      </w:r>
    </w:p>
    <w:p>
      <w:r>
        <w:t>Mesonic</w:t>
      </w:r>
    </w:p>
    <w:p>
      <w:r>
        <w:t>Dexamethason (tương đương với 0,55mg dexamethason acetat) 0,5mg</w:t>
      </w:r>
    </w:p>
    <w:p>
      <w:r>
        <w:t>Viên nén</w:t>
      </w:r>
    </w:p>
    <w:p>
      <w:r>
        <w:t>Hộp 2 vỉ, 10 vỉ x 10 viên; Chai 200 viên, 500 viên</w:t>
      </w:r>
    </w:p>
    <w:p>
      <w:r>
        <w:t>NSX</w:t>
      </w:r>
    </w:p>
    <w:p>
      <w:r>
        <w:t>36</w:t>
      </w:r>
    </w:p>
    <w:p>
      <w:r>
        <w:t>893110869224 (VD-30086-18)</w:t>
      </w:r>
    </w:p>
    <w:p>
      <w:r>
        <w:t>1</w:t>
      </w:r>
    </w:p>
    <w:p>
      <w:r>
        <w:t>51</w:t>
      </w:r>
    </w:p>
    <w:p>
      <w:r>
        <w:t>Prednic</w:t>
      </w:r>
    </w:p>
    <w:p>
      <w:r>
        <w:t>Dexamethason (dưới dạng Dexamethason acetat) 0,5mg</w:t>
      </w:r>
    </w:p>
    <w:p>
      <w:r>
        <w:t>Viên nang cứng</w:t>
      </w:r>
    </w:p>
    <w:p>
      <w:r>
        <w:t>Chai 200, 500 viên</w:t>
      </w:r>
    </w:p>
    <w:p>
      <w:r>
        <w:t>NSX</w:t>
      </w:r>
    </w:p>
    <w:p>
      <w:r>
        <w:t>36</w:t>
      </w:r>
    </w:p>
    <w:p>
      <w:r>
        <w:t>893110869324 (VD-27496-17)</w:t>
      </w:r>
    </w:p>
    <w:p>
      <w:r>
        <w:t>1</w:t>
      </w:r>
    </w:p>
    <w:p>
      <w:r>
        <w:t>17. Cơ sở đăng ký: Công ty TNHH dược phẩm Uy Tín  (Địa chỉ: Số 5 Đường số 8, Khu dân cư Bình Hưng, Xã Bình Hưng, Huyện Bình Chánh, TP. Hồ Chí Minh, Việt Nam)</w:t>
      </w:r>
    </w:p>
    <w:p>
      <w:r>
        <w:t>17.1. Cơ sở sản xuất: Công ty cổ phần US Pharma USA  (Địa chỉ: Lô B1- 10, Đường D2, KCN Tây Bắc Củ Chi, TP.Hồ Chí Minh, Việt Nam)</w:t>
      </w:r>
    </w:p>
    <w:p>
      <w:r>
        <w:t>52</w:t>
      </w:r>
    </w:p>
    <w:p>
      <w:r>
        <w:t>Capesto 40</w:t>
      </w:r>
    </w:p>
    <w:p>
      <w:r>
        <w:t>Esomeprazol (dưới dạng vi hạt Esomeprazol magnesium dihydrat bao tan trong ruột) 40mg</w:t>
      </w:r>
    </w:p>
    <w:p>
      <w:r>
        <w:t>Viên nang cứng</w:t>
      </w:r>
    </w:p>
    <w:p>
      <w:r>
        <w:t>Hộp 3 vỉ x 10 viên</w:t>
      </w:r>
    </w:p>
    <w:p>
      <w:r>
        <w:t>NSX</w:t>
      </w:r>
    </w:p>
    <w:p>
      <w:r>
        <w:t>36</w:t>
      </w:r>
    </w:p>
    <w:p>
      <w:r>
        <w:t>893110869424 (VD-22063-14)</w:t>
      </w:r>
    </w:p>
    <w:p>
      <w:r>
        <w:t>1</w:t>
      </w:r>
    </w:p>
    <w:p>
      <w:r>
        <w:t>18. Cơ sở đăng ký: Công ty TNHH MTV dược phẩm 150 Cophavina  (Địa chỉ: 112 Trần Hưng Đạo, phường Phạm Ngũ Lão, Quận 1, Thành phố Hồ Chí Minh, Việt Nam)</w:t>
      </w:r>
    </w:p>
    <w:p>
      <w:r>
        <w:t>18.1. Cơ sở sản xuất: Công ty TNHH MTV dược phẩm 150 Cophavina  (Địa chỉ: 112 Trần Hưng Đạo, phường Phạm Ngũ Lão, quận 1, thành phố Hồ Chí Minh, Việt Nam)</w:t>
      </w:r>
    </w:p>
    <w:p>
      <w:r>
        <w:t>53</w:t>
      </w:r>
    </w:p>
    <w:p>
      <w:r>
        <w:t>Cephalexin 500 mg</w:t>
      </w:r>
    </w:p>
    <w:p>
      <w:r>
        <w:t>Cefalexin (dưới dạng cefalexin monohydrat) 500mg</w:t>
      </w:r>
    </w:p>
    <w:p>
      <w:r>
        <w:t>Viên nang cứng</w:t>
      </w:r>
    </w:p>
    <w:p>
      <w:r>
        <w:t>Hộp 10 vỉ x 10 viên</w:t>
      </w:r>
    </w:p>
    <w:p>
      <w:r>
        <w:t>NSX</w:t>
      </w:r>
    </w:p>
    <w:p>
      <w:r>
        <w:t>36</w:t>
      </w:r>
    </w:p>
    <w:p>
      <w:r>
        <w:t>893110869524 (VD-31428-19)</w:t>
      </w:r>
    </w:p>
    <w:p>
      <w:r>
        <w:t>1</w:t>
      </w:r>
    </w:p>
    <w:p>
      <w:r>
        <w:t>19. Cơ sở đăng ký: Công ty TNHH Phil Inter Pharma  (Địa chỉ: Số 20, đại lộ Hữu Nghị, KCN Việt Nam-Singapore, Thuận An, Bình Dương, Việt Nam)</w:t>
      </w:r>
    </w:p>
    <w:p>
      <w:r>
        <w:t>19.1. Cơ sở sản xuất: Công ty TNHH Phil Inter Pharma  (Địa chỉ: Số 20, đại lộ Hữu Nghị, KCN Việt Nam-Singapore, Thuận An, Bình Dương, Việt Nam)</w:t>
      </w:r>
    </w:p>
    <w:p>
      <w:r>
        <w:t>54</w:t>
      </w:r>
    </w:p>
    <w:p>
      <w:r>
        <w:t>Photanat</w:t>
      </w:r>
    </w:p>
    <w:p>
      <w:r>
        <w:t>Cefdinir 300mg</w:t>
      </w:r>
    </w:p>
    <w:p>
      <w:r>
        <w:t>Viên nang cứng</w:t>
      </w:r>
    </w:p>
    <w:p>
      <w:r>
        <w:t>Hộp 3 vỉ x 10 viên, Hộp 10 vỉ x 10 viên, alu/PVC; Hộp 1 vỉ x 10 viên, Hộp 3 vỉ x 10 viên, alu/alu</w:t>
      </w:r>
    </w:p>
    <w:p>
      <w:r>
        <w:t>USP 44</w:t>
      </w:r>
    </w:p>
    <w:p>
      <w:r>
        <w:t>24</w:t>
      </w:r>
    </w:p>
    <w:p>
      <w:r>
        <w:t>893110869624 (VD-27582-17)</w:t>
      </w:r>
    </w:p>
    <w:p>
      <w:r>
        <w:t>1</w:t>
      </w:r>
    </w:p>
    <w:p>
      <w:r>
        <w:t>20. Cơ sở đăng ký: Công ty TNHH Sản xuất Thương mại Dược phẩm Thành Nam  (Địa chỉ: 3A Đặng Tất, Phường Tân Định, Quận 1, Tp Hồ Chí Minh, Việt Nam)</w:t>
      </w:r>
    </w:p>
    <w:p>
      <w:r>
        <w:t>20.1. Cơ sở sản xuất: Chi nhánh công ty TNHH Sản xuất Thương mại Dược phẩm Thành Nam tại Bình Dương  (Địa chỉ: 60 Đại lộ Độc Lập, Khu Công Nghiệp Việt Nam-Singapore, Thành phố Thuận An, Tỉnh Bình Dương, Việt Nam)</w:t>
      </w:r>
    </w:p>
    <w:p>
      <w:r>
        <w:t>55</w:t>
      </w:r>
    </w:p>
    <w:p>
      <w:r>
        <w:t>Paracetamol</w:t>
      </w:r>
    </w:p>
    <w:p>
      <w:r>
        <w:t>Paracetamol 500mg</w:t>
      </w:r>
    </w:p>
    <w:p>
      <w:r>
        <w:t>Viên nang cứng</w:t>
      </w:r>
    </w:p>
    <w:p>
      <w:r>
        <w:t>Lọ 200 viên, Lọ 500 viên</w:t>
      </w:r>
    </w:p>
    <w:p>
      <w:r>
        <w:t>DĐVN V</w:t>
      </w:r>
    </w:p>
    <w:p>
      <w:r>
        <w:t>36</w:t>
      </w:r>
    </w:p>
    <w:p>
      <w:r>
        <w:t>893100869724 (VD-24648-16)</w:t>
      </w:r>
    </w:p>
    <w:p>
      <w:r>
        <w:t>1</w:t>
      </w:r>
    </w:p>
    <w:p>
      <w:r>
        <w:t>56</w:t>
      </w:r>
    </w:p>
    <w:p>
      <w:r>
        <w:t>Tanacelest</w:t>
      </w:r>
    </w:p>
    <w:p>
      <w:r>
        <w:t>Betamethason 0,25mg; Dexclorpheniramin maleat 2mg</w:t>
      </w:r>
    </w:p>
    <w:p>
      <w:r>
        <w:t>Viên nén bao phim</w:t>
      </w:r>
    </w:p>
    <w:p>
      <w:r>
        <w:t>Lọ 200 viên, Lọ 500 viên</w:t>
      </w:r>
    </w:p>
    <w:p>
      <w:r>
        <w:t>NSX</w:t>
      </w:r>
    </w:p>
    <w:p>
      <w:r>
        <w:t>36</w:t>
      </w:r>
    </w:p>
    <w:p>
      <w:r>
        <w:t>893110869824 (VD-30167-18)</w:t>
      </w:r>
    </w:p>
    <w:p>
      <w:r>
        <w:t>1</w:t>
      </w:r>
    </w:p>
    <w:p>
      <w:r>
        <w:t>57</w:t>
      </w:r>
    </w:p>
    <w:p>
      <w:r>
        <w:t>Vitamin C 250</w:t>
      </w:r>
    </w:p>
    <w:p>
      <w:r>
        <w:t>Acid ascorbic 250mg</w:t>
      </w:r>
    </w:p>
    <w:p>
      <w:r>
        <w:t>Viên nén bao phim</w:t>
      </w:r>
    </w:p>
    <w:p>
      <w:r>
        <w:t>Lọ 200 viên</w:t>
      </w:r>
    </w:p>
    <w:p>
      <w:r>
        <w:t>NSX</w:t>
      </w:r>
    </w:p>
    <w:p>
      <w:r>
        <w:t>24</w:t>
      </w:r>
    </w:p>
    <w:p>
      <w:r>
        <w:t>893100869924 (VD-30173-18)</w:t>
      </w:r>
    </w:p>
    <w:p>
      <w:r>
        <w:t>1</w:t>
      </w:r>
    </w:p>
    <w:p>
      <w:r>
        <w:t>58</w:t>
      </w:r>
    </w:p>
    <w:p>
      <w:r>
        <w:t>Tanafadol 325</w:t>
      </w:r>
    </w:p>
    <w:p>
      <w:r>
        <w:t>Paracetamol 325mg</w:t>
      </w:r>
    </w:p>
    <w:p>
      <w:r>
        <w:t>Viên nén</w:t>
      </w:r>
    </w:p>
    <w:p>
      <w:r>
        <w:t>Lọ 200 viên</w:t>
      </w:r>
    </w:p>
    <w:p>
      <w:r>
        <w:t>DĐVN V</w:t>
      </w:r>
    </w:p>
    <w:p>
      <w:r>
        <w:t>36</w:t>
      </w:r>
    </w:p>
    <w:p>
      <w:r>
        <w:t>893100870024 (VD-26024-16)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