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603/QĐ-UBND năm 2025 phê duyệt Quy trình nội bộ giải quyết thủ tục hành chính mới; thủ tục hành chính được sửa đổi, bổ sung trong lĩnh vực Hòa giải thương mại thuộc thẩm quyền giải quyết của Sở Tư pháp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603/QĐ-UBND</w:t>
      </w:r>
    </w:p>
    <w:p>
      <w:r>
        <w:t>Quảng Ngãi, ngày 11 tháng 8 năm 2025</w:t>
      </w:r>
    </w:p>
    <w:p>
      <w:r>
        <w:t>QUYẾT ĐỊNH</w:t>
      </w:r>
    </w:p>
    <w:p>
      <w:r>
        <w:t>VỀ VIỆC PHÊ DUYỆT QUY TRÌNH NỘI BỘ GIẢI QUYẾT THỦ TỤC HÀNH CHÍNH MỚI BAN HÀNH; THỦ TỤC HÀNH CHÍNH ĐƯỢC SỬA ĐỔI, BỔ SUNG TRONG LĨNH VỰC HÒA GIẢI THƯƠNG MẠI THUỘC THẨM QUYỀN GIẢI QUYẾT CỦA SỞ TƯ PHÁP TỈNH QUẢNG NGÃI</w:t>
      </w:r>
    </w:p>
    <w:p>
      <w:r>
        <w:t>CHỦ TỊCH ỦY BAN NHÂN DÂN TỈNH QUẢNG NGÃI</w:t>
      </w:r>
    </w:p>
    <w:p>
      <w:r>
        <w:t>Căn cứ Luật Tổ chức chính quyền địa phương ngày 16 tháng 6 năm 2025;</w:t>
      </w:r>
    </w:p>
    <w:p>
      <w:r>
        <w:t>Căn cứ các Nghị định của Chính phủ: Số 63/2010/NĐ-CP ngày 08 tháng 6 năm 2010 về kiểm soát thủ tục hành chính; số 48/2013/NĐ-CP ngày 14 tháng 5 năm 2013 sửa đổi, bổ sung một số điều của các nghị định liên quan đến kiểm soát thủ tục hành chính; số 92/2017/NĐ-CP ngày 07 tháng 8 năm 2017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các Quyết định của Ủy ban nhân dân tỉnh: Số  44/2022/QĐ-   UBND n gày 24 tháng 11 năm 2022 ban hành Quy chế về thực hiện cơ chế một cửa, một cửa liên thông trong giải quyết thủ tục hành chính trên địa bàn tỉnh Quảng Ngãi; số  34/2023/QĐ-UBND n gày 24 tháng 8 năm 2023 ban hành Quy chế hoạt động của Hệ thống thông tin giải quyết thủ tục hành chính tỉnh Quảng Ngãi;</w:t>
      </w:r>
    </w:p>
    <w:p>
      <w:r>
        <w:t>Căn cứ Quyết định số 1155/QĐ-UBND ngày 30 tháng 6 năm 2025 của Chủ tịch Ủy ban nhân dân tỉnh về việc công bố Danh mục thủ tục hành chính mới ban hành; Danh mục thủ tục hành chính được sửa đổi, bổ sung trong lĩnh vực hòa giải thương mại thuộc thẩm quyền giải quyết của Sở Tư pháp tỉnh Quảng Ngãi;</w:t>
      </w:r>
    </w:p>
    <w:p>
      <w:r>
        <w:t>Theo đề nghị của Giám đốc Sở Tư pháp tại Tờ trình số 29/TTr-STP ngày 31 tháng 7 năm 2025.</w:t>
      </w:r>
    </w:p>
    <w:p>
      <w:r>
        <w:t>QUYẾT ĐỊNH:</w:t>
      </w:r>
    </w:p>
    <w:p>
      <w:r>
        <w:t>Điều 1.    Phê duyệt Quy trình nội bộ giải quyết thủ tục hành chính (TTHC) mới ban hành; TTHC được sửa đổi, bổ sung trong lĩnh vực hòa giải thương mại thuộc thẩm quyền giải quyết của Sở Tư pháp tỉnh Quảng Ngãi.</w:t>
      </w:r>
    </w:p>
    <w:p>
      <w:r>
        <w:t>Điều 2. Trách nhiệm của các cơ quan</w:t>
      </w:r>
    </w:p>
    <w:p>
      <w:r>
        <w:t>1. Sở Tư pháp theo dõi, hướng dẫn và thực hiện việc giải quyết TTHC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quy trình nội bộ theo quy định.</w:t>
      </w:r>
    </w:p>
    <w:p>
      <w:r>
        <w:t>3. Sở Khoa học và Công nghệ chủ trì, phối hợp với Sở Tư pháp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 Các quy trình nội bộ giải quyết TTHC trong lĩnh vực hòa giải thương mại thuộc thẩm quyền giải quyết của Sở Tư pháp không được điều chỉnh tại Quyết định này vẫn giữ nguyên hiệu lực thi hành.</w:t>
      </w:r>
    </w:p>
    <w:p>
      <w:r>
        <w:t>Điều 4.    Chánh Văn phòng Ủy ban nhân dân tỉnh; Giám đốc các Sở: Tư pháp, Khoa học và Công nghệ và các tổ chức, cá nhân có liên quan chịu trách nhiệm thi hành Quyết định này./.</w:t>
      </w:r>
    </w:p>
    <w:p>
      <w:r>
        <w:t>Nơi nhận:</w:t>
      </w:r>
    </w:p>
    <w:p>
      <w:r>
        <w:t>- Như Điều 4;</w:t>
      </w:r>
    </w:p>
    <w:p>
      <w:r>
        <w:t>- Bộ Tư pháp;</w:t>
      </w:r>
    </w:p>
    <w:p>
      <w:r>
        <w:t>- Cục Kiểm soát TTHC (VPCP);</w:t>
      </w:r>
    </w:p>
    <w:p>
      <w:r>
        <w:t>- CT, PCT UBND tỉnh;</w:t>
      </w:r>
    </w:p>
    <w:p>
      <w:r>
        <w:t>- VPUB: Các PCVP, NC;</w:t>
      </w:r>
    </w:p>
    <w:p>
      <w:r>
        <w:t>- Cổng TTĐT tỉnh;</w:t>
      </w:r>
    </w:p>
    <w:p>
      <w:r>
        <w:t>- Lưu: VT, TTHC  .</w:t>
      </w:r>
    </w:p>
    <w:p>
      <w:r>
        <w:t>KT. CHỦ TỊCH</w:t>
      </w:r>
    </w:p>
    <w:p>
      <w:r>
        <w:t>PHÓ CHỦ TỊCH</w:t>
      </w:r>
    </w:p>
    <w:p>
      <w:r>
        <w:t>Nguyễn Ngọc Sâm</w:t>
      </w:r>
    </w:p>
    <w:p>
      <w:r>
        <w:t>QUY TRÌNH NỘI BỘ GIẢI QUYẾT THỦ TỤC HÀNH CHÍNH MỚI BAN HÀNH, THỦ TỤC HÀNH CHÍNH ĐƯỢC SỬA ĐỔI, BỔ SUNG TRONG LĨNH VỰC HÒA GIẢI THƯƠNG MẠI THUỘC THẨM QUYỀN GIẢI QUYẾT CỦA SỞ TƯ PHÁP TỈNH QUẢNG NGÃI</w:t>
      </w:r>
    </w:p>
    <w:p>
      <w:r>
        <w:t>(Kèm theo Quyết định số: 603/QĐ-UBND ngày 11 tháng 8 năm 2025 của Chủ tịch Ủy ban nhân dân tỉnh Quảng Ngãi)</w:t>
      </w:r>
    </w:p>
    <w:p>
      <w:r>
        <w:t>Lưu ý quy cách thực hiện và quy ước viết tắt trong quy trình:</w:t>
      </w:r>
    </w:p>
    <w:p>
      <w:r>
        <w:t>- Khi tiếp nhận hồ sơ:</w:t>
      </w:r>
    </w:p>
    <w:p>
      <w:r>
        <w:t>+ Trường hợp hồ sơ đủ điều kiện tiếp nhận thì thực hiện tiếp nhận và in Giấy tiếp nhận hồ sơ và hẹn trả kết quả  (Mẫu số 01 - Quyết định số 750/QĐ-UBND ngày 21/11/2024 của Ủy ban nhân dân tỉnh) ; Phiếu kiểm soát quá trình giải quyết hồ sơ  (Mẫu số 04 - Quyết định số 750/QĐ-UBND ngày 21/11/2024 của Ủy ban nhân dân tỉnh) ;</w:t>
      </w:r>
    </w:p>
    <w:p>
      <w:r>
        <w:t>+ Trường hợp hồ sơ chưa đủ điều kiện tiếp nhận, cần hoàn thiện hồ sơ thì ban hành Phiếu hướng dẫn, hoàn thiện hồ sơ  (Mẫu số 02 - Quyết định số 750/QĐ-UBND ngày 21/11/2024 của Ủy ban nhân dân tỉnh) ;</w:t>
      </w:r>
    </w:p>
    <w:p>
      <w:r>
        <w:t>+ Trường hợp từ chối tiếp nhận hồ sơ thì ban hành Phiếu từ chối tiếp nhận giải quyết hồ sơ  (Mẫu số 03 - Quyết định số 750/QĐ-UBND ngày 21/11/2024 của Ủy ban nhân dân tỉnh) .</w:t>
      </w:r>
    </w:p>
    <w:p>
      <w:r>
        <w:t>- Khi chuyển hồ sơ giấy: Chuyển đầy đủ Giấy tiếp nhận hồ sơ và hẹn trả kết quả  (Mẫu số 01 - Quyết định số 750/QĐ-UBND ngày 21/11/2024 của Ủy ban nhân dân tỉnh) ; Phiếu kiểm soát quá trình giải quyết hồ sơ  (Mẫu số 04 - Quyết định số 750/QĐ-UBND ngày 21/11/2024 của Ủy ban nhân dân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giải quyết TTHC quá thời hạn quy định: Ban hành Thông báo xin lỗi và hẹn trả kết quả  (Mẫu số 06-Quyết định số 750/QĐ-UBND ngày 21/11/2024 của Ủy ban nhân dân tỉnh) .</w:t>
      </w:r>
    </w:p>
    <w:p>
      <w:r>
        <w:t>+ Trường hợp hồ sơ còn thiếu thông tin, chưa đầy đủ, chưa hợp lệ: Trong thời hạn không quá 03 ngày làm việc, kể từ ngày nhận được hồ sơ từ Trung tâm Phục vụ hành chính công tỉnh Quảng Ngãi chuyển đến (tại B4) phải ban hành Thông báo bổ sung, hoàn thiện lại hồ sơ  (Mẫu số 07- Quyết định số 750/QĐ-UBND ngày 21/11/2024 của Ủy ban nhân dân tỉnh) ; trừ trường hợp phát sinh bổ sung hồ sơ theo quy định pháp luật diễn ra sau B4.</w:t>
      </w:r>
    </w:p>
    <w:p>
      <w:r>
        <w:t>+ Trường hợp không đủ cơ sở để giải quyết theo quy định: Ban hành Thông báo trả hồ sơ không giải quyết  (Mẫu số 08 - Quyết định số 750/QĐ-UBND ngày 21/11/2024 của Ủy ban nhân dân tỉnh) .</w:t>
      </w:r>
    </w:p>
    <w:p>
      <w:r>
        <w:t>+ Việc ký ban hành thông báo Mẫu số 07, Mẫu số 08: Lãnh đạo cơ quan, đơn vị có thẩm quyền đang trực tiếp xử lý, thẩm định tại các bước của quy trình giải quyết các thủ tục hành chính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Thông báo xin lỗi và hẹn trả kết quả, viết tắt là “Mẫu số 06”</w:t>
      </w:r>
    </w:p>
    <w:p>
      <w:r>
        <w:t>+ Các bước trong quy trình, viết tắt là: “B1, B2, B3…”.</w:t>
      </w:r>
    </w:p>
    <w:p>
      <w:r>
        <w:t>+ Thủ tục hành chính, viết tắt là TTHC.</w:t>
      </w:r>
    </w:p>
    <w:p>
      <w:r>
        <w:t>+ Ủy ban nhân dân, viết tắt là UBND.</w:t>
      </w:r>
    </w:p>
    <w:p>
      <w:r>
        <w:t>+ Phòng Hành chính và Bổ trợ tư pháp, Sở Tư pháp, viết tắt là “Phòng HC&amp;BTTP”.</w:t>
      </w:r>
    </w:p>
    <w:p>
      <w:r>
        <w:t>+ Hệ thống thông tin giải quyết thủ tục hành chính của tỉnh, viết tắt là phần mềm Một cửa.</w:t>
      </w:r>
    </w:p>
    <w:p>
      <w:r>
        <w:t>+ Trung tâm Phục vụ hành chính công tỉnh Quảng Ngãi, viết tắt là Trung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