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602/QĐ-UBND năm 2024 phê duyệt quy trình nội bộ giải quyết thủ tục hành chính trong lĩnh vực đường thủy nội địa thuộc phạm vi chức năng quản lý của Sở Giao thông vận tải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23/04/2024</w:t>
            </w:r>
          </w:p>
        </w:tc>
      </w:tr>
      <w:tr>
        <w:tc>
          <w:tcPr>
            <w:tcW w:type="dxa" w:w="4320"/>
          </w:tcPr>
          <w:p>
            <w:r>
              <w:t>Ngày hiệu lực</w:t>
            </w:r>
          </w:p>
        </w:tc>
        <w:tc>
          <w:tcPr>
            <w:tcW w:type="dxa" w:w="4320"/>
          </w:tcPr>
          <w:p>
            <w:r>
              <w:t>23/04/2024</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602/ Q Đ-UBND</w:t>
      </w:r>
    </w:p>
    <w:p>
      <w:r>
        <w:t>Lai Châu, ngày 23 tháng 4 năm 2024</w:t>
      </w:r>
    </w:p>
    <w:p>
      <w:r>
        <w:t>QUYẾT ĐỊNH</w:t>
      </w:r>
    </w:p>
    <w:p>
      <w:r>
        <w:t>VỀ VIỆC PHÊ DUYỆT QUY TRÌNH NỘI BỘ GIẢI QUYẾT THỦ TỤC HÀNH CHÍNH TRONG LĨNH VỰC ĐƯỜNG THỦY NỘI ĐỊA THUỘC PHẠM VI CHỨC NĂNG QUẢN LÝ CỦA SỞ GIAO THÔNG VẬN TẢI TỈNH LAI CHÂU</w:t>
      </w:r>
    </w:p>
    <w:p>
      <w:r>
        <w:t>CHỦ TỊCH ỦY BAN NHÂN DÂN TỈNH LAI CHÂU</w:t>
      </w:r>
    </w:p>
    <w:p>
      <w:r>
        <w:t>Căn cứ Luật Tổ chức chính quyền địa phương ngày 19/6/2015; Luật sửa đổi, b ổ  sung một số điều của Luật Tổ chức chính phủ và Luật Tổ chức chính quyền địa phương ngày 22/11/2019;</w:t>
      </w:r>
    </w:p>
    <w:p>
      <w:r>
        <w:t>Căn cứ Nghị định số 6 1 /2018/NĐ-CP ngày 23/4/2018 của Chính phủ về thực hiện cơ ch 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Nghị định số  1 07/202 1 /NĐ-CP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Nghị định số 42/2022/NĐ-CP ngày 24/6/2022 của Chính phủ về việc cung cấp thông tin và dịch vụ công trực tuyến của cơ quan nhà nước trên môi trường mạng;</w:t>
      </w:r>
    </w:p>
    <w:p>
      <w:r>
        <w:t>Căn cứ Thông tư số 01/2018/TT-VPCP ngày 23/11/2018 của Văn phòng Chính phủ về hướng dẫn thi hành một số quy định của Nghị định số 61/2018/NĐ-CP ngày 23/4/2018 của Chính phủ về thực hiện cơ ch ế  một cửa, một cửa liên thông trong giải quyết thủ tục hành chính;</w:t>
      </w:r>
    </w:p>
    <w:p>
      <w:r>
        <w:t>Theo đề nghị của Giám đốc Sở Giao thông vận tải tỉnh Lai Châu tại Tờ trình số 777/TTr-SGTVT ngày 17/4/2024.</w:t>
      </w:r>
    </w:p>
    <w:p>
      <w:r>
        <w:t>QUYẾT ĐỊNH:</w:t>
      </w:r>
    </w:p>
    <w:p>
      <w:r>
        <w:t>Điều 1.  Phê duyệt kèm theo Quyết định này 07 quy trình nội bộ giải quyết thủ tục hành chính trong lĩnh vực đường thủy nội địa thuộc phạm vi chức năng quản lý của Sở Giao thông vận tải tỉnh Lai Châu.</w:t>
      </w:r>
    </w:p>
    <w:p>
      <w:r>
        <w:t>(Có Phụ lục chi tiết kèm theo).</w:t>
      </w:r>
    </w:p>
    <w:p>
      <w:r>
        <w:t>Điều 2.  Quyết định này có hiệu lực thi hành kể từ ngày ký.</w:t>
      </w:r>
    </w:p>
    <w:p>
      <w:r>
        <w:t>Giao Văn phòng Ủy ban nhân dân tỉnh chủ trì, phối hợp với Sở Giao thông vận tải; UBND các huyện, thành phố và các cơ quan, đơn vị có liên quan căn cứ quy trình ban hành kèm theo Quyết định này thiết lập, tin học hóa quy trình gi ả i quyết thủ tục hành chính trên Hệ thống thông tin giải quyết thủ tục hành chính tỉnh tại địa chỉ: https://dichvucong.laichau.gov.vn.</w:t>
      </w:r>
    </w:p>
    <w:p>
      <w:r>
        <w:t>Điều 3.  Chánh Văn phòng Ủy ban nhân dân tỉnh, Giám đốc Sở Giao thông vận tải; Chủ tịch UBND các huyện, thành phố; Giám đốc Trung tâm Phục vụ hành chính công tỉnh; Thủ trưởng các cơ quan, đơn vị và tổ chức, cá nhân có liên quan chịu trách nhiệm thi hành Quyết định này./.</w:t>
      </w:r>
    </w:p>
    <w:p>
      <w:r>
        <w:t>Nơi nhận:</w:t>
      </w:r>
    </w:p>
    <w:p>
      <w:r>
        <w:t>- Nh ư  Điều 3;</w:t>
      </w:r>
    </w:p>
    <w:p>
      <w:r>
        <w:t>- U 1  (B/c);</w:t>
      </w:r>
    </w:p>
    <w:p>
      <w:r>
        <w:t>- V: V 1 , V4, CB;</w:t>
      </w:r>
    </w:p>
    <w:p>
      <w:r>
        <w:t>- VNPT Lai Châu (P/h);</w:t>
      </w:r>
    </w:p>
    <w:p>
      <w:r>
        <w:t>- Lưu: VT, Ks3.</w:t>
      </w:r>
    </w:p>
    <w:p>
      <w:r>
        <w:t>KT. CHỦ TỊCH</w:t>
      </w:r>
    </w:p>
    <w:p>
      <w:r>
        <w:t>PHÓ CHỦ TỊCH</w:t>
      </w:r>
    </w:p>
    <w:p>
      <w:r>
        <w:t>Tống Thanh Hải</w:t>
      </w:r>
    </w:p>
    <w:p>
      <w:r>
        <w:t>PHỤ LỤC</w:t>
      </w:r>
    </w:p>
    <w:p>
      <w:r>
        <w:t>QUY TRÌNH NỘI BỘ GIẢI QUYẾT THỦ TỤC HÀNH CHÍNH TRONG LĨNH VỰC ĐƯỜNG THỦY NỘI ĐỊA THUỘC PHẠM VI CHỨC NĂNG QUẢN LÝ CỦA SỞ GIAO THÔNG VẬN TẢI TỈNH LAI CHÂU</w:t>
      </w:r>
    </w:p>
    <w:p>
      <w:r>
        <w:t>(Kèm theo Quyết định số:  602 /QĐ-UBND ngày  23 /04/2024 của Chủ tịch UBND tỉnh Lai Châu)</w:t>
      </w:r>
    </w:p>
    <w:p>
      <w:r>
        <w:t>STT</w:t>
      </w:r>
    </w:p>
    <w:p>
      <w:r>
        <w:t>Tên TTHC</w:t>
      </w:r>
    </w:p>
    <w:p>
      <w:r>
        <w:t>Quy trình nội bộ</w:t>
      </w:r>
    </w:p>
    <w:p>
      <w:r>
        <w:t>I</w:t>
      </w:r>
    </w:p>
    <w:p>
      <w:r>
        <w:t>THỦ TỤC HÀNH CHÍNH CẤP TỈNH</w:t>
      </w:r>
    </w:p>
    <w:p>
      <w:r>
        <w:t>Chấp thuận hoạt động vui chơi, giải trí dưới nước tại vùng nước trên tuyến đường thủy nội địa, vùng nước cảng biển hoặc khu vực hàng hải (2.001219.000.00.00.H35)</w:t>
      </w:r>
    </w:p>
    <w:p>
      <w:r>
        <w:t>- Thời gian giải quyết:</w:t>
      </w:r>
    </w:p>
    <w:p>
      <w:r>
        <w:t>+ Thời hạn Sở Giao thông vận tải gửi văn bản lấy ý kiến đến Chi cục Đường thủy nội địa khu vực: 02 (hai) ngày làm việc, kể từ khi nhận được hồ sơ hợp lệ.</w:t>
      </w:r>
    </w:p>
    <w:p>
      <w:r>
        <w:t>+ Thời hạn Chi cục Đường thủy nội địa khu vực có văn bản trả lời: 02 (hai) ngày làm việc, k ể  từ ngày nhận được văn bản lấy ý kiến của Sở Giao thông vận tải.</w:t>
      </w:r>
    </w:p>
    <w:p>
      <w:r>
        <w:t>+ Thời hạn Sở Giao thông vận tải ra văn bản chấp thuận: 02 (hai) ngày làm việc, k ể  từ ngày nhận được văn bản trả lời của Chi cục Đường thủy nội địa khu vực, hoặc kể từ ngày hết thời gian quy định xin ý kiến.</w:t>
      </w:r>
    </w:p>
    <w:p>
      <w:r>
        <w:t>II</w:t>
      </w:r>
    </w:p>
    <w:p>
      <w:r>
        <w:t>THỦ TỤC HÀNH CHÍNH CẤP HUYỆN</w:t>
      </w:r>
    </w:p>
    <w:p>
      <w:r>
        <w:t>1</w:t>
      </w:r>
    </w:p>
    <w:p>
      <w:r>
        <w:t>Công bố mở, cho phép hoạt động tại vùng nước khác không thuộc vùng nước trên tuyến đường thủy nội địa, vùng nước cảng biển hoặc khu vực hàng hải, được đánh dấu, xác định vị trí bằng phao hoặc cờ hiệu có màu sắc dễ quan sát</w:t>
      </w:r>
    </w:p>
    <w:p>
      <w:r>
        <w:t>(2.001218.000.00.00.H35)</w:t>
      </w:r>
    </w:p>
    <w:p>
      <w:r>
        <w:t>- Thời gian giải quyết:   05 (năm) ngày làm việc, kể từ ngày nhận được hồ sơ hợp lệ.</w:t>
      </w:r>
    </w:p>
    <w:p>
      <w:r>
        <w:t>2</w:t>
      </w:r>
    </w:p>
    <w:p>
      <w:r>
        <w:t>Đóng, không cho phép hoạt động tại vùng nước khác không thuộc vùng nước trên tuyến đường thủy nội địa, vùng nước cảng biển hoặc khu vực hàng hải, được đánh dấu, xác định vị trí bằng phao hoặc cờ hiệu có màu sắc dễ quan sát</w:t>
      </w:r>
    </w:p>
    <w:p>
      <w:r>
        <w:t>(2.001217.000.00.00.H35)</w:t>
      </w:r>
    </w:p>
    <w:p>
      <w:r>
        <w:t>- Thời hạn giải quyết:   02 (hai) ngày làm việc, k ể  từ ngày nhận được đơn đề nghị.</w:t>
      </w:r>
    </w:p>
    <w:p>
      <w:r>
        <w:t>3</w:t>
      </w:r>
    </w:p>
    <w:p>
      <w:r>
        <w:t>Đăng ký phương tiện hoạt động vui chơi, giải trí dưới nước lần đầu</w:t>
      </w:r>
    </w:p>
    <w:p>
      <w:r>
        <w:t>(2.001215.000.00.00.H35)</w:t>
      </w:r>
    </w:p>
    <w:p>
      <w:r>
        <w:t>- Thời hạn giải quyết:   03 (ba) ngày làm việc, kể từ ngày nhận được hồ sơ hợp lệ.</w:t>
      </w:r>
    </w:p>
    <w:p>
      <w:r>
        <w:t>4</w:t>
      </w:r>
    </w:p>
    <w:p>
      <w:r>
        <w:t>Đăng ký lại phương tiện hoạt động vui chơi, giải trí dưới nước</w:t>
      </w:r>
    </w:p>
    <w:p>
      <w:r>
        <w:t>(2.001214.000.00.00.H35)</w:t>
      </w:r>
    </w:p>
    <w:p>
      <w:r>
        <w:t>- Thời hạn giải quyết:   03 (ba) ngày làm việc, kể từ ngày nhận được hồ sơ hợp lệ.</w:t>
      </w:r>
    </w:p>
    <w:p>
      <w:r>
        <w:t>5</w:t>
      </w:r>
    </w:p>
    <w:p>
      <w:r>
        <w:t>Cấp lại Giấy chứng nhận đăng ký phương tiện hoạt động vui chơi, giải trí dưới nước</w:t>
      </w:r>
    </w:p>
    <w:p>
      <w:r>
        <w:t>(2.001212.000.00.00.H35)</w:t>
      </w:r>
    </w:p>
    <w:p>
      <w:r>
        <w:t>- Thời hạn giải quyết   :    03 (ba) ngày làm việc, kể từ ngày nhận được hồ sơ hợp lệ.</w:t>
      </w:r>
    </w:p>
    <w:p>
      <w:r>
        <w:t>6</w:t>
      </w:r>
    </w:p>
    <w:p>
      <w:r>
        <w:t>Xóa đăng ký phương tiện hoạt động vui chơi, giải trí dưới nước</w:t>
      </w:r>
    </w:p>
    <w:p>
      <w:r>
        <w:t>(2.001211.000.00.00.H35)</w:t>
      </w:r>
    </w:p>
    <w:p>
      <w:r>
        <w:t>- Thời hạn giải quyết   :    02 (hai) ngày làm việc, kể từ ngày nhận được hồ sơ hợp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