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600/QĐ-UBND năm 2024 phê duyệt Quy trình nội bộ giải quyết thủ tục hành chính thuộc thẩm quyền giải quyết của Sở Kế hoạch và Đầu tư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09/07/2024</w:t>
            </w:r>
          </w:p>
        </w:tc>
      </w:tr>
      <w:tr>
        <w:tc>
          <w:tcPr>
            <w:tcW w:type="dxa" w:w="4320"/>
          </w:tcPr>
          <w:p>
            <w:r>
              <w:t>Ngày hiệu lực</w:t>
            </w:r>
          </w:p>
        </w:tc>
        <w:tc>
          <w:tcPr>
            <w:tcW w:type="dxa" w:w="4320"/>
          </w:tcPr>
          <w:p>
            <w:r>
              <w:t>09/07/2024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600/QĐ-UBND</w:t>
      </w:r>
    </w:p>
    <w:p>
      <w:r>
        <w:t>Ninh Bình, ngày 09 tháng 7 năm 2024</w:t>
      </w:r>
    </w:p>
    <w:p>
      <w:r>
        <w:t>QUYẾT ĐỊNH</w:t>
      </w:r>
    </w:p>
    <w:p>
      <w:r>
        <w:t>PHÊ DUYỆT QUY TRÌNH NỘI BỘ GIẢI QUYẾT THỦ TỤC HÀNH CHÍNH THUỘC THẨM QUYỀN GIẢI QUYẾT CỦA SỞ KẾ HOẠCH VÀ ĐẦU TƯ TỈNH NINH BÌNH</w:t>
      </w:r>
    </w:p>
    <w:p>
      <w:r>
        <w:t>CHỦ TỊCH ỦY BAN NHÂN DÂN TỈNH NINH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 Nghị định số 61/2018/NĐ-CP ngày 23/4/2018 của Chính phủ về thực hiện cơ chế một cửa, một cửa liên thông trong giải quyết thủ tục hành chính và các văn bản hướng dẫn thi hành;</w:t>
      </w:r>
    </w:p>
    <w:p>
      <w:r>
        <w:t>Theo đề nghị của Giám đốc Sở Kế hoạch và Đầu tư.</w:t>
      </w:r>
    </w:p>
    <w:p>
      <w:r>
        <w:t>QUYẾT ĐỊNH:</w:t>
      </w:r>
    </w:p>
    <w:p>
      <w:r>
        <w:t>Điều 1.  Phê duyệt kèm theo Quyết định này 04 Quy trình nội bộ giải quyết thủ tục hành chính  (Phụ lục)  thuộc thẩm quyền giải quyết của Sở Kế hoạch và Đầu tư tỉnh Ninh Bình.</w:t>
      </w:r>
    </w:p>
    <w:p>
      <w:r>
        <w:t>Điều 2.  Quyết định này có hiệu lực thi hành kể từ ngày ký ban hành.</w:t>
      </w:r>
    </w:p>
    <w:p>
      <w:r>
        <w:t>Điều 3.  Chánh Văn phòng UBND tỉnh, Giám đốc Sở Kế hoạch và Đầu tư, Giám đốc Sở Thông tin và Truyền thông, Giám đốc Trung tâm Phục vụ hành chính công; Thủ trưởng các cơ quan và tổ chức, cá nhân có liên quan chịu trách nhiệm thi hành Quyết định này./.</w:t>
      </w:r>
    </w:p>
    <w:p>
      <w:r>
        <w:t>Nơi nhận:</w:t>
      </w:r>
    </w:p>
    <w:p>
      <w:r>
        <w:t>- Như Điều 3;</w:t>
      </w:r>
    </w:p>
    <w:p>
      <w:r>
        <w:t>- Cục Kiểm soát TTHC, VPCP;</w:t>
      </w:r>
    </w:p>
    <w:p>
      <w:r>
        <w:t>- Chủ tịch, các PCT UBND tỉnh;</w:t>
      </w:r>
    </w:p>
    <w:p>
      <w:r>
        <w:t>- VNPT Ninh Bình;</w:t>
      </w:r>
    </w:p>
    <w:p>
      <w:r>
        <w:t>- Lưu: VT, TTTH-CB, VP4, VP7.</w:t>
      </w:r>
    </w:p>
    <w:p>
      <w:r>
        <w:t>MT45/VP7/2024/QTNB. KHĐT/2024</w:t>
      </w:r>
    </w:p>
    <w:p>
      <w:r>
        <w:t>KT. CHỦ TỊCH</w:t>
      </w:r>
    </w:p>
    <w:p>
      <w:r>
        <w:t>PHÓ CHỦ TỊCH</w:t>
      </w:r>
    </w:p>
    <w:p>
      <w:r>
        <w:t>Tống Quang Thìn</w:t>
      </w:r>
    </w:p>
    <w:p>
      <w:r>
        <w:t>PHỤ LỤC I</w:t>
      </w:r>
    </w:p>
    <w:p>
      <w:r>
        <w:t>QUY TRÌNH NỘI BỘ GIẢI QUYẾT THỦ TỤC HÀNH CHÍNH THUỘC THẨM QUYỀN GIẢI QUYẾT CỦA SỞ KẾ HOẠCH VÀ ĐẦU TƯ TỈNH NINH BÌNH</w:t>
      </w:r>
    </w:p>
    <w:p>
      <w:r>
        <w:t>( Ban hành kèm theo Quyết định số    /QĐ-UBND ngày    /7/2024 của Chủ tịch Ủy ban nhân dân tỉnh Ninh Bình )</w:t>
      </w:r>
    </w:p>
    <w:p>
      <w:r>
        <w:t>I. THỦ TỤC HÀNH CHÍNH CẤP TỈNH</w:t>
      </w:r>
    </w:p>
    <w:p>
      <w:r>
        <w:t>LĨNH VỰC ĐẤU THẦU</w:t>
      </w:r>
    </w:p>
    <w:p>
      <w:r>
        <w:t>1. Tên thủ tục hành chính: Cấp chứng chỉ nghiệp vụ chuyên môn về đấu thầu</w:t>
      </w:r>
    </w:p>
    <w:p>
      <w:r>
        <w:t>Mã số TTHC: 1.012507.H42</w:t>
      </w:r>
    </w:p>
    <w:p>
      <w:r>
        <w:t>Bước 1.  Tổ chức thi cấp chứng chỉ nghiệp vụ chuyên môn về đấu thầu</w:t>
      </w:r>
    </w:p>
    <w:p>
      <w:r>
        <w:t>Bước thực hiện</w:t>
      </w:r>
    </w:p>
    <w:p>
      <w:r>
        <w:t>Đơn vị thực hiện</w:t>
      </w:r>
    </w:p>
    <w:p>
      <w:r>
        <w:t>Người thực hiện</w:t>
      </w:r>
    </w:p>
    <w:p>
      <w:r>
        <w:t>Kết quả thực hiện</w:t>
      </w:r>
    </w:p>
    <w:p>
      <w:r>
        <w:t>Thời gian</w:t>
      </w:r>
    </w:p>
    <w:p>
      <w:r>
        <w:t>Biểu mẫu/Kết quả</w:t>
      </w:r>
    </w:p>
    <w:p>
      <w:r>
        <w:t>Bước 1</w:t>
      </w:r>
    </w:p>
    <w:p>
      <w:r>
        <w:t>Trung tâm Phục vụ hành chính công</w:t>
      </w:r>
    </w:p>
    <w:p>
      <w:r>
        <w:t>Cán bộ tiếp nhận</w:t>
      </w:r>
    </w:p>
    <w:p>
      <w:r>
        <w:t>1. Trung tâm Phục vụ hành chính công tiếp nhận hồ sơ trực tuyến,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phòng chuyên môn. In phiếu tiếp nhận và hẹn trả kết quả giao cho tổ chức, cá nhân.</w:t>
      </w:r>
    </w:p>
    <w:p>
      <w:r>
        <w:t>3. In phiếu bàn giao hồ sơ từ Trung tâm PVHCC về Trung tâm Xúc tiến đầu tư và Hỗ trợ phát triển doanh nghiệp - Sở Kế hoạch và Đầu tư.</w:t>
      </w:r>
    </w:p>
    <w:p>
      <w:r>
        <w:t>Mẫu 01, 02, 03, 04, 05, 06</w:t>
      </w:r>
    </w:p>
    <w:p>
      <w:r>
        <w:t>Bước 2</w:t>
      </w:r>
    </w:p>
    <w:p>
      <w:r>
        <w:t>Trung tâm Xúc tiến đầu tư và Hỗ trợ phát triển doanh nghiệp</w:t>
      </w:r>
    </w:p>
    <w:p>
      <w:r>
        <w:t>Lãnh đạo Trung tâm</w:t>
      </w:r>
    </w:p>
    <w:p>
      <w:r>
        <w:t>Phân công chuyên viên tiếp nhận đơn dự thi</w:t>
      </w:r>
    </w:p>
    <w:p>
      <w:r>
        <w:t>Mẫu 04,05</w:t>
      </w:r>
    </w:p>
    <w:p>
      <w:r>
        <w:t>Chuyên viên</w:t>
      </w:r>
    </w:p>
    <w:p>
      <w:r>
        <w:t>- Xem xét, xử lý hồ sơ, tổ chức thi, chấm thi, xử lý kiến nghị, phản ánh (nếu có)</w:t>
      </w:r>
    </w:p>
    <w:p>
      <w:r>
        <w:t>- Trình Lãnh đạo Trung tâm.</w:t>
      </w:r>
    </w:p>
    <w:p>
      <w:r>
        <w:t>Mẫu 05, 02, 04</w:t>
      </w:r>
    </w:p>
    <w:p>
      <w:r>
        <w:t>Lãnh đạo Trung tâm</w:t>
      </w:r>
    </w:p>
    <w:p>
      <w:r>
        <w:t>Xem xét, kiểm tra trình Lãnh đạo Sở quyết định công nhận kết quả thi.</w:t>
      </w:r>
    </w:p>
    <w:p>
      <w:r>
        <w:t>Mẫu 04,05</w:t>
      </w:r>
    </w:p>
    <w:p>
      <w:r>
        <w:t>Bước 3</w:t>
      </w:r>
    </w:p>
    <w:p>
      <w:r>
        <w:t>Sở Kế hoạch và Đầu tư</w:t>
      </w:r>
    </w:p>
    <w:p>
      <w:r>
        <w:t>Lãnh đạo Sở</w:t>
      </w:r>
    </w:p>
    <w:p>
      <w:r>
        <w:t>Xem xét, ban hành quyết định công nhận kết quả thi.</w:t>
      </w:r>
    </w:p>
    <w:p>
      <w:r>
        <w:t>Mẫu 04,05</w:t>
      </w:r>
    </w:p>
    <w:p>
      <w:r>
        <w:t>Bước 4</w:t>
      </w:r>
    </w:p>
    <w:p>
      <w:r>
        <w:t>Bộ phận văn thư</w:t>
      </w:r>
    </w:p>
    <w:p>
      <w:r>
        <w:t>Cán bộ văn thư</w:t>
      </w:r>
    </w:p>
    <w:p>
      <w:r>
        <w:t>Bộ phận Văn thư của Sở vào sổ văn bản, lưu hồ sơ và xác nhận trên phần mềm.</w:t>
      </w:r>
    </w:p>
    <w:p>
      <w:r>
        <w:t>Gửi hồ sơ, kết quả cho Trung tâm Xúc tiến đầu tư và Hỗ trợ phát triển doanh nghiệp</w:t>
      </w:r>
    </w:p>
    <w:p>
      <w:r>
        <w:t>Mẫu 04,05</w:t>
      </w:r>
    </w:p>
    <w:p>
      <w:r>
        <w:t>Tên thủ tục hành chính: Cấp chứng chỉ nghiệp vụ chuyên môn về đấu thầu</w:t>
      </w:r>
    </w:p>
    <w:p>
      <w:r>
        <w:t>Bước 2.  Cá nhân được cấp chứng chỉ nghiệp vụ chuyên môn về đấu thầu trong thời hạn tối đa 23 ngày làm việc kể từ ngày ban hành quyết định công nhận kết quả thi.</w:t>
      </w:r>
    </w:p>
    <w:p>
      <w:r>
        <w:t>Mã số TTHC: 1.012507.H42</w:t>
      </w:r>
    </w:p>
    <w:p>
      <w:r>
        <w:t>Tổng thời gian thực hiện TTHC theo quy định: 23 ngày x 08 giờ = 184 giờ.</w:t>
      </w:r>
    </w:p>
    <w:p>
      <w:r>
        <w:t>Bước thực hiện</w:t>
      </w:r>
    </w:p>
    <w:p>
      <w:r>
        <w:t>Đơn vị thực hiện</w:t>
      </w:r>
    </w:p>
    <w:p>
      <w:r>
        <w:t>Người thực hiện</w:t>
      </w:r>
    </w:p>
    <w:p>
      <w:r>
        <w:t>Kết quả thực hiện</w:t>
      </w:r>
    </w:p>
    <w:p>
      <w:r>
        <w:t>Thời gian 184 giờ</w:t>
      </w:r>
    </w:p>
    <w:p>
      <w:r>
        <w:t>Biểu mẫu/Kết quả</w:t>
      </w:r>
    </w:p>
    <w:p>
      <w:r>
        <w:t>Bước 1</w:t>
      </w:r>
    </w:p>
    <w:p>
      <w:r>
        <w:t>Trung tâm Xúc tiến đầu tư và Hỗ trợ phát triển doanh nghiệp</w:t>
      </w:r>
    </w:p>
    <w:p>
      <w:r>
        <w:t>Lãnh đạo Trung tâm</w:t>
      </w:r>
    </w:p>
    <w:p>
      <w:r>
        <w:t>Căn cứ quyết định công nhận kết quả thi, Lãnh đạo Trung tâm phân công</w:t>
      </w:r>
    </w:p>
    <w:p>
      <w:r>
        <w:t>chuyên viên phụ trách tổ chức thực hiện</w:t>
      </w:r>
    </w:p>
    <w:p>
      <w:r>
        <w:t>04 giờ</w:t>
      </w:r>
    </w:p>
    <w:p>
      <w:r>
        <w:t>Mẫu 04,05</w:t>
      </w:r>
    </w:p>
    <w:p>
      <w:r>
        <w:t>Chuyên viên</w:t>
      </w:r>
    </w:p>
    <w:p>
      <w:r>
        <w:t>Xem xét hồ sơ, báo cáo Lãnh đạo Trung tâm</w:t>
      </w:r>
    </w:p>
    <w:p>
      <w:r>
        <w:t>16 giờ</w:t>
      </w:r>
    </w:p>
    <w:p>
      <w:r>
        <w:t>Mẫu 04,05</w:t>
      </w:r>
    </w:p>
    <w:p>
      <w:r>
        <w:t>Lãnh đạo Trung tâm</w:t>
      </w:r>
    </w:p>
    <w:p>
      <w:r>
        <w:t>Xem xét, trình Lãnh đạo Sở quyết định</w:t>
      </w:r>
    </w:p>
    <w:p>
      <w:r>
        <w:t>04 giờ</w:t>
      </w:r>
    </w:p>
    <w:p>
      <w:r>
        <w:t>Mẫu 04,05</w:t>
      </w:r>
    </w:p>
    <w:p>
      <w:r>
        <w:t>Bước2</w:t>
      </w:r>
    </w:p>
    <w:p>
      <w:r>
        <w:t>Sở Kế hoạch và Đầu tư</w:t>
      </w:r>
    </w:p>
    <w:p>
      <w:r>
        <w:t>Lãnh đạo Văn phòng</w:t>
      </w:r>
    </w:p>
    <w:p>
      <w:r>
        <w:t>Duyệt văn bản chuyển cho Phòng chuyên môn.</w:t>
      </w:r>
    </w:p>
    <w:p>
      <w:r>
        <w:t>02 giờ</w:t>
      </w:r>
    </w:p>
    <w:p>
      <w:r>
        <w:t>Mẫu 04, 05</w:t>
      </w:r>
    </w:p>
    <w:p>
      <w:r>
        <w:t>Bước 3</w:t>
      </w:r>
    </w:p>
    <w:p>
      <w:r>
        <w:t>Sở Kế hoạch và Đầu tư</w:t>
      </w:r>
    </w:p>
    <w:p>
      <w:r>
        <w:t>Trưởng phòng</w:t>
      </w:r>
    </w:p>
    <w:p>
      <w:r>
        <w:t>Trưởng phòng phân công hồ sơ cho chuyên viên xử lý</w:t>
      </w:r>
    </w:p>
    <w:p>
      <w:r>
        <w:t>02 giờ</w:t>
      </w:r>
    </w:p>
    <w:p>
      <w:r>
        <w:t>Mẫu 04, 05</w:t>
      </w:r>
    </w:p>
    <w:p>
      <w:r>
        <w:t>Chuyên viên</w:t>
      </w:r>
    </w:p>
    <w:p>
      <w:r>
        <w:t>- Xử lý hồ sơ, xin ý kiến các cơ quan liên quan (nếu cần).</w:t>
      </w:r>
    </w:p>
    <w:p>
      <w:r>
        <w:t>- Trình Trưởng phòng.</w:t>
      </w:r>
    </w:p>
    <w:p>
      <w:r>
        <w:t>30 giờ</w:t>
      </w:r>
    </w:p>
    <w:p>
      <w:r>
        <w:t>Mẫu 05, 02, 04</w:t>
      </w:r>
    </w:p>
    <w:p>
      <w:r>
        <w:t>Trưởng phòng</w:t>
      </w:r>
    </w:p>
    <w:p>
      <w:r>
        <w:t>Trưởng phòng xem xét trình Lãnh đạo Sở quyết định.</w:t>
      </w:r>
    </w:p>
    <w:p>
      <w:r>
        <w:t>02 giờ</w:t>
      </w:r>
    </w:p>
    <w:p>
      <w:r>
        <w:t>Mẫu 04, 05</w:t>
      </w:r>
    </w:p>
    <w:p>
      <w:r>
        <w:t>Bước4</w:t>
      </w:r>
    </w:p>
    <w:p>
      <w:r>
        <w:t>Sở Kế hoạch và Đầu tư</w:t>
      </w:r>
    </w:p>
    <w:p>
      <w:r>
        <w:t>Lãnh đạo Sở</w:t>
      </w:r>
    </w:p>
    <w:p>
      <w:r>
        <w:t>Xem xét, ban hành quyết định cấp chứng chỉ nghiệp vụ chuyên môn về đấu thầu</w:t>
      </w:r>
    </w:p>
    <w:p>
      <w:r>
        <w:t>04 giờ</w:t>
      </w:r>
    </w:p>
    <w:p>
      <w:r>
        <w:t>Mẫu 04,05</w:t>
      </w:r>
    </w:p>
    <w:p>
      <w:r>
        <w:t>Bước 5</w:t>
      </w:r>
    </w:p>
    <w:p>
      <w:r>
        <w:t>Trung tâm Xúc tiến đầu tư và Hỗ trợ phát triển doanh nghiệp</w:t>
      </w:r>
    </w:p>
    <w:p>
      <w:r>
        <w:t>Lãnh đạo Trung tâm</w:t>
      </w:r>
    </w:p>
    <w:p>
      <w:r>
        <w:t>Phân công chuyên viên phụ trách</w:t>
      </w:r>
    </w:p>
    <w:p>
      <w:r>
        <w:t>04 giờ</w:t>
      </w:r>
    </w:p>
    <w:p>
      <w:r>
        <w:t>Mẫu 04,05</w:t>
      </w:r>
    </w:p>
    <w:p>
      <w:r>
        <w:t>Chuyên viên</w:t>
      </w:r>
    </w:p>
    <w:p>
      <w:r>
        <w:t>Kiểm tra thông tin, in chứng chỉ, báo cáo Lãnh đạo Trung tâm</w:t>
      </w:r>
    </w:p>
    <w:p>
      <w:r>
        <w:t>106 giờ</w:t>
      </w:r>
    </w:p>
    <w:p>
      <w:r>
        <w:t>Mẫu 04,05</w:t>
      </w:r>
    </w:p>
    <w:p>
      <w:r>
        <w:t>Lãnh đạo Trung tâm</w:t>
      </w:r>
    </w:p>
    <w:p>
      <w:r>
        <w:t>Xem xét, trình Lãnh đạo Sở quyết định</w:t>
      </w:r>
    </w:p>
    <w:p>
      <w:r>
        <w:t>04 giờ</w:t>
      </w:r>
    </w:p>
    <w:p>
      <w:r>
        <w:t>Mẫu 04,05</w:t>
      </w:r>
    </w:p>
    <w:p>
      <w:r>
        <w:t>Bước 6</w:t>
      </w:r>
    </w:p>
    <w:p>
      <w:r>
        <w:t>Sở Kế hoạch và Đầu tư</w:t>
      </w:r>
    </w:p>
    <w:p>
      <w:r>
        <w:t>Lãnh đạo Sở</w:t>
      </w:r>
    </w:p>
    <w:p>
      <w:r>
        <w:t>Xem xét, cấp chứng chỉ.</w:t>
      </w:r>
    </w:p>
    <w:p>
      <w:r>
        <w:t>04 giờ</w:t>
      </w:r>
    </w:p>
    <w:p>
      <w:r>
        <w:t>Mẫu 04,05</w:t>
      </w:r>
    </w:p>
    <w:p>
      <w:r>
        <w:t>Bước 7</w:t>
      </w:r>
    </w:p>
    <w:p>
      <w:r>
        <w:t>Bộ phận văn thư</w:t>
      </w:r>
    </w:p>
    <w:p>
      <w:r>
        <w:t>Cán bộ văn thư</w:t>
      </w:r>
    </w:p>
    <w:p>
      <w:r>
        <w:t>Bộ phận Văn thư của Sở vào sổ văn bản, lưu hồ sơ và xác nhận trên phần mềm.</w:t>
      </w:r>
    </w:p>
    <w:p>
      <w:r>
        <w:t>Gửi hồ sơ, kết quả cho Trung tâm PVHCC.</w:t>
      </w:r>
    </w:p>
    <w:p>
      <w:r>
        <w:t>02 giờ</w:t>
      </w:r>
    </w:p>
    <w:p>
      <w:r>
        <w:t>Mẫu 04,05</w:t>
      </w:r>
    </w:p>
    <w:p>
      <w:r>
        <w:t>Bước 8</w:t>
      </w:r>
    </w:p>
    <w:p>
      <w:r>
        <w:t>Trung tâm PVHCC</w:t>
      </w:r>
    </w:p>
    <w:p>
      <w:r>
        <w:t>Cán bộ tiếp nhận</w:t>
      </w:r>
    </w:p>
    <w:p>
      <w:r>
        <w:t>Trung tâm Phục vụ hành chính công thông báo và trả kết quả cho tổ chức, cá nhân. Kết thúc trên phần mềm.</w:t>
      </w:r>
    </w:p>
    <w:p>
      <w:r>
        <w:t>Mẫu 04,05, 06</w:t>
      </w:r>
    </w:p>
    <w:p>
      <w:r>
        <w:t>2. Tên thủ tục hành chính: Cấp lại chứng chỉ nghiệp vụ chuyên môn về đấu thầu</w:t>
      </w:r>
    </w:p>
    <w:p>
      <w:r>
        <w:t>Mã số TTHC: 1.012508.H42</w:t>
      </w:r>
    </w:p>
    <w:p>
      <w:r>
        <w:t>Bước 1.  Ban hành quyết định cấp lại chứng chỉ nghiệp vụ chuyên môn về đấu thầu</w:t>
      </w:r>
    </w:p>
    <w:p>
      <w:r>
        <w:t>Bước thực hiện</w:t>
      </w:r>
    </w:p>
    <w:p>
      <w:r>
        <w:t>Đơn vị thực hiện</w:t>
      </w:r>
    </w:p>
    <w:p>
      <w:r>
        <w:t>Người thực hiện</w:t>
      </w:r>
    </w:p>
    <w:p>
      <w:r>
        <w:t>Kết quả thực hiện</w:t>
      </w:r>
    </w:p>
    <w:p>
      <w:r>
        <w:t>Thời gian</w:t>
      </w:r>
    </w:p>
    <w:p>
      <w:r>
        <w:t>Biểu mẫu/Kết quả</w:t>
      </w:r>
    </w:p>
    <w:p>
      <w:r>
        <w:t>Bước 1</w:t>
      </w:r>
    </w:p>
    <w:p>
      <w:r>
        <w:t>Trung tâm Phục vụ hành chính công</w:t>
      </w:r>
    </w:p>
    <w:p>
      <w:r>
        <w:t>Cán bộ tiếp nhận</w:t>
      </w:r>
    </w:p>
    <w:p>
      <w:r>
        <w:t>1. Trung tâm Phục vụ hành chính công tiếp nhận hồ sơ trực tuyến,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phòng chuyên môn. In phiếu tiếp nhận và hẹn trả kết quả giao cho tổ chức, cá nhân.</w:t>
      </w:r>
    </w:p>
    <w:p>
      <w:r>
        <w:t>3. In phiếu bàn giao hồ sơ từ Trung tâm PVHCC về Trung tâm Xúc tiến đầu tư và Hỗ trợ phát triển doanh nghiệp - Sở Kế hoạch và Đầu tư.</w:t>
      </w:r>
    </w:p>
    <w:p>
      <w:r>
        <w:t>Mẫu 01, 02, 03, 04, 05, 06</w:t>
      </w:r>
    </w:p>
    <w:p>
      <w:r>
        <w:t>Bước 2</w:t>
      </w:r>
    </w:p>
    <w:p>
      <w:r>
        <w:t>Trung tâm Xúc tiến đầu tư và Hỗ trợ phát triển doanh nghiệp</w:t>
      </w:r>
    </w:p>
    <w:p>
      <w:r>
        <w:t>Lãnh đạo Trung tâm</w:t>
      </w:r>
    </w:p>
    <w:p>
      <w:r>
        <w:t>Phân công chuyên viên tiếp nhận đơn dự thi</w:t>
      </w:r>
    </w:p>
    <w:p>
      <w:r>
        <w:t>Mẫu 04,05</w:t>
      </w:r>
    </w:p>
    <w:p>
      <w:r>
        <w:t>Chuyên viên</w:t>
      </w:r>
    </w:p>
    <w:p>
      <w:r>
        <w:t>- Xem xét, xử lý hồ sơ</w:t>
      </w:r>
    </w:p>
    <w:p>
      <w:r>
        <w:t>- Trình Lãnh đạo Trung tâm</w:t>
      </w:r>
    </w:p>
    <w:p>
      <w:r>
        <w:t>Mẫu 05, 02, 04</w:t>
      </w:r>
    </w:p>
    <w:p>
      <w:r>
        <w:t>Lãnh đạo Trung tâm</w:t>
      </w:r>
    </w:p>
    <w:p>
      <w:r>
        <w:t>Xem xét, kiểm tra trình Lãnh đạo Sở ban hành quyết định cấp lại chứng chỉ nghiệp vụ chuyên môn về đấu thầu.</w:t>
      </w:r>
    </w:p>
    <w:p>
      <w:r>
        <w:t>Mẫu 04,05</w:t>
      </w:r>
    </w:p>
    <w:p>
      <w:r>
        <w:t>Bước 3</w:t>
      </w:r>
    </w:p>
    <w:p>
      <w:r>
        <w:t>Sở Kế hoạch và Đầu tư</w:t>
      </w:r>
    </w:p>
    <w:p>
      <w:r>
        <w:t>Lãnh đạo Sở</w:t>
      </w:r>
    </w:p>
    <w:p>
      <w:r>
        <w:t>Xem xét, ban hành quyết định cấp lại chứng chỉ nghiệp vụ chuyên môn về đấu thầu.</w:t>
      </w:r>
    </w:p>
    <w:p>
      <w:r>
        <w:t>Mẫu 04,05</w:t>
      </w:r>
    </w:p>
    <w:p>
      <w:r>
        <w:t>Bước 4</w:t>
      </w:r>
    </w:p>
    <w:p>
      <w:r>
        <w:t>Bộ phận văn thư</w:t>
      </w:r>
    </w:p>
    <w:p>
      <w:r>
        <w:t>Cán bộ văn thư</w:t>
      </w:r>
    </w:p>
    <w:p>
      <w:r>
        <w:t>Bộ phận Văn thư của Sở vào sổ văn bản, lưu hồ sơ và xác nhận trên phần mềm.</w:t>
      </w:r>
    </w:p>
    <w:p>
      <w:r>
        <w:t>Gửi hồ sơ, kết quả cho Trung tâm Xúc tiến đầu tư và Hỗ trợ phát triển doanh nghiệp</w:t>
      </w:r>
    </w:p>
    <w:p>
      <w:r>
        <w:t>Mẫu 04,05</w:t>
      </w:r>
    </w:p>
    <w:p>
      <w:r>
        <w:t>Tên thủ tục hành chính: Cấp lại chứng chỉ nghiệp vụ chuyên môn về đấu thầu</w:t>
      </w:r>
    </w:p>
    <w:p>
      <w:r>
        <w:t>Bước 2.  Cá nhân được cấp lại chứng chỉ nghiệp vụ chuyên môn về đấu thầu trong thời hạn tối đa 07 ngày làm việc kể từ ngày ban hành quyết định cấp lại chứng chỉ.</w:t>
      </w:r>
    </w:p>
    <w:p>
      <w:r>
        <w:t>Mã số TTHC: 1.012508.H42</w:t>
      </w:r>
    </w:p>
    <w:p>
      <w:r>
        <w:t>Tổng thời gian thực hiện TTHC theo quy định: 07 ngày x 08 giờ = 56 giờ.</w:t>
      </w:r>
    </w:p>
    <w:p>
      <w:r>
        <w:t>Bước thực hiện</w:t>
      </w:r>
    </w:p>
    <w:p>
      <w:r>
        <w:t>Đơn vị thực hiện</w:t>
      </w:r>
    </w:p>
    <w:p>
      <w:r>
        <w:t>Người thực hiện</w:t>
      </w:r>
    </w:p>
    <w:p>
      <w:r>
        <w:t>Kết quả thực hiện</w:t>
      </w:r>
    </w:p>
    <w:p>
      <w:r>
        <w:t>Thời gian 56 giờ</w:t>
      </w:r>
    </w:p>
    <w:p>
      <w:r>
        <w:t>Biểu mẫu/Kết quả</w:t>
      </w:r>
    </w:p>
    <w:p>
      <w:r>
        <w:t>Bước 1</w:t>
      </w:r>
    </w:p>
    <w:p>
      <w:r>
        <w:t>Trung tâm Xúc tiến đầu tư và Hỗ trợ phát triển doanh nghiệp</w:t>
      </w:r>
    </w:p>
    <w:p>
      <w:r>
        <w:t>Lãnh đạo Trung tâm</w:t>
      </w:r>
    </w:p>
    <w:p>
      <w:r>
        <w:t>Căn cứ quyết định cấp lại chứng chỉ, Lãnh đạo Trung tâm phân công chuyên viên phụ trách tổ chức thực hiện</w:t>
      </w:r>
    </w:p>
    <w:p>
      <w:r>
        <w:t>04 giờ</w:t>
      </w:r>
    </w:p>
    <w:p>
      <w:r>
        <w:t>Mẫu 04,05</w:t>
      </w:r>
    </w:p>
    <w:p>
      <w:r>
        <w:t>Chuyên viên</w:t>
      </w:r>
    </w:p>
    <w:p>
      <w:r>
        <w:t>Thẩm định xem xét, báo cáo Lãnh đạo Trung tâm</w:t>
      </w:r>
    </w:p>
    <w:p>
      <w:r>
        <w:t>42 giờ</w:t>
      </w:r>
    </w:p>
    <w:p>
      <w:r>
        <w:t>Mẫu 04,05</w:t>
      </w:r>
    </w:p>
    <w:p>
      <w:r>
        <w:t>Lãnh đạo Trung tâm</w:t>
      </w:r>
    </w:p>
    <w:p>
      <w:r>
        <w:t>Xem xét, trình Lãnh đạo Sở quyết định</w:t>
      </w:r>
    </w:p>
    <w:p>
      <w:r>
        <w:t>04 giờ</w:t>
      </w:r>
    </w:p>
    <w:p>
      <w:r>
        <w:t>Mẫu 04,05</w:t>
      </w:r>
    </w:p>
    <w:p>
      <w:r>
        <w:t>Bước 2</w:t>
      </w:r>
    </w:p>
    <w:p>
      <w:r>
        <w:t>Sở Kế hoạch và Đầu tư</w:t>
      </w:r>
    </w:p>
    <w:p>
      <w:r>
        <w:t>Lãnh đạo Sở</w:t>
      </w:r>
    </w:p>
    <w:p>
      <w:r>
        <w:t>Xem xét, cấp chứng chỉ.</w:t>
      </w:r>
    </w:p>
    <w:p>
      <w:r>
        <w:t>04 giờ</w:t>
      </w:r>
    </w:p>
    <w:p>
      <w:r>
        <w:t>Mẫu 04,05</w:t>
      </w:r>
    </w:p>
    <w:p>
      <w:r>
        <w:t>Bước 3</w:t>
      </w:r>
    </w:p>
    <w:p>
      <w:r>
        <w:t>Bộ phận văn thư</w:t>
      </w:r>
    </w:p>
    <w:p>
      <w:r>
        <w:t>Cán bộ văn thư</w:t>
      </w:r>
    </w:p>
    <w:p>
      <w:r>
        <w:t>Bộ phận Văn thư của Sở vào sổ văn bản, lưu hồ sơ và xác nhận trên phần mềm.</w:t>
      </w:r>
    </w:p>
    <w:p>
      <w:r>
        <w:t>Gửi hồ sơ, kết quả cho Trung tâm PVHCC.</w:t>
      </w:r>
    </w:p>
    <w:p>
      <w:r>
        <w:t>02 giờ</w:t>
      </w:r>
    </w:p>
    <w:p>
      <w:r>
        <w:t>Mẫu 04,05</w:t>
      </w:r>
    </w:p>
    <w:p>
      <w:r>
        <w:t>Bước 4</w:t>
      </w:r>
    </w:p>
    <w:p>
      <w:r>
        <w:t>Trung tâm PVHCC</w:t>
      </w:r>
    </w:p>
    <w:p>
      <w:r>
        <w:t>Cán bộ tiếp nhận</w:t>
      </w:r>
    </w:p>
    <w:p>
      <w:r>
        <w:t>Trung tâm Phục vụ hành chính công thông báo và trả kết quả cho tổ chức, cá nhân. Kết thúc trên phần mềm.</w:t>
      </w:r>
    </w:p>
    <w:p>
      <w:r>
        <w:t>Mẫu 04,05, 06</w:t>
      </w:r>
    </w:p>
    <w:p>
      <w:r>
        <w:t>3. Tên thủ tục hành chính: Gia hạn chứng chỉ nghiệp vụ chuyên môn về đấu thầu</w:t>
      </w:r>
    </w:p>
    <w:p>
      <w:r>
        <w:t>Mã số TTHC: 1.012509.H42</w:t>
      </w:r>
    </w:p>
    <w:p>
      <w:r>
        <w:t>Bước 1.  Ban hành quyết định cấp gia hạn chứng chỉ nghiệp vụ chuyên môn về đấu thầu</w:t>
      </w:r>
    </w:p>
    <w:p>
      <w:r>
        <w:t>Bước thực hiện</w:t>
      </w:r>
    </w:p>
    <w:p>
      <w:r>
        <w:t>Đơn vị thực hiện</w:t>
      </w:r>
    </w:p>
    <w:p>
      <w:r>
        <w:t>Người thực hiện</w:t>
      </w:r>
    </w:p>
    <w:p>
      <w:r>
        <w:t>Kết quả thực hiện</w:t>
      </w:r>
    </w:p>
    <w:p>
      <w:r>
        <w:t>Thời gian</w:t>
      </w:r>
    </w:p>
    <w:p>
      <w:r>
        <w:t>Biểu mẫu/Kết quả</w:t>
      </w:r>
    </w:p>
    <w:p>
      <w:r>
        <w:t>Bước 1</w:t>
      </w:r>
    </w:p>
    <w:p>
      <w:r>
        <w:t>Trung tâm Phục vụ hành chính công</w:t>
      </w:r>
    </w:p>
    <w:p>
      <w:r>
        <w:t>Cán bộ tiếp nhận</w:t>
      </w:r>
    </w:p>
    <w:p>
      <w:r>
        <w:t>1. Trung tâm Phục vụ hành chính công tiếp nhận hồ sơ trực tuyến,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phòng chuyên môn. In phiếu tiếp nhận và hẹn trả kết quả giao cho tổ chức, cá nhân.</w:t>
      </w:r>
    </w:p>
    <w:p>
      <w:r>
        <w:t>3. In phiếu bàn giao hồ sơ từ Trung tâm PVHCC về Trung tâm Xúc tiến đầu tư và Hỗ trợ phát triển doanh nghiệp - Sở Kế hoạch và Đầu tư.</w:t>
      </w:r>
    </w:p>
    <w:p>
      <w:r>
        <w:t>Mẫu 01, 02, 03, 04, 05, 06</w:t>
      </w:r>
    </w:p>
    <w:p>
      <w:r>
        <w:t>Bước 2</w:t>
      </w:r>
    </w:p>
    <w:p>
      <w:r>
        <w:t>Trung tâm Xúc tiến đầu tư và Hỗ trợ phát triển doanh nghiệp</w:t>
      </w:r>
    </w:p>
    <w:p>
      <w:r>
        <w:t>Lãnh đạo Trung tâm</w:t>
      </w:r>
    </w:p>
    <w:p>
      <w:r>
        <w:t>Phân công chuyên viên tiếp nhận đơn dự thi</w:t>
      </w:r>
    </w:p>
    <w:p>
      <w:r>
        <w:t>Mẫu 04,05</w:t>
      </w:r>
    </w:p>
    <w:p>
      <w:r>
        <w:t>Chuyên viên</w:t>
      </w:r>
    </w:p>
    <w:p>
      <w:r>
        <w:t>- Xem xét, xử lý hồ sơ</w:t>
      </w:r>
    </w:p>
    <w:p>
      <w:r>
        <w:t>- Trình Lãnh đạo Trung tâm</w:t>
      </w:r>
    </w:p>
    <w:p>
      <w:r>
        <w:t>Mẫu 05, 02, 04</w:t>
      </w:r>
    </w:p>
    <w:p>
      <w:r>
        <w:t>Lãnh đạo Trung tâm</w:t>
      </w:r>
    </w:p>
    <w:p>
      <w:r>
        <w:t>Xem xét, trình Lãnh đạo Sở ban hành quyết định cấp gia hạn chứng chỉ nghiệp vụ chuyên môn về đấu thầu.</w:t>
      </w:r>
    </w:p>
    <w:p>
      <w:r>
        <w:t>Mẫu 04,05</w:t>
      </w:r>
    </w:p>
    <w:p>
      <w:r>
        <w:t>Bước 3</w:t>
      </w:r>
    </w:p>
    <w:p>
      <w:r>
        <w:t>Sở Kế hoạch và Đầu tư</w:t>
      </w:r>
    </w:p>
    <w:p>
      <w:r>
        <w:t>Lãnh đạo Sở</w:t>
      </w:r>
    </w:p>
    <w:p>
      <w:r>
        <w:t>Xem xét, ban hành quyết định cấp gia hạn chứng chỉ nghiệp vụ chuyên môn về đấu thầu.</w:t>
      </w:r>
    </w:p>
    <w:p>
      <w:r>
        <w:t>Mẫu 04,05</w:t>
      </w:r>
    </w:p>
    <w:p>
      <w:r>
        <w:t>Bước 4</w:t>
      </w:r>
    </w:p>
    <w:p>
      <w:r>
        <w:t>Bộ phận văn thư</w:t>
      </w:r>
    </w:p>
    <w:p>
      <w:r>
        <w:t>Cán bộ văn thư</w:t>
      </w:r>
    </w:p>
    <w:p>
      <w:r>
        <w:t>Bộ phận Văn thư của Sở vào sổ văn bản, lưu hồ sơ và xác nhận trên phần mềm.</w:t>
      </w:r>
    </w:p>
    <w:p>
      <w:r>
        <w:t>Gửi hồ sơ, kết quả cho Trung tâm Xúc tiến đầu tư và Hỗ trợ phát triển doanh nghiệp</w:t>
      </w:r>
    </w:p>
    <w:p>
      <w:r>
        <w:t>Mẫu 04,05</w:t>
      </w:r>
    </w:p>
    <w:p>
      <w:r>
        <w:t>Tên thủ tục hành chính: Gia hạn chứng chỉ nghiệp vụ chuyên môn về đấu thầu</w:t>
      </w:r>
    </w:p>
    <w:p>
      <w:r>
        <w:t>Bước 2.  Cá nhân được cấp gia hạn chứng chỉ nghiệp vụ chuyên môn về đấu thầu trong thời hạn tối đa 07 ngày làm việc kể từ ngày ban hành quyết định cấp gia hạn chứng chỉ.</w:t>
      </w:r>
    </w:p>
    <w:p>
      <w:r>
        <w:t>Mã số TTHC: 1.012509.H42</w:t>
      </w:r>
    </w:p>
    <w:p>
      <w:r>
        <w:t>Tổng thời gian thực hiện TTHC theo quy định: 07 ngày x 08 giờ = 56 giờ.</w:t>
      </w:r>
    </w:p>
    <w:p>
      <w:r>
        <w:t>Bước thực hiện</w:t>
      </w:r>
    </w:p>
    <w:p>
      <w:r>
        <w:t>Đơn vị thực hiện</w:t>
      </w:r>
    </w:p>
    <w:p>
      <w:r>
        <w:t>Người thực hiện</w:t>
      </w:r>
    </w:p>
    <w:p>
      <w:r>
        <w:t>Kết quả thực hiện</w:t>
      </w:r>
    </w:p>
    <w:p>
      <w:r>
        <w:t>Thời gian   56 giờ</w:t>
      </w:r>
    </w:p>
    <w:p>
      <w:r>
        <w:t>Biểu mẫu/Kết   quả</w:t>
      </w:r>
    </w:p>
    <w:p>
      <w:r>
        <w:t>Bước 1</w:t>
      </w:r>
    </w:p>
    <w:p>
      <w:r>
        <w:t>Trung tâm Xúc tiến đầu tư và Hỗ trợ phát triển doanh nghiệp</w:t>
      </w:r>
    </w:p>
    <w:p>
      <w:r>
        <w:t>Lãnh đạo Trung tâm</w:t>
      </w:r>
    </w:p>
    <w:p>
      <w:r>
        <w:t>Căn cứ quyết định cấp gia hạn chứng chỉ, Lãnh đạo Trung tâm phân công chuyên viên phụ trách tổ chức thực hiện</w:t>
      </w:r>
    </w:p>
    <w:p>
      <w:r>
        <w:t>04 giờ</w:t>
      </w:r>
    </w:p>
    <w:p>
      <w:r>
        <w:t>Mẫu 04,05</w:t>
      </w:r>
    </w:p>
    <w:p>
      <w:r>
        <w:t>Chuyên viên</w:t>
      </w:r>
    </w:p>
    <w:p>
      <w:r>
        <w:t>Thẩm định xem xét, báo cáo Lãnh đạo Trung tâm</w:t>
      </w:r>
    </w:p>
    <w:p>
      <w:r>
        <w:t>42 giờ</w:t>
      </w:r>
    </w:p>
    <w:p>
      <w:r>
        <w:t>Mẫu 04,05</w:t>
      </w:r>
    </w:p>
    <w:p>
      <w:r>
        <w:t>Lãnh đạo Trung tâm</w:t>
      </w:r>
    </w:p>
    <w:p>
      <w:r>
        <w:t>Xem xét, trình Lãnh đạo Sở quyết định</w:t>
      </w:r>
    </w:p>
    <w:p>
      <w:r>
        <w:t>04 giờ</w:t>
      </w:r>
    </w:p>
    <w:p>
      <w:r>
        <w:t>Mẫu 04,05</w:t>
      </w:r>
    </w:p>
    <w:p>
      <w:r>
        <w:t>Bước 2</w:t>
      </w:r>
    </w:p>
    <w:p>
      <w:r>
        <w:t>Sở Kế hoạch và Đầu tư</w:t>
      </w:r>
    </w:p>
    <w:p>
      <w:r>
        <w:t>Lãnh đạo Sở</w:t>
      </w:r>
    </w:p>
    <w:p>
      <w:r>
        <w:t>Xem xét, cấp gia hạn hiệu lực chứng chỉ.</w:t>
      </w:r>
    </w:p>
    <w:p>
      <w:r>
        <w:t>04 giờ</w:t>
      </w:r>
    </w:p>
    <w:p>
      <w:r>
        <w:t>Mẫu 04,05</w:t>
      </w:r>
    </w:p>
    <w:p>
      <w:r>
        <w:t>Bước 3</w:t>
      </w:r>
    </w:p>
    <w:p>
      <w:r>
        <w:t>Bộ phận văn thư</w:t>
      </w:r>
    </w:p>
    <w:p>
      <w:r>
        <w:t>Cán bộ văn thư</w:t>
      </w:r>
    </w:p>
    <w:p>
      <w:r>
        <w:t>Bộ phận Văn thư của Sở vào sổ văn bản, lưu hồ sơ và xác nhận trên phần mềm.</w:t>
      </w:r>
    </w:p>
    <w:p>
      <w:r>
        <w:t>Gửi hồ sơ, kết quả cho Trung tâm PVHCC.</w:t>
      </w:r>
    </w:p>
    <w:p>
      <w:r>
        <w:t>02 giờ</w:t>
      </w:r>
    </w:p>
    <w:p>
      <w:r>
        <w:t>Mẫu 04,05</w:t>
      </w:r>
    </w:p>
    <w:p>
      <w:r>
        <w:t>Bước 4</w:t>
      </w:r>
    </w:p>
    <w:p>
      <w:r>
        <w:t>Trung tâm PVHCC</w:t>
      </w:r>
    </w:p>
    <w:p>
      <w:r>
        <w:t>Cán bộ tiếp nhận</w:t>
      </w:r>
    </w:p>
    <w:p>
      <w:r>
        <w:t>Trung tâm Phục vụ hành chính công thông báo và trả kết quả cho tổ chức, cá nhân. Kết thúc trên phần mềm.</w:t>
      </w:r>
    </w:p>
    <w:p>
      <w:r>
        <w:t>Mẫu 04,05, 06</w:t>
      </w:r>
    </w:p>
    <w:p>
      <w:r>
        <w:t>4. Tên thủ tục hành chính: Thu hồi chứng chỉ nghiệp vụ chuyên môn về đấu thầu</w:t>
      </w:r>
    </w:p>
    <w:p>
      <w:r>
        <w:t>Mã số TTHC: 1.012510.H42</w:t>
      </w:r>
    </w:p>
    <w:p>
      <w:r>
        <w:t>Tổng thời gian thực hiện TTHC theo quy định: 05 ngày x 08 giờ = 40 giờ (kể từ ngày cá nhân bị thu hồi chứng chỉ nghiệp vụ chuyên môn về đấu thầu nhận được quyết định thu hồi)</w:t>
      </w:r>
    </w:p>
    <w:p>
      <w:r>
        <w:t>Bước thực hiện</w:t>
      </w:r>
    </w:p>
    <w:p>
      <w:r>
        <w:t>Đơn vị thực hiện</w:t>
      </w:r>
    </w:p>
    <w:p>
      <w:r>
        <w:t>Người thực hiện</w:t>
      </w:r>
    </w:p>
    <w:p>
      <w:r>
        <w:t>Kết quả thực hiện</w:t>
      </w:r>
    </w:p>
    <w:p>
      <w:r>
        <w:t>Thời gian   40 giờ</w:t>
      </w:r>
    </w:p>
    <w:p>
      <w:r>
        <w:t>Biểu mẫu/Kết   quả</w:t>
      </w:r>
    </w:p>
    <w:p>
      <w:r>
        <w:t>Bước 1</w:t>
      </w:r>
    </w:p>
    <w:p>
      <w:r>
        <w:t>Trung tâm Phục vụ hành chính công</w:t>
      </w:r>
    </w:p>
    <w:p>
      <w:r>
        <w:t>Cán bộ tiếp nhận</w:t>
      </w:r>
    </w:p>
    <w:p>
      <w:r>
        <w:t>1. Trung tâm Phục vụ hành chính công tiếp nhận hồ sơ trực tiếp hoặc qua bưu chính công ích,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phòng chuyên môn. In phiếu tiếp nhận và hẹn trả kết quả giao cho tổ chức, cá nhân.</w:t>
      </w:r>
    </w:p>
    <w:p>
      <w:r>
        <w:t>3. In phiếu bàn giao hồ sơ từ Trung tâm PVHCC về Sở Kế hoạch và Đầu tư.</w:t>
      </w:r>
    </w:p>
    <w:p>
      <w:r>
        <w:t>Mẫu 01, 02, 03, 04, 05, 06</w:t>
      </w:r>
    </w:p>
    <w:p>
      <w:r>
        <w:t>Bước 2</w:t>
      </w:r>
    </w:p>
    <w:p>
      <w:r>
        <w:t>Sở Kế hoạch và Đầu tư</w:t>
      </w:r>
    </w:p>
    <w:p>
      <w:r>
        <w:t>Lãnh đạo Văn phòng</w:t>
      </w:r>
    </w:p>
    <w:p>
      <w:r>
        <w:t>Duyệt văn bản chuyển cho Phòng chuyên môn.</w:t>
      </w:r>
    </w:p>
    <w:p>
      <w:r>
        <w:t>02 giờ</w:t>
      </w:r>
    </w:p>
    <w:p>
      <w:r>
        <w:t>Mẫu 04, 05</w:t>
      </w:r>
    </w:p>
    <w:p>
      <w:r>
        <w:t>Bước 3</w:t>
      </w:r>
    </w:p>
    <w:p>
      <w:r>
        <w:t>Sở Kế hoạch và Đầu tư</w:t>
      </w:r>
    </w:p>
    <w:p>
      <w:r>
        <w:t>Trưởng phòng</w:t>
      </w:r>
    </w:p>
    <w:p>
      <w:r>
        <w:t>Trưởng phòng phân công hồ sơ cho chuyên viên xử lý</w:t>
      </w:r>
    </w:p>
    <w:p>
      <w:r>
        <w:t>02 giờ</w:t>
      </w:r>
    </w:p>
    <w:p>
      <w:r>
        <w:t>Mẫu 04, 05</w:t>
      </w:r>
    </w:p>
    <w:p>
      <w:r>
        <w:t>Chuyên viên</w:t>
      </w:r>
    </w:p>
    <w:p>
      <w:r>
        <w:t>- Xử lý hồ sơ, xin ý kiến các cơ quan liên quan (nếu cần).</w:t>
      </w:r>
    </w:p>
    <w:p>
      <w:r>
        <w:t>- Trình Trưởng phòng.</w:t>
      </w:r>
    </w:p>
    <w:p>
      <w:r>
        <w:t>28 giờ</w:t>
      </w:r>
    </w:p>
    <w:p>
      <w:r>
        <w:t>Mẫu 05, 02, 04</w:t>
      </w:r>
    </w:p>
    <w:p>
      <w:r>
        <w:t>Trưởng phòng</w:t>
      </w:r>
    </w:p>
    <w:p>
      <w:r>
        <w:t>Trưởng phòng xem xét trình Lãnh đạo Sở quyết định.</w:t>
      </w:r>
    </w:p>
    <w:p>
      <w:r>
        <w:t>02 giờ</w:t>
      </w:r>
    </w:p>
    <w:p>
      <w:r>
        <w:t>Mẫu 04, 05</w:t>
      </w:r>
    </w:p>
    <w:p>
      <w:r>
        <w:t>Bước 4</w:t>
      </w:r>
    </w:p>
    <w:p>
      <w:r>
        <w:t>Sở Kế hoạch và Đầu tư</w:t>
      </w:r>
    </w:p>
    <w:p>
      <w:r>
        <w:t>Lãnh đạo sở</w:t>
      </w:r>
    </w:p>
    <w:p>
      <w:r>
        <w:t>Xem xét, quyết định</w:t>
      </w:r>
    </w:p>
    <w:p>
      <w:r>
        <w:t>04 giờ</w:t>
      </w:r>
    </w:p>
    <w:p>
      <w:r>
        <w:t>Mẫu 04, 05</w:t>
      </w:r>
    </w:p>
    <w:p>
      <w:r>
        <w:t>Bước 5</w:t>
      </w:r>
    </w:p>
    <w:p>
      <w:r>
        <w:t>Bộ phận văn thư</w:t>
      </w:r>
    </w:p>
    <w:p>
      <w:r>
        <w:t>Cán bộ văn thư</w:t>
      </w:r>
    </w:p>
    <w:p>
      <w:r>
        <w:t>Bộ phận Văn thư của Sở vào sổ văn bản, lưu hồ sơ và xác nhận trên phần mềm.</w:t>
      </w:r>
    </w:p>
    <w:p>
      <w:r>
        <w:t>Gửi hồ sơ, kết quả cho Trung tâm PVHCC.</w:t>
      </w:r>
    </w:p>
    <w:p>
      <w:r>
        <w:t>02 giờ</w:t>
      </w:r>
    </w:p>
    <w:p>
      <w:r>
        <w:t>Mẫu 04,05</w:t>
      </w:r>
    </w:p>
    <w:p>
      <w:r>
        <w:t>Bước 6</w:t>
      </w:r>
    </w:p>
    <w:p>
      <w:r>
        <w:t>Trung tâm PVHCC</w:t>
      </w:r>
    </w:p>
    <w:p>
      <w:r>
        <w:t>Cán bộ tiếp nhận</w:t>
      </w:r>
    </w:p>
    <w:p>
      <w:r>
        <w:t>Trung tâm Phục vụ hành chính công thông báo và trả kết quả cho tổ chức, cá nhân. Kết thúc trên phần mềm.</w:t>
      </w:r>
    </w:p>
    <w:p>
      <w:r>
        <w:t>Mẫu 04,05, 06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