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60/QĐ-UBND phê duyệt kế hoạch sử dụng đất năm 2025 huyện Anh Sơn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TỈNH NGHỆ AN</w:t>
      </w:r>
    </w:p>
    <w:p>
      <w:r>
        <w:t>-------</w:t>
      </w:r>
    </w:p>
    <w:p>
      <w:r>
        <w:t>CỘNG HÒA XÃ HỘI CHỦ NGHĨA VIỆT NAM</w:t>
      </w:r>
    </w:p>
    <w:p>
      <w:r>
        <w:t>Độc lập - Tự do - Hạnh phúc</w:t>
      </w:r>
    </w:p>
    <w:p>
      <w:r>
        <w:t>---------------</w:t>
      </w:r>
    </w:p>
    <w:p>
      <w:r>
        <w:t>Số: 60/QĐ-UBND</w:t>
      </w:r>
    </w:p>
    <w:p>
      <w:r>
        <w:t>Nghệ An, ngày 28 tháng 4 năm 2025</w:t>
      </w:r>
    </w:p>
    <w:p>
      <w:r>
        <w:t>QUYẾT ĐỊNH</w:t>
      </w:r>
    </w:p>
    <w:p>
      <w:r>
        <w:t>VỀ VIỆC PHÊ DUYỆT KẾ HOẠCH SỬ DỤNG ĐẤT NĂM 2025 HUYỆN ANH SƠN</w:t>
      </w:r>
    </w:p>
    <w:p>
      <w:r>
        <w:t>ỦY BAN NHÂN DÂN TỈNH NGHỆ AN</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thi hành một số điều của Luật Quy hoạch;</w:t>
      </w:r>
    </w:p>
    <w:p>
      <w:r>
        <w:t>Căn cứ Thông tư số 29/2024/TT-BTNMT ngày 12 tháng 12 năm 2024 của Bộ Tài nguyên và Môi trường Quy định kỹ thuật về lập, điều chỉnh quy hoạch, kế hoạch sử dụng đất;</w:t>
      </w:r>
    </w:p>
    <w:p>
      <w:r>
        <w:t>Căn cứ các Quyết định của UBND tỉnh: số 399/QĐ-UBND ngày 07/10/2022 của UBND tỉnh Nghệ An về việc phê duyệt Quy hoạch sử dụng đất đến năm 2030 và kế hoạch sử dụng đất năm đầu của quy hoạch sử dụng đất huyện Anh Sơn;</w:t>
      </w:r>
    </w:p>
    <w:p>
      <w:r>
        <w:t>Xét đề nghị của Sở Nông nghiệp và Môi trường tại Tờ trình số 1985/TTr-SNNMT.QLĐĐ ngày 26 tháng 4 năm 2025 về việc phê duyệt Kế hoạch sử dụng đất năm 2025 huyện Anh Sơn.</w:t>
      </w:r>
    </w:p>
    <w:p>
      <w:r>
        <w:t>QUYẾT ĐỊNH:</w:t>
      </w:r>
    </w:p>
    <w:p>
      <w:r>
        <w:t>Điều 1.  Phê duyệt kế hoạch sử dụng đất năm 2025 huyện Anh Sơn với các chỉ tiêu chủ yếu như sau:</w:t>
      </w:r>
    </w:p>
    <w:p>
      <w:r>
        <w:t>1. Diện tích các loại đất phân bổ trong năm kế hoạch năm 2025</w:t>
      </w:r>
    </w:p>
    <w:p>
      <w:r>
        <w:t>Đơn vị tính: ha</w:t>
      </w:r>
    </w:p>
    <w:p>
      <w:r>
        <w:t>STT</w:t>
      </w:r>
    </w:p>
    <w:p>
      <w:r>
        <w:t>Chỉ tiêu sử dụng đất</w:t>
      </w:r>
    </w:p>
    <w:p>
      <w:r>
        <w:t>Mã</w:t>
      </w:r>
    </w:p>
    <w:p>
      <w:r>
        <w:t>Tổng diện tích</w:t>
      </w:r>
    </w:p>
    <w:p>
      <w:r>
        <w:t>Diện tích phân theo đơn vị hành chính</w:t>
      </w:r>
    </w:p>
    <w:p>
      <w:r>
        <w:t>Thị trấn Kim Nhan</w:t>
      </w:r>
    </w:p>
    <w:p>
      <w:r>
        <w:t>Xã Bình Sơn</w:t>
      </w:r>
    </w:p>
    <w:p>
      <w:r>
        <w:t>(1)</w:t>
      </w:r>
    </w:p>
    <w:p>
      <w:r>
        <w:t>(2)</w:t>
      </w:r>
    </w:p>
    <w:p>
      <w:r>
        <w:t>(3)</w:t>
      </w:r>
    </w:p>
    <w:p>
      <w:r>
        <w:t>(4)=(5)+(6)+..</w:t>
      </w:r>
    </w:p>
    <w:p>
      <w:r>
        <w:t>(5)</w:t>
      </w:r>
    </w:p>
    <w:p>
      <w:r>
        <w:t>(6)</w:t>
      </w:r>
    </w:p>
    <w:p>
      <w:r>
        <w:t>1</w:t>
      </w:r>
    </w:p>
    <w:p>
      <w:r>
        <w:t>Đất nông nghiệp</w:t>
      </w:r>
    </w:p>
    <w:p>
      <w:r>
        <w:t>NNP</w:t>
      </w:r>
    </w:p>
    <w:p>
      <w:r>
        <w:t>51.851,05</w:t>
      </w:r>
    </w:p>
    <w:p>
      <w:r>
        <w:t>474,60</w:t>
      </w:r>
    </w:p>
    <w:p>
      <w:r>
        <w:t>2.387,83</w:t>
      </w:r>
    </w:p>
    <w:p>
      <w:r>
        <w:t>1.1</w:t>
      </w:r>
    </w:p>
    <w:p>
      <w:r>
        <w:t>Đất trồng lúa</w:t>
      </w:r>
    </w:p>
    <w:p>
      <w:r>
        <w:t>LUA</w:t>
      </w:r>
    </w:p>
    <w:p>
      <w:r>
        <w:t>3.804,43</w:t>
      </w:r>
    </w:p>
    <w:p>
      <w:r>
        <w:t>98,12</w:t>
      </w:r>
    </w:p>
    <w:p>
      <w:r>
        <w:t>241,71</w:t>
      </w:r>
    </w:p>
    <w:p>
      <w:r>
        <w:t>1.1.1</w:t>
      </w:r>
    </w:p>
    <w:p>
      <w:r>
        <w:t>Đất chuyên trồng lúa</w:t>
      </w:r>
    </w:p>
    <w:p>
      <w:r>
        <w:t>LUC</w:t>
      </w:r>
    </w:p>
    <w:p>
      <w:r>
        <w:t>3.404,33</w:t>
      </w:r>
    </w:p>
    <w:p>
      <w:r>
        <w:t>97,08</w:t>
      </w:r>
    </w:p>
    <w:p>
      <w:r>
        <w:t>225,66</w:t>
      </w:r>
    </w:p>
    <w:p>
      <w:r>
        <w:t>1.1.2</w:t>
      </w:r>
    </w:p>
    <w:p>
      <w:r>
        <w:t>Đất trồng lúa còn lại</w:t>
      </w:r>
    </w:p>
    <w:p>
      <w:r>
        <w:t>LUK</w:t>
      </w:r>
    </w:p>
    <w:p>
      <w:r>
        <w:t>400,10</w:t>
      </w:r>
    </w:p>
    <w:p>
      <w:r>
        <w:t>1,04</w:t>
      </w:r>
    </w:p>
    <w:p>
      <w:r>
        <w:t>16,05</w:t>
      </w:r>
    </w:p>
    <w:p>
      <w:r>
        <w:t>1.2</w:t>
      </w:r>
    </w:p>
    <w:p>
      <w:r>
        <w:t>Đất trồng cây hằng năm khác</w:t>
      </w:r>
    </w:p>
    <w:p>
      <w:r>
        <w:t>HNK</w:t>
      </w:r>
    </w:p>
    <w:p>
      <w:r>
        <w:t>5.602,46</w:t>
      </w:r>
    </w:p>
    <w:p>
      <w:r>
        <w:t>174,85</w:t>
      </w:r>
    </w:p>
    <w:p>
      <w:r>
        <w:t>439,07</w:t>
      </w:r>
    </w:p>
    <w:p>
      <w:r>
        <w:t>1.3</w:t>
      </w:r>
    </w:p>
    <w:p>
      <w:r>
        <w:t>Đất trồng cây lâu năm</w:t>
      </w:r>
    </w:p>
    <w:p>
      <w:r>
        <w:t>CLN</w:t>
      </w:r>
    </w:p>
    <w:p>
      <w:r>
        <w:t>8.573,99</w:t>
      </w:r>
    </w:p>
    <w:p>
      <w:r>
        <w:t>116,34</w:t>
      </w:r>
    </w:p>
    <w:p>
      <w:r>
        <w:t>259,54</w:t>
      </w:r>
    </w:p>
    <w:p>
      <w:r>
        <w:t>1.4</w:t>
      </w:r>
    </w:p>
    <w:p>
      <w:r>
        <w:t>Đất rừng phòng hộ</w:t>
      </w:r>
    </w:p>
    <w:p>
      <w:r>
        <w:t>RPH</w:t>
      </w:r>
    </w:p>
    <w:p>
      <w:r>
        <w:t>2.225,84</w:t>
      </w:r>
    </w:p>
    <w:p>
      <w:r>
        <w:t>-</w:t>
      </w:r>
    </w:p>
    <w:p>
      <w:r>
        <w:t>-</w:t>
      </w:r>
    </w:p>
    <w:p>
      <w:r>
        <w:t>1.5</w:t>
      </w:r>
    </w:p>
    <w:p>
      <w:r>
        <w:t>Đất rừng đặc dụng</w:t>
      </w:r>
    </w:p>
    <w:p>
      <w:r>
        <w:t>RDD</w:t>
      </w:r>
    </w:p>
    <w:p>
      <w:r>
        <w:t>8.289,85</w:t>
      </w:r>
    </w:p>
    <w:p>
      <w:r>
        <w:t>-</w:t>
      </w:r>
    </w:p>
    <w:p>
      <w:r>
        <w:t>-</w:t>
      </w:r>
    </w:p>
    <w:p>
      <w:r>
        <w:t>1.6</w:t>
      </w:r>
    </w:p>
    <w:p>
      <w:r>
        <w:t>Đất rừng sản xuất</w:t>
      </w:r>
    </w:p>
    <w:p>
      <w:r>
        <w:t>RSX</w:t>
      </w:r>
    </w:p>
    <w:p>
      <w:r>
        <w:t>22.541,10</w:t>
      </w:r>
    </w:p>
    <w:p>
      <w:r>
        <w:t>75,53</w:t>
      </w:r>
    </w:p>
    <w:p>
      <w:r>
        <w:t>1.436,05</w:t>
      </w:r>
    </w:p>
    <w:p>
      <w:r>
        <w:t>Trong đó: Đất có rừng sản xuất là rừng tự nhiên</w:t>
      </w:r>
    </w:p>
    <w:p>
      <w:r>
        <w:t>RSN</w:t>
      </w:r>
    </w:p>
    <w:p>
      <w:r>
        <w:t>1.949,49</w:t>
      </w:r>
    </w:p>
    <w:p>
      <w:r>
        <w:t>-</w:t>
      </w:r>
    </w:p>
    <w:p>
      <w:r>
        <w:t>-</w:t>
      </w:r>
    </w:p>
    <w:p>
      <w:r>
        <w:t>1.7</w:t>
      </w:r>
    </w:p>
    <w:p>
      <w:r>
        <w:t>Đất nuôi trồng thủy sản</w:t>
      </w:r>
    </w:p>
    <w:p>
      <w:r>
        <w:t>NTS</w:t>
      </w:r>
    </w:p>
    <w:p>
      <w:r>
        <w:t>660,42</w:t>
      </w:r>
    </w:p>
    <w:p>
      <w:r>
        <w:t>8,83</w:t>
      </w:r>
    </w:p>
    <w:p>
      <w:r>
        <w:t>11,46</w:t>
      </w:r>
    </w:p>
    <w:p>
      <w:r>
        <w:t>1.8</w:t>
      </w:r>
    </w:p>
    <w:p>
      <w:r>
        <w:t>Đất chăn nuôi tập trung</w:t>
      </w:r>
    </w:p>
    <w:p>
      <w:r>
        <w:t>CNT</w:t>
      </w:r>
    </w:p>
    <w:p>
      <w:r>
        <w:t>146,90</w:t>
      </w:r>
    </w:p>
    <w:p>
      <w:r>
        <w:t>-</w:t>
      </w:r>
    </w:p>
    <w:p>
      <w:r>
        <w:t>-</w:t>
      </w:r>
    </w:p>
    <w:p>
      <w:r>
        <w:t>1.9</w:t>
      </w:r>
    </w:p>
    <w:p>
      <w:r>
        <w:t>Đất làm muối</w:t>
      </w:r>
    </w:p>
    <w:p>
      <w:r>
        <w:t>LMU</w:t>
      </w:r>
    </w:p>
    <w:p>
      <w:r>
        <w:t>-</w:t>
      </w:r>
    </w:p>
    <w:p>
      <w:r>
        <w:t>-</w:t>
      </w:r>
    </w:p>
    <w:p>
      <w:r>
        <w:t>-</w:t>
      </w:r>
    </w:p>
    <w:p>
      <w:r>
        <w:t>1.10</w:t>
      </w:r>
    </w:p>
    <w:p>
      <w:r>
        <w:t>Đất nông nghiệp khác</w:t>
      </w:r>
    </w:p>
    <w:p>
      <w:r>
        <w:t>NKH</w:t>
      </w:r>
    </w:p>
    <w:p>
      <w:r>
        <w:t>6,06</w:t>
      </w:r>
    </w:p>
    <w:p>
      <w:r>
        <w:t>0,93</w:t>
      </w:r>
    </w:p>
    <w:p>
      <w:r>
        <w:t>-</w:t>
      </w:r>
    </w:p>
    <w:p>
      <w:r>
        <w:t>2</w:t>
      </w:r>
    </w:p>
    <w:p>
      <w:r>
        <w:t>Đất phi nông nghiệp</w:t>
      </w:r>
    </w:p>
    <w:p>
      <w:r>
        <w:t>PNN</w:t>
      </w:r>
    </w:p>
    <w:p>
      <w:r>
        <w:t>6.440,26</w:t>
      </w:r>
    </w:p>
    <w:p>
      <w:r>
        <w:t>288,13</w:t>
      </w:r>
    </w:p>
    <w:p>
      <w:r>
        <w:t>300,75</w:t>
      </w:r>
    </w:p>
    <w:p>
      <w:r>
        <w:t>2.1</w:t>
      </w:r>
    </w:p>
    <w:p>
      <w:r>
        <w:t>Đất ở tại nông thôn</w:t>
      </w:r>
    </w:p>
    <w:p>
      <w:r>
        <w:t>ONT</w:t>
      </w:r>
    </w:p>
    <w:p>
      <w:r>
        <w:t>1.109,90</w:t>
      </w:r>
    </w:p>
    <w:p>
      <w:r>
        <w:t>-</w:t>
      </w:r>
    </w:p>
    <w:p>
      <w:r>
        <w:t>38,65</w:t>
      </w:r>
    </w:p>
    <w:p>
      <w:r>
        <w:t>2.2</w:t>
      </w:r>
    </w:p>
    <w:p>
      <w:r>
        <w:t>Đất ở tại đô thị</w:t>
      </w:r>
    </w:p>
    <w:p>
      <w:r>
        <w:t>ODT</w:t>
      </w:r>
    </w:p>
    <w:p>
      <w:r>
        <w:t>79,89</w:t>
      </w:r>
    </w:p>
    <w:p>
      <w:r>
        <w:t>79,89</w:t>
      </w:r>
    </w:p>
    <w:p>
      <w:r>
        <w:t>-</w:t>
      </w:r>
    </w:p>
    <w:p>
      <w:r>
        <w:t>2.3</w:t>
      </w:r>
    </w:p>
    <w:p>
      <w:r>
        <w:t>Đất xây dựng trụ sở cơ quan</w:t>
      </w:r>
    </w:p>
    <w:p>
      <w:r>
        <w:t>TSC</w:t>
      </w:r>
    </w:p>
    <w:p>
      <w:r>
        <w:t>23,17</w:t>
      </w:r>
    </w:p>
    <w:p>
      <w:r>
        <w:t>8,28</w:t>
      </w:r>
    </w:p>
    <w:p>
      <w:r>
        <w:t>0,30</w:t>
      </w:r>
    </w:p>
    <w:p>
      <w:r>
        <w:t>2.4</w:t>
      </w:r>
    </w:p>
    <w:p>
      <w:r>
        <w:t>Đất quốc phòng</w:t>
      </w:r>
    </w:p>
    <w:p>
      <w:r>
        <w:t>CỌP</w:t>
      </w:r>
    </w:p>
    <w:p>
      <w:r>
        <w:t>242,87</w:t>
      </w:r>
    </w:p>
    <w:p>
      <w:r>
        <w:t>1,06</w:t>
      </w:r>
    </w:p>
    <w:p>
      <w:r>
        <w:t>-</w:t>
      </w:r>
    </w:p>
    <w:p>
      <w:r>
        <w:t>2.5</w:t>
      </w:r>
    </w:p>
    <w:p>
      <w:r>
        <w:t>Đất an ninh</w:t>
      </w:r>
    </w:p>
    <w:p>
      <w:r>
        <w:t>CAN</w:t>
      </w:r>
    </w:p>
    <w:p>
      <w:r>
        <w:t>2,29</w:t>
      </w:r>
    </w:p>
    <w:p>
      <w:r>
        <w:t>0,59</w:t>
      </w:r>
    </w:p>
    <w:p>
      <w:r>
        <w:t>0,15</w:t>
      </w:r>
    </w:p>
    <w:p>
      <w:r>
        <w:t>2.6</w:t>
      </w:r>
    </w:p>
    <w:p>
      <w:r>
        <w:t>Đất xây dựng công trình sự nghiệp</w:t>
      </w:r>
    </w:p>
    <w:p>
      <w:r>
        <w:t>DSN</w:t>
      </w:r>
    </w:p>
    <w:p>
      <w:r>
        <w:t>196,30</w:t>
      </w:r>
    </w:p>
    <w:p>
      <w:r>
        <w:t>20,00</w:t>
      </w:r>
    </w:p>
    <w:p>
      <w:r>
        <w:t>7,60</w:t>
      </w:r>
    </w:p>
    <w:p>
      <w:r>
        <w:t>Đất xây dựng cơ sở văn hóa</w:t>
      </w:r>
    </w:p>
    <w:p>
      <w:r>
        <w:t>DVH</w:t>
      </w:r>
    </w:p>
    <w:p>
      <w:r>
        <w:t>29,26</w:t>
      </w:r>
    </w:p>
    <w:p>
      <w:r>
        <w:t>4,43</w:t>
      </w:r>
    </w:p>
    <w:p>
      <w:r>
        <w:t>1,03</w:t>
      </w:r>
    </w:p>
    <w:p>
      <w:r>
        <w:t>Đất xây dựng cơ sở xã hội</w:t>
      </w:r>
    </w:p>
    <w:p>
      <w:r>
        <w:t>DXH</w:t>
      </w:r>
    </w:p>
    <w:p>
      <w:r>
        <w:t>0,18</w:t>
      </w:r>
    </w:p>
    <w:p>
      <w:r>
        <w:t>0,18</w:t>
      </w:r>
    </w:p>
    <w:p>
      <w:r>
        <w:t>-</w:t>
      </w:r>
    </w:p>
    <w:p>
      <w:r>
        <w:t>Đất xây dựng cơ sở y tế</w:t>
      </w:r>
    </w:p>
    <w:p>
      <w:r>
        <w:t>DYT</w:t>
      </w:r>
    </w:p>
    <w:p>
      <w:r>
        <w:t>14,70</w:t>
      </w:r>
    </w:p>
    <w:p>
      <w:r>
        <w:t>3,23</w:t>
      </w:r>
    </w:p>
    <w:p>
      <w:r>
        <w:t>0,28</w:t>
      </w:r>
    </w:p>
    <w:p>
      <w:r>
        <w:t>Đất xây dựng cơ sở giáo dục và đào tạo</w:t>
      </w:r>
    </w:p>
    <w:p>
      <w:r>
        <w:t>DGD</w:t>
      </w:r>
    </w:p>
    <w:p>
      <w:r>
        <w:t>82,89</w:t>
      </w:r>
    </w:p>
    <w:p>
      <w:r>
        <w:t>8,44</w:t>
      </w:r>
    </w:p>
    <w:p>
      <w:r>
        <w:t>2,79</w:t>
      </w:r>
    </w:p>
    <w:p>
      <w:r>
        <w:t>Đất xây dựng cơ sở thể dục, thể thao</w:t>
      </w:r>
    </w:p>
    <w:p>
      <w:r>
        <w:t>DTT</w:t>
      </w:r>
    </w:p>
    <w:p>
      <w:r>
        <w:t>69,27</w:t>
      </w:r>
    </w:p>
    <w:p>
      <w:r>
        <w:t>3,72</w:t>
      </w:r>
    </w:p>
    <w:p>
      <w:r>
        <w:t>3,50</w:t>
      </w:r>
    </w:p>
    <w:p>
      <w:r>
        <w:t>Đất xây dựng cơ sở khoa học và công nghệ</w:t>
      </w:r>
    </w:p>
    <w:p>
      <w:r>
        <w:t>DKH</w:t>
      </w:r>
    </w:p>
    <w:p>
      <w:r>
        <w:t>-</w:t>
      </w:r>
    </w:p>
    <w:p>
      <w:r>
        <w:t>-</w:t>
      </w:r>
    </w:p>
    <w:p>
      <w:r>
        <w:t>-</w:t>
      </w:r>
    </w:p>
    <w:p>
      <w:r>
        <w:t>Đất xây dựng cơ sở môi trường</w:t>
      </w:r>
    </w:p>
    <w:p>
      <w:r>
        <w:t>DMT</w:t>
      </w:r>
    </w:p>
    <w:p>
      <w:r>
        <w:t>-</w:t>
      </w:r>
    </w:p>
    <w:p>
      <w:r>
        <w:t>-</w:t>
      </w:r>
    </w:p>
    <w:p>
      <w:r>
        <w:t>-</w:t>
      </w:r>
    </w:p>
    <w:p>
      <w:r>
        <w:t>Đất xây dựng cơ sở khí tượng thủy văn</w:t>
      </w:r>
    </w:p>
    <w:p>
      <w:r>
        <w:t>DKT</w:t>
      </w:r>
    </w:p>
    <w:p>
      <w:r>
        <w:t>-</w:t>
      </w:r>
    </w:p>
    <w:p>
      <w:r>
        <w:t>-</w:t>
      </w:r>
    </w:p>
    <w:p>
      <w:r>
        <w:t>-</w:t>
      </w:r>
    </w:p>
    <w:p>
      <w:r>
        <w:t>Đất xây dựng cơ sở ngoại giao</w:t>
      </w:r>
    </w:p>
    <w:p>
      <w:r>
        <w:t>DNG</w:t>
      </w:r>
    </w:p>
    <w:p>
      <w:r>
        <w:t>-</w:t>
      </w:r>
    </w:p>
    <w:p>
      <w:r>
        <w:t>-</w:t>
      </w:r>
    </w:p>
    <w:p>
      <w:r>
        <w:t>-</w:t>
      </w:r>
    </w:p>
    <w:p>
      <w:r>
        <w:t>Đất xây dựng công trình sự nghiệp khác</w:t>
      </w:r>
    </w:p>
    <w:p>
      <w:r>
        <w:t>DSK</w:t>
      </w:r>
    </w:p>
    <w:p>
      <w:r>
        <w:t>-</w:t>
      </w:r>
    </w:p>
    <w:p>
      <w:r>
        <w:t>-</w:t>
      </w:r>
    </w:p>
    <w:p>
      <w:r>
        <w:t>-</w:t>
      </w:r>
    </w:p>
    <w:p>
      <w:r>
        <w:t>2.7</w:t>
      </w:r>
    </w:p>
    <w:p>
      <w:r>
        <w:t>Đất sản xuất, kinh doanh phi nông nghiệp</w:t>
      </w:r>
    </w:p>
    <w:p>
      <w:r>
        <w:t>CSK</w:t>
      </w:r>
    </w:p>
    <w:p>
      <w:r>
        <w:t>260,23</w:t>
      </w:r>
    </w:p>
    <w:p>
      <w:r>
        <w:t>10,35</w:t>
      </w:r>
    </w:p>
    <w:p>
      <w:r>
        <w:t>0,33</w:t>
      </w:r>
    </w:p>
    <w:p>
      <w:r>
        <w:t>Đất khu công nghiệp</w:t>
      </w:r>
    </w:p>
    <w:p>
      <w:r>
        <w:t>SKK</w:t>
      </w:r>
    </w:p>
    <w:p>
      <w:r>
        <w:t>-</w:t>
      </w:r>
    </w:p>
    <w:p>
      <w:r>
        <w:t>-</w:t>
      </w:r>
    </w:p>
    <w:p>
      <w:r>
        <w:t>-</w:t>
      </w:r>
    </w:p>
    <w:p>
      <w:r>
        <w:t>Đất cụm công nghiệp</w:t>
      </w:r>
    </w:p>
    <w:p>
      <w:r>
        <w:t>SKN</w:t>
      </w:r>
    </w:p>
    <w:p>
      <w:r>
        <w:t>7,76</w:t>
      </w:r>
    </w:p>
    <w:p>
      <w:r>
        <w:t>-</w:t>
      </w:r>
    </w:p>
    <w:p>
      <w:r>
        <w:t>-</w:t>
      </w:r>
    </w:p>
    <w:p>
      <w:r>
        <w:t>Đất khu công nghệ thông tin tập trung</w:t>
      </w:r>
    </w:p>
    <w:p>
      <w:r>
        <w:t>SCT</w:t>
      </w:r>
    </w:p>
    <w:p>
      <w:r>
        <w:t>-</w:t>
      </w:r>
    </w:p>
    <w:p>
      <w:r>
        <w:t>-</w:t>
      </w:r>
    </w:p>
    <w:p>
      <w:r>
        <w:t>-</w:t>
      </w:r>
    </w:p>
    <w:p>
      <w:r>
        <w:t>Đất thương mại, dịch vụ</w:t>
      </w:r>
    </w:p>
    <w:p>
      <w:r>
        <w:t>TMD</w:t>
      </w:r>
    </w:p>
    <w:p>
      <w:r>
        <w:t>19,15</w:t>
      </w:r>
    </w:p>
    <w:p>
      <w:r>
        <w:t>6,26</w:t>
      </w:r>
    </w:p>
    <w:p>
      <w:r>
        <w:t>-</w:t>
      </w:r>
    </w:p>
    <w:p>
      <w:r>
        <w:t>Đất cơ sở sản xuất phi nông nghiệp</w:t>
      </w:r>
    </w:p>
    <w:p>
      <w:r>
        <w:t>SKC</w:t>
      </w:r>
    </w:p>
    <w:p>
      <w:r>
        <w:t>120,98</w:t>
      </w:r>
    </w:p>
    <w:p>
      <w:r>
        <w:t>4,09</w:t>
      </w:r>
    </w:p>
    <w:p>
      <w:r>
        <w:t>0,33</w:t>
      </w:r>
    </w:p>
    <w:p>
      <w:r>
        <w:t>Đất sử dụng cho hoạt động khoáng sản</w:t>
      </w:r>
    </w:p>
    <w:p>
      <w:r>
        <w:t>SKS</w:t>
      </w:r>
    </w:p>
    <w:p>
      <w:r>
        <w:t>112,32</w:t>
      </w:r>
    </w:p>
    <w:p>
      <w:r>
        <w:t>-</w:t>
      </w:r>
    </w:p>
    <w:p>
      <w:r>
        <w:t>-</w:t>
      </w:r>
    </w:p>
    <w:p>
      <w:r>
        <w:t>2.8</w:t>
      </w:r>
    </w:p>
    <w:p>
      <w:r>
        <w:t>Đất sử dụng vào mục đích công cộng</w:t>
      </w:r>
    </w:p>
    <w:p>
      <w:r>
        <w:t>CCC</w:t>
      </w:r>
    </w:p>
    <w:p>
      <w:r>
        <w:t>2.286,56</w:t>
      </w:r>
    </w:p>
    <w:p>
      <w:r>
        <w:t>70,05</w:t>
      </w:r>
    </w:p>
    <w:p>
      <w:r>
        <w:t>118,18</w:t>
      </w:r>
    </w:p>
    <w:p>
      <w:r>
        <w:t>Đất công trình giao thông</w:t>
      </w:r>
    </w:p>
    <w:p>
      <w:r>
        <w:t>DGT</w:t>
      </w:r>
    </w:p>
    <w:p>
      <w:r>
        <w:t>1.709,14</w:t>
      </w:r>
    </w:p>
    <w:p>
      <w:r>
        <w:t>65,18</w:t>
      </w:r>
    </w:p>
    <w:p>
      <w:r>
        <w:t>96,41</w:t>
      </w:r>
    </w:p>
    <w:p>
      <w:r>
        <w:t>Đất công trình thủy lợi</w:t>
      </w:r>
    </w:p>
    <w:p>
      <w:r>
        <w:t>DTL</w:t>
      </w:r>
    </w:p>
    <w:p>
      <w:r>
        <w:t>545,65</w:t>
      </w:r>
    </w:p>
    <w:p>
      <w:r>
        <w:t>2,89</w:t>
      </w:r>
    </w:p>
    <w:p>
      <w:r>
        <w:t>20,77</w:t>
      </w:r>
    </w:p>
    <w:p>
      <w:r>
        <w:t>Đất công trình cấp nước, thoát nước</w:t>
      </w:r>
    </w:p>
    <w:p>
      <w:r>
        <w:t>DCT</w:t>
      </w:r>
    </w:p>
    <w:p>
      <w:r>
        <w:t>-</w:t>
      </w:r>
    </w:p>
    <w:p>
      <w:r>
        <w:t>-</w:t>
      </w:r>
    </w:p>
    <w:p>
      <w:r>
        <w:t>-</w:t>
      </w:r>
    </w:p>
    <w:p>
      <w:r>
        <w:t>Đất công trình phòng, chống thiên tai</w:t>
      </w:r>
    </w:p>
    <w:p>
      <w:r>
        <w:t>DPC</w:t>
      </w:r>
    </w:p>
    <w:p>
      <w:r>
        <w:t>-</w:t>
      </w:r>
    </w:p>
    <w:p>
      <w:r>
        <w:t>-</w:t>
      </w:r>
    </w:p>
    <w:p>
      <w:r>
        <w:t>-</w:t>
      </w:r>
    </w:p>
    <w:p>
      <w:r>
        <w:t>Đất có di tích lịch sử - văn hóa, danh lam thắng cảnh, di sản thiên nhiên</w:t>
      </w:r>
    </w:p>
    <w:p>
      <w:r>
        <w:t>DDD</w:t>
      </w:r>
    </w:p>
    <w:p>
      <w:r>
        <w:t>6,10</w:t>
      </w:r>
    </w:p>
    <w:p>
      <w:r>
        <w:t>-</w:t>
      </w:r>
    </w:p>
    <w:p>
      <w:r>
        <w:t>-</w:t>
      </w:r>
    </w:p>
    <w:p>
      <w:r>
        <w:t>Đất công trình xử lý chất thải</w:t>
      </w:r>
    </w:p>
    <w:p>
      <w:r>
        <w:t>DRA</w:t>
      </w:r>
    </w:p>
    <w:p>
      <w:r>
        <w:t>8,71</w:t>
      </w:r>
    </w:p>
    <w:p>
      <w:r>
        <w:t>0,51</w:t>
      </w:r>
    </w:p>
    <w:p>
      <w:r>
        <w:t>0,55</w:t>
      </w:r>
    </w:p>
    <w:p>
      <w:r>
        <w:t>Đất công trình năng lượng, chiếu sáng công cộng</w:t>
      </w:r>
    </w:p>
    <w:p>
      <w:r>
        <w:t>DNL</w:t>
      </w:r>
    </w:p>
    <w:p>
      <w:r>
        <w:t>5,61</w:t>
      </w:r>
    </w:p>
    <w:p>
      <w:r>
        <w:t>0,16</w:t>
      </w:r>
    </w:p>
    <w:p>
      <w:r>
        <w:t>0,13</w:t>
      </w:r>
    </w:p>
    <w:p>
      <w:r>
        <w:t>Đất công trình hạ tầng bưu chính, viễn thông, công nghệ thông tin</w:t>
      </w:r>
    </w:p>
    <w:p>
      <w:r>
        <w:t>DBV</w:t>
      </w:r>
    </w:p>
    <w:p>
      <w:r>
        <w:t>1,48</w:t>
      </w:r>
    </w:p>
    <w:p>
      <w:r>
        <w:t>0,65</w:t>
      </w:r>
    </w:p>
    <w:p>
      <w:r>
        <w:t>0,02</w:t>
      </w:r>
    </w:p>
    <w:p>
      <w:r>
        <w:t>Đất chợ dân sinh, chợ đầu mối</w:t>
      </w:r>
    </w:p>
    <w:p>
      <w:r>
        <w:t>DCH</w:t>
      </w:r>
    </w:p>
    <w:p>
      <w:r>
        <w:t>9,43</w:t>
      </w:r>
    </w:p>
    <w:p>
      <w:r>
        <w:t>0,67</w:t>
      </w:r>
    </w:p>
    <w:p>
      <w:r>
        <w:t>0,30</w:t>
      </w:r>
    </w:p>
    <w:p>
      <w:r>
        <w:t>Đất khu vui chơi, giải trí công cộng, sinh hoạt cộng đồng</w:t>
      </w:r>
    </w:p>
    <w:p>
      <w:r>
        <w:t>DKV</w:t>
      </w:r>
    </w:p>
    <w:p>
      <w:r>
        <w:t>0,46</w:t>
      </w:r>
    </w:p>
    <w:p>
      <w:r>
        <w:t>-</w:t>
      </w:r>
    </w:p>
    <w:p>
      <w:r>
        <w:t>-</w:t>
      </w:r>
    </w:p>
    <w:p>
      <w:r>
        <w:t>2.9</w:t>
      </w:r>
    </w:p>
    <w:p>
      <w:r>
        <w:t>Đất tôn giáo</w:t>
      </w:r>
    </w:p>
    <w:p>
      <w:r>
        <w:t>TON</w:t>
      </w:r>
    </w:p>
    <w:p>
      <w:r>
        <w:t>7,84</w:t>
      </w:r>
    </w:p>
    <w:p>
      <w:r>
        <w:t>0,75</w:t>
      </w:r>
    </w:p>
    <w:p>
      <w:r>
        <w:t>-</w:t>
      </w:r>
    </w:p>
    <w:p>
      <w:r>
        <w:t>2.10</w:t>
      </w:r>
    </w:p>
    <w:p>
      <w:r>
        <w:t>Đất tín ngưỡng</w:t>
      </w:r>
    </w:p>
    <w:p>
      <w:r>
        <w:t>TIN</w:t>
      </w:r>
    </w:p>
    <w:p>
      <w:r>
        <w:t>12,34</w:t>
      </w:r>
    </w:p>
    <w:p>
      <w:r>
        <w:t>0,11</w:t>
      </w:r>
    </w:p>
    <w:p>
      <w:r>
        <w:t>0,04</w:t>
      </w:r>
    </w:p>
    <w:p>
      <w:r>
        <w:t>2.11</w:t>
      </w:r>
    </w:p>
    <w:p>
      <w:r>
        <w:t>Đất nghĩa trang, nhà tang lễ, cơ sở hỏa táng; đất cơ sở lưu trữ tro cốt</w:t>
      </w:r>
    </w:p>
    <w:p>
      <w:r>
        <w:t>NTD</w:t>
      </w:r>
    </w:p>
    <w:p>
      <w:r>
        <w:t>333,68</w:t>
      </w:r>
    </w:p>
    <w:p>
      <w:r>
        <w:t>24,09</w:t>
      </w:r>
    </w:p>
    <w:p>
      <w:r>
        <w:t>21,87</w:t>
      </w:r>
    </w:p>
    <w:p>
      <w:r>
        <w:t>2.12</w:t>
      </w:r>
    </w:p>
    <w:p>
      <w:r>
        <w:t>Đất có mặt nước chuyên dùng</w:t>
      </w:r>
    </w:p>
    <w:p>
      <w:r>
        <w:t>TVC</w:t>
      </w:r>
    </w:p>
    <w:p>
      <w:r>
        <w:t>1.885,17</w:t>
      </w:r>
    </w:p>
    <w:p>
      <w:r>
        <w:t>72,96</w:t>
      </w:r>
    </w:p>
    <w:p>
      <w:r>
        <w:t>113,63</w:t>
      </w:r>
    </w:p>
    <w:p>
      <w:r>
        <w:t>Đất có mặt nước chuyên dùng dạng ao, hồ, đầm, phá</w:t>
      </w:r>
    </w:p>
    <w:p>
      <w:r>
        <w:t>MNC</w:t>
      </w:r>
    </w:p>
    <w:p>
      <w:r>
        <w:t>24,60</w:t>
      </w:r>
    </w:p>
    <w:p>
      <w:r>
        <w:t>2,33</w:t>
      </w:r>
    </w:p>
    <w:p>
      <w:r>
        <w:t>-</w:t>
      </w:r>
    </w:p>
    <w:p>
      <w:r>
        <w:t>Đất có mặt nước dạng sông, ngòi, kênh, rạch, suối</w:t>
      </w:r>
    </w:p>
    <w:p>
      <w:r>
        <w:t>SON</w:t>
      </w:r>
    </w:p>
    <w:p>
      <w:r>
        <w:t>1.860,58</w:t>
      </w:r>
    </w:p>
    <w:p>
      <w:r>
        <w:t>70,63</w:t>
      </w:r>
    </w:p>
    <w:p>
      <w:r>
        <w:t>113,63</w:t>
      </w:r>
    </w:p>
    <w:p>
      <w:r>
        <w:t>2.13</w:t>
      </w:r>
    </w:p>
    <w:p>
      <w:r>
        <w:t>Đất phi nông nghiệp khác</w:t>
      </w:r>
    </w:p>
    <w:p>
      <w:r>
        <w:t>PNK</w:t>
      </w:r>
    </w:p>
    <w:p>
      <w:r>
        <w:t>-</w:t>
      </w:r>
    </w:p>
    <w:p>
      <w:r>
        <w:t>-</w:t>
      </w:r>
    </w:p>
    <w:p>
      <w:r>
        <w:t>-</w:t>
      </w:r>
    </w:p>
    <w:p>
      <w:r>
        <w:t>3</w:t>
      </w:r>
    </w:p>
    <w:p>
      <w:r>
        <w:t>Đất chưa sử dụng</w:t>
      </w:r>
    </w:p>
    <w:p>
      <w:r>
        <w:t>CSD</w:t>
      </w:r>
    </w:p>
    <w:p>
      <w:r>
        <w:t>2.150,57</w:t>
      </w:r>
    </w:p>
    <w:p>
      <w:r>
        <w:t>29,95</w:t>
      </w:r>
    </w:p>
    <w:p>
      <w:r>
        <w:t>30,59</w:t>
      </w:r>
    </w:p>
    <w:p>
      <w:r>
        <w:t>Trong đó:</w:t>
      </w:r>
    </w:p>
    <w:p>
      <w:r>
        <w:t>3.1</w:t>
      </w:r>
    </w:p>
    <w:p>
      <w:r>
        <w:t>Đất bằng chưa sử dụng</w:t>
      </w:r>
    </w:p>
    <w:p>
      <w:r>
        <w:t>BCS</w:t>
      </w:r>
    </w:p>
    <w:p>
      <w:r>
        <w:t>611,21</w:t>
      </w:r>
    </w:p>
    <w:p>
      <w:r>
        <w:t>19,81</w:t>
      </w:r>
    </w:p>
    <w:p>
      <w:r>
        <w:t>30,59</w:t>
      </w:r>
    </w:p>
    <w:p>
      <w:r>
        <w:t>3.2</w:t>
      </w:r>
    </w:p>
    <w:p>
      <w:r>
        <w:t>Đất đồi núi chưa sử dụng</w:t>
      </w:r>
    </w:p>
    <w:p>
      <w:r>
        <w:t>DCS</w:t>
      </w:r>
    </w:p>
    <w:p>
      <w:r>
        <w:t>32,29</w:t>
      </w:r>
    </w:p>
    <w:p>
      <w:r>
        <w:t>0,21</w:t>
      </w:r>
    </w:p>
    <w:p>
      <w:r>
        <w:t>-</w:t>
      </w:r>
    </w:p>
    <w:p>
      <w:r>
        <w:t>3.3</w:t>
      </w:r>
    </w:p>
    <w:p>
      <w:r>
        <w:t>Núi đá không có rừng cây</w:t>
      </w:r>
    </w:p>
    <w:p>
      <w:r>
        <w:t>NCS</w:t>
      </w:r>
    </w:p>
    <w:p>
      <w:r>
        <w:t>1.507,07</w:t>
      </w:r>
    </w:p>
    <w:p>
      <w:r>
        <w:t>9,91</w:t>
      </w:r>
    </w:p>
    <w:p>
      <w:r>
        <w:t>-</w:t>
      </w:r>
    </w:p>
    <w:p>
      <w:r>
        <w:t>3.4</w:t>
      </w:r>
    </w:p>
    <w:p>
      <w:r>
        <w:t>Đất có mặt nước chưa sử dụng</w:t>
      </w:r>
    </w:p>
    <w:p>
      <w:r>
        <w:t>MNC</w:t>
      </w:r>
    </w:p>
    <w:p>
      <w:r>
        <w:t>-</w:t>
      </w:r>
    </w:p>
    <w:p>
      <w:r>
        <w:t>-</w:t>
      </w:r>
    </w:p>
    <w:p>
      <w:r>
        <w:t>-</w:t>
      </w:r>
    </w:p>
    <w:p>
      <w:r>
        <w:t>Mã</w:t>
      </w:r>
    </w:p>
    <w:p>
      <w:r>
        <w:t>Diện tích phân theo đơn vị hành chính</w:t>
      </w:r>
    </w:p>
    <w:p>
      <w:r>
        <w:t>Xã Cao Sơn</w:t>
      </w:r>
    </w:p>
    <w:p>
      <w:r>
        <w:t>Xã Cẩm Sơn</w:t>
      </w:r>
    </w:p>
    <w:p>
      <w:r>
        <w:t>Xã Đức Sơn</w:t>
      </w:r>
    </w:p>
    <w:p>
      <w:r>
        <w:t>Xã Hoa Sơn</w:t>
      </w:r>
    </w:p>
    <w:p>
      <w:r>
        <w:t>Xã Hội Sơn</w:t>
      </w:r>
    </w:p>
    <w:p>
      <w:r>
        <w:t>Xã Hùng Sơn</w:t>
      </w:r>
    </w:p>
    <w:p>
      <w:r>
        <w:t>Xã Khai Sơn</w:t>
      </w:r>
    </w:p>
    <w:p>
      <w:r>
        <w:t>Xã Lạng Sơn</w:t>
      </w:r>
    </w:p>
    <w:p>
      <w:r>
        <w:t>Xã Lĩnh Sơn</w:t>
      </w:r>
    </w:p>
    <w:p>
      <w:r>
        <w:t>(3)</w:t>
      </w:r>
    </w:p>
    <w:p>
      <w:r>
        <w:t>(7)</w:t>
      </w:r>
    </w:p>
    <w:p>
      <w:r>
        <w:t>(8)</w:t>
      </w:r>
    </w:p>
    <w:p>
      <w:r>
        <w:t>(9)</w:t>
      </w:r>
    </w:p>
    <w:p>
      <w:r>
        <w:t>(10)</w:t>
      </w:r>
    </w:p>
    <w:p>
      <w:r>
        <w:t>(11)</w:t>
      </w:r>
    </w:p>
    <w:p>
      <w:r>
        <w:t>(12)</w:t>
      </w:r>
    </w:p>
    <w:p>
      <w:r>
        <w:t>(13)</w:t>
      </w:r>
    </w:p>
    <w:p>
      <w:r>
        <w:t>(14)</w:t>
      </w:r>
    </w:p>
    <w:p>
      <w:r>
        <w:t>(15)</w:t>
      </w:r>
    </w:p>
    <w:p>
      <w:r>
        <w:t>NNP</w:t>
      </w:r>
    </w:p>
    <w:p>
      <w:r>
        <w:t>2.388,38</w:t>
      </w:r>
    </w:p>
    <w:p>
      <w:r>
        <w:t>2.074,94</w:t>
      </w:r>
    </w:p>
    <w:p>
      <w:r>
        <w:t>3.908,56</w:t>
      </w:r>
    </w:p>
    <w:p>
      <w:r>
        <w:t>1.874,64</w:t>
      </w:r>
    </w:p>
    <w:p>
      <w:r>
        <w:t>1.413,47</w:t>
      </w:r>
    </w:p>
    <w:p>
      <w:r>
        <w:t>1.729,01</w:t>
      </w:r>
    </w:p>
    <w:p>
      <w:r>
        <w:t>1.239,11</w:t>
      </w:r>
    </w:p>
    <w:p>
      <w:r>
        <w:t>2.151,65</w:t>
      </w:r>
    </w:p>
    <w:p>
      <w:r>
        <w:t>1.535,87</w:t>
      </w:r>
    </w:p>
    <w:p>
      <w:r>
        <w:t>LUA</w:t>
      </w:r>
    </w:p>
    <w:p>
      <w:r>
        <w:t>277,04</w:t>
      </w:r>
    </w:p>
    <w:p>
      <w:r>
        <w:t>141,13</w:t>
      </w:r>
    </w:p>
    <w:p>
      <w:r>
        <w:t>308,31</w:t>
      </w:r>
    </w:p>
    <w:p>
      <w:r>
        <w:t>206,81</w:t>
      </w:r>
    </w:p>
    <w:p>
      <w:r>
        <w:t>88,45</w:t>
      </w:r>
    </w:p>
    <w:p>
      <w:r>
        <w:t>83,38</w:t>
      </w:r>
    </w:p>
    <w:p>
      <w:r>
        <w:t>145,49</w:t>
      </w:r>
    </w:p>
    <w:p>
      <w:r>
        <w:t>230,59</w:t>
      </w:r>
    </w:p>
    <w:p>
      <w:r>
        <w:t>375,38</w:t>
      </w:r>
    </w:p>
    <w:p>
      <w:r>
        <w:t>LUC</w:t>
      </w:r>
    </w:p>
    <w:p>
      <w:r>
        <w:t>167,21</w:t>
      </w:r>
    </w:p>
    <w:p>
      <w:r>
        <w:t>128,95</w:t>
      </w:r>
    </w:p>
    <w:p>
      <w:r>
        <w:t>294,03</w:t>
      </w:r>
    </w:p>
    <w:p>
      <w:r>
        <w:t>186,58</w:t>
      </w:r>
    </w:p>
    <w:p>
      <w:r>
        <w:t>86,12</w:t>
      </w:r>
    </w:p>
    <w:p>
      <w:r>
        <w:t>81,88</w:t>
      </w:r>
    </w:p>
    <w:p>
      <w:r>
        <w:t>139,18</w:t>
      </w:r>
    </w:p>
    <w:p>
      <w:r>
        <w:t>200,06</w:t>
      </w:r>
    </w:p>
    <w:p>
      <w:r>
        <w:t>342,70</w:t>
      </w:r>
    </w:p>
    <w:p>
      <w:r>
        <w:t>LUK</w:t>
      </w:r>
    </w:p>
    <w:p>
      <w:r>
        <w:t>109,83</w:t>
      </w:r>
    </w:p>
    <w:p>
      <w:r>
        <w:t>12,18</w:t>
      </w:r>
    </w:p>
    <w:p>
      <w:r>
        <w:t>14,28</w:t>
      </w:r>
    </w:p>
    <w:p>
      <w:r>
        <w:t>20,23</w:t>
      </w:r>
    </w:p>
    <w:p>
      <w:r>
        <w:t>2,33</w:t>
      </w:r>
    </w:p>
    <w:p>
      <w:r>
        <w:t>1,50</w:t>
      </w:r>
    </w:p>
    <w:p>
      <w:r>
        <w:t>6,31</w:t>
      </w:r>
    </w:p>
    <w:p>
      <w:r>
        <w:t>30,53</w:t>
      </w:r>
    </w:p>
    <w:p>
      <w:r>
        <w:t>32,68</w:t>
      </w:r>
    </w:p>
    <w:p>
      <w:r>
        <w:t>HNK</w:t>
      </w:r>
    </w:p>
    <w:p>
      <w:r>
        <w:t>66,62</w:t>
      </w:r>
    </w:p>
    <w:p>
      <w:r>
        <w:t>478,48</w:t>
      </w:r>
    </w:p>
    <w:p>
      <w:r>
        <w:t>377,87</w:t>
      </w:r>
    </w:p>
    <w:p>
      <w:r>
        <w:t>407,86</w:t>
      </w:r>
    </w:p>
    <w:p>
      <w:r>
        <w:t>184,34</w:t>
      </w:r>
    </w:p>
    <w:p>
      <w:r>
        <w:t>278,57</w:t>
      </w:r>
    </w:p>
    <w:p>
      <w:r>
        <w:t>97,89</w:t>
      </w:r>
    </w:p>
    <w:p>
      <w:r>
        <w:t>133,96</w:t>
      </w:r>
    </w:p>
    <w:p>
      <w:r>
        <w:t>149,75</w:t>
      </w:r>
    </w:p>
    <w:p>
      <w:r>
        <w:t>CLN</w:t>
      </w:r>
    </w:p>
    <w:p>
      <w:r>
        <w:t>511,59</w:t>
      </w:r>
    </w:p>
    <w:p>
      <w:r>
        <w:t>441,68</w:t>
      </w:r>
    </w:p>
    <w:p>
      <w:r>
        <w:t>300,63</w:t>
      </w:r>
    </w:p>
    <w:p>
      <w:r>
        <w:t>564,77</w:t>
      </w:r>
    </w:p>
    <w:p>
      <w:r>
        <w:t>523,13</w:t>
      </w:r>
    </w:p>
    <w:p>
      <w:r>
        <w:t>475,69</w:t>
      </w:r>
    </w:p>
    <w:p>
      <w:r>
        <w:t>212,62</w:t>
      </w:r>
    </w:p>
    <w:p>
      <w:r>
        <w:t>500,69</w:t>
      </w:r>
    </w:p>
    <w:p>
      <w:r>
        <w:t>389,98</w:t>
      </w:r>
    </w:p>
    <w:p>
      <w:r>
        <w:t>RPH</w:t>
      </w:r>
    </w:p>
    <w:p>
      <w:r>
        <w:t>-</w:t>
      </w:r>
    </w:p>
    <w:p>
      <w:r>
        <w:t>-</w:t>
      </w:r>
    </w:p>
    <w:p>
      <w:r>
        <w:t>-</w:t>
      </w:r>
    </w:p>
    <w:p>
      <w:r>
        <w:t>-</w:t>
      </w:r>
    </w:p>
    <w:p>
      <w:r>
        <w:t>-</w:t>
      </w:r>
    </w:p>
    <w:p>
      <w:r>
        <w:t>-</w:t>
      </w:r>
    </w:p>
    <w:p>
      <w:r>
        <w:t>-</w:t>
      </w:r>
    </w:p>
    <w:p>
      <w:r>
        <w:t>-</w:t>
      </w:r>
    </w:p>
    <w:p>
      <w:r>
        <w:t>-</w:t>
      </w:r>
    </w:p>
    <w:p>
      <w:r>
        <w:t>RDD</w:t>
      </w:r>
    </w:p>
    <w:p>
      <w:r>
        <w:t>-</w:t>
      </w:r>
    </w:p>
    <w:p>
      <w:r>
        <w:t>-</w:t>
      </w:r>
    </w:p>
    <w:p>
      <w:r>
        <w:t>724,64</w:t>
      </w:r>
    </w:p>
    <w:p>
      <w:r>
        <w:t>-</w:t>
      </w:r>
    </w:p>
    <w:p>
      <w:r>
        <w:t>-</w:t>
      </w:r>
    </w:p>
    <w:p>
      <w:r>
        <w:t>-</w:t>
      </w:r>
    </w:p>
    <w:p>
      <w:r>
        <w:t>-</w:t>
      </w:r>
    </w:p>
    <w:p>
      <w:r>
        <w:t>322,02</w:t>
      </w:r>
    </w:p>
    <w:p>
      <w:r>
        <w:t>-</w:t>
      </w:r>
    </w:p>
    <w:p>
      <w:r>
        <w:t>RSX</w:t>
      </w:r>
    </w:p>
    <w:p>
      <w:r>
        <w:t>1.486,69</w:t>
      </w:r>
    </w:p>
    <w:p>
      <w:r>
        <w:t>976,92</w:t>
      </w:r>
    </w:p>
    <w:p>
      <w:r>
        <w:t>2.149,00</w:t>
      </w:r>
    </w:p>
    <w:p>
      <w:r>
        <w:t>682,10</w:t>
      </w:r>
    </w:p>
    <w:p>
      <w:r>
        <w:t>603,13</w:t>
      </w:r>
    </w:p>
    <w:p>
      <w:r>
        <w:t>762,75</w:t>
      </w:r>
    </w:p>
    <w:p>
      <w:r>
        <w:t>759,22</w:t>
      </w:r>
    </w:p>
    <w:p>
      <w:r>
        <w:t>934,55</w:t>
      </w:r>
    </w:p>
    <w:p>
      <w:r>
        <w:t>590,40</w:t>
      </w:r>
    </w:p>
    <w:p>
      <w:r>
        <w:t>RSN</w:t>
      </w:r>
    </w:p>
    <w:p>
      <w:r>
        <w:t>-</w:t>
      </w:r>
    </w:p>
    <w:p>
      <w:r>
        <w:t>48,35</w:t>
      </w:r>
    </w:p>
    <w:p>
      <w:r>
        <w:t>73,89</w:t>
      </w:r>
    </w:p>
    <w:p>
      <w:r>
        <w:t>-</w:t>
      </w:r>
    </w:p>
    <w:p>
      <w:r>
        <w:t>15,55</w:t>
      </w:r>
    </w:p>
    <w:p>
      <w:r>
        <w:t>-</w:t>
      </w:r>
    </w:p>
    <w:p>
      <w:r>
        <w:t>-</w:t>
      </w:r>
    </w:p>
    <w:p>
      <w:r>
        <w:t>22,41</w:t>
      </w:r>
    </w:p>
    <w:p>
      <w:r>
        <w:t>-</w:t>
      </w:r>
    </w:p>
    <w:p>
      <w:r>
        <w:t>NTS</w:t>
      </w:r>
    </w:p>
    <w:p>
      <w:r>
        <w:t>46,44</w:t>
      </w:r>
    </w:p>
    <w:p>
      <w:r>
        <w:t>36,73</w:t>
      </w:r>
    </w:p>
    <w:p>
      <w:r>
        <w:t>48,11</w:t>
      </w:r>
    </w:p>
    <w:p>
      <w:r>
        <w:t>13,10</w:t>
      </w:r>
    </w:p>
    <w:p>
      <w:r>
        <w:t>14,42</w:t>
      </w:r>
    </w:p>
    <w:p>
      <w:r>
        <w:t>29,68</w:t>
      </w:r>
    </w:p>
    <w:p>
      <w:r>
        <w:t>23,89</w:t>
      </w:r>
    </w:p>
    <w:p>
      <w:r>
        <w:t>29,84</w:t>
      </w:r>
    </w:p>
    <w:p>
      <w:r>
        <w:t>11,31</w:t>
      </w:r>
    </w:p>
    <w:p>
      <w:r>
        <w:t>CNT</w:t>
      </w:r>
    </w:p>
    <w:p>
      <w:r>
        <w:t>-</w:t>
      </w:r>
    </w:p>
    <w:p>
      <w:r>
        <w:t>-</w:t>
      </w:r>
    </w:p>
    <w:p>
      <w:r>
        <w:t>-</w:t>
      </w:r>
    </w:p>
    <w:p>
      <w:r>
        <w:t>-</w:t>
      </w:r>
    </w:p>
    <w:p>
      <w:r>
        <w:t>-</w:t>
      </w:r>
    </w:p>
    <w:p>
      <w:r>
        <w:t>95,90</w:t>
      </w:r>
    </w:p>
    <w:p>
      <w:r>
        <w:t>-</w:t>
      </w:r>
    </w:p>
    <w:p>
      <w:r>
        <w:t>-</w:t>
      </w:r>
    </w:p>
    <w:p>
      <w:r>
        <w:t>17,60</w:t>
      </w:r>
    </w:p>
    <w:p>
      <w:r>
        <w:t>LMU</w:t>
      </w:r>
    </w:p>
    <w:p>
      <w:r>
        <w:t>-</w:t>
      </w:r>
    </w:p>
    <w:p>
      <w:r>
        <w:t>-</w:t>
      </w:r>
    </w:p>
    <w:p>
      <w:r>
        <w:t>-</w:t>
      </w:r>
    </w:p>
    <w:p>
      <w:r>
        <w:t>-</w:t>
      </w:r>
    </w:p>
    <w:p>
      <w:r>
        <w:t>-</w:t>
      </w:r>
    </w:p>
    <w:p>
      <w:r>
        <w:t>-</w:t>
      </w:r>
    </w:p>
    <w:p>
      <w:r>
        <w:t>-</w:t>
      </w:r>
    </w:p>
    <w:p>
      <w:r>
        <w:t>-</w:t>
      </w:r>
    </w:p>
    <w:p>
      <w:r>
        <w:t>-</w:t>
      </w:r>
    </w:p>
    <w:p>
      <w:r>
        <w:t>NKH</w:t>
      </w:r>
    </w:p>
    <w:p>
      <w:r>
        <w:t>-</w:t>
      </w:r>
    </w:p>
    <w:p>
      <w:r>
        <w:t>-</w:t>
      </w:r>
    </w:p>
    <w:p>
      <w:r>
        <w:t>-</w:t>
      </w:r>
    </w:p>
    <w:p>
      <w:r>
        <w:t>-</w:t>
      </w:r>
    </w:p>
    <w:p>
      <w:r>
        <w:t>-</w:t>
      </w:r>
    </w:p>
    <w:p>
      <w:r>
        <w:t>3,04</w:t>
      </w:r>
    </w:p>
    <w:p>
      <w:r>
        <w:t>-</w:t>
      </w:r>
    </w:p>
    <w:p>
      <w:r>
        <w:t>-</w:t>
      </w:r>
    </w:p>
    <w:p>
      <w:r>
        <w:t>1,45</w:t>
      </w:r>
    </w:p>
    <w:p>
      <w:r>
        <w:t>PNN</w:t>
      </w:r>
    </w:p>
    <w:p>
      <w:r>
        <w:t>190,99</w:t>
      </w:r>
    </w:p>
    <w:p>
      <w:r>
        <w:t>324,84</w:t>
      </w:r>
    </w:p>
    <w:p>
      <w:r>
        <w:t>375,96</w:t>
      </w:r>
    </w:p>
    <w:p>
      <w:r>
        <w:t>341,79</w:t>
      </w:r>
    </w:p>
    <w:p>
      <w:r>
        <w:t>322,56</w:t>
      </w:r>
    </w:p>
    <w:p>
      <w:r>
        <w:t>329,18</w:t>
      </w:r>
    </w:p>
    <w:p>
      <w:r>
        <w:t>297,91</w:t>
      </w:r>
    </w:p>
    <w:p>
      <w:r>
        <w:t>318,82</w:t>
      </w:r>
    </w:p>
    <w:p>
      <w:r>
        <w:t>373,13</w:t>
      </w:r>
    </w:p>
    <w:p>
      <w:r>
        <w:t>ONT</w:t>
      </w:r>
    </w:p>
    <w:p>
      <w:r>
        <w:t>38,99</w:t>
      </w:r>
    </w:p>
    <w:p>
      <w:r>
        <w:t>61,84</w:t>
      </w:r>
    </w:p>
    <w:p>
      <w:r>
        <w:t>62,30</w:t>
      </w:r>
    </w:p>
    <w:p>
      <w:r>
        <w:t>126,11</w:t>
      </w:r>
    </w:p>
    <w:p>
      <w:r>
        <w:t>85,83</w:t>
      </w:r>
    </w:p>
    <w:p>
      <w:r>
        <w:t>45,13</w:t>
      </w:r>
    </w:p>
    <w:p>
      <w:r>
        <w:t>41,41</w:t>
      </w:r>
    </w:p>
    <w:p>
      <w:r>
        <w:t>43,10</w:t>
      </w:r>
    </w:p>
    <w:p>
      <w:r>
        <w:t>75,89</w:t>
      </w:r>
    </w:p>
    <w:p>
      <w:r>
        <w:t>ODT</w:t>
      </w:r>
    </w:p>
    <w:p>
      <w:r>
        <w:t>-</w:t>
      </w:r>
    </w:p>
    <w:p>
      <w:r>
        <w:t>-</w:t>
      </w:r>
    </w:p>
    <w:p>
      <w:r>
        <w:t>-</w:t>
      </w:r>
    </w:p>
    <w:p>
      <w:r>
        <w:t>-</w:t>
      </w:r>
    </w:p>
    <w:p>
      <w:r>
        <w:t>-</w:t>
      </w:r>
    </w:p>
    <w:p>
      <w:r>
        <w:t>-</w:t>
      </w:r>
    </w:p>
    <w:p>
      <w:r>
        <w:t>-</w:t>
      </w:r>
    </w:p>
    <w:p>
      <w:r>
        <w:t>-</w:t>
      </w:r>
    </w:p>
    <w:p>
      <w:r>
        <w:t>-</w:t>
      </w:r>
    </w:p>
    <w:p>
      <w:r>
        <w:t>TSC</w:t>
      </w:r>
    </w:p>
    <w:p>
      <w:r>
        <w:t>0,99</w:t>
      </w:r>
    </w:p>
    <w:p>
      <w:r>
        <w:t>0,50</w:t>
      </w:r>
    </w:p>
    <w:p>
      <w:r>
        <w:t>1,06</w:t>
      </w:r>
    </w:p>
    <w:p>
      <w:r>
        <w:t>0,39</w:t>
      </w:r>
    </w:p>
    <w:p>
      <w:r>
        <w:t>0,93</w:t>
      </w:r>
    </w:p>
    <w:p>
      <w:r>
        <w:t>0,92</w:t>
      </w:r>
    </w:p>
    <w:p>
      <w:r>
        <w:t>0,81</w:t>
      </w:r>
    </w:p>
    <w:p>
      <w:r>
        <w:t>0,78</w:t>
      </w:r>
    </w:p>
    <w:p>
      <w:r>
        <w:t>0,44</w:t>
      </w:r>
    </w:p>
    <w:p>
      <w:r>
        <w:t>CQP</w:t>
      </w:r>
    </w:p>
    <w:p>
      <w:r>
        <w:t>-</w:t>
      </w:r>
    </w:p>
    <w:p>
      <w:r>
        <w:t>-</w:t>
      </w:r>
    </w:p>
    <w:p>
      <w:r>
        <w:t>-</w:t>
      </w:r>
    </w:p>
    <w:p>
      <w:r>
        <w:t>8,05</w:t>
      </w:r>
    </w:p>
    <w:p>
      <w:r>
        <w:t>54,64</w:t>
      </w:r>
    </w:p>
    <w:p>
      <w:r>
        <w:t>-</w:t>
      </w:r>
    </w:p>
    <w:p>
      <w:r>
        <w:t>-</w:t>
      </w:r>
    </w:p>
    <w:p>
      <w:r>
        <w:t>-</w:t>
      </w:r>
    </w:p>
    <w:p>
      <w:r>
        <w:t>-</w:t>
      </w:r>
    </w:p>
    <w:p>
      <w:r>
        <w:t>CAN</w:t>
      </w:r>
    </w:p>
    <w:p>
      <w:r>
        <w:t>0,40</w:t>
      </w:r>
    </w:p>
    <w:p>
      <w:r>
        <w:t>-</w:t>
      </w:r>
    </w:p>
    <w:p>
      <w:r>
        <w:t>-</w:t>
      </w:r>
    </w:p>
    <w:p>
      <w:r>
        <w:t>0,18</w:t>
      </w:r>
    </w:p>
    <w:p>
      <w:r>
        <w:t>0,25</w:t>
      </w:r>
    </w:p>
    <w:p>
      <w:r>
        <w:t>0,23</w:t>
      </w:r>
    </w:p>
    <w:p>
      <w:r>
        <w:t>-</w:t>
      </w:r>
    </w:p>
    <w:p>
      <w:r>
        <w:t>0,15</w:t>
      </w:r>
    </w:p>
    <w:p>
      <w:r>
        <w:t>-</w:t>
      </w:r>
    </w:p>
    <w:p>
      <w:r>
        <w:t>DSN</w:t>
      </w:r>
    </w:p>
    <w:p>
      <w:r>
        <w:t>9,18</w:t>
      </w:r>
    </w:p>
    <w:p>
      <w:r>
        <w:t>7,98</w:t>
      </w:r>
    </w:p>
    <w:p>
      <w:r>
        <w:t>10,89</w:t>
      </w:r>
    </w:p>
    <w:p>
      <w:r>
        <w:t>7,40</w:t>
      </w:r>
    </w:p>
    <w:p>
      <w:r>
        <w:t>6,89</w:t>
      </w:r>
    </w:p>
    <w:p>
      <w:r>
        <w:t>9,90</w:t>
      </w:r>
    </w:p>
    <w:p>
      <w:r>
        <w:t>7,74</w:t>
      </w:r>
    </w:p>
    <w:p>
      <w:r>
        <w:t>8,29</w:t>
      </w:r>
    </w:p>
    <w:p>
      <w:r>
        <w:t>14,62</w:t>
      </w:r>
    </w:p>
    <w:p>
      <w:r>
        <w:t>DVH</w:t>
      </w:r>
    </w:p>
    <w:p>
      <w:r>
        <w:t>1,19</w:t>
      </w:r>
    </w:p>
    <w:p>
      <w:r>
        <w:t>1,78</w:t>
      </w:r>
    </w:p>
    <w:p>
      <w:r>
        <w:t>1,44</w:t>
      </w:r>
    </w:p>
    <w:p>
      <w:r>
        <w:t>1,17</w:t>
      </w:r>
    </w:p>
    <w:p>
      <w:r>
        <w:t>1,11</w:t>
      </w:r>
    </w:p>
    <w:p>
      <w:r>
        <w:t>1,37</w:t>
      </w:r>
    </w:p>
    <w:p>
      <w:r>
        <w:t>0,98</w:t>
      </w:r>
    </w:p>
    <w:p>
      <w:r>
        <w:t>1,41</w:t>
      </w:r>
    </w:p>
    <w:p>
      <w:r>
        <w:t>1,56</w:t>
      </w:r>
    </w:p>
    <w:p>
      <w:r>
        <w:t>DXH</w:t>
      </w:r>
    </w:p>
    <w:p>
      <w:r>
        <w:t>-</w:t>
      </w:r>
    </w:p>
    <w:p>
      <w:r>
        <w:t>-</w:t>
      </w:r>
    </w:p>
    <w:p>
      <w:r>
        <w:t>-</w:t>
      </w:r>
    </w:p>
    <w:p>
      <w:r>
        <w:t>-</w:t>
      </w:r>
    </w:p>
    <w:p>
      <w:r>
        <w:t>-</w:t>
      </w:r>
    </w:p>
    <w:p>
      <w:r>
        <w:t>-</w:t>
      </w:r>
    </w:p>
    <w:p>
      <w:r>
        <w:t>-</w:t>
      </w:r>
    </w:p>
    <w:p>
      <w:r>
        <w:t>-</w:t>
      </w:r>
    </w:p>
    <w:p>
      <w:r>
        <w:t>-</w:t>
      </w:r>
    </w:p>
    <w:p>
      <w:r>
        <w:t>DYT</w:t>
      </w:r>
    </w:p>
    <w:p>
      <w:r>
        <w:t>0,18</w:t>
      </w:r>
    </w:p>
    <w:p>
      <w:r>
        <w:t>0,12</w:t>
      </w:r>
    </w:p>
    <w:p>
      <w:r>
        <w:t>0,30</w:t>
      </w:r>
    </w:p>
    <w:p>
      <w:r>
        <w:t>0,22</w:t>
      </w:r>
    </w:p>
    <w:p>
      <w:r>
        <w:t>0,18</w:t>
      </w:r>
    </w:p>
    <w:p>
      <w:r>
        <w:t>0,24</w:t>
      </w:r>
    </w:p>
    <w:p>
      <w:r>
        <w:t>0,47</w:t>
      </w:r>
    </w:p>
    <w:p>
      <w:r>
        <w:t>0,42</w:t>
      </w:r>
    </w:p>
    <w:p>
      <w:r>
        <w:t>0,29</w:t>
      </w:r>
    </w:p>
    <w:p>
      <w:r>
        <w:t>DGD</w:t>
      </w:r>
    </w:p>
    <w:p>
      <w:r>
        <w:t>4,91</w:t>
      </w:r>
    </w:p>
    <w:p>
      <w:r>
        <w:t>2,97</w:t>
      </w:r>
    </w:p>
    <w:p>
      <w:r>
        <w:t>5,29</w:t>
      </w:r>
    </w:p>
    <w:p>
      <w:r>
        <w:t>2,87</w:t>
      </w:r>
    </w:p>
    <w:p>
      <w:r>
        <w:t>2,52</w:t>
      </w:r>
    </w:p>
    <w:p>
      <w:r>
        <w:t>4,18</w:t>
      </w:r>
    </w:p>
    <w:p>
      <w:r>
        <w:t>3,65</w:t>
      </w:r>
    </w:p>
    <w:p>
      <w:r>
        <w:t>3,24</w:t>
      </w:r>
    </w:p>
    <w:p>
      <w:r>
        <w:t>9,82</w:t>
      </w:r>
    </w:p>
    <w:p>
      <w:r>
        <w:t>DTT</w:t>
      </w:r>
    </w:p>
    <w:p>
      <w:r>
        <w:t>2,90</w:t>
      </w:r>
    </w:p>
    <w:p>
      <w:r>
        <w:t>3,11</w:t>
      </w:r>
    </w:p>
    <w:p>
      <w:r>
        <w:t>3,86</w:t>
      </w:r>
    </w:p>
    <w:p>
      <w:r>
        <w:t>3,15</w:t>
      </w:r>
    </w:p>
    <w:p>
      <w:r>
        <w:t>3,08</w:t>
      </w:r>
    </w:p>
    <w:p>
      <w:r>
        <w:t>4,11</w:t>
      </w:r>
    </w:p>
    <w:p>
      <w:r>
        <w:t>2,63</w:t>
      </w:r>
    </w:p>
    <w:p>
      <w:r>
        <w:t>3,22</w:t>
      </w:r>
    </w:p>
    <w:p>
      <w:r>
        <w:t>2,95</w:t>
      </w:r>
    </w:p>
    <w:p>
      <w:r>
        <w:t>DKH</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CSK</w:t>
      </w:r>
    </w:p>
    <w:p>
      <w:r>
        <w:t>0,31</w:t>
      </w:r>
    </w:p>
    <w:p>
      <w:r>
        <w:t>17,90</w:t>
      </w:r>
    </w:p>
    <w:p>
      <w:r>
        <w:t>5,29</w:t>
      </w:r>
    </w:p>
    <w:p>
      <w:r>
        <w:t>21,80</w:t>
      </w:r>
    </w:p>
    <w:p>
      <w:r>
        <w:t>59,43</w:t>
      </w:r>
    </w:p>
    <w:p>
      <w:r>
        <w:t>3,11</w:t>
      </w:r>
    </w:p>
    <w:p>
      <w:r>
        <w:t>49,28</w:t>
      </w:r>
    </w:p>
    <w:p>
      <w:r>
        <w:t>15,77</w:t>
      </w:r>
    </w:p>
    <w:p>
      <w:r>
        <w:t>1,40</w:t>
      </w:r>
    </w:p>
    <w:p>
      <w:r>
        <w:t>SKK</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TMD</w:t>
      </w:r>
    </w:p>
    <w:p>
      <w:r>
        <w:t>0,15</w:t>
      </w:r>
    </w:p>
    <w:p>
      <w:r>
        <w:t>0,13</w:t>
      </w:r>
    </w:p>
    <w:p>
      <w:r>
        <w:t>0,05</w:t>
      </w:r>
    </w:p>
    <w:p>
      <w:r>
        <w:t>-</w:t>
      </w:r>
    </w:p>
    <w:p>
      <w:r>
        <w:t>1,58</w:t>
      </w:r>
    </w:p>
    <w:p>
      <w:r>
        <w:t>-</w:t>
      </w:r>
    </w:p>
    <w:p>
      <w:r>
        <w:t>1,05</w:t>
      </w:r>
    </w:p>
    <w:p>
      <w:r>
        <w:t>0,66</w:t>
      </w:r>
    </w:p>
    <w:p>
      <w:r>
        <w:t>0,23</w:t>
      </w:r>
    </w:p>
    <w:p>
      <w:r>
        <w:t>SKC</w:t>
      </w:r>
    </w:p>
    <w:p>
      <w:r>
        <w:t>0,16</w:t>
      </w:r>
    </w:p>
    <w:p>
      <w:r>
        <w:t>0,79</w:t>
      </w:r>
    </w:p>
    <w:p>
      <w:r>
        <w:t>0,10</w:t>
      </w:r>
    </w:p>
    <w:p>
      <w:r>
        <w:t>21,80</w:t>
      </w:r>
    </w:p>
    <w:p>
      <w:r>
        <w:t>40,30</w:t>
      </w:r>
    </w:p>
    <w:p>
      <w:r>
        <w:t>3,11</w:t>
      </w:r>
    </w:p>
    <w:p>
      <w:r>
        <w:t>40,97</w:t>
      </w:r>
    </w:p>
    <w:p>
      <w:r>
        <w:t>-</w:t>
      </w:r>
    </w:p>
    <w:p>
      <w:r>
        <w:t>1,17</w:t>
      </w:r>
    </w:p>
    <w:p>
      <w:r>
        <w:t>SKS</w:t>
      </w:r>
    </w:p>
    <w:p>
      <w:r>
        <w:t>-</w:t>
      </w:r>
    </w:p>
    <w:p>
      <w:r>
        <w:t>16,98</w:t>
      </w:r>
    </w:p>
    <w:p>
      <w:r>
        <w:t>5,14</w:t>
      </w:r>
    </w:p>
    <w:p>
      <w:r>
        <w:t>-</w:t>
      </w:r>
    </w:p>
    <w:p>
      <w:r>
        <w:t>17,54</w:t>
      </w:r>
    </w:p>
    <w:p>
      <w:r>
        <w:t>-</w:t>
      </w:r>
    </w:p>
    <w:p>
      <w:r>
        <w:t>7,26</w:t>
      </w:r>
    </w:p>
    <w:p>
      <w:r>
        <w:t>15,11</w:t>
      </w:r>
    </w:p>
    <w:p>
      <w:r>
        <w:t>-</w:t>
      </w:r>
    </w:p>
    <w:p>
      <w:r>
        <w:t>CCC</w:t>
      </w:r>
    </w:p>
    <w:p>
      <w:r>
        <w:t>109,80</w:t>
      </w:r>
    </w:p>
    <w:p>
      <w:r>
        <w:t>109,56</w:t>
      </w:r>
    </w:p>
    <w:p>
      <w:r>
        <w:t>117,37</w:t>
      </w:r>
    </w:p>
    <w:p>
      <w:r>
        <w:t>81,92</w:t>
      </w:r>
    </w:p>
    <w:p>
      <w:r>
        <w:t>66,34</w:t>
      </w:r>
    </w:p>
    <w:p>
      <w:r>
        <w:t>150,33</w:t>
      </w:r>
    </w:p>
    <w:p>
      <w:r>
        <w:t>86,81</w:t>
      </w:r>
    </w:p>
    <w:p>
      <w:r>
        <w:t>124,83</w:t>
      </w:r>
    </w:p>
    <w:p>
      <w:r>
        <w:t>104,67</w:t>
      </w:r>
    </w:p>
    <w:p>
      <w:r>
        <w:t>DGT</w:t>
      </w:r>
    </w:p>
    <w:p>
      <w:r>
        <w:t>87,93</w:t>
      </w:r>
    </w:p>
    <w:p>
      <w:r>
        <w:t>81,83</w:t>
      </w:r>
    </w:p>
    <w:p>
      <w:r>
        <w:t>103,72</w:t>
      </w:r>
    </w:p>
    <w:p>
      <w:r>
        <w:t>72,55</w:t>
      </w:r>
    </w:p>
    <w:p>
      <w:r>
        <w:t>50,93</w:t>
      </w:r>
    </w:p>
    <w:p>
      <w:r>
        <w:t>106,02</w:t>
      </w:r>
    </w:p>
    <w:p>
      <w:r>
        <w:t>64,59</w:t>
      </w:r>
    </w:p>
    <w:p>
      <w:r>
        <w:t>77,10</w:t>
      </w:r>
    </w:p>
    <w:p>
      <w:r>
        <w:t>95,87</w:t>
      </w:r>
    </w:p>
    <w:p>
      <w:r>
        <w:t>DTL</w:t>
      </w:r>
    </w:p>
    <w:p>
      <w:r>
        <w:t>20,23</w:t>
      </w:r>
    </w:p>
    <w:p>
      <w:r>
        <w:t>27,17</w:t>
      </w:r>
    </w:p>
    <w:p>
      <w:r>
        <w:t>12,63</w:t>
      </w:r>
    </w:p>
    <w:p>
      <w:r>
        <w:t>4,04</w:t>
      </w:r>
    </w:p>
    <w:p>
      <w:r>
        <w:t>13,81</w:t>
      </w:r>
    </w:p>
    <w:p>
      <w:r>
        <w:t>43,02</w:t>
      </w:r>
    </w:p>
    <w:p>
      <w:r>
        <w:t>21,52</w:t>
      </w:r>
    </w:p>
    <w:p>
      <w:r>
        <w:t>47,28</w:t>
      </w:r>
    </w:p>
    <w:p>
      <w:r>
        <w:t>7,03</w:t>
      </w:r>
    </w:p>
    <w:p>
      <w:r>
        <w:t>DCT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DDD</w:t>
      </w:r>
    </w:p>
    <w:p>
      <w:r>
        <w:t>-</w:t>
      </w:r>
    </w:p>
    <w:p>
      <w:r>
        <w:t>-</w:t>
      </w:r>
    </w:p>
    <w:p>
      <w:r>
        <w:t>-</w:t>
      </w:r>
    </w:p>
    <w:p>
      <w:r>
        <w:t>4,62</w:t>
      </w:r>
    </w:p>
    <w:p>
      <w:r>
        <w:t>-</w:t>
      </w:r>
    </w:p>
    <w:p>
      <w:r>
        <w:t>-</w:t>
      </w:r>
    </w:p>
    <w:p>
      <w:r>
        <w:t>-</w:t>
      </w:r>
    </w:p>
    <w:p>
      <w:r>
        <w:t>-</w:t>
      </w:r>
    </w:p>
    <w:p>
      <w:r>
        <w:t>0,34</w:t>
      </w:r>
    </w:p>
    <w:p>
      <w:r>
        <w:t>DRA</w:t>
      </w:r>
    </w:p>
    <w:p>
      <w:r>
        <w:t>-</w:t>
      </w:r>
    </w:p>
    <w:p>
      <w:r>
        <w:t>0,18</w:t>
      </w:r>
    </w:p>
    <w:p>
      <w:r>
        <w:t>0,45</w:t>
      </w:r>
    </w:p>
    <w:p>
      <w:r>
        <w:t>-</w:t>
      </w:r>
    </w:p>
    <w:p>
      <w:r>
        <w:t>0,25</w:t>
      </w:r>
    </w:p>
    <w:p>
      <w:r>
        <w:t>0,44</w:t>
      </w:r>
    </w:p>
    <w:p>
      <w:r>
        <w:t>0,12</w:t>
      </w:r>
    </w:p>
    <w:p>
      <w:r>
        <w:t>-</w:t>
      </w:r>
    </w:p>
    <w:p>
      <w:r>
        <w:t>DNL</w:t>
      </w:r>
    </w:p>
    <w:p>
      <w:r>
        <w:t>0,84</w:t>
      </w:r>
    </w:p>
    <w:p>
      <w:r>
        <w:t>0,09</w:t>
      </w:r>
    </w:p>
    <w:p>
      <w:r>
        <w:t>0,03</w:t>
      </w:r>
    </w:p>
    <w:p>
      <w:r>
        <w:t>0,37</w:t>
      </w:r>
    </w:p>
    <w:p>
      <w:r>
        <w:t>1,33</w:t>
      </w:r>
    </w:p>
    <w:p>
      <w:r>
        <w:t>0,02</w:t>
      </w:r>
    </w:p>
    <w:p>
      <w:r>
        <w:t>0,26</w:t>
      </w:r>
    </w:p>
    <w:p>
      <w:r>
        <w:t>0,09</w:t>
      </w:r>
    </w:p>
    <w:p>
      <w:r>
        <w:t>0,55</w:t>
      </w:r>
    </w:p>
    <w:p>
      <w:r>
        <w:t>DBV</w:t>
      </w:r>
    </w:p>
    <w:p>
      <w:r>
        <w:t>0,02</w:t>
      </w:r>
    </w:p>
    <w:p>
      <w:r>
        <w:t>0,02</w:t>
      </w:r>
    </w:p>
    <w:p>
      <w:r>
        <w:t>0,02</w:t>
      </w:r>
    </w:p>
    <w:p>
      <w:r>
        <w:t>0,01</w:t>
      </w:r>
    </w:p>
    <w:p>
      <w:r>
        <w:t>0,02</w:t>
      </w:r>
    </w:p>
    <w:p>
      <w:r>
        <w:t>0,01</w:t>
      </w:r>
    </w:p>
    <w:p>
      <w:r>
        <w:t>0,08</w:t>
      </w:r>
    </w:p>
    <w:p>
      <w:r>
        <w:t>0,01</w:t>
      </w:r>
    </w:p>
    <w:p>
      <w:r>
        <w:t>0,08</w:t>
      </w:r>
    </w:p>
    <w:p>
      <w:r>
        <w:t>DCH</w:t>
      </w:r>
    </w:p>
    <w:p>
      <w:r>
        <w:t>0,77</w:t>
      </w:r>
    </w:p>
    <w:p>
      <w:r>
        <w:t>0,27</w:t>
      </w:r>
    </w:p>
    <w:p>
      <w:r>
        <w:t>0,52</w:t>
      </w:r>
    </w:p>
    <w:p>
      <w:r>
        <w:t>0,33</w:t>
      </w:r>
    </w:p>
    <w:p>
      <w:r>
        <w:t>-</w:t>
      </w:r>
    </w:p>
    <w:p>
      <w:r>
        <w:t>0,82</w:t>
      </w:r>
    </w:p>
    <w:p>
      <w:r>
        <w:t>0,24</w:t>
      </w:r>
    </w:p>
    <w:p>
      <w:r>
        <w:t>0,35</w:t>
      </w:r>
    </w:p>
    <w:p>
      <w:r>
        <w:t>0,80</w:t>
      </w:r>
    </w:p>
    <w:p>
      <w:r>
        <w:t>DKV</w:t>
      </w:r>
    </w:p>
    <w:p>
      <w:r>
        <w:t>-</w:t>
      </w:r>
    </w:p>
    <w:p>
      <w:r>
        <w:t>-</w:t>
      </w:r>
    </w:p>
    <w:p>
      <w:r>
        <w:t>-</w:t>
      </w:r>
    </w:p>
    <w:p>
      <w:r>
        <w:t>-</w:t>
      </w:r>
    </w:p>
    <w:p>
      <w:r>
        <w:t>-</w:t>
      </w:r>
    </w:p>
    <w:p>
      <w:r>
        <w:t>-</w:t>
      </w:r>
    </w:p>
    <w:p>
      <w:r>
        <w:t>-</w:t>
      </w:r>
    </w:p>
    <w:p>
      <w:r>
        <w:t>-</w:t>
      </w:r>
    </w:p>
    <w:p>
      <w:r>
        <w:t>-</w:t>
      </w:r>
    </w:p>
    <w:p>
      <w:r>
        <w:t>TON</w:t>
      </w:r>
    </w:p>
    <w:p>
      <w:r>
        <w:t>-</w:t>
      </w:r>
    </w:p>
    <w:p>
      <w:r>
        <w:t>-</w:t>
      </w:r>
    </w:p>
    <w:p>
      <w:r>
        <w:t>2,09</w:t>
      </w:r>
    </w:p>
    <w:p>
      <w:r>
        <w:t>0,50</w:t>
      </w:r>
    </w:p>
    <w:p>
      <w:r>
        <w:t>-</w:t>
      </w:r>
    </w:p>
    <w:p>
      <w:r>
        <w:t>0,67</w:t>
      </w:r>
    </w:p>
    <w:p>
      <w:r>
        <w:t>0,13</w:t>
      </w:r>
    </w:p>
    <w:p>
      <w:r>
        <w:t>0,31</w:t>
      </w:r>
    </w:p>
    <w:p>
      <w:r>
        <w:t>1,32</w:t>
      </w:r>
    </w:p>
    <w:p>
      <w:r>
        <w:t>TIN</w:t>
      </w:r>
    </w:p>
    <w:p>
      <w:r>
        <w:t>0,51</w:t>
      </w:r>
    </w:p>
    <w:p>
      <w:r>
        <w:t>0,07</w:t>
      </w:r>
    </w:p>
    <w:p>
      <w:r>
        <w:t>0,27</w:t>
      </w:r>
    </w:p>
    <w:p>
      <w:r>
        <w:t>2,80</w:t>
      </w:r>
    </w:p>
    <w:p>
      <w:r>
        <w:t>0,03</w:t>
      </w:r>
    </w:p>
    <w:p>
      <w:r>
        <w:t>-</w:t>
      </w:r>
    </w:p>
    <w:p>
      <w:r>
        <w:t>0,25</w:t>
      </w:r>
    </w:p>
    <w:p>
      <w:r>
        <w:t>1,36</w:t>
      </w:r>
    </w:p>
    <w:p>
      <w:r>
        <w:t>1,66</w:t>
      </w:r>
    </w:p>
    <w:p>
      <w:r>
        <w:t>NTD</w:t>
      </w:r>
    </w:p>
    <w:p>
      <w:r>
        <w:t>20,30</w:t>
      </w:r>
    </w:p>
    <w:p>
      <w:r>
        <w:t>15,70</w:t>
      </w:r>
    </w:p>
    <w:p>
      <w:r>
        <w:t>8,02</w:t>
      </w:r>
    </w:p>
    <w:p>
      <w:r>
        <w:t>19,50</w:t>
      </w:r>
    </w:p>
    <w:p>
      <w:r>
        <w:t>2,22</w:t>
      </w:r>
    </w:p>
    <w:p>
      <w:r>
        <w:t>13,62</w:t>
      </w:r>
    </w:p>
    <w:p>
      <w:r>
        <w:t>11,60</w:t>
      </w:r>
    </w:p>
    <w:p>
      <w:r>
        <w:t>15,80</w:t>
      </w:r>
    </w:p>
    <w:p>
      <w:r>
        <w:t>24,79</w:t>
      </w:r>
    </w:p>
    <w:p>
      <w:r>
        <w:t>TVC</w:t>
      </w:r>
    </w:p>
    <w:p>
      <w:r>
        <w:t>10,51</w:t>
      </w:r>
    </w:p>
    <w:p>
      <w:r>
        <w:t>111,29</w:t>
      </w:r>
    </w:p>
    <w:p>
      <w:r>
        <w:t>168,67</w:t>
      </w:r>
    </w:p>
    <w:p>
      <w:r>
        <w:t>73,13</w:t>
      </w:r>
    </w:p>
    <w:p>
      <w:r>
        <w:t>46,00</w:t>
      </w:r>
    </w:p>
    <w:p>
      <w:r>
        <w:t>105,27</w:t>
      </w:r>
    </w:p>
    <w:p>
      <w:r>
        <w:t>99,89</w:t>
      </w:r>
    </w:p>
    <w:p>
      <w:r>
        <w:t>108,43</w:t>
      </w:r>
    </w:p>
    <w:p>
      <w:r>
        <w:t>148,33</w:t>
      </w:r>
    </w:p>
    <w:p>
      <w:r>
        <w:t>MNC</w:t>
      </w:r>
    </w:p>
    <w:p>
      <w:r>
        <w:t>0,55</w:t>
      </w:r>
    </w:p>
    <w:p>
      <w:r>
        <w:t>-</w:t>
      </w:r>
    </w:p>
    <w:p>
      <w:r>
        <w:t>5,13</w:t>
      </w:r>
    </w:p>
    <w:p>
      <w:r>
        <w:t>0,11</w:t>
      </w:r>
    </w:p>
    <w:p>
      <w:r>
        <w:t>0,64</w:t>
      </w:r>
    </w:p>
    <w:p>
      <w:r>
        <w:t>0,82</w:t>
      </w:r>
    </w:p>
    <w:p>
      <w:r>
        <w:t>-</w:t>
      </w:r>
    </w:p>
    <w:p>
      <w:r>
        <w:t>0,75</w:t>
      </w:r>
    </w:p>
    <w:p>
      <w:r>
        <w:t>0,22</w:t>
      </w:r>
    </w:p>
    <w:p>
      <w:r>
        <w:t>SON</w:t>
      </w:r>
    </w:p>
    <w:p>
      <w:r>
        <w:t>9,96</w:t>
      </w:r>
    </w:p>
    <w:p>
      <w:r>
        <w:t>111,29</w:t>
      </w:r>
    </w:p>
    <w:p>
      <w:r>
        <w:t>163,54</w:t>
      </w:r>
    </w:p>
    <w:p>
      <w:r>
        <w:t>73,02</w:t>
      </w:r>
    </w:p>
    <w:p>
      <w:r>
        <w:t>45,36</w:t>
      </w:r>
    </w:p>
    <w:p>
      <w:r>
        <w:t>104,45</w:t>
      </w:r>
    </w:p>
    <w:p>
      <w:r>
        <w:t>99,89</w:t>
      </w:r>
    </w:p>
    <w:p>
      <w:r>
        <w:t>107,68</w:t>
      </w:r>
    </w:p>
    <w:p>
      <w:r>
        <w:t>148,12</w:t>
      </w:r>
    </w:p>
    <w:p>
      <w:r>
        <w:t>PNK</w:t>
      </w:r>
    </w:p>
    <w:p>
      <w:r>
        <w:t>-</w:t>
      </w:r>
    </w:p>
    <w:p>
      <w:r>
        <w:t>-</w:t>
      </w:r>
    </w:p>
    <w:p>
      <w:r>
        <w:t>-</w:t>
      </w:r>
    </w:p>
    <w:p>
      <w:r>
        <w:t>-</w:t>
      </w:r>
    </w:p>
    <w:p>
      <w:r>
        <w:t>-</w:t>
      </w:r>
    </w:p>
    <w:p>
      <w:r>
        <w:t>-</w:t>
      </w:r>
    </w:p>
    <w:p>
      <w:r>
        <w:t>-</w:t>
      </w:r>
    </w:p>
    <w:p>
      <w:r>
        <w:t>-</w:t>
      </w:r>
    </w:p>
    <w:p>
      <w:r>
        <w:t>-</w:t>
      </w:r>
    </w:p>
    <w:p>
      <w:r>
        <w:t>CSD</w:t>
      </w:r>
    </w:p>
    <w:p>
      <w:r>
        <w:t>18,90</w:t>
      </w:r>
    </w:p>
    <w:p>
      <w:r>
        <w:t>502,74</w:t>
      </w:r>
    </w:p>
    <w:p>
      <w:r>
        <w:t>58,02</w:t>
      </w:r>
    </w:p>
    <w:p>
      <w:r>
        <w:t>252,46</w:t>
      </w:r>
    </w:p>
    <w:p>
      <w:r>
        <w:t>152,31</w:t>
      </w:r>
    </w:p>
    <w:p>
      <w:r>
        <w:t>43,69</w:t>
      </w:r>
    </w:p>
    <w:p>
      <w:r>
        <w:t>6,71</w:t>
      </w:r>
    </w:p>
    <w:p>
      <w:r>
        <w:t>8,84</w:t>
      </w:r>
    </w:p>
    <w:p>
      <w:r>
        <w:t>35,43</w:t>
      </w:r>
    </w:p>
    <w:p>
      <w:r>
        <w:t>BCS</w:t>
      </w:r>
    </w:p>
    <w:p>
      <w:r>
        <w:t>DCS</w:t>
      </w:r>
    </w:p>
    <w:p>
      <w:r>
        <w:t>18,90</w:t>
      </w:r>
    </w:p>
    <w:p>
      <w:r>
        <w:t>28,79</w:t>
      </w:r>
    </w:p>
    <w:p>
      <w:r>
        <w:t>41,73</w:t>
      </w:r>
    </w:p>
    <w:p>
      <w:r>
        <w:t>24,78</w:t>
      </w:r>
    </w:p>
    <w:p>
      <w:r>
        <w:t>15,28</w:t>
      </w:r>
    </w:p>
    <w:p>
      <w:r>
        <w:t>43,69</w:t>
      </w:r>
    </w:p>
    <w:p>
      <w:r>
        <w:t>6,71</w:t>
      </w:r>
    </w:p>
    <w:p>
      <w:r>
        <w:t>8,84</w:t>
      </w:r>
    </w:p>
    <w:p>
      <w:r>
        <w:t>35,43</w:t>
      </w:r>
    </w:p>
    <w:p>
      <w:r>
        <w:t>NCS</w:t>
      </w:r>
    </w:p>
    <w:p>
      <w:r>
        <w:t>-</w:t>
      </w:r>
    </w:p>
    <w:p>
      <w:r>
        <w:t>-</w:t>
      </w:r>
    </w:p>
    <w:p>
      <w:r>
        <w:t>16,30</w:t>
      </w:r>
    </w:p>
    <w:p>
      <w:r>
        <w:t>-</w:t>
      </w:r>
    </w:p>
    <w:p>
      <w:r>
        <w:t>4,43</w:t>
      </w:r>
    </w:p>
    <w:p>
      <w:r>
        <w:t>-</w:t>
      </w:r>
    </w:p>
    <w:p>
      <w:r>
        <w:t>-</w:t>
      </w:r>
    </w:p>
    <w:p>
      <w:r>
        <w:t>-</w:t>
      </w:r>
    </w:p>
    <w:p>
      <w:r>
        <w:t>-</w:t>
      </w:r>
    </w:p>
    <w:p>
      <w:r>
        <w:t>MNC</w:t>
      </w:r>
    </w:p>
    <w:p>
      <w:r>
        <w:t>-</w:t>
      </w:r>
    </w:p>
    <w:p>
      <w:r>
        <w:t>473,95</w:t>
      </w:r>
    </w:p>
    <w:p>
      <w:r>
        <w:t>-</w:t>
      </w:r>
    </w:p>
    <w:p>
      <w:r>
        <w:t>227,67</w:t>
      </w:r>
    </w:p>
    <w:p>
      <w:r>
        <w:t>132,60</w:t>
      </w:r>
    </w:p>
    <w:p>
      <w:r>
        <w:t>-</w:t>
      </w:r>
    </w:p>
    <w:p>
      <w:r>
        <w:t>-</w:t>
      </w:r>
    </w:p>
    <w:p>
      <w:r>
        <w:t>-</w:t>
      </w:r>
    </w:p>
    <w:p>
      <w:r>
        <w:t>:</w:t>
      </w:r>
    </w:p>
    <w:p>
      <w:r>
        <w:t>Mã</w:t>
      </w:r>
    </w:p>
    <w:p>
      <w:r>
        <w:t>Diện tích phân theo đơn vị hành chính</w:t>
      </w:r>
    </w:p>
    <w:p>
      <w:r>
        <w:t>Xã Long Sơn</w:t>
      </w:r>
    </w:p>
    <w:p>
      <w:r>
        <w:t>Xã Phúc Sơn</w:t>
      </w:r>
    </w:p>
    <w:p>
      <w:r>
        <w:t>Xã Tam Đỉnh</w:t>
      </w:r>
    </w:p>
    <w:p>
      <w:r>
        <w:t>Xã Tào Sơn</w:t>
      </w:r>
    </w:p>
    <w:p>
      <w:r>
        <w:t>Xã Thành Sơn</w:t>
      </w:r>
    </w:p>
    <w:p>
      <w:r>
        <w:t>Xã Thọ Sơn</w:t>
      </w:r>
    </w:p>
    <w:p>
      <w:r>
        <w:t>Xã Tường Sơn</w:t>
      </w:r>
    </w:p>
    <w:p>
      <w:r>
        <w:t>Xã Vĩnh Sơn</w:t>
      </w:r>
    </w:p>
    <w:p>
      <w:r>
        <w:t>(3)</w:t>
      </w:r>
    </w:p>
    <w:p>
      <w:r>
        <w:t>(16)</w:t>
      </w:r>
    </w:p>
    <w:p>
      <w:r>
        <w:t>(17)</w:t>
      </w:r>
    </w:p>
    <w:p>
      <w:r>
        <w:t>(18)</w:t>
      </w:r>
    </w:p>
    <w:p>
      <w:r>
        <w:t>(19)</w:t>
      </w:r>
    </w:p>
    <w:p>
      <w:r>
        <w:t>(20)</w:t>
      </w:r>
    </w:p>
    <w:p>
      <w:r>
        <w:t>(21)</w:t>
      </w:r>
    </w:p>
    <w:p>
      <w:r>
        <w:t>(22)</w:t>
      </w:r>
    </w:p>
    <w:p>
      <w:r>
        <w:t>(23)</w:t>
      </w:r>
    </w:p>
    <w:p>
      <w:r>
        <w:t>NNP</w:t>
      </w:r>
    </w:p>
    <w:p>
      <w:r>
        <w:t>2.519,39</w:t>
      </w:r>
    </w:p>
    <w:p>
      <w:r>
        <w:t>13.618,17</w:t>
      </w:r>
    </w:p>
    <w:p>
      <w:r>
        <w:t>2.921,54</w:t>
      </w:r>
    </w:p>
    <w:p>
      <w:r>
        <w:t>1.730,76</w:t>
      </w:r>
    </w:p>
    <w:p>
      <w:r>
        <w:t>1.471,79</w:t>
      </w:r>
    </w:p>
    <w:p>
      <w:r>
        <w:t>4.031,44</w:t>
      </w:r>
    </w:p>
    <w:p>
      <w:r>
        <w:t>2.592,92</w:t>
      </w:r>
    </w:p>
    <w:p>
      <w:r>
        <w:t>1.786,98</w:t>
      </w:r>
    </w:p>
    <w:p>
      <w:r>
        <w:t>LUA</w:t>
      </w:r>
    </w:p>
    <w:p>
      <w:r>
        <w:t>324,74</w:t>
      </w:r>
    </w:p>
    <w:p>
      <w:r>
        <w:t>354,70</w:t>
      </w:r>
    </w:p>
    <w:p>
      <w:r>
        <w:t>44,84</w:t>
      </w:r>
    </w:p>
    <w:p>
      <w:r>
        <w:t>333,89</w:t>
      </w:r>
    </w:p>
    <w:p>
      <w:r>
        <w:t>125,88</w:t>
      </w:r>
    </w:p>
    <w:p>
      <w:r>
        <w:t>29,98</w:t>
      </w:r>
    </w:p>
    <w:p>
      <w:r>
        <w:t>250,67</w:t>
      </w:r>
    </w:p>
    <w:p>
      <w:r>
        <w:t>143,32</w:t>
      </w:r>
    </w:p>
    <w:p>
      <w:r>
        <w:t>LUC</w:t>
      </w:r>
    </w:p>
    <w:p>
      <w:r>
        <w:t>251,84</w:t>
      </w:r>
    </w:p>
    <w:p>
      <w:r>
        <w:t>349,33</w:t>
      </w:r>
    </w:p>
    <w:p>
      <w:r>
        <w:t>43,07</w:t>
      </w:r>
    </w:p>
    <w:p>
      <w:r>
        <w:t>333,89</w:t>
      </w:r>
    </w:p>
    <w:p>
      <w:r>
        <w:t>66,36</w:t>
      </w:r>
    </w:p>
    <w:p>
      <w:r>
        <w:t>29,98</w:t>
      </w:r>
    </w:p>
    <w:p>
      <w:r>
        <w:t>248,94</w:t>
      </w:r>
    </w:p>
    <w:p>
      <w:r>
        <w:t>131,47</w:t>
      </w:r>
    </w:p>
    <w:p>
      <w:r>
        <w:t>LUK</w:t>
      </w:r>
    </w:p>
    <w:p>
      <w:r>
        <w:t>72,90</w:t>
      </w:r>
    </w:p>
    <w:p>
      <w:r>
        <w:t>5,37</w:t>
      </w:r>
    </w:p>
    <w:p>
      <w:r>
        <w:t>1,77</w:t>
      </w:r>
    </w:p>
    <w:p>
      <w:r>
        <w:t>-</w:t>
      </w:r>
    </w:p>
    <w:p>
      <w:r>
        <w:t>59,52</w:t>
      </w:r>
    </w:p>
    <w:p>
      <w:r>
        <w:t>-</w:t>
      </w:r>
    </w:p>
    <w:p>
      <w:r>
        <w:t>1,73</w:t>
      </w:r>
    </w:p>
    <w:p>
      <w:r>
        <w:t>11,85</w:t>
      </w:r>
    </w:p>
    <w:p>
      <w:r>
        <w:t>HNK</w:t>
      </w:r>
    </w:p>
    <w:p>
      <w:r>
        <w:t>181,45</w:t>
      </w:r>
    </w:p>
    <w:p>
      <w:r>
        <w:t>177,80</w:t>
      </w:r>
    </w:p>
    <w:p>
      <w:r>
        <w:t>685,54</w:t>
      </w:r>
    </w:p>
    <w:p>
      <w:r>
        <w:t>158,16</w:t>
      </w:r>
    </w:p>
    <w:p>
      <w:r>
        <w:t>209,14</w:t>
      </w:r>
    </w:p>
    <w:p>
      <w:r>
        <w:t>638,03</w:t>
      </w:r>
    </w:p>
    <w:p>
      <w:r>
        <w:t>504,42</w:t>
      </w:r>
    </w:p>
    <w:p>
      <w:r>
        <w:t>258,66</w:t>
      </w:r>
    </w:p>
    <w:p>
      <w:r>
        <w:t>CLN</w:t>
      </w:r>
    </w:p>
    <w:p>
      <w:r>
        <w:t>766,97</w:t>
      </w:r>
    </w:p>
    <w:p>
      <w:r>
        <w:t>2.212,54</w:t>
      </w:r>
    </w:p>
    <w:p>
      <w:r>
        <w:t>362,89</w:t>
      </w:r>
    </w:p>
    <w:p>
      <w:r>
        <w:t>145,65</w:t>
      </w:r>
    </w:p>
    <w:p>
      <w:r>
        <w:t>156,67</w:t>
      </w:r>
    </w:p>
    <w:p>
      <w:r>
        <w:t>265,97</w:t>
      </w:r>
    </w:p>
    <w:p>
      <w:r>
        <w:t>268,68</w:t>
      </w:r>
    </w:p>
    <w:p>
      <w:r>
        <w:t>97,96</w:t>
      </w:r>
    </w:p>
    <w:p>
      <w:r>
        <w:t>RPH</w:t>
      </w:r>
    </w:p>
    <w:p>
      <w:r>
        <w:t>-</w:t>
      </w:r>
    </w:p>
    <w:p>
      <w:r>
        <w:t>2.225,84</w:t>
      </w:r>
    </w:p>
    <w:p>
      <w:r>
        <w:t>-</w:t>
      </w:r>
    </w:p>
    <w:p>
      <w:r>
        <w:t>-</w:t>
      </w:r>
    </w:p>
    <w:p>
      <w:r>
        <w:t>-</w:t>
      </w:r>
    </w:p>
    <w:p>
      <w:r>
        <w:t>-</w:t>
      </w:r>
    </w:p>
    <w:p>
      <w:r>
        <w:t>-</w:t>
      </w:r>
    </w:p>
    <w:p>
      <w:r>
        <w:t>-</w:t>
      </w:r>
    </w:p>
    <w:p>
      <w:r>
        <w:t>RDD</w:t>
      </w:r>
    </w:p>
    <w:p>
      <w:r>
        <w:t>-</w:t>
      </w:r>
    </w:p>
    <w:p>
      <w:r>
        <w:t>4.380,52</w:t>
      </w:r>
    </w:p>
    <w:p>
      <w:r>
        <w:t>-</w:t>
      </w:r>
    </w:p>
    <w:p>
      <w:r>
        <w:t>710,29</w:t>
      </w:r>
    </w:p>
    <w:p>
      <w:r>
        <w:t>-</w:t>
      </w:r>
    </w:p>
    <w:p>
      <w:r>
        <w:t>1.669,77</w:t>
      </w:r>
    </w:p>
    <w:p>
      <w:r>
        <w:t>-</w:t>
      </w:r>
    </w:p>
    <w:p>
      <w:r>
        <w:t>482,61</w:t>
      </w:r>
    </w:p>
    <w:p>
      <w:r>
        <w:t>RSX</w:t>
      </w:r>
    </w:p>
    <w:p>
      <w:r>
        <w:t>1.135,35</w:t>
      </w:r>
    </w:p>
    <w:p>
      <w:r>
        <w:t>4.121,35</w:t>
      </w:r>
    </w:p>
    <w:p>
      <w:r>
        <w:t>1.748,97</w:t>
      </w:r>
    </w:p>
    <w:p>
      <w:r>
        <w:t>373,00</w:t>
      </w:r>
    </w:p>
    <w:p>
      <w:r>
        <w:t>972,10</w:t>
      </w:r>
    </w:p>
    <w:p>
      <w:r>
        <w:t>1.390,35</w:t>
      </w:r>
    </w:p>
    <w:p>
      <w:r>
        <w:t>1.554,13</w:t>
      </w:r>
    </w:p>
    <w:p>
      <w:r>
        <w:t>789,51</w:t>
      </w:r>
    </w:p>
    <w:p>
      <w:r>
        <w:t>RSN</w:t>
      </w:r>
    </w:p>
    <w:p>
      <w:r>
        <w:t>-</w:t>
      </w:r>
    </w:p>
    <w:p>
      <w:r>
        <w:t>-</w:t>
      </w:r>
    </w:p>
    <w:p>
      <w:r>
        <w:t>317,46</w:t>
      </w:r>
    </w:p>
    <w:p>
      <w:r>
        <w:t>-</w:t>
      </w:r>
    </w:p>
    <w:p>
      <w:r>
        <w:t>141,72</w:t>
      </w:r>
    </w:p>
    <w:p>
      <w:r>
        <w:t>-</w:t>
      </w:r>
    </w:p>
    <w:p>
      <w:r>
        <w:t>1.330,11</w:t>
      </w:r>
    </w:p>
    <w:p>
      <w:r>
        <w:t>-</w:t>
      </w:r>
    </w:p>
    <w:p>
      <w:r>
        <w:t>NTS</w:t>
      </w:r>
    </w:p>
    <w:p>
      <w:r>
        <w:t>110,88</w:t>
      </w:r>
    </w:p>
    <w:p>
      <w:r>
        <w:t>145,42</w:t>
      </w:r>
    </w:p>
    <w:p>
      <w:r>
        <w:t>78,66</w:t>
      </w:r>
    </w:p>
    <w:p>
      <w:r>
        <w:t>9,77</w:t>
      </w:r>
    </w:p>
    <w:p>
      <w:r>
        <w:t>8,00</w:t>
      </w:r>
    </w:p>
    <w:p>
      <w:r>
        <w:t>3,94</w:t>
      </w:r>
    </w:p>
    <w:p>
      <w:r>
        <w:t>15,02</w:t>
      </w:r>
    </w:p>
    <w:p>
      <w:r>
        <w:t>14,92</w:t>
      </w:r>
    </w:p>
    <w:p>
      <w:r>
        <w:t>CNT</w:t>
      </w:r>
    </w:p>
    <w:p>
      <w:r>
        <w:t>-</w:t>
      </w:r>
    </w:p>
    <w:p>
      <w:r>
        <w:t>-</w:t>
      </w:r>
    </w:p>
    <w:p>
      <w:r>
        <w:t>-</w:t>
      </w:r>
    </w:p>
    <w:p>
      <w:r>
        <w:t>-</w:t>
      </w:r>
    </w:p>
    <w:p>
      <w:r>
        <w:t>-</w:t>
      </w:r>
    </w:p>
    <w:p>
      <w:r>
        <w:t>33,40</w:t>
      </w:r>
    </w:p>
    <w:p>
      <w:r>
        <w:t>-</w:t>
      </w:r>
    </w:p>
    <w:p>
      <w:r>
        <w:t>-</w:t>
      </w:r>
    </w:p>
    <w:p>
      <w:r>
        <w:t>LMU</w:t>
      </w:r>
    </w:p>
    <w:p>
      <w:r>
        <w:t>-</w:t>
      </w:r>
    </w:p>
    <w:p>
      <w:r>
        <w:t>-</w:t>
      </w:r>
    </w:p>
    <w:p>
      <w:r>
        <w:t>-</w:t>
      </w:r>
    </w:p>
    <w:p>
      <w:r>
        <w:t>-</w:t>
      </w:r>
    </w:p>
    <w:p>
      <w:r>
        <w:t>-</w:t>
      </w:r>
    </w:p>
    <w:p>
      <w:r>
        <w:t>-</w:t>
      </w:r>
    </w:p>
    <w:p>
      <w:r>
        <w:t>-</w:t>
      </w:r>
    </w:p>
    <w:p>
      <w:r>
        <w:t>NKH</w:t>
      </w:r>
    </w:p>
    <w:p>
      <w:r>
        <w:t>-</w:t>
      </w:r>
    </w:p>
    <w:p>
      <w:r>
        <w:t>-</w:t>
      </w:r>
    </w:p>
    <w:p>
      <w:r>
        <w:t>0,64</w:t>
      </w:r>
    </w:p>
    <w:p>
      <w:r>
        <w:t>-</w:t>
      </w:r>
    </w:p>
    <w:p>
      <w:r>
        <w:t>-</w:t>
      </w:r>
    </w:p>
    <w:p>
      <w:r>
        <w:t>-</w:t>
      </w:r>
    </w:p>
    <w:p>
      <w:r>
        <w:t>-</w:t>
      </w:r>
    </w:p>
    <w:p>
      <w:r>
        <w:t>-</w:t>
      </w:r>
    </w:p>
    <w:p>
      <w:r>
        <w:t>PNN</w:t>
      </w:r>
    </w:p>
    <w:p>
      <w:r>
        <w:t>396,30</w:t>
      </w:r>
    </w:p>
    <w:p>
      <w:r>
        <w:t>559,38</w:t>
      </w:r>
    </w:p>
    <w:p>
      <w:r>
        <w:t>561,74</w:t>
      </w:r>
    </w:p>
    <w:p>
      <w:r>
        <w:t>290,36</w:t>
      </w:r>
    </w:p>
    <w:p>
      <w:r>
        <w:t>195,62</w:t>
      </w:r>
    </w:p>
    <w:p>
      <w:r>
        <w:t>174,70</w:t>
      </w:r>
    </w:p>
    <w:p>
      <w:r>
        <w:t>520,41</w:t>
      </w:r>
    </w:p>
    <w:p>
      <w:r>
        <w:t>277,69</w:t>
      </w:r>
    </w:p>
    <w:p>
      <w:r>
        <w:t>ONT</w:t>
      </w:r>
    </w:p>
    <w:p>
      <w:r>
        <w:t>65,57</w:t>
      </w:r>
    </w:p>
    <w:p>
      <w:r>
        <w:t>85,60</w:t>
      </w:r>
    </w:p>
    <w:p>
      <w:r>
        <w:t>101,57</w:t>
      </w:r>
    </w:p>
    <w:p>
      <w:r>
        <w:t>37,15</w:t>
      </w:r>
    </w:p>
    <w:p>
      <w:r>
        <w:t>39,01</w:t>
      </w:r>
    </w:p>
    <w:p>
      <w:r>
        <w:t>37,37</w:t>
      </w:r>
    </w:p>
    <w:p>
      <w:r>
        <w:t>88,75</w:t>
      </w:r>
    </w:p>
    <w:p>
      <w:r>
        <w:t>35,63</w:t>
      </w:r>
    </w:p>
    <w:p>
      <w:r>
        <w:t>ODT</w:t>
      </w:r>
    </w:p>
    <w:p>
      <w:r>
        <w:t>-</w:t>
      </w:r>
    </w:p>
    <w:p>
      <w:r>
        <w:t>-</w:t>
      </w:r>
    </w:p>
    <w:p>
      <w:r>
        <w:t>-</w:t>
      </w:r>
    </w:p>
    <w:p>
      <w:r>
        <w:t>-</w:t>
      </w:r>
    </w:p>
    <w:p>
      <w:r>
        <w:t>-</w:t>
      </w:r>
    </w:p>
    <w:p>
      <w:r>
        <w:t>-</w:t>
      </w:r>
    </w:p>
    <w:p>
      <w:r>
        <w:t>-</w:t>
      </w:r>
    </w:p>
    <w:p>
      <w:r>
        <w:t>TSC</w:t>
      </w:r>
    </w:p>
    <w:p>
      <w:r>
        <w:t>0,33</w:t>
      </w:r>
    </w:p>
    <w:p>
      <w:r>
        <w:t>0,80</w:t>
      </w:r>
    </w:p>
    <w:p>
      <w:r>
        <w:t>1,85</w:t>
      </w:r>
    </w:p>
    <w:p>
      <w:r>
        <w:t>1,49</w:t>
      </w:r>
    </w:p>
    <w:p>
      <w:r>
        <w:t>0,40</w:t>
      </w:r>
    </w:p>
    <w:p>
      <w:r>
        <w:t>0,33</w:t>
      </w:r>
    </w:p>
    <w:p>
      <w:r>
        <w:t>2,12</w:t>
      </w:r>
    </w:p>
    <w:p>
      <w:r>
        <w:t>0,45</w:t>
      </w:r>
    </w:p>
    <w:p>
      <w:r>
        <w:t>CQP</w:t>
      </w:r>
    </w:p>
    <w:p>
      <w:r>
        <w:t>-</w:t>
      </w:r>
    </w:p>
    <w:p>
      <w:r>
        <w:t>9,14</w:t>
      </w:r>
    </w:p>
    <w:p>
      <w:r>
        <w:t>-</w:t>
      </w:r>
    </w:p>
    <w:p>
      <w:r>
        <w:t>-</w:t>
      </w:r>
    </w:p>
    <w:p>
      <w:r>
        <w:t>-</w:t>
      </w:r>
    </w:p>
    <w:p>
      <w:r>
        <w:t>-</w:t>
      </w:r>
    </w:p>
    <w:p>
      <w:r>
        <w:t>169,98</w:t>
      </w:r>
    </w:p>
    <w:p>
      <w:r>
        <w:t>-</w:t>
      </w:r>
    </w:p>
    <w:p>
      <w:r>
        <w:t>CAN</w:t>
      </w:r>
    </w:p>
    <w:p>
      <w:r>
        <w:t>-</w:t>
      </w:r>
    </w:p>
    <w:p>
      <w:r>
        <w:t>0,16</w:t>
      </w:r>
    </w:p>
    <w:p>
      <w:r>
        <w:t>-</w:t>
      </w:r>
    </w:p>
    <w:p>
      <w:r>
        <w:t>0,18</w:t>
      </w:r>
    </w:p>
    <w:p>
      <w:r>
        <w:t>-</w:t>
      </w:r>
    </w:p>
    <w:p>
      <w:r>
        <w:t>-</w:t>
      </w:r>
    </w:p>
    <w:p>
      <w:r>
        <w:t>-</w:t>
      </w:r>
    </w:p>
    <w:p>
      <w:r>
        <w:t>-</w:t>
      </w:r>
    </w:p>
    <w:p>
      <w:r>
        <w:t>DSN</w:t>
      </w:r>
    </w:p>
    <w:p>
      <w:r>
        <w:t>9,33</w:t>
      </w:r>
    </w:p>
    <w:p>
      <w:r>
        <w:t>16,72</w:t>
      </w:r>
    </w:p>
    <w:p>
      <w:r>
        <w:t>19,28</w:t>
      </w:r>
    </w:p>
    <w:p>
      <w:r>
        <w:t>9,51</w:t>
      </w:r>
    </w:p>
    <w:p>
      <w:r>
        <w:t>7,06</w:t>
      </w:r>
    </w:p>
    <w:p>
      <w:r>
        <w:t>5,78</w:t>
      </w:r>
    </w:p>
    <w:p>
      <w:r>
        <w:t>12,73</w:t>
      </w:r>
    </w:p>
    <w:p>
      <w:r>
        <w:t>5,40</w:t>
      </w:r>
    </w:p>
    <w:p>
      <w:r>
        <w:t>DVH</w:t>
      </w:r>
    </w:p>
    <w:p>
      <w:r>
        <w:t>1,41</w:t>
      </w:r>
    </w:p>
    <w:p>
      <w:r>
        <w:t>1,90</w:t>
      </w:r>
    </w:p>
    <w:p>
      <w:r>
        <w:t>2,65</w:t>
      </w:r>
    </w:p>
    <w:p>
      <w:r>
        <w:t>1,70</w:t>
      </w:r>
    </w:p>
    <w:p>
      <w:r>
        <w:t>1,01</w:t>
      </w:r>
    </w:p>
    <w:p>
      <w:r>
        <w:t>1,30</w:t>
      </w:r>
    </w:p>
    <w:p>
      <w:r>
        <w:t>0,96</w:t>
      </w:r>
    </w:p>
    <w:p>
      <w:r>
        <w:t>0,86</w:t>
      </w:r>
    </w:p>
    <w:p>
      <w:r>
        <w:t>DXH</w:t>
      </w:r>
    </w:p>
    <w:p>
      <w:r>
        <w:t>-</w:t>
      </w:r>
    </w:p>
    <w:p>
      <w:r>
        <w:t>-</w:t>
      </w:r>
    </w:p>
    <w:p>
      <w:r>
        <w:t>-</w:t>
      </w:r>
    </w:p>
    <w:p>
      <w:r>
        <w:t>-</w:t>
      </w:r>
    </w:p>
    <w:p>
      <w:r>
        <w:t>-</w:t>
      </w:r>
    </w:p>
    <w:p>
      <w:r>
        <w:t>-</w:t>
      </w:r>
    </w:p>
    <w:p>
      <w:r>
        <w:t>-</w:t>
      </w:r>
    </w:p>
    <w:p>
      <w:r>
        <w:t>-</w:t>
      </w:r>
    </w:p>
    <w:p>
      <w:r>
        <w:t>DYT</w:t>
      </w:r>
    </w:p>
    <w:p>
      <w:r>
        <w:t>0,17</w:t>
      </w:r>
    </w:p>
    <w:p>
      <w:r>
        <w:t>6,24</w:t>
      </w:r>
    </w:p>
    <w:p>
      <w:r>
        <w:t>1,06</w:t>
      </w:r>
    </w:p>
    <w:p>
      <w:r>
        <w:t>0,26</w:t>
      </w:r>
    </w:p>
    <w:p>
      <w:r>
        <w:t>0,21</w:t>
      </w:r>
    </w:p>
    <w:p>
      <w:r>
        <w:t>0,39</w:t>
      </w:r>
    </w:p>
    <w:p>
      <w:r>
        <w:t>0,16</w:t>
      </w:r>
    </w:p>
    <w:p>
      <w:r>
        <w:t>0,28</w:t>
      </w:r>
    </w:p>
    <w:p>
      <w:r>
        <w:t>DGD</w:t>
      </w:r>
    </w:p>
    <w:p>
      <w:r>
        <w:t>4,70</w:t>
      </w:r>
    </w:p>
    <w:p>
      <w:r>
        <w:t>4,83</w:t>
      </w:r>
    </w:p>
    <w:p>
      <w:r>
        <w:t>7,32</w:t>
      </w:r>
    </w:p>
    <w:p>
      <w:r>
        <w:t>2,72</w:t>
      </w:r>
    </w:p>
    <w:p>
      <w:r>
        <w:t>2,15</w:t>
      </w:r>
    </w:p>
    <w:p>
      <w:r>
        <w:t>2,22</w:t>
      </w:r>
    </w:p>
    <w:p>
      <w:r>
        <w:t>5,98</w:t>
      </w:r>
    </w:p>
    <w:p>
      <w:r>
        <w:t>2,29</w:t>
      </w:r>
    </w:p>
    <w:p>
      <w:r>
        <w:t>DTT</w:t>
      </w:r>
    </w:p>
    <w:p>
      <w:r>
        <w:t>3,05</w:t>
      </w:r>
    </w:p>
    <w:p>
      <w:r>
        <w:t>3,75</w:t>
      </w:r>
    </w:p>
    <w:p>
      <w:r>
        <w:t>8,25</w:t>
      </w:r>
    </w:p>
    <w:p>
      <w:r>
        <w:t>4,83</w:t>
      </w:r>
    </w:p>
    <w:p>
      <w:r>
        <w:t>3,69</w:t>
      </w:r>
    </w:p>
    <w:p>
      <w:r>
        <w:t>1,87</w:t>
      </w:r>
    </w:p>
    <w:p>
      <w:r>
        <w:t>5,63</w:t>
      </w:r>
    </w:p>
    <w:p>
      <w:r>
        <w:t>1,97</w:t>
      </w:r>
    </w:p>
    <w:p>
      <w:r>
        <w:t>DKH</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CSK</w:t>
      </w:r>
    </w:p>
    <w:p>
      <w:r>
        <w:t>35,78</w:t>
      </w:r>
    </w:p>
    <w:p>
      <w:r>
        <w:t>8,05</w:t>
      </w:r>
    </w:p>
    <w:p>
      <w:r>
        <w:t>16,85</w:t>
      </w:r>
    </w:p>
    <w:p>
      <w:r>
        <w:t>0,74</w:t>
      </w:r>
    </w:p>
    <w:p>
      <w:r>
        <w:t>3,82</w:t>
      </w:r>
    </w:p>
    <w:p>
      <w:r>
        <w:t>-</w:t>
      </w:r>
    </w:p>
    <w:p>
      <w:r>
        <w:t>3,71</w:t>
      </w:r>
    </w:p>
    <w:p>
      <w:r>
        <w:t>6,31</w:t>
      </w:r>
    </w:p>
    <w:p>
      <w:r>
        <w:t>SKK</w:t>
      </w:r>
    </w:p>
    <w:p>
      <w:r>
        <w:t>-</w:t>
      </w:r>
    </w:p>
    <w:p>
      <w:r>
        <w:t>-</w:t>
      </w:r>
    </w:p>
    <w:p>
      <w:r>
        <w:t>-</w:t>
      </w:r>
    </w:p>
    <w:p>
      <w:r>
        <w:t>-</w:t>
      </w:r>
    </w:p>
    <w:p>
      <w:r>
        <w:t>-</w:t>
      </w:r>
    </w:p>
    <w:p>
      <w:r>
        <w:t>-</w:t>
      </w:r>
    </w:p>
    <w:p>
      <w:r>
        <w:t>-</w:t>
      </w:r>
    </w:p>
    <w:p>
      <w:r>
        <w:t>-</w:t>
      </w:r>
    </w:p>
    <w:p>
      <w:r>
        <w:t>SKN</w:t>
      </w:r>
    </w:p>
    <w:p>
      <w:r>
        <w:t>-</w:t>
      </w:r>
    </w:p>
    <w:p>
      <w:r>
        <w:t>7,76</w:t>
      </w:r>
    </w:p>
    <w:p>
      <w:r>
        <w:t>-</w:t>
      </w:r>
    </w:p>
    <w:p>
      <w:r>
        <w:t>-</w:t>
      </w:r>
    </w:p>
    <w:p>
      <w:r>
        <w:t>-</w:t>
      </w:r>
    </w:p>
    <w:p>
      <w:r>
        <w:t>-</w:t>
      </w:r>
    </w:p>
    <w:p>
      <w:r>
        <w:t>-</w:t>
      </w:r>
    </w:p>
    <w:p>
      <w:r>
        <w:t>-</w:t>
      </w:r>
    </w:p>
    <w:p>
      <w:r>
        <w:t>SCT</w:t>
      </w:r>
    </w:p>
    <w:p>
      <w:r>
        <w:t>-</w:t>
      </w:r>
    </w:p>
    <w:p>
      <w:r>
        <w:t>-</w:t>
      </w:r>
    </w:p>
    <w:p>
      <w:r>
        <w:t>-</w:t>
      </w:r>
    </w:p>
    <w:p>
      <w:r>
        <w:t>-</w:t>
      </w:r>
    </w:p>
    <w:p>
      <w:r>
        <w:t>-</w:t>
      </w:r>
    </w:p>
    <w:p>
      <w:r>
        <w:t>-</w:t>
      </w:r>
    </w:p>
    <w:p>
      <w:r>
        <w:t>-</w:t>
      </w:r>
    </w:p>
    <w:p>
      <w:r>
        <w:t>-</w:t>
      </w:r>
    </w:p>
    <w:p>
      <w:r>
        <w:t>TMD</w:t>
      </w:r>
    </w:p>
    <w:p>
      <w:r>
        <w:t>4,66</w:t>
      </w:r>
    </w:p>
    <w:p>
      <w:r>
        <w:t>0,29</w:t>
      </w:r>
    </w:p>
    <w:p>
      <w:r>
        <w:t>2,72</w:t>
      </w:r>
    </w:p>
    <w:p>
      <w:r>
        <w:t>0,74</w:t>
      </w:r>
    </w:p>
    <w:p>
      <w:r>
        <w:t>0,26</w:t>
      </w:r>
    </w:p>
    <w:p>
      <w:r>
        <w:t>-</w:t>
      </w:r>
    </w:p>
    <w:p>
      <w:r>
        <w:t>0,18</w:t>
      </w:r>
    </w:p>
    <w:p>
      <w:r>
        <w:t>0,19</w:t>
      </w:r>
    </w:p>
    <w:p>
      <w:r>
        <w:t>SKC</w:t>
      </w:r>
    </w:p>
    <w:p>
      <w:r>
        <w:t>0,22</w:t>
      </w:r>
    </w:p>
    <w:p>
      <w:r>
        <w:t>-</w:t>
      </w:r>
    </w:p>
    <w:p>
      <w:r>
        <w:t>7,94</w:t>
      </w:r>
    </w:p>
    <w:p>
      <w:r>
        <w:t>-</w:t>
      </w:r>
    </w:p>
    <w:p>
      <w:r>
        <w:t>-</w:t>
      </w:r>
    </w:p>
    <w:p>
      <w:r>
        <w:t>-</w:t>
      </w:r>
    </w:p>
    <w:p>
      <w:r>
        <w:t>-</w:t>
      </w:r>
    </w:p>
    <w:p>
      <w:r>
        <w:t>-</w:t>
      </w:r>
    </w:p>
    <w:p>
      <w:r>
        <w:t>SKS</w:t>
      </w:r>
    </w:p>
    <w:p>
      <w:r>
        <w:t>30,90</w:t>
      </w:r>
    </w:p>
    <w:p>
      <w:r>
        <w:t>-</w:t>
      </w:r>
    </w:p>
    <w:p>
      <w:r>
        <w:t>6,18</w:t>
      </w:r>
    </w:p>
    <w:p>
      <w:r>
        <w:t>-</w:t>
      </w:r>
    </w:p>
    <w:p>
      <w:r>
        <w:t>3,56</w:t>
      </w:r>
    </w:p>
    <w:p>
      <w:r>
        <w:t>-</w:t>
      </w:r>
    </w:p>
    <w:p>
      <w:r>
        <w:t>3,53</w:t>
      </w:r>
    </w:p>
    <w:p>
      <w:r>
        <w:t>6,12</w:t>
      </w:r>
    </w:p>
    <w:p>
      <w:r>
        <w:t>CCC</w:t>
      </w:r>
    </w:p>
    <w:p>
      <w:r>
        <w:t>209,19</w:t>
      </w:r>
    </w:p>
    <w:p>
      <w:r>
        <w:t>251,38</w:t>
      </w:r>
    </w:p>
    <w:p>
      <w:r>
        <w:t>159,47</w:t>
      </w:r>
    </w:p>
    <w:p>
      <w:r>
        <w:t>169,69</w:t>
      </w:r>
    </w:p>
    <w:p>
      <w:r>
        <w:t>56,40</w:t>
      </w:r>
    </w:p>
    <w:p>
      <w:r>
        <w:t>85,88</w:t>
      </w:r>
    </w:p>
    <w:p>
      <w:r>
        <w:t>107,40</w:t>
      </w:r>
    </w:p>
    <w:p>
      <w:r>
        <w:t>107,29</w:t>
      </w:r>
    </w:p>
    <w:p>
      <w:r>
        <w:t>DGT</w:t>
      </w:r>
    </w:p>
    <w:p>
      <w:r>
        <w:t>123,27</w:t>
      </w:r>
    </w:p>
    <w:p>
      <w:r>
        <w:t>184,87</w:t>
      </w:r>
    </w:p>
    <w:p>
      <w:r>
        <w:t>126,73</w:t>
      </w:r>
    </w:p>
    <w:p>
      <w:r>
        <w:t>97,59</w:t>
      </w:r>
    </w:p>
    <w:p>
      <w:r>
        <w:t>53,36</w:t>
      </w:r>
    </w:p>
    <w:p>
      <w:r>
        <w:t>81,14</w:t>
      </w:r>
    </w:p>
    <w:p>
      <w:r>
        <w:t>94,74</w:t>
      </w:r>
    </w:p>
    <w:p>
      <w:r>
        <w:t>45,31</w:t>
      </w:r>
    </w:p>
    <w:p>
      <w:r>
        <w:t>DTL</w:t>
      </w:r>
    </w:p>
    <w:p>
      <w:r>
        <w:t>83,84</w:t>
      </w:r>
    </w:p>
    <w:p>
      <w:r>
        <w:t>66,04</w:t>
      </w:r>
    </w:p>
    <w:p>
      <w:r>
        <w:t>30,37</w:t>
      </w:r>
    </w:p>
    <w:p>
      <w:r>
        <w:t>70,93</w:t>
      </w:r>
    </w:p>
    <w:p>
      <w:r>
        <w:t>2,41</w:t>
      </w:r>
    </w:p>
    <w:p>
      <w:r>
        <w:t>3,85</w:t>
      </w:r>
    </w:p>
    <w:p>
      <w:r>
        <w:t>9,68</w:t>
      </w:r>
    </w:p>
    <w:p>
      <w:r>
        <w:t>58,14</w:t>
      </w:r>
    </w:p>
    <w:p>
      <w:r>
        <w:t>DCT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DDD</w:t>
      </w:r>
    </w:p>
    <w:p>
      <w:r>
        <w:t>-</w:t>
      </w:r>
    </w:p>
    <w:p>
      <w:r>
        <w:t>-</w:t>
      </w:r>
    </w:p>
    <w:p>
      <w:r>
        <w:t>-</w:t>
      </w:r>
    </w:p>
    <w:p>
      <w:r>
        <w:t>-</w:t>
      </w:r>
    </w:p>
    <w:p>
      <w:r>
        <w:t>-</w:t>
      </w:r>
    </w:p>
    <w:p>
      <w:r>
        <w:t>0,57</w:t>
      </w:r>
    </w:p>
    <w:p>
      <w:r>
        <w:t>-</w:t>
      </w:r>
    </w:p>
    <w:p>
      <w:r>
        <w:t>0,57</w:t>
      </w:r>
    </w:p>
    <w:p>
      <w:r>
        <w:t>DRA</w:t>
      </w:r>
    </w:p>
    <w:p>
      <w:r>
        <w:t>1,00</w:t>
      </w:r>
    </w:p>
    <w:p>
      <w:r>
        <w:t>-</w:t>
      </w:r>
    </w:p>
    <w:p>
      <w:r>
        <w:t>0,12</w:t>
      </w:r>
    </w:p>
    <w:p>
      <w:r>
        <w:t>0,35</w:t>
      </w:r>
    </w:p>
    <w:p>
      <w:r>
        <w:t>-</w:t>
      </w:r>
    </w:p>
    <w:p>
      <w:r>
        <w:t>-</w:t>
      </w:r>
    </w:p>
    <w:p>
      <w:r>
        <w:t>2,11</w:t>
      </w:r>
    </w:p>
    <w:p>
      <w:r>
        <w:t>2,63</w:t>
      </w:r>
    </w:p>
    <w:p>
      <w:r>
        <w:t>DNL</w:t>
      </w:r>
    </w:p>
    <w:p>
      <w:r>
        <w:t>0,35</w:t>
      </w:r>
    </w:p>
    <w:p>
      <w:r>
        <w:t>0,46</w:t>
      </w:r>
    </w:p>
    <w:p>
      <w:r>
        <w:t>0,19</w:t>
      </w:r>
    </w:p>
    <w:p>
      <w:r>
        <w:t>0,11</w:t>
      </w:r>
    </w:p>
    <w:p>
      <w:r>
        <w:t>0,08</w:t>
      </w:r>
    </w:p>
    <w:p>
      <w:r>
        <w:t>0,05</w:t>
      </w:r>
    </w:p>
    <w:p>
      <w:r>
        <w:t>0,49</w:t>
      </w:r>
    </w:p>
    <w:p>
      <w:r>
        <w:t>0,01</w:t>
      </w:r>
    </w:p>
    <w:p>
      <w:r>
        <w:t>DBV</w:t>
      </w:r>
    </w:p>
    <w:p>
      <w:r>
        <w:t>0,01</w:t>
      </w:r>
    </w:p>
    <w:p>
      <w:r>
        <w:t>0,01</w:t>
      </w:r>
    </w:p>
    <w:p>
      <w:r>
        <w:t>0,27</w:t>
      </w:r>
    </w:p>
    <w:p>
      <w:r>
        <w:t>0,07</w:t>
      </w:r>
    </w:p>
    <w:p>
      <w:r>
        <w:t>0,04</w:t>
      </w:r>
    </w:p>
    <w:p>
      <w:r>
        <w:t>0,07</w:t>
      </w:r>
    </w:p>
    <w:p>
      <w:r>
        <w:t>0,04</w:t>
      </w:r>
    </w:p>
    <w:p>
      <w:r>
        <w:t>0,03</w:t>
      </w:r>
    </w:p>
    <w:p>
      <w:r>
        <w:t>DCH</w:t>
      </w:r>
    </w:p>
    <w:p>
      <w:r>
        <w:t>0,72</w:t>
      </w:r>
    </w:p>
    <w:p>
      <w:r>
        <w:t>-</w:t>
      </w:r>
    </w:p>
    <w:p>
      <w:r>
        <w:t>1,34</w:t>
      </w:r>
    </w:p>
    <w:p>
      <w:r>
        <w:t>0,65</w:t>
      </w:r>
    </w:p>
    <w:p>
      <w:r>
        <w:t>0,51</w:t>
      </w:r>
    </w:p>
    <w:p>
      <w:r>
        <w:t>0,20</w:t>
      </w:r>
    </w:p>
    <w:p>
      <w:r>
        <w:t>0,34</w:t>
      </w:r>
    </w:p>
    <w:p>
      <w:r>
        <w:t>0,60</w:t>
      </w:r>
    </w:p>
    <w:p>
      <w:r>
        <w:t>DKV</w:t>
      </w:r>
    </w:p>
    <w:p>
      <w:r>
        <w:t>-</w:t>
      </w:r>
    </w:p>
    <w:p>
      <w:r>
        <w:t>-</w:t>
      </w:r>
    </w:p>
    <w:p>
      <w:r>
        <w:t>0,46</w:t>
      </w:r>
    </w:p>
    <w:p>
      <w:r>
        <w:t>-</w:t>
      </w:r>
    </w:p>
    <w:p>
      <w:r>
        <w:t>-</w:t>
      </w:r>
    </w:p>
    <w:p>
      <w:r>
        <w:t>-</w:t>
      </w:r>
    </w:p>
    <w:p>
      <w:r>
        <w:t>-</w:t>
      </w:r>
    </w:p>
    <w:p>
      <w:r>
        <w:t>-</w:t>
      </w:r>
    </w:p>
    <w:p>
      <w:r>
        <w:t>TON</w:t>
      </w:r>
    </w:p>
    <w:p>
      <w:r>
        <w:t>-</w:t>
      </w:r>
    </w:p>
    <w:p>
      <w:r>
        <w:t>0,14</w:t>
      </w:r>
    </w:p>
    <w:p>
      <w:r>
        <w:t>0,39</w:t>
      </w:r>
    </w:p>
    <w:p>
      <w:r>
        <w:t>-</w:t>
      </w:r>
    </w:p>
    <w:p>
      <w:r>
        <w:t>-</w:t>
      </w:r>
    </w:p>
    <w:p>
      <w:r>
        <w:t>-</w:t>
      </w:r>
    </w:p>
    <w:p>
      <w:r>
        <w:t>1,54</w:t>
      </w:r>
    </w:p>
    <w:p>
      <w:r>
        <w:t>-</w:t>
      </w:r>
    </w:p>
    <w:p>
      <w:r>
        <w:t>TIN</w:t>
      </w:r>
    </w:p>
    <w:p>
      <w:r>
        <w:t>0,22</w:t>
      </w:r>
    </w:p>
    <w:p>
      <w:r>
        <w:t>0,55</w:t>
      </w:r>
    </w:p>
    <w:p>
      <w:r>
        <w:t>0,10</w:t>
      </w:r>
    </w:p>
    <w:p>
      <w:r>
        <w:t>3,42</w:t>
      </w:r>
    </w:p>
    <w:p>
      <w:r>
        <w:t>0,21</w:t>
      </w:r>
    </w:p>
    <w:p>
      <w:r>
        <w:t>0,08</w:t>
      </w:r>
    </w:p>
    <w:p>
      <w:r>
        <w:t>0,41</w:t>
      </w:r>
    </w:p>
    <w:p>
      <w:r>
        <w:t>0,25</w:t>
      </w:r>
    </w:p>
    <w:p>
      <w:r>
        <w:t>NTD</w:t>
      </w:r>
    </w:p>
    <w:p>
      <w:r>
        <w:t>13,06</w:t>
      </w:r>
    </w:p>
    <w:p>
      <w:r>
        <w:t>28,16</w:t>
      </w:r>
    </w:p>
    <w:p>
      <w:r>
        <w:t>36,89</w:t>
      </w:r>
    </w:p>
    <w:p>
      <w:r>
        <w:t>21,89</w:t>
      </w:r>
    </w:p>
    <w:p>
      <w:r>
        <w:t>9,13</w:t>
      </w:r>
    </w:p>
    <w:p>
      <w:r>
        <w:t>7,94</w:t>
      </w:r>
    </w:p>
    <w:p>
      <w:r>
        <w:t>22,78</w:t>
      </w:r>
    </w:p>
    <w:p>
      <w:r>
        <w:t>16,32</w:t>
      </w:r>
    </w:p>
    <w:p>
      <w:r>
        <w:t>TVC</w:t>
      </w:r>
    </w:p>
    <w:p>
      <w:r>
        <w:t>62,82</w:t>
      </w:r>
    </w:p>
    <w:p>
      <w:r>
        <w:t>158,68</w:t>
      </w:r>
    </w:p>
    <w:p>
      <w:r>
        <w:t>225,34</w:t>
      </w:r>
    </w:p>
    <w:p>
      <w:r>
        <w:t>46,28</w:t>
      </w:r>
    </w:p>
    <w:p>
      <w:r>
        <w:t>79,59</w:t>
      </w:r>
    </w:p>
    <w:p>
      <w:r>
        <w:t>37,32</w:t>
      </w:r>
    </w:p>
    <w:p>
      <w:r>
        <w:t>110,99</w:t>
      </w:r>
    </w:p>
    <w:p>
      <w:r>
        <w:t>106,04</w:t>
      </w:r>
    </w:p>
    <w:p>
      <w:r>
        <w:t>MNC</w:t>
      </w:r>
    </w:p>
    <w:p>
      <w:r>
        <w:t>-</w:t>
      </w:r>
    </w:p>
    <w:p>
      <w:r>
        <w:t>7,54</w:t>
      </w:r>
    </w:p>
    <w:p>
      <w:r>
        <w:t>5,26</w:t>
      </w:r>
    </w:p>
    <w:p>
      <w:r>
        <w:t>0,51</w:t>
      </w:r>
    </w:p>
    <w:p>
      <w:r>
        <w:t>0,42</w:t>
      </w:r>
    </w:p>
    <w:p>
      <w:r>
        <w:t>-</w:t>
      </w:r>
    </w:p>
    <w:p>
      <w:r>
        <w:t>-</w:t>
      </w:r>
    </w:p>
    <w:p>
      <w:r>
        <w:t>0,32</w:t>
      </w:r>
    </w:p>
    <w:p>
      <w:r>
        <w:t>SON</w:t>
      </w:r>
    </w:p>
    <w:p>
      <w:r>
        <w:t>62,82</w:t>
      </w:r>
    </w:p>
    <w:p>
      <w:r>
        <w:t>151,14</w:t>
      </w:r>
    </w:p>
    <w:p>
      <w:r>
        <w:t>220,08</w:t>
      </w:r>
    </w:p>
    <w:p>
      <w:r>
        <w:t>45,77</w:t>
      </w:r>
    </w:p>
    <w:p>
      <w:r>
        <w:t>79,17</w:t>
      </w:r>
    </w:p>
    <w:p>
      <w:r>
        <w:t>37,32</w:t>
      </w:r>
    </w:p>
    <w:p>
      <w:r>
        <w:t>110,99</w:t>
      </w:r>
    </w:p>
    <w:p>
      <w:r>
        <w:t>105,72</w:t>
      </w:r>
    </w:p>
    <w:p>
      <w:r>
        <w:t>PNK</w:t>
      </w:r>
    </w:p>
    <w:p>
      <w:r>
        <w:t>-</w:t>
      </w:r>
    </w:p>
    <w:p>
      <w:r>
        <w:t>-</w:t>
      </w:r>
    </w:p>
    <w:p>
      <w:r>
        <w:t>-</w:t>
      </w:r>
    </w:p>
    <w:p>
      <w:r>
        <w:t>-</w:t>
      </w:r>
    </w:p>
    <w:p>
      <w:r>
        <w:t>-</w:t>
      </w:r>
    </w:p>
    <w:p>
      <w:r>
        <w:t>-</w:t>
      </w:r>
    </w:p>
    <w:p>
      <w:r>
        <w:t>-</w:t>
      </w:r>
    </w:p>
    <w:p>
      <w:r>
        <w:t>-</w:t>
      </w:r>
    </w:p>
    <w:p>
      <w:r>
        <w:t>CSD</w:t>
      </w:r>
    </w:p>
    <w:p>
      <w:r>
        <w:t>39,75</w:t>
      </w:r>
    </w:p>
    <w:p>
      <w:r>
        <w:t>352,93</w:t>
      </w:r>
    </w:p>
    <w:p>
      <w:r>
        <w:t>200,08</w:t>
      </w:r>
    </w:p>
    <w:p>
      <w:r>
        <w:t>14,83</w:t>
      </w:r>
    </w:p>
    <w:p>
      <w:r>
        <w:t>36,46</w:t>
      </w:r>
    </w:p>
    <w:p>
      <w:r>
        <w:t>188,67</w:t>
      </w:r>
    </w:p>
    <w:p>
      <w:r>
        <w:t>173,17</w:t>
      </w:r>
    </w:p>
    <w:p>
      <w:r>
        <w:t>5,04</w:t>
      </w:r>
    </w:p>
    <w:p>
      <w:r>
        <w:t>BCS</w:t>
      </w:r>
    </w:p>
    <w:p>
      <w:r>
        <w:t>DCS</w:t>
      </w:r>
    </w:p>
    <w:p>
      <w:r>
        <w:t>28,20</w:t>
      </w:r>
    </w:p>
    <w:p>
      <w:r>
        <w:t>120,65</w:t>
      </w:r>
    </w:p>
    <w:p>
      <w:r>
        <w:t>35,09</w:t>
      </w:r>
    </w:p>
    <w:p>
      <w:r>
        <w:t>14,83</w:t>
      </w:r>
    </w:p>
    <w:p>
      <w:r>
        <w:t>35,86</w:t>
      </w:r>
    </w:p>
    <w:p>
      <w:r>
        <w:t>82,18</w:t>
      </w:r>
    </w:p>
    <w:p>
      <w:r>
        <w:t>14,81</w:t>
      </w:r>
    </w:p>
    <w:p>
      <w:r>
        <w:t>5,04</w:t>
      </w:r>
    </w:p>
    <w:p>
      <w:r>
        <w:t>NCS</w:t>
      </w:r>
    </w:p>
    <w:p>
      <w:r>
        <w:t>-</w:t>
      </w:r>
    </w:p>
    <w:p>
      <w:r>
        <w:t>-</w:t>
      </w:r>
    </w:p>
    <w:p>
      <w:r>
        <w:t>5,67</w:t>
      </w:r>
    </w:p>
    <w:p>
      <w:r>
        <w:t>-</w:t>
      </w:r>
    </w:p>
    <w:p>
      <w:r>
        <w:t>-</w:t>
      </w:r>
    </w:p>
    <w:p>
      <w:r>
        <w:t>-</w:t>
      </w:r>
    </w:p>
    <w:p>
      <w:r>
        <w:t>5,68</w:t>
      </w:r>
    </w:p>
    <w:p>
      <w:r>
        <w:t>-</w:t>
      </w:r>
    </w:p>
    <w:p>
      <w:r>
        <w:t>MNC</w:t>
      </w:r>
    </w:p>
    <w:p>
      <w:r>
        <w:t>11,56</w:t>
      </w:r>
    </w:p>
    <w:p>
      <w:r>
        <w:t>232,29</w:t>
      </w:r>
    </w:p>
    <w:p>
      <w:r>
        <w:t>159,32</w:t>
      </w:r>
    </w:p>
    <w:p>
      <w:r>
        <w:t>-</w:t>
      </w:r>
    </w:p>
    <w:p>
      <w:r>
        <w:t>0,60</w:t>
      </w:r>
    </w:p>
    <w:p>
      <w:r>
        <w:t>106,49</w:t>
      </w:r>
    </w:p>
    <w:p>
      <w:r>
        <w:t>152,68</w:t>
      </w:r>
    </w:p>
    <w:p>
      <w:r>
        <w:t>-</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Thị trấn Kim Nhan</w:t>
      </w:r>
    </w:p>
    <w:p>
      <w:r>
        <w:t>Xã Bình Sơn</w:t>
      </w:r>
    </w:p>
    <w:p>
      <w:r>
        <w:t>(1)</w:t>
      </w:r>
    </w:p>
    <w:p>
      <w:r>
        <w:t>(2)</w:t>
      </w:r>
    </w:p>
    <w:p>
      <w:r>
        <w:t>(3)</w:t>
      </w:r>
    </w:p>
    <w:p>
      <w:r>
        <w:t>(4)=(5)+(6)+...</w:t>
      </w:r>
    </w:p>
    <w:p>
      <w:r>
        <w:t>(5)</w:t>
      </w:r>
    </w:p>
    <w:p>
      <w:r>
        <w:t>(6)</w:t>
      </w:r>
    </w:p>
    <w:p>
      <w:r>
        <w:t>1</w:t>
      </w:r>
    </w:p>
    <w:p>
      <w:r>
        <w:t>Đất nông nghiệp</w:t>
      </w:r>
    </w:p>
    <w:p>
      <w:r>
        <w:t>NNP</w:t>
      </w:r>
    </w:p>
    <w:p>
      <w:r>
        <w:t>82,63</w:t>
      </w:r>
    </w:p>
    <w:p>
      <w:r>
        <w:t>2,99</w:t>
      </w:r>
    </w:p>
    <w:p>
      <w:r>
        <w:t>5,18</w:t>
      </w:r>
    </w:p>
    <w:p>
      <w:r>
        <w:t>1.1</w:t>
      </w:r>
    </w:p>
    <w:p>
      <w:r>
        <w:t>Đất trồng lúa</w:t>
      </w:r>
    </w:p>
    <w:p>
      <w:r>
        <w:t>LUA</w:t>
      </w:r>
    </w:p>
    <w:p>
      <w:r>
        <w:t>17,23</w:t>
      </w:r>
    </w:p>
    <w:p>
      <w:r>
        <w:t>2,04</w:t>
      </w:r>
    </w:p>
    <w:p>
      <w:r>
        <w:t>0,93</w:t>
      </w:r>
    </w:p>
    <w:p>
      <w:r>
        <w:t>1.1.1</w:t>
      </w:r>
    </w:p>
    <w:p>
      <w:r>
        <w:t>Đất chuyên trồng lúa</w:t>
      </w:r>
    </w:p>
    <w:p>
      <w:r>
        <w:t>LUC</w:t>
      </w:r>
    </w:p>
    <w:p>
      <w:r>
        <w:t>17,23</w:t>
      </w:r>
    </w:p>
    <w:p>
      <w:r>
        <w:t>2,04</w:t>
      </w:r>
    </w:p>
    <w:p>
      <w:r>
        <w:t>0,93</w:t>
      </w:r>
    </w:p>
    <w:p>
      <w:r>
        <w:t>1.1.2</w:t>
      </w:r>
    </w:p>
    <w:p>
      <w:r>
        <w:t>Đất trồng lúa còn lại</w:t>
      </w:r>
    </w:p>
    <w:p>
      <w:r>
        <w:t>LUK</w:t>
      </w:r>
    </w:p>
    <w:p>
      <w:r>
        <w:t>1.2</w:t>
      </w:r>
    </w:p>
    <w:p>
      <w:r>
        <w:t>Đất trồng cây hằng năm khác</w:t>
      </w:r>
    </w:p>
    <w:p>
      <w:r>
        <w:t>HNK</w:t>
      </w:r>
    </w:p>
    <w:p>
      <w:r>
        <w:t>15,30</w:t>
      </w:r>
    </w:p>
    <w:p>
      <w:r>
        <w:t>0,17</w:t>
      </w:r>
    </w:p>
    <w:p>
      <w:r>
        <w:t>1,33</w:t>
      </w:r>
    </w:p>
    <w:p>
      <w:r>
        <w:t>1.3</w:t>
      </w:r>
    </w:p>
    <w:p>
      <w:r>
        <w:t>Đất trồng cây lâu năm</w:t>
      </w:r>
    </w:p>
    <w:p>
      <w:r>
        <w:t>CLN</w:t>
      </w:r>
    </w:p>
    <w:p>
      <w:r>
        <w:t>15,69</w:t>
      </w:r>
    </w:p>
    <w:p>
      <w:r>
        <w:t>0,73</w:t>
      </w:r>
    </w:p>
    <w:p>
      <w:r>
        <w:t>1,73</w:t>
      </w:r>
    </w:p>
    <w:p>
      <w:r>
        <w:t>1.4</w:t>
      </w:r>
    </w:p>
    <w:p>
      <w:r>
        <w:t>Đất rừng phòng hộ</w:t>
      </w:r>
    </w:p>
    <w:p>
      <w:r>
        <w:t>RPH</w:t>
      </w:r>
    </w:p>
    <w:p>
      <w:r>
        <w:t>0,42</w:t>
      </w:r>
    </w:p>
    <w:p>
      <w:r>
        <w:t>1.5</w:t>
      </w:r>
    </w:p>
    <w:p>
      <w:r>
        <w:t>Đất rừng đặc dụng</w:t>
      </w:r>
    </w:p>
    <w:p>
      <w:r>
        <w:t>RDD</w:t>
      </w:r>
    </w:p>
    <w:p>
      <w:r>
        <w:t>15,00</w:t>
      </w:r>
    </w:p>
    <w:p>
      <w:r>
        <w:t>1.6</w:t>
      </w:r>
    </w:p>
    <w:p>
      <w:r>
        <w:t>Đất rừng sản xuất</w:t>
      </w:r>
    </w:p>
    <w:p>
      <w:r>
        <w:t>RSX</w:t>
      </w:r>
    </w:p>
    <w:p>
      <w:r>
        <w:t>17,66</w:t>
      </w:r>
    </w:p>
    <w:p>
      <w:r>
        <w:t>0,01</w:t>
      </w:r>
    </w:p>
    <w:p>
      <w:r>
        <w:t>1,17</w:t>
      </w:r>
    </w:p>
    <w:p>
      <w:r>
        <w:t>Trong đó: Đất có rừng sản xuất là rừng tự nhiên</w:t>
      </w:r>
    </w:p>
    <w:p>
      <w:r>
        <w:t>RSN</w:t>
      </w:r>
    </w:p>
    <w:p>
      <w:r>
        <w:t>1.7</w:t>
      </w:r>
    </w:p>
    <w:p>
      <w:r>
        <w:t>Đất nuôi trồng thủy sản</w:t>
      </w:r>
    </w:p>
    <w:p>
      <w:r>
        <w:t>NTS</w:t>
      </w:r>
    </w:p>
    <w:p>
      <w:r>
        <w:t>1,33</w:t>
      </w:r>
    </w:p>
    <w:p>
      <w:r>
        <w:t>0,04</w:t>
      </w:r>
    </w:p>
    <w:p>
      <w:r>
        <w:t>0,02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10,66</w:t>
      </w:r>
    </w:p>
    <w:p>
      <w:r>
        <w:t>0,87</w:t>
      </w:r>
    </w:p>
    <w:p>
      <w:r>
        <w:t>0,13</w:t>
      </w:r>
    </w:p>
    <w:p>
      <w:r>
        <w:t>2.1</w:t>
      </w:r>
    </w:p>
    <w:p>
      <w:r>
        <w:t>Đất ở tại nông thôn</w:t>
      </w:r>
    </w:p>
    <w:p>
      <w:r>
        <w:t>ONT</w:t>
      </w:r>
    </w:p>
    <w:p>
      <w:r>
        <w:t>0,30</w:t>
      </w:r>
    </w:p>
    <w:p>
      <w:r>
        <w:t>0,06</w:t>
      </w:r>
    </w:p>
    <w:p>
      <w:r>
        <w:t>2.2</w:t>
      </w:r>
    </w:p>
    <w:p>
      <w:r>
        <w:t>Đất ở tại đô thị</w:t>
      </w:r>
    </w:p>
    <w:p>
      <w:r>
        <w:t>ODT</w:t>
      </w:r>
    </w:p>
    <w:p>
      <w:r>
        <w:t>0,36</w:t>
      </w:r>
    </w:p>
    <w:p>
      <w:r>
        <w:t>0,36</w:t>
      </w:r>
    </w:p>
    <w:p>
      <w:r>
        <w:t>2.3</w:t>
      </w:r>
    </w:p>
    <w:p>
      <w:r>
        <w:t>Đất xây dựng trụ sở cơ quan</w:t>
      </w:r>
    </w:p>
    <w:p>
      <w:r>
        <w:t>TSC</w:t>
      </w:r>
    </w:p>
    <w:p>
      <w:r>
        <w:t>0,60</w:t>
      </w:r>
    </w:p>
    <w:p>
      <w:r>
        <w:t>2.4</w:t>
      </w:r>
    </w:p>
    <w:p>
      <w:r>
        <w:t>Đất quốc phòng</w:t>
      </w:r>
    </w:p>
    <w:p>
      <w:r>
        <w:t>CQP</w:t>
      </w:r>
    </w:p>
    <w:p>
      <w:r>
        <w:t>2.5</w:t>
      </w:r>
    </w:p>
    <w:p>
      <w:r>
        <w:t>Đất an ninh</w:t>
      </w:r>
    </w:p>
    <w:p>
      <w:r>
        <w:t>CAN</w:t>
      </w:r>
    </w:p>
    <w:p>
      <w:r>
        <w:t>2.6</w:t>
      </w:r>
    </w:p>
    <w:p>
      <w:r>
        <w:t>Đất xây dựng công trình sự nghiệp</w:t>
      </w:r>
    </w:p>
    <w:p>
      <w:r>
        <w:t>DSN</w:t>
      </w:r>
    </w:p>
    <w:p>
      <w:r>
        <w:t>2,62</w:t>
      </w:r>
    </w:p>
    <w:p>
      <w:r>
        <w:t>0,38</w:t>
      </w:r>
    </w:p>
    <w:p>
      <w:r>
        <w:t>0,01</w:t>
      </w:r>
    </w:p>
    <w:p>
      <w:r>
        <w:t>Đất xây dựng cơ sở văn hóa</w:t>
      </w:r>
    </w:p>
    <w:p>
      <w:r>
        <w:t>DVH</w:t>
      </w:r>
    </w:p>
    <w:p>
      <w:r>
        <w:t>0,11</w:t>
      </w:r>
    </w:p>
    <w:p>
      <w:r>
        <w:t>0,01</w:t>
      </w:r>
    </w:p>
    <w:p>
      <w:r>
        <w:t>Đất xây dựng cơ sở xã hội</w:t>
      </w:r>
    </w:p>
    <w:p>
      <w:r>
        <w:t>DXH</w:t>
      </w:r>
    </w:p>
    <w:p>
      <w:r>
        <w:t>Đất xây dựng cơ sở y tế</w:t>
      </w:r>
    </w:p>
    <w:p>
      <w:r>
        <w:t>DYT</w:t>
      </w:r>
    </w:p>
    <w:p>
      <w:r>
        <w:t>Đất xây dựng cơ sở giáo dục và đào tạo</w:t>
      </w:r>
    </w:p>
    <w:p>
      <w:r>
        <w:t>DGD</w:t>
      </w:r>
    </w:p>
    <w:p>
      <w:r>
        <w:t>1,98</w:t>
      </w:r>
    </w:p>
    <w:p>
      <w:r>
        <w:t>Đất xây dựng cơ sở thể dục, thể thao</w:t>
      </w:r>
    </w:p>
    <w:p>
      <w:r>
        <w:t>DTT</w:t>
      </w:r>
    </w:p>
    <w:p>
      <w:r>
        <w:t>0,53</w:t>
      </w:r>
    </w:p>
    <w:p>
      <w:r>
        <w:t>0,38</w:t>
      </w:r>
    </w:p>
    <w:p>
      <w:r>
        <w:t>Đất xây dựng cơ sở khoa học và công nghệ</w:t>
      </w:r>
    </w:p>
    <w:p>
      <w:r>
        <w:t>DKH</w:t>
      </w:r>
    </w:p>
    <w:p>
      <w:r>
        <w:t>Đất xây dựng cơ sở môi trường</w:t>
      </w:r>
    </w:p>
    <w:p>
      <w:r>
        <w:t>DMT</w:t>
      </w:r>
    </w:p>
    <w:p>
      <w:r>
        <w:t>Đất xây dựng cơ sở khí tượng thủy văn</w:t>
      </w:r>
    </w:p>
    <w:p>
      <w:r>
        <w:t>DKT</w:t>
      </w:r>
    </w:p>
    <w:p>
      <w:r>
        <w:t>Đất xây dựng cơ sở ngoại giao</w:t>
      </w:r>
    </w:p>
    <w:p>
      <w:r>
        <w:t>DNG</w:t>
      </w:r>
    </w:p>
    <w:p>
      <w:r>
        <w:t>Đất xây dựng công trình sự nghiệp khác</w:t>
      </w:r>
    </w:p>
    <w:p>
      <w:r>
        <w:t>DSK</w:t>
      </w:r>
    </w:p>
    <w:p>
      <w:r>
        <w:t>2.7</w:t>
      </w:r>
    </w:p>
    <w:p>
      <w:r>
        <w:t>Đất sản xuất, kinh doanh phi nông nghiệp</w:t>
      </w:r>
    </w:p>
    <w:p>
      <w:r>
        <w:t>CSK</w:t>
      </w:r>
    </w:p>
    <w:p>
      <w:r>
        <w:t>Đất khu công nghiệp</w:t>
      </w:r>
    </w:p>
    <w:p>
      <w:r>
        <w:t>SKK</w:t>
      </w:r>
    </w:p>
    <w:p>
      <w:r>
        <w:t>Đất cụm công nghiệp</w:t>
      </w:r>
    </w:p>
    <w:p>
      <w:r>
        <w:t>SKN</w:t>
      </w:r>
    </w:p>
    <w:p>
      <w:r>
        <w:t>Đất khu công nghệ thông tin tập trung</w:t>
      </w:r>
    </w:p>
    <w:p>
      <w:r>
        <w:t>SCT</w:t>
      </w:r>
    </w:p>
    <w:p>
      <w:r>
        <w:t>Đất thương mại, dịch vụ</w:t>
      </w:r>
    </w:p>
    <w:p>
      <w:r>
        <w:t>TMD</w:t>
      </w:r>
    </w:p>
    <w:p>
      <w:r>
        <w:t>Đất cơ sở sản xuất phi nông nghiệp</w:t>
      </w:r>
    </w:p>
    <w:p>
      <w:r>
        <w:t>SKC</w:t>
      </w:r>
    </w:p>
    <w:p>
      <w:r>
        <w:t>Đất sử dụng cho hoạt động khoáng sản</w:t>
      </w:r>
    </w:p>
    <w:p>
      <w:r>
        <w:t>SKS</w:t>
      </w:r>
    </w:p>
    <w:p>
      <w:r>
        <w:t>2.8</w:t>
      </w:r>
    </w:p>
    <w:p>
      <w:r>
        <w:t>Đất sử dụng vào mục đích công cộng</w:t>
      </w:r>
    </w:p>
    <w:p>
      <w:r>
        <w:t>CCC</w:t>
      </w:r>
    </w:p>
    <w:p>
      <w:r>
        <w:t>4,46</w:t>
      </w:r>
    </w:p>
    <w:p>
      <w:r>
        <w:t>0,12</w:t>
      </w:r>
    </w:p>
    <w:p>
      <w:r>
        <w:t>Đất công trình giao thông</w:t>
      </w:r>
    </w:p>
    <w:p>
      <w:r>
        <w:t>DGT</w:t>
      </w:r>
    </w:p>
    <w:p>
      <w:r>
        <w:t>4,33</w:t>
      </w:r>
    </w:p>
    <w:p>
      <w:r>
        <w:t>0,09</w:t>
      </w:r>
    </w:p>
    <w:p>
      <w:r>
        <w:t>Đất công trình thủy lợi</w:t>
      </w:r>
    </w:p>
    <w:p>
      <w:r>
        <w:t>DTL</w:t>
      </w:r>
    </w:p>
    <w:p>
      <w:r>
        <w:t>0,13</w:t>
      </w:r>
    </w:p>
    <w:p>
      <w:r>
        <w:t>0,03</w:t>
      </w:r>
    </w:p>
    <w:p>
      <w:r>
        <w:t>Đất công trình cấp nước, thoát nước</w:t>
      </w:r>
    </w:p>
    <w:p>
      <w:r>
        <w:t>DCT</w:t>
      </w:r>
    </w:p>
    <w:p>
      <w:r>
        <w:t>Đất công trình phòng, chống thiên tai</w:t>
      </w:r>
    </w:p>
    <w:p>
      <w:r>
        <w:t>DPC</w:t>
      </w:r>
    </w:p>
    <w:p>
      <w:r>
        <w:t>Đất có di tích lịch sử - văn hóa, danh lam thắng cảnh, di sản thiên nhiên</w:t>
      </w:r>
    </w:p>
    <w:p>
      <w:r>
        <w:t>DDD</w:t>
      </w:r>
    </w:p>
    <w:p>
      <w:r>
        <w:t>Đất công trình xử lý chất thải</w:t>
      </w:r>
    </w:p>
    <w:p>
      <w:r>
        <w:t>DRA</w:t>
      </w:r>
    </w:p>
    <w:p>
      <w:r>
        <w:t>Đất công trình năng lượng, chiếu sáng công cộng</w:t>
      </w:r>
    </w:p>
    <w:p>
      <w:r>
        <w:t>DNL</w:t>
      </w:r>
    </w:p>
    <w:p>
      <w:r>
        <w:t>Đất công trình hạ tầng bưu chính, viễn thông, công nghệ thông tin</w:t>
      </w:r>
    </w:p>
    <w:p>
      <w:r>
        <w:t>DBV</w:t>
      </w:r>
    </w:p>
    <w:p>
      <w:r>
        <w:t>Đất chợ dân sinh, chợ đầu mối</w:t>
      </w:r>
    </w:p>
    <w:p>
      <w:r>
        <w:t>DCH</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0,27</w:t>
      </w:r>
    </w:p>
    <w:p>
      <w:r>
        <w:t>0,01</w:t>
      </w:r>
    </w:p>
    <w:p>
      <w:r>
        <w:t>2.12</w:t>
      </w:r>
    </w:p>
    <w:p>
      <w:r>
        <w:t>Đất có mặt nước chuyên dùng</w:t>
      </w:r>
    </w:p>
    <w:p>
      <w:r>
        <w:t>TVC</w:t>
      </w:r>
    </w:p>
    <w:p>
      <w:r>
        <w:t>2,05</w:t>
      </w:r>
    </w:p>
    <w:p>
      <w:r>
        <w:t>0,06</w:t>
      </w:r>
    </w:p>
    <w:p>
      <w:r>
        <w:t>Đất có mặt nước chuyên dùng dạng ao, hồ, đầm, phá</w:t>
      </w:r>
    </w:p>
    <w:p>
      <w:r>
        <w:t>MNC</w:t>
      </w:r>
    </w:p>
    <w:p>
      <w:r>
        <w:t>Đất có mặt nước dạng sông, ngòi, kênh, rạch,suối</w:t>
      </w:r>
    </w:p>
    <w:p>
      <w:r>
        <w:t>SON</w:t>
      </w:r>
    </w:p>
    <w:p>
      <w:r>
        <w:t>2,05</w:t>
      </w:r>
    </w:p>
    <w:p>
      <w:r>
        <w:t>0,06</w:t>
      </w:r>
    </w:p>
    <w:p>
      <w:r>
        <w:t>2.13</w:t>
      </w:r>
    </w:p>
    <w:p>
      <w:r>
        <w:t>Đất phi nông nghiệp khác</w:t>
      </w:r>
    </w:p>
    <w:p>
      <w:r>
        <w:t>PNK</w:t>
      </w:r>
    </w:p>
    <w:p>
      <w:r>
        <w:t>Mã</w:t>
      </w:r>
    </w:p>
    <w:p>
      <w:r>
        <w:t>Diện tích phân theo đơn vị hành chính</w:t>
      </w:r>
    </w:p>
    <w:p>
      <w:r>
        <w:t>Xã Cao Sơn</w:t>
      </w:r>
    </w:p>
    <w:p>
      <w:r>
        <w:t>Xã Cẩm Sơn</w:t>
      </w:r>
    </w:p>
    <w:p>
      <w:r>
        <w:t>Xã Đức Sơn</w:t>
      </w:r>
    </w:p>
    <w:p>
      <w:r>
        <w:t>Xã Hoa Sơn</w:t>
      </w:r>
    </w:p>
    <w:p>
      <w:r>
        <w:t>Xã Hội Sơn</w:t>
      </w:r>
    </w:p>
    <w:p>
      <w:r>
        <w:t>Xã Hùng Sơn</w:t>
      </w:r>
    </w:p>
    <w:p>
      <w:r>
        <w:t>Xã Khai Sơn</w:t>
      </w:r>
    </w:p>
    <w:p>
      <w:r>
        <w:t>Xã Lạng Sơn</w:t>
      </w:r>
    </w:p>
    <w:p>
      <w:r>
        <w:t>Xã Lĩnh Sơn</w:t>
      </w:r>
    </w:p>
    <w:p>
      <w:r>
        <w:t>(3)</w:t>
      </w:r>
    </w:p>
    <w:p>
      <w:r>
        <w:t>(7)</w:t>
      </w:r>
    </w:p>
    <w:p>
      <w:r>
        <w:t>(8)</w:t>
      </w:r>
    </w:p>
    <w:p>
      <w:r>
        <w:t>(10)</w:t>
      </w:r>
    </w:p>
    <w:p>
      <w:r>
        <w:t>(11)</w:t>
      </w:r>
    </w:p>
    <w:p>
      <w:r>
        <w:t>(12)</w:t>
      </w:r>
    </w:p>
    <w:p>
      <w:r>
        <w:t>(13)</w:t>
      </w:r>
    </w:p>
    <w:p>
      <w:r>
        <w:t>(14)</w:t>
      </w:r>
    </w:p>
    <w:p>
      <w:r>
        <w:t>(15)</w:t>
      </w:r>
    </w:p>
    <w:p>
      <w:r>
        <w:t>(16)</w:t>
      </w:r>
    </w:p>
    <w:p>
      <w:r>
        <w:t>NNP</w:t>
      </w:r>
    </w:p>
    <w:p>
      <w:r>
        <w:t>0,44</w:t>
      </w:r>
    </w:p>
    <w:p>
      <w:r>
        <w:t>0,02</w:t>
      </w:r>
    </w:p>
    <w:p>
      <w:r>
        <w:t>0,95</w:t>
      </w:r>
    </w:p>
    <w:p>
      <w:r>
        <w:t>6,11</w:t>
      </w:r>
    </w:p>
    <w:p>
      <w:r>
        <w:t>1,71</w:t>
      </w:r>
    </w:p>
    <w:p>
      <w:r>
        <w:t>23,49</w:t>
      </w:r>
    </w:p>
    <w:p>
      <w:r>
        <w:t>1,20</w:t>
      </w:r>
    </w:p>
    <w:p>
      <w:r>
        <w:t>1,72</w:t>
      </w:r>
    </w:p>
    <w:p>
      <w:r>
        <w:t>0,42</w:t>
      </w:r>
    </w:p>
    <w:p>
      <w:r>
        <w:t>LUA</w:t>
      </w:r>
    </w:p>
    <w:p>
      <w:r>
        <w:t>0,03</w:t>
      </w:r>
    </w:p>
    <w:p>
      <w:r>
        <w:t>0,01</w:t>
      </w:r>
    </w:p>
    <w:p>
      <w:r>
        <w:t>0,95</w:t>
      </w:r>
    </w:p>
    <w:p>
      <w:r>
        <w:t>2,26</w:t>
      </w:r>
    </w:p>
    <w:p>
      <w:r>
        <w:t>0,10</w:t>
      </w:r>
    </w:p>
    <w:p>
      <w:r>
        <w:t>9,29</w:t>
      </w:r>
    </w:p>
    <w:p>
      <w:r>
        <w:t>0,02</w:t>
      </w:r>
    </w:p>
    <w:p>
      <w:r>
        <w:t>0,27</w:t>
      </w:r>
    </w:p>
    <w:p>
      <w:r>
        <w:t>0,02</w:t>
      </w:r>
    </w:p>
    <w:p>
      <w:r>
        <w:t>LUC</w:t>
      </w:r>
    </w:p>
    <w:p>
      <w:r>
        <w:t>0,03</w:t>
      </w:r>
    </w:p>
    <w:p>
      <w:r>
        <w:t>0,01</w:t>
      </w:r>
    </w:p>
    <w:p>
      <w:r>
        <w:t>0,95</w:t>
      </w:r>
    </w:p>
    <w:p>
      <w:r>
        <w:t>2,26</w:t>
      </w:r>
    </w:p>
    <w:p>
      <w:r>
        <w:t>0,10</w:t>
      </w:r>
    </w:p>
    <w:p>
      <w:r>
        <w:t>9,29</w:t>
      </w:r>
    </w:p>
    <w:p>
      <w:r>
        <w:t>0,02</w:t>
      </w:r>
    </w:p>
    <w:p>
      <w:r>
        <w:t>0,27</w:t>
      </w:r>
    </w:p>
    <w:p>
      <w:r>
        <w:t>0,02</w:t>
      </w:r>
    </w:p>
    <w:p>
      <w:r>
        <w:t>LUK</w:t>
      </w:r>
    </w:p>
    <w:p>
      <w:r>
        <w:t>HNK</w:t>
      </w:r>
    </w:p>
    <w:p>
      <w:r>
        <w:t>0,21</w:t>
      </w:r>
    </w:p>
    <w:p>
      <w:r>
        <w:t>0,01</w:t>
      </w:r>
    </w:p>
    <w:p>
      <w:r>
        <w:t>1,16</w:t>
      </w:r>
    </w:p>
    <w:p>
      <w:r>
        <w:t>0,25</w:t>
      </w:r>
    </w:p>
    <w:p>
      <w:r>
        <w:t>1,18</w:t>
      </w:r>
    </w:p>
    <w:p>
      <w:r>
        <w:t>0,01</w:t>
      </w:r>
    </w:p>
    <w:p>
      <w:r>
        <w:t>1,05</w:t>
      </w:r>
    </w:p>
    <w:p>
      <w:r>
        <w:t>0,01</w:t>
      </w:r>
    </w:p>
    <w:p>
      <w:r>
        <w:t>CLN</w:t>
      </w:r>
    </w:p>
    <w:p>
      <w:r>
        <w:t>0,06</w:t>
      </w:r>
    </w:p>
    <w:p>
      <w:r>
        <w:t>2,56</w:t>
      </w:r>
    </w:p>
    <w:p>
      <w:r>
        <w:t>1,10</w:t>
      </w:r>
    </w:p>
    <w:p>
      <w:r>
        <w:t>7,18</w:t>
      </w:r>
    </w:p>
    <w:p>
      <w:r>
        <w:t>0,08</w:t>
      </w:r>
    </w:p>
    <w:p>
      <w:r>
        <w:t>0,02</w:t>
      </w:r>
    </w:p>
    <w:p>
      <w:r>
        <w:t>RPH</w:t>
      </w:r>
    </w:p>
    <w:p>
      <w:r>
        <w:t>RDD</w:t>
      </w:r>
    </w:p>
    <w:p>
      <w:r>
        <w:t>RSX</w:t>
      </w:r>
    </w:p>
    <w:p>
      <w:r>
        <w:t>0,14</w:t>
      </w:r>
    </w:p>
    <w:p>
      <w:r>
        <w:t>0,13</w:t>
      </w:r>
    </w:p>
    <w:p>
      <w:r>
        <w:t>0,26</w:t>
      </w:r>
    </w:p>
    <w:p>
      <w:r>
        <w:t>5,11</w:t>
      </w:r>
    </w:p>
    <w:p>
      <w:r>
        <w:t>1,09</w:t>
      </w:r>
    </w:p>
    <w:p>
      <w:r>
        <w:t>0,37</w:t>
      </w:r>
    </w:p>
    <w:p>
      <w:r>
        <w:t>RSN</w:t>
      </w:r>
    </w:p>
    <w:p>
      <w:r>
        <w:t>NTS</w:t>
      </w:r>
    </w:p>
    <w:p>
      <w:r>
        <w:t>0,73</w:t>
      </w:r>
    </w:p>
    <w:p>
      <w:r>
        <w:t>0,40</w:t>
      </w:r>
    </w:p>
    <w:p>
      <w:r>
        <w:t>CNT</w:t>
      </w:r>
    </w:p>
    <w:p>
      <w:r>
        <w:t>LMU</w:t>
      </w:r>
    </w:p>
    <w:p>
      <w:r>
        <w:t>NKH</w:t>
      </w:r>
    </w:p>
    <w:p>
      <w:r>
        <w:t>PNN</w:t>
      </w:r>
    </w:p>
    <w:p>
      <w:r>
        <w:t>0,01</w:t>
      </w:r>
    </w:p>
    <w:p>
      <w:r>
        <w:t>0,02</w:t>
      </w:r>
    </w:p>
    <w:p>
      <w:r>
        <w:t>5,50</w:t>
      </w:r>
    </w:p>
    <w:p>
      <w:r>
        <w:t>1,78</w:t>
      </w:r>
    </w:p>
    <w:p>
      <w:r>
        <w:t>0,15</w:t>
      </w:r>
    </w:p>
    <w:p>
      <w:r>
        <w:t>ONT</w:t>
      </w:r>
    </w:p>
    <w:p>
      <w:r>
        <w:t>0,17</w:t>
      </w:r>
    </w:p>
    <w:p>
      <w:r>
        <w:t>ODT</w:t>
      </w:r>
    </w:p>
    <w:p>
      <w:r>
        <w:t>TSC</w:t>
      </w:r>
    </w:p>
    <w:p>
      <w:r>
        <w:t>0,56</w:t>
      </w:r>
    </w:p>
    <w:p>
      <w:r>
        <w:t>CQP</w:t>
      </w:r>
    </w:p>
    <w:p>
      <w:r>
        <w:t>CAN</w:t>
      </w:r>
    </w:p>
    <w:p>
      <w:r>
        <w:t>DSN</w:t>
      </w:r>
    </w:p>
    <w:p>
      <w:r>
        <w:t>0,10</w:t>
      </w:r>
    </w:p>
    <w:p>
      <w:r>
        <w:t>1,78</w:t>
      </w:r>
    </w:p>
    <w:p>
      <w:r>
        <w:t>0,15</w:t>
      </w:r>
    </w:p>
    <w:p>
      <w:r>
        <w:t>DVH</w:t>
      </w:r>
    </w:p>
    <w:p>
      <w:r>
        <w:t>0,10</w:t>
      </w:r>
    </w:p>
    <w:p>
      <w:r>
        <w:t>DXH</w:t>
      </w:r>
    </w:p>
    <w:p>
      <w:r>
        <w:t>DYT</w:t>
      </w:r>
    </w:p>
    <w:p>
      <w:r>
        <w:t>DGD</w:t>
      </w:r>
    </w:p>
    <w:p>
      <w:r>
        <w:t>1,78</w:t>
      </w:r>
    </w:p>
    <w:p>
      <w:r>
        <w:t>DTT</w:t>
      </w:r>
    </w:p>
    <w:p>
      <w:r>
        <w:t>0,15</w:t>
      </w:r>
    </w:p>
    <w:p>
      <w:r>
        <w:t>DKH</w:t>
      </w:r>
    </w:p>
    <w:p>
      <w:r>
        <w:t>DMT</w:t>
      </w:r>
    </w:p>
    <w:p>
      <w:r>
        <w:t>DKT</w:t>
      </w:r>
    </w:p>
    <w:p>
      <w:r>
        <w:t>DNG</w:t>
      </w:r>
    </w:p>
    <w:p>
      <w:r>
        <w:t>DSK</w:t>
      </w:r>
    </w:p>
    <w:p>
      <w:r>
        <w:t>CSK</w:t>
      </w:r>
    </w:p>
    <w:p>
      <w:r>
        <w:t>SKK</w:t>
      </w:r>
    </w:p>
    <w:p>
      <w:r>
        <w:t>SKN</w:t>
      </w:r>
    </w:p>
    <w:p>
      <w:r>
        <w:t>SCT</w:t>
      </w:r>
    </w:p>
    <w:p>
      <w:r>
        <w:t>TMD</w:t>
      </w:r>
    </w:p>
    <w:p>
      <w:r>
        <w:t>SKC</w:t>
      </w:r>
    </w:p>
    <w:p>
      <w:r>
        <w:t>SKS</w:t>
      </w:r>
    </w:p>
    <w:p>
      <w:r>
        <w:t>CCC</w:t>
      </w:r>
    </w:p>
    <w:p>
      <w:r>
        <w:t>0,01</w:t>
      </w:r>
    </w:p>
    <w:p>
      <w:r>
        <w:t>0,02</w:t>
      </w:r>
    </w:p>
    <w:p>
      <w:r>
        <w:t>2,80</w:t>
      </w:r>
    </w:p>
    <w:p>
      <w:r>
        <w:t>DGT</w:t>
      </w:r>
    </w:p>
    <w:p>
      <w:r>
        <w:t>0,01</w:t>
      </w:r>
    </w:p>
    <w:p>
      <w:r>
        <w:t>0,02</w:t>
      </w:r>
    </w:p>
    <w:p>
      <w:r>
        <w:t>2,80</w:t>
      </w:r>
    </w:p>
    <w:p>
      <w:r>
        <w:t>DTL</w:t>
      </w:r>
    </w:p>
    <w:p>
      <w:r>
        <w:t>DCT</w:t>
      </w:r>
    </w:p>
    <w:p>
      <w:r>
        <w:t>DPC</w:t>
      </w:r>
    </w:p>
    <w:p>
      <w:r>
        <w:t>DDD</w:t>
      </w:r>
    </w:p>
    <w:p>
      <w:r>
        <w:t>DRA</w:t>
      </w:r>
    </w:p>
    <w:p>
      <w:r>
        <w:t>DNL</w:t>
      </w:r>
    </w:p>
    <w:p>
      <w:r>
        <w:t>DBV</w:t>
      </w:r>
    </w:p>
    <w:p>
      <w:r>
        <w:t>DCH</w:t>
      </w:r>
    </w:p>
    <w:p>
      <w:r>
        <w:t>DKV</w:t>
      </w:r>
    </w:p>
    <w:p>
      <w:r>
        <w:t>TON</w:t>
      </w:r>
    </w:p>
    <w:p>
      <w:r>
        <w:t>TIN</w:t>
      </w:r>
    </w:p>
    <w:p>
      <w:r>
        <w:t>NTD</w:t>
      </w:r>
    </w:p>
    <w:p>
      <w:r>
        <w:t>0,26</w:t>
      </w:r>
    </w:p>
    <w:p>
      <w:r>
        <w:t>TVC</w:t>
      </w:r>
    </w:p>
    <w:p>
      <w:r>
        <w:t>1,61</w:t>
      </w:r>
    </w:p>
    <w:p>
      <w:r>
        <w:t>MNC</w:t>
      </w:r>
    </w:p>
    <w:p>
      <w:r>
        <w:t>SON</w:t>
      </w:r>
    </w:p>
    <w:p>
      <w:r>
        <w:t>1,61</w:t>
      </w:r>
    </w:p>
    <w:p>
      <w:r>
        <w:t>PNK</w:t>
      </w:r>
    </w:p>
    <w:p>
      <w:r>
        <w:t>Mã</w:t>
      </w:r>
    </w:p>
    <w:p>
      <w:r>
        <w:t>Diện tích phân theo đơn vị hành chính</w:t>
      </w:r>
    </w:p>
    <w:p>
      <w:r>
        <w:t>Xã Long Sơn</w:t>
      </w:r>
    </w:p>
    <w:p>
      <w:r>
        <w:t>Xã Phúc Sơn</w:t>
      </w:r>
    </w:p>
    <w:p>
      <w:r>
        <w:t>Xã Tam Đỉnh</w:t>
      </w:r>
    </w:p>
    <w:p>
      <w:r>
        <w:t>Xã Tào Sơn</w:t>
      </w:r>
    </w:p>
    <w:p>
      <w:r>
        <w:t>Xã Thành Sơn</w:t>
      </w:r>
    </w:p>
    <w:p>
      <w:r>
        <w:t>Xã Thọ Sơn</w:t>
      </w:r>
    </w:p>
    <w:p>
      <w:r>
        <w:t>Xã Tường Sơn</w:t>
      </w:r>
    </w:p>
    <w:p>
      <w:r>
        <w:t>Xã Vĩnh Sơn</w:t>
      </w:r>
    </w:p>
    <w:p>
      <w:r>
        <w:t>(3)</w:t>
      </w:r>
    </w:p>
    <w:p>
      <w:r>
        <w:t>(17)</w:t>
      </w:r>
    </w:p>
    <w:p>
      <w:r>
        <w:t>(18)</w:t>
      </w:r>
    </w:p>
    <w:p>
      <w:r>
        <w:t>(19)</w:t>
      </w:r>
    </w:p>
    <w:p>
      <w:r>
        <w:t>(20)</w:t>
      </w:r>
    </w:p>
    <w:p>
      <w:r>
        <w:t>(22)</w:t>
      </w:r>
    </w:p>
    <w:p>
      <w:r>
        <w:t>(23)</w:t>
      </w:r>
    </w:p>
    <w:p>
      <w:r>
        <w:t>(24)</w:t>
      </w:r>
    </w:p>
    <w:p>
      <w:r>
        <w:t>(25)</w:t>
      </w:r>
    </w:p>
    <w:p>
      <w:r>
        <w:t>NNP</w:t>
      </w:r>
    </w:p>
    <w:p>
      <w:r>
        <w:t>2,58</w:t>
      </w:r>
    </w:p>
    <w:p>
      <w:r>
        <w:t>14,39</w:t>
      </w:r>
    </w:p>
    <w:p>
      <w:r>
        <w:t>5,16</w:t>
      </w:r>
    </w:p>
    <w:p>
      <w:r>
        <w:t>0,45</w:t>
      </w:r>
    </w:p>
    <w:p>
      <w:r>
        <w:t>3,44</w:t>
      </w:r>
    </w:p>
    <w:p>
      <w:r>
        <w:t>6,16</w:t>
      </w:r>
    </w:p>
    <w:p>
      <w:r>
        <w:t>3,89</w:t>
      </w:r>
    </w:p>
    <w:p>
      <w:r>
        <w:t>2,33</w:t>
      </w:r>
    </w:p>
    <w:p>
      <w:r>
        <w:t>LUA</w:t>
      </w:r>
    </w:p>
    <w:p>
      <w:r>
        <w:t>0,41</w:t>
      </w:r>
    </w:p>
    <w:p>
      <w:r>
        <w:t>0,26</w:t>
      </w:r>
    </w:p>
    <w:p>
      <w:r>
        <w:t>0,05</w:t>
      </w:r>
    </w:p>
    <w:p>
      <w:r>
        <w:t>0,22</w:t>
      </w:r>
    </w:p>
    <w:p>
      <w:r>
        <w:t>0,32</w:t>
      </w:r>
    </w:p>
    <w:p>
      <w:r>
        <w:t>0,01</w:t>
      </w:r>
    </w:p>
    <w:p>
      <w:r>
        <w:t>0,04</w:t>
      </w:r>
    </w:p>
    <w:p>
      <w:r>
        <w:t>LUC</w:t>
      </w:r>
    </w:p>
    <w:p>
      <w:r>
        <w:t>0,41</w:t>
      </w:r>
    </w:p>
    <w:p>
      <w:r>
        <w:t>0,26</w:t>
      </w:r>
    </w:p>
    <w:p>
      <w:r>
        <w:t>0,05</w:t>
      </w:r>
    </w:p>
    <w:p>
      <w:r>
        <w:t>0,22</w:t>
      </w:r>
    </w:p>
    <w:p>
      <w:r>
        <w:t>0,32</w:t>
      </w:r>
    </w:p>
    <w:p>
      <w:r>
        <w:t>0,01</w:t>
      </w:r>
    </w:p>
    <w:p>
      <w:r>
        <w:t>0,04</w:t>
      </w:r>
    </w:p>
    <w:p>
      <w:r>
        <w:t>LUK</w:t>
      </w:r>
    </w:p>
    <w:p>
      <w:r>
        <w:t>HNK</w:t>
      </w:r>
    </w:p>
    <w:p>
      <w:r>
        <w:t>0,42</w:t>
      </w:r>
    </w:p>
    <w:p>
      <w:r>
        <w:t>0,02</w:t>
      </w:r>
    </w:p>
    <w:p>
      <w:r>
        <w:t>1,41</w:t>
      </w:r>
    </w:p>
    <w:p>
      <w:r>
        <w:t>0,23</w:t>
      </w:r>
    </w:p>
    <w:p>
      <w:r>
        <w:t>3,01</w:t>
      </w:r>
    </w:p>
    <w:p>
      <w:r>
        <w:t>0,43</w:t>
      </w:r>
    </w:p>
    <w:p>
      <w:r>
        <w:t>2,07</w:t>
      </w:r>
    </w:p>
    <w:p>
      <w:r>
        <w:t>2,33</w:t>
      </w:r>
    </w:p>
    <w:p>
      <w:r>
        <w:t>CLN</w:t>
      </w:r>
    </w:p>
    <w:p>
      <w:r>
        <w:t>0,56</w:t>
      </w:r>
    </w:p>
    <w:p>
      <w:r>
        <w:t>0,24</w:t>
      </w:r>
    </w:p>
    <w:p>
      <w:r>
        <w:t>0,55</w:t>
      </w:r>
    </w:p>
    <w:p>
      <w:r>
        <w:t>0,88</w:t>
      </w:r>
    </w:p>
    <w:p>
      <w:r>
        <w:t>RPH</w:t>
      </w:r>
    </w:p>
    <w:p>
      <w:r>
        <w:t>0,42</w:t>
      </w:r>
    </w:p>
    <w:p>
      <w:r>
        <w:t>RDD</w:t>
      </w:r>
    </w:p>
    <w:p>
      <w:r>
        <w:t>10,28</w:t>
      </w:r>
    </w:p>
    <w:p>
      <w:r>
        <w:t>4,72</w:t>
      </w:r>
    </w:p>
    <w:p>
      <w:r>
        <w:t>RSX</w:t>
      </w:r>
    </w:p>
    <w:p>
      <w:r>
        <w:t>1,05</w:t>
      </w:r>
    </w:p>
    <w:p>
      <w:r>
        <w:t>3,17</w:t>
      </w:r>
    </w:p>
    <w:p>
      <w:r>
        <w:t>3,15</w:t>
      </w:r>
    </w:p>
    <w:p>
      <w:r>
        <w:t>0,11</w:t>
      </w:r>
    </w:p>
    <w:p>
      <w:r>
        <w:t>1,00</w:t>
      </w:r>
    </w:p>
    <w:p>
      <w:r>
        <w:t>0,90</w:t>
      </w:r>
    </w:p>
    <w:p>
      <w:r>
        <w:t>RSN</w:t>
      </w:r>
    </w:p>
    <w:p>
      <w:r>
        <w:t>NTS</w:t>
      </w:r>
    </w:p>
    <w:p>
      <w:r>
        <w:t>0,14</w:t>
      </w:r>
    </w:p>
    <w:p>
      <w:r>
        <w:t>CNT</w:t>
      </w:r>
    </w:p>
    <w:p>
      <w:r>
        <w:t>LMU</w:t>
      </w:r>
    </w:p>
    <w:p>
      <w:r>
        <w:t>NKH</w:t>
      </w:r>
    </w:p>
    <w:p>
      <w:r>
        <w:t>PNN</w:t>
      </w:r>
    </w:p>
    <w:p>
      <w:r>
        <w:t>0,10</w:t>
      </w:r>
    </w:p>
    <w:p>
      <w:r>
        <w:t>0,15</w:t>
      </w:r>
    </w:p>
    <w:p>
      <w:r>
        <w:t>0,10</w:t>
      </w:r>
    </w:p>
    <w:p>
      <w:r>
        <w:t>0,10</w:t>
      </w:r>
    </w:p>
    <w:p>
      <w:r>
        <w:t>1,55</w:t>
      </w:r>
    </w:p>
    <w:p>
      <w:r>
        <w:t>0,20</w:t>
      </w:r>
    </w:p>
    <w:p>
      <w:r>
        <w:t>ONT</w:t>
      </w:r>
    </w:p>
    <w:p>
      <w:r>
        <w:t>0,02</w:t>
      </w:r>
    </w:p>
    <w:p>
      <w:r>
        <w:t>0,05</w:t>
      </w:r>
    </w:p>
    <w:p>
      <w:r>
        <w:t>ODT</w:t>
      </w:r>
    </w:p>
    <w:p>
      <w:r>
        <w:t>TSC</w:t>
      </w:r>
    </w:p>
    <w:p>
      <w:r>
        <w:t>0,04</w:t>
      </w:r>
    </w:p>
    <w:p>
      <w:r>
        <w:t>CQP</w:t>
      </w:r>
    </w:p>
    <w:p>
      <w:r>
        <w:t>CAN</w:t>
      </w:r>
    </w:p>
    <w:p>
      <w:r>
        <w:t>DSN</w:t>
      </w:r>
    </w:p>
    <w:p>
      <w:r>
        <w:t>0,20</w:t>
      </w:r>
    </w:p>
    <w:p>
      <w:r>
        <w:t>DVH</w:t>
      </w:r>
    </w:p>
    <w:p>
      <w:r>
        <w:t>DXH</w:t>
      </w:r>
    </w:p>
    <w:p>
      <w:r>
        <w:t>DYT</w:t>
      </w:r>
    </w:p>
    <w:p>
      <w:r>
        <w:t>DGD</w:t>
      </w:r>
    </w:p>
    <w:p>
      <w:r>
        <w:t>0,20</w:t>
      </w:r>
    </w:p>
    <w:p>
      <w:r>
        <w:t>DTT</w:t>
      </w:r>
    </w:p>
    <w:p>
      <w:r>
        <w:t>DKH</w:t>
      </w:r>
    </w:p>
    <w:p>
      <w:r>
        <w:t>DMT</w:t>
      </w:r>
    </w:p>
    <w:p>
      <w:r>
        <w:t>DKT</w:t>
      </w:r>
    </w:p>
    <w:p>
      <w:r>
        <w:t>DNG</w:t>
      </w:r>
    </w:p>
    <w:p>
      <w:r>
        <w:t>DSK</w:t>
      </w:r>
    </w:p>
    <w:p>
      <w:r>
        <w:t>CSK</w:t>
      </w:r>
    </w:p>
    <w:p>
      <w:r>
        <w:t>SKK</w:t>
      </w:r>
    </w:p>
    <w:p>
      <w:r>
        <w:t>SKN</w:t>
      </w:r>
    </w:p>
    <w:p>
      <w:r>
        <w:t>SCT</w:t>
      </w:r>
    </w:p>
    <w:p>
      <w:r>
        <w:t>TMD</w:t>
      </w:r>
    </w:p>
    <w:p>
      <w:r>
        <w:t>SKC</w:t>
      </w:r>
    </w:p>
    <w:p>
      <w:r>
        <w:t>SKS</w:t>
      </w:r>
    </w:p>
    <w:p>
      <w:r>
        <w:t>CCC</w:t>
      </w:r>
    </w:p>
    <w:p>
      <w:r>
        <w:t>0,10</w:t>
      </w:r>
    </w:p>
    <w:p>
      <w:r>
        <w:t>0,01</w:t>
      </w:r>
    </w:p>
    <w:p>
      <w:r>
        <w:t>0,10</w:t>
      </w:r>
    </w:p>
    <w:p>
      <w:r>
        <w:t>0,03</w:t>
      </w:r>
    </w:p>
    <w:p>
      <w:r>
        <w:t>1,27</w:t>
      </w:r>
    </w:p>
    <w:p>
      <w:r>
        <w:t>DGT</w:t>
      </w:r>
    </w:p>
    <w:p>
      <w:r>
        <w:t>0,10</w:t>
      </w:r>
    </w:p>
    <w:p>
      <w:r>
        <w:t>0,01</w:t>
      </w:r>
    </w:p>
    <w:p>
      <w:r>
        <w:t>0,05</w:t>
      </w:r>
    </w:p>
    <w:p>
      <w:r>
        <w:t>1,25</w:t>
      </w:r>
    </w:p>
    <w:p>
      <w:r>
        <w:t>DTL</w:t>
      </w:r>
    </w:p>
    <w:p>
      <w:r>
        <w:t>0,05</w:t>
      </w:r>
    </w:p>
    <w:p>
      <w:r>
        <w:t>0,03</w:t>
      </w:r>
    </w:p>
    <w:p>
      <w:r>
        <w:t>0,02</w:t>
      </w:r>
    </w:p>
    <w:p>
      <w:r>
        <w:t>DCT</w:t>
      </w:r>
    </w:p>
    <w:p>
      <w:r>
        <w:t>DPC</w:t>
      </w:r>
    </w:p>
    <w:p>
      <w:r>
        <w:t>DDD</w:t>
      </w:r>
    </w:p>
    <w:p>
      <w:r>
        <w:t>DRA</w:t>
      </w:r>
    </w:p>
    <w:p>
      <w:r>
        <w:t>DNL</w:t>
      </w:r>
    </w:p>
    <w:p>
      <w:r>
        <w:t>DBV</w:t>
      </w:r>
    </w:p>
    <w:p>
      <w:r>
        <w:t>DCH</w:t>
      </w:r>
    </w:p>
    <w:p>
      <w:r>
        <w:t>DKV</w:t>
      </w:r>
    </w:p>
    <w:p>
      <w:r>
        <w:t>TON</w:t>
      </w:r>
    </w:p>
    <w:p>
      <w:r>
        <w:t>TIN</w:t>
      </w:r>
    </w:p>
    <w:p>
      <w:r>
        <w:t>NTD</w:t>
      </w:r>
    </w:p>
    <w:p>
      <w:r>
        <w:t>TVC</w:t>
      </w:r>
    </w:p>
    <w:p>
      <w:r>
        <w:t>0,08</w:t>
      </w:r>
    </w:p>
    <w:p>
      <w:r>
        <w:t>0,02</w:t>
      </w:r>
    </w:p>
    <w:p>
      <w:r>
        <w:t>0,08</w:t>
      </w:r>
    </w:p>
    <w:p>
      <w:r>
        <w:t>0,20</w:t>
      </w:r>
    </w:p>
    <w:p>
      <w:r>
        <w:t>MNC</w:t>
      </w:r>
    </w:p>
    <w:p>
      <w:r>
        <w:t>SON</w:t>
      </w:r>
    </w:p>
    <w:p>
      <w:r>
        <w:t>0,08</w:t>
      </w:r>
    </w:p>
    <w:p>
      <w:r>
        <w:t>0,02</w:t>
      </w:r>
    </w:p>
    <w:p>
      <w:r>
        <w:t>0,08</w:t>
      </w:r>
    </w:p>
    <w:p>
      <w:r>
        <w:t>0,2</w:t>
      </w:r>
    </w:p>
    <w:p>
      <w:r>
        <w:t>PNK</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Thị trấn Kim Nhan</w:t>
      </w:r>
    </w:p>
    <w:p>
      <w:r>
        <w:t>Xã Bình Sơn</w:t>
      </w:r>
    </w:p>
    <w:p>
      <w:r>
        <w:t>(1)</w:t>
      </w:r>
    </w:p>
    <w:p>
      <w:r>
        <w:t>(2)</w:t>
      </w:r>
    </w:p>
    <w:p>
      <w:r>
        <w:t>(3)</w:t>
      </w:r>
    </w:p>
    <w:p>
      <w:r>
        <w:t>(4)=(5)+(6)+...</w:t>
      </w:r>
    </w:p>
    <w:p>
      <w:r>
        <w:t>(5)</w:t>
      </w:r>
    </w:p>
    <w:p>
      <w:r>
        <w:t>(6)</w:t>
      </w:r>
    </w:p>
    <w:p>
      <w:r>
        <w:t>1</w:t>
      </w:r>
    </w:p>
    <w:p>
      <w:r>
        <w:t>Chuyển đất nông nghiệp sang đất phi nông nghiệp</w:t>
      </w:r>
    </w:p>
    <w:p>
      <w:r>
        <w:t>NNP/PNN</w:t>
      </w:r>
    </w:p>
    <w:p>
      <w:r>
        <w:t>84,35</w:t>
      </w:r>
    </w:p>
    <w:p>
      <w:r>
        <w:t>2,99</w:t>
      </w:r>
    </w:p>
    <w:p>
      <w:r>
        <w:t>5,18</w:t>
      </w:r>
    </w:p>
    <w:p>
      <w:r>
        <w:t>Trong đó:</w:t>
      </w:r>
    </w:p>
    <w:p>
      <w:r>
        <w:t>1.1</w:t>
      </w:r>
    </w:p>
    <w:p>
      <w:r>
        <w:t>Đất trồng lúa</w:t>
      </w:r>
    </w:p>
    <w:p>
      <w:r>
        <w:t>LUA/PNN</w:t>
      </w:r>
    </w:p>
    <w:p>
      <w:r>
        <w:t>17,23</w:t>
      </w:r>
    </w:p>
    <w:p>
      <w:r>
        <w:t>2,04</w:t>
      </w:r>
    </w:p>
    <w:p>
      <w:r>
        <w:t>0,93</w:t>
      </w:r>
    </w:p>
    <w:p>
      <w:r>
        <w:t>1.2</w:t>
      </w:r>
    </w:p>
    <w:p>
      <w:r>
        <w:t>Đất trồng cây hằng năm khác</w:t>
      </w:r>
    </w:p>
    <w:p>
      <w:r>
        <w:t>HNK/PNN</w:t>
      </w:r>
    </w:p>
    <w:p>
      <w:r>
        <w:t>17,42</w:t>
      </w:r>
    </w:p>
    <w:p>
      <w:r>
        <w:t>0,17</w:t>
      </w:r>
    </w:p>
    <w:p>
      <w:r>
        <w:t>1,33</w:t>
      </w:r>
    </w:p>
    <w:p>
      <w:r>
        <w:t>1.3</w:t>
      </w:r>
    </w:p>
    <w:p>
      <w:r>
        <w:t>Đất trồng cây lâu năm</w:t>
      </w:r>
    </w:p>
    <w:p>
      <w:r>
        <w:t>CLN/PNN</w:t>
      </w:r>
    </w:p>
    <w:p>
      <w:r>
        <w:t>15,63</w:t>
      </w:r>
    </w:p>
    <w:p>
      <w:r>
        <w:t>0,73</w:t>
      </w:r>
    </w:p>
    <w:p>
      <w:r>
        <w:t>1,73</w:t>
      </w:r>
    </w:p>
    <w:p>
      <w:r>
        <w:t>1.4</w:t>
      </w:r>
    </w:p>
    <w:p>
      <w:r>
        <w:t>Đất rừng đặc dụng</w:t>
      </w:r>
    </w:p>
    <w:p>
      <w:r>
        <w:t>RDD/PNN</w:t>
      </w:r>
    </w:p>
    <w:p>
      <w:r>
        <w:t>0,42</w:t>
      </w:r>
    </w:p>
    <w:p>
      <w:r>
        <w:t>-</w:t>
      </w:r>
    </w:p>
    <w:p>
      <w:r>
        <w:t>-</w:t>
      </w:r>
    </w:p>
    <w:p>
      <w:r>
        <w:t>1.5</w:t>
      </w:r>
    </w:p>
    <w:p>
      <w:r>
        <w:t>Đất rừng phòng hộ</w:t>
      </w:r>
    </w:p>
    <w:p>
      <w:r>
        <w:t>RPH/PNN</w:t>
      </w:r>
    </w:p>
    <w:p>
      <w:r>
        <w:t>15,00</w:t>
      </w:r>
    </w:p>
    <w:p>
      <w:r>
        <w:t>-</w:t>
      </w:r>
    </w:p>
    <w:p>
      <w:r>
        <w:t>-</w:t>
      </w:r>
    </w:p>
    <w:p>
      <w:r>
        <w:t>1.6</w:t>
      </w:r>
    </w:p>
    <w:p>
      <w:r>
        <w:t>Đất rừng sản xuất</w:t>
      </w:r>
    </w:p>
    <w:p>
      <w:r>
        <w:t>RSX/PNN</w:t>
      </w:r>
    </w:p>
    <w:p>
      <w:r>
        <w:t>17,32</w:t>
      </w:r>
    </w:p>
    <w:p>
      <w:r>
        <w:t>0,01</w:t>
      </w:r>
    </w:p>
    <w:p>
      <w:r>
        <w:t>1,17</w:t>
      </w:r>
    </w:p>
    <w:p>
      <w:r>
        <w:t>Trong đó: đất rừng sản xuất là rừng tự nhiên</w:t>
      </w:r>
    </w:p>
    <w:p>
      <w:r>
        <w:t>RSN/PNN</w:t>
      </w:r>
    </w:p>
    <w:p>
      <w:r>
        <w:t>-</w:t>
      </w:r>
    </w:p>
    <w:p>
      <w:r>
        <w:t>-</w:t>
      </w:r>
    </w:p>
    <w:p>
      <w:r>
        <w:t>1.7</w:t>
      </w:r>
    </w:p>
    <w:p>
      <w:r>
        <w:t>Đất nuôi trồng thủy sản</w:t>
      </w:r>
    </w:p>
    <w:p>
      <w:r>
        <w:t>NTS/PNN</w:t>
      </w:r>
    </w:p>
    <w:p>
      <w:r>
        <w:t>1,33</w:t>
      </w:r>
    </w:p>
    <w:p>
      <w:r>
        <w:t>0,04</w:t>
      </w:r>
    </w:p>
    <w:p>
      <w:r>
        <w:t>0,02</w:t>
      </w:r>
    </w:p>
    <w:p>
      <w:r>
        <w:t>1.8</w:t>
      </w:r>
    </w:p>
    <w:p>
      <w:r>
        <w:t>Đất chăn nuôi tập trung</w:t>
      </w:r>
    </w:p>
    <w:p>
      <w:r>
        <w:t>CNT/PNN</w:t>
      </w:r>
    </w:p>
    <w:p>
      <w:r>
        <w:t>-</w:t>
      </w:r>
    </w:p>
    <w:p>
      <w:r>
        <w:t>-</w:t>
      </w:r>
    </w:p>
    <w:p>
      <w:r>
        <w:t>-</w:t>
      </w:r>
    </w:p>
    <w:p>
      <w:r>
        <w:t>1.9</w:t>
      </w:r>
    </w:p>
    <w:p>
      <w:r>
        <w:t>Đất làm muối</w:t>
      </w:r>
    </w:p>
    <w:p>
      <w:r>
        <w:t>LMU/PNN</w:t>
      </w:r>
    </w:p>
    <w:p>
      <w:r>
        <w:t>-</w:t>
      </w:r>
    </w:p>
    <w:p>
      <w:r>
        <w:t>-</w:t>
      </w:r>
    </w:p>
    <w:p>
      <w:r>
        <w:t>-</w:t>
      </w:r>
    </w:p>
    <w:p>
      <w:r>
        <w:t>1.10</w:t>
      </w:r>
    </w:p>
    <w:p>
      <w:r>
        <w:t>Đất nông nghiệp khác</w:t>
      </w:r>
    </w:p>
    <w:p>
      <w:r>
        <w:t>NKH/PNN</w:t>
      </w:r>
    </w:p>
    <w:p>
      <w:r>
        <w:t>-</w:t>
      </w:r>
    </w:p>
    <w:p>
      <w:r>
        <w:t>-</w:t>
      </w:r>
    </w:p>
    <w:p>
      <w:r>
        <w:t>-</w:t>
      </w:r>
    </w:p>
    <w:p>
      <w:r>
        <w:t>2</w:t>
      </w:r>
    </w:p>
    <w:p>
      <w:r>
        <w:t>Chuyển đổi cơ cấu sử dụng đất trong nội bộ đất nông nghiệp</w:t>
      </w:r>
    </w:p>
    <w:p>
      <w:r>
        <w:t>120,06</w:t>
      </w:r>
    </w:p>
    <w:p>
      <w:r>
        <w:t>-</w:t>
      </w:r>
    </w:p>
    <w:p>
      <w:r>
        <w:t>-</w:t>
      </w:r>
    </w:p>
    <w:p>
      <w:r>
        <w:t>Trong đó:</w:t>
      </w:r>
    </w:p>
    <w:p>
      <w:r>
        <w:t>2.1</w:t>
      </w:r>
    </w:p>
    <w:p>
      <w:r>
        <w:t>Chuyển đất trồng lúa sang loại đất khác trong nhóm đất nông nghiệp</w:t>
      </w:r>
    </w:p>
    <w:p>
      <w:r>
        <w:t>LUA/NNP</w:t>
      </w:r>
    </w:p>
    <w:p>
      <w:r>
        <w:t>2,07</w:t>
      </w:r>
    </w:p>
    <w:p>
      <w:r>
        <w:t>-</w:t>
      </w:r>
    </w:p>
    <w:p>
      <w:r>
        <w:t>-</w:t>
      </w:r>
    </w:p>
    <w:p>
      <w:r>
        <w:t>2.2</w:t>
      </w:r>
    </w:p>
    <w:p>
      <w:r>
        <w:t>Chuyển đất rừng đặc dụng sang loại đất khác trong nhóm đất nông nghiệp</w:t>
      </w:r>
    </w:p>
    <w:p>
      <w:r>
        <w:t>RDD/NNP</w:t>
      </w:r>
    </w:p>
    <w:p>
      <w:r>
        <w:t>-</w:t>
      </w:r>
    </w:p>
    <w:p>
      <w:r>
        <w:t>-</w:t>
      </w:r>
    </w:p>
    <w:p>
      <w:r>
        <w:t>-</w:t>
      </w:r>
    </w:p>
    <w:p>
      <w:r>
        <w:t>2.3</w:t>
      </w:r>
    </w:p>
    <w:p>
      <w:r>
        <w:t>Chuyển đất rừng phòng hộ sang loại đất khác trong nhóm đất nông nghiệp</w:t>
      </w:r>
    </w:p>
    <w:p>
      <w:r>
        <w:t>RPH/NNP</w:t>
      </w:r>
    </w:p>
    <w:p>
      <w:r>
        <w:t>-</w:t>
      </w:r>
    </w:p>
    <w:p>
      <w:r>
        <w:t>-</w:t>
      </w:r>
    </w:p>
    <w:p>
      <w:r>
        <w:t>-</w:t>
      </w:r>
    </w:p>
    <w:p>
      <w:r>
        <w:t>2.4</w:t>
      </w:r>
    </w:p>
    <w:p>
      <w:r>
        <w:t>Chuyển đất rừng sản xuất sang loại đất khác trong nhóm đất nông nghiệp</w:t>
      </w:r>
    </w:p>
    <w:p>
      <w:r>
        <w:t>RSX/NNP</w:t>
      </w:r>
    </w:p>
    <w:p>
      <w:r>
        <w:t>117,99</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4</w:t>
      </w:r>
    </w:p>
    <w:p>
      <w:r>
        <w:t>Chuyển đổi cơ cấu sử dụng đất trong nội bộ đất phi nông nghiệp</w:t>
      </w:r>
    </w:p>
    <w:p>
      <w:r>
        <w:t>6,46</w:t>
      </w:r>
    </w:p>
    <w:p>
      <w:r>
        <w:t>0,42</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3,05</w:t>
      </w:r>
    </w:p>
    <w:p>
      <w:r>
        <w:t>4.2</w:t>
      </w:r>
    </w:p>
    <w:p>
      <w:r>
        <w:t>Đất phi nông nghiệp không phải là đất ở chuyển sang đất ở</w:t>
      </w:r>
    </w:p>
    <w:p>
      <w:r>
        <w:t>MHT/OTC</w:t>
      </w:r>
    </w:p>
    <w:p>
      <w:r>
        <w:t>2,30</w:t>
      </w:r>
    </w:p>
    <w:p>
      <w:r>
        <w:t>0,42</w:t>
      </w:r>
    </w:p>
    <w:p>
      <w:r>
        <w:t>-</w:t>
      </w:r>
    </w:p>
    <w:p>
      <w:r>
        <w:t>4.3</w:t>
      </w:r>
    </w:p>
    <w:p>
      <w:r>
        <w:t>Chuyển đất xây dựng công trình sự nghiệp sang đất sản xuất, kinh doanh phi nông nghiệp</w:t>
      </w:r>
    </w:p>
    <w:p>
      <w:r>
        <w:t>MHT/CSK</w:t>
      </w:r>
    </w:p>
    <w:p>
      <w:r>
        <w:t>1,11</w:t>
      </w:r>
    </w:p>
    <w:p>
      <w:r>
        <w:t>-</w:t>
      </w:r>
    </w:p>
    <w:p>
      <w:r>
        <w:t>-</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w:t>
      </w:r>
    </w:p>
    <w:p>
      <w:r>
        <w:t>-</w:t>
      </w:r>
    </w:p>
    <w:p>
      <w:r>
        <w:t>-</w:t>
      </w:r>
    </w:p>
    <w:p>
      <w:r>
        <w:t>Mã</w:t>
      </w:r>
    </w:p>
    <w:p>
      <w:r>
        <w:t>Diện tích phân theo đơn vị hành chính</w:t>
      </w:r>
    </w:p>
    <w:p>
      <w:r>
        <w:t>Xã Cao Sơn</w:t>
      </w:r>
    </w:p>
    <w:p>
      <w:r>
        <w:t>Xã Cẩm Sơn</w:t>
      </w:r>
    </w:p>
    <w:p>
      <w:r>
        <w:t>Xã Đức Sơn</w:t>
      </w:r>
    </w:p>
    <w:p>
      <w:r>
        <w:t>Xã Hoa Sơn</w:t>
      </w:r>
    </w:p>
    <w:p>
      <w:r>
        <w:t>Xã Hội Sơn</w:t>
      </w:r>
    </w:p>
    <w:p>
      <w:r>
        <w:t>Xã Hùng Sơn</w:t>
      </w:r>
    </w:p>
    <w:p>
      <w:r>
        <w:t>Xã Khai Sơn</w:t>
      </w:r>
    </w:p>
    <w:p>
      <w:r>
        <w:t>Xã Lạng Sơn</w:t>
      </w:r>
    </w:p>
    <w:p>
      <w:r>
        <w:t>Xã Lĩnh Sơn</w:t>
      </w:r>
    </w:p>
    <w:p>
      <w:r>
        <w:t>(3)</w:t>
      </w:r>
    </w:p>
    <w:p>
      <w:r>
        <w:t>-7</w:t>
      </w:r>
    </w:p>
    <w:p>
      <w:r>
        <w:t>-8</w:t>
      </w:r>
    </w:p>
    <w:p>
      <w:r>
        <w:t>-10</w:t>
      </w:r>
    </w:p>
    <w:p>
      <w:r>
        <w:t>-11</w:t>
      </w:r>
    </w:p>
    <w:p>
      <w:r>
        <w:t>-12</w:t>
      </w:r>
    </w:p>
    <w:p>
      <w:r>
        <w:t>-13</w:t>
      </w:r>
    </w:p>
    <w:p>
      <w:r>
        <w:t>-14</w:t>
      </w:r>
    </w:p>
    <w:p>
      <w:r>
        <w:t>-15</w:t>
      </w:r>
    </w:p>
    <w:p>
      <w:r>
        <w:t>-16</w:t>
      </w:r>
    </w:p>
    <w:p>
      <w:r>
        <w:t>NNP/PNN</w:t>
      </w:r>
    </w:p>
    <w:p>
      <w:r>
        <w:t>0,44</w:t>
      </w:r>
    </w:p>
    <w:p>
      <w:r>
        <w:t>0,02</w:t>
      </w:r>
    </w:p>
    <w:p>
      <w:r>
        <w:t>0,95</w:t>
      </w:r>
    </w:p>
    <w:p>
      <w:r>
        <w:t>6,14</w:t>
      </w:r>
    </w:p>
    <w:p>
      <w:r>
        <w:t>1,71</w:t>
      </w:r>
    </w:p>
    <w:p>
      <w:r>
        <w:t>25,58</w:t>
      </w:r>
    </w:p>
    <w:p>
      <w:r>
        <w:t>1,20</w:t>
      </w:r>
    </w:p>
    <w:p>
      <w:r>
        <w:t>1,72</w:t>
      </w:r>
    </w:p>
    <w:p>
      <w:r>
        <w:t>0,42</w:t>
      </w:r>
    </w:p>
    <w:p>
      <w:r>
        <w:t>LUA/PNN</w:t>
      </w:r>
    </w:p>
    <w:p>
      <w:r>
        <w:t>0,03</w:t>
      </w:r>
    </w:p>
    <w:p>
      <w:r>
        <w:t>0,01</w:t>
      </w:r>
    </w:p>
    <w:p>
      <w:r>
        <w:t>0,95</w:t>
      </w:r>
    </w:p>
    <w:p>
      <w:r>
        <w:t>2,26</w:t>
      </w:r>
    </w:p>
    <w:p>
      <w:r>
        <w:t>0,10</w:t>
      </w:r>
    </w:p>
    <w:p>
      <w:r>
        <w:t>9,29</w:t>
      </w:r>
    </w:p>
    <w:p>
      <w:r>
        <w:t>0,02</w:t>
      </w:r>
    </w:p>
    <w:p>
      <w:r>
        <w:t>0,27</w:t>
      </w:r>
    </w:p>
    <w:p>
      <w:r>
        <w:t>0,02</w:t>
      </w:r>
    </w:p>
    <w:p>
      <w:r>
        <w:t>HNK/PNN</w:t>
      </w:r>
    </w:p>
    <w:p>
      <w:r>
        <w:t>0,21</w:t>
      </w:r>
    </w:p>
    <w:p>
      <w:r>
        <w:t>0,01</w:t>
      </w:r>
    </w:p>
    <w:p>
      <w:r>
        <w:t>-</w:t>
      </w:r>
    </w:p>
    <w:p>
      <w:r>
        <w:t>1,19</w:t>
      </w:r>
    </w:p>
    <w:p>
      <w:r>
        <w:t>0,25</w:t>
      </w:r>
    </w:p>
    <w:p>
      <w:r>
        <w:t>3,27</w:t>
      </w:r>
    </w:p>
    <w:p>
      <w:r>
        <w:t>0,01</w:t>
      </w:r>
    </w:p>
    <w:p>
      <w:r>
        <w:t>1,05</w:t>
      </w:r>
    </w:p>
    <w:p>
      <w:r>
        <w:t>0,01</w:t>
      </w:r>
    </w:p>
    <w:p>
      <w:r>
        <w:t>CLN/PNN</w:t>
      </w:r>
    </w:p>
    <w:p>
      <w:r>
        <w:t>0,06</w:t>
      </w:r>
    </w:p>
    <w:p>
      <w:r>
        <w:t>-</w:t>
      </w:r>
    </w:p>
    <w:p>
      <w:r>
        <w:t>-</w:t>
      </w:r>
    </w:p>
    <w:p>
      <w:r>
        <w:t>2,56</w:t>
      </w:r>
    </w:p>
    <w:p>
      <w:r>
        <w:t>1,10</w:t>
      </w:r>
    </w:p>
    <w:p>
      <w:r>
        <w:t>7,18</w:t>
      </w:r>
    </w:p>
    <w:p>
      <w:r>
        <w:t>0,08</w:t>
      </w:r>
    </w:p>
    <w:p>
      <w:r>
        <w:t>-</w:t>
      </w:r>
    </w:p>
    <w:p>
      <w:r>
        <w:t>0,02</w:t>
      </w:r>
    </w:p>
    <w:p>
      <w:r>
        <w:t>RDD/PNN</w:t>
      </w:r>
    </w:p>
    <w:p>
      <w:r>
        <w:t>-</w:t>
      </w:r>
    </w:p>
    <w:p>
      <w:r>
        <w:t>-</w:t>
      </w:r>
    </w:p>
    <w:p>
      <w:r>
        <w:t>-</w:t>
      </w:r>
    </w:p>
    <w:p>
      <w:r>
        <w:t>-</w:t>
      </w:r>
    </w:p>
    <w:p>
      <w:r>
        <w:t>-</w:t>
      </w:r>
    </w:p>
    <w:p>
      <w:r>
        <w:t>-</w:t>
      </w:r>
    </w:p>
    <w:p>
      <w:r>
        <w:t>-</w:t>
      </w:r>
    </w:p>
    <w:p>
      <w:r>
        <w:t>-</w:t>
      </w:r>
    </w:p>
    <w:p>
      <w:r>
        <w:t>-</w:t>
      </w:r>
    </w:p>
    <w:p>
      <w:r>
        <w:t>RPH/PNN</w:t>
      </w:r>
    </w:p>
    <w:p>
      <w:r>
        <w:t>-</w:t>
      </w:r>
    </w:p>
    <w:p>
      <w:r>
        <w:t>-</w:t>
      </w:r>
    </w:p>
    <w:p>
      <w:r>
        <w:t>-</w:t>
      </w:r>
    </w:p>
    <w:p>
      <w:r>
        <w:t>-</w:t>
      </w:r>
    </w:p>
    <w:p>
      <w:r>
        <w:t>-</w:t>
      </w:r>
    </w:p>
    <w:p>
      <w:r>
        <w:t>-</w:t>
      </w:r>
    </w:p>
    <w:p>
      <w:r>
        <w:t>-</w:t>
      </w:r>
    </w:p>
    <w:p>
      <w:r>
        <w:t>-</w:t>
      </w:r>
    </w:p>
    <w:p>
      <w:r>
        <w:t>-</w:t>
      </w:r>
    </w:p>
    <w:p>
      <w:r>
        <w:t>RSX/PNN</w:t>
      </w:r>
    </w:p>
    <w:p>
      <w:r>
        <w:t>0,14</w:t>
      </w:r>
    </w:p>
    <w:p>
      <w:r>
        <w:t>-</w:t>
      </w:r>
    </w:p>
    <w:p>
      <w:r>
        <w:t>-</w:t>
      </w:r>
    </w:p>
    <w:p>
      <w:r>
        <w:t>0,13</w:t>
      </w:r>
    </w:p>
    <w:p>
      <w:r>
        <w:t>0,26</w:t>
      </w:r>
    </w:p>
    <w:p>
      <w:r>
        <w:t>5,11</w:t>
      </w:r>
    </w:p>
    <w:p>
      <w:r>
        <w:t>1,09</w:t>
      </w:r>
    </w:p>
    <w:p>
      <w:r>
        <w:t>-</w:t>
      </w:r>
    </w:p>
    <w:p>
      <w:r>
        <w:t>0,37</w:t>
      </w:r>
    </w:p>
    <w:p>
      <w:r>
        <w:t>RSN/PNN</w:t>
      </w:r>
    </w:p>
    <w:p>
      <w:r>
        <w:t>-</w:t>
      </w:r>
    </w:p>
    <w:p>
      <w:r>
        <w:t>-</w:t>
      </w:r>
    </w:p>
    <w:p>
      <w:r>
        <w:t>-</w:t>
      </w:r>
    </w:p>
    <w:p>
      <w:r>
        <w:t>-</w:t>
      </w:r>
    </w:p>
    <w:p>
      <w:r>
        <w:t>-</w:t>
      </w:r>
    </w:p>
    <w:p>
      <w:r>
        <w:t>-</w:t>
      </w:r>
    </w:p>
    <w:p>
      <w:r>
        <w:t>-</w:t>
      </w:r>
    </w:p>
    <w:p>
      <w:r>
        <w:t>-</w:t>
      </w:r>
    </w:p>
    <w:p>
      <w:r>
        <w:t>-</w:t>
      </w:r>
    </w:p>
    <w:p>
      <w:r>
        <w:t>NTS/PNN</w:t>
      </w:r>
    </w:p>
    <w:p>
      <w:r>
        <w:t>-</w:t>
      </w:r>
    </w:p>
    <w:p>
      <w:r>
        <w:t>-</w:t>
      </w:r>
    </w:p>
    <w:p>
      <w:r>
        <w:t>-</w:t>
      </w:r>
    </w:p>
    <w:p>
      <w:r>
        <w:t>-</w:t>
      </w:r>
    </w:p>
    <w:p>
      <w:r>
        <w:t>-</w:t>
      </w:r>
    </w:p>
    <w:p>
      <w:r>
        <w:t>0,73</w:t>
      </w:r>
    </w:p>
    <w:p>
      <w:r>
        <w:t>-</w:t>
      </w:r>
    </w:p>
    <w:p>
      <w:r>
        <w:t>0,40</w:t>
      </w:r>
    </w:p>
    <w:p>
      <w:r>
        <w:t>-</w:t>
      </w:r>
    </w:p>
    <w:p>
      <w:r>
        <w:t>CNT/PNN</w:t>
      </w:r>
    </w:p>
    <w:p>
      <w:r>
        <w:t>-</w:t>
      </w:r>
    </w:p>
    <w:p>
      <w:r>
        <w:t>-</w:t>
      </w:r>
    </w:p>
    <w:p>
      <w:r>
        <w:t>-</w:t>
      </w:r>
    </w:p>
    <w:p>
      <w:r>
        <w:t>-</w:t>
      </w:r>
    </w:p>
    <w:p>
      <w:r>
        <w:t>-</w:t>
      </w:r>
    </w:p>
    <w:p>
      <w:r>
        <w:t>-</w:t>
      </w:r>
    </w:p>
    <w:p>
      <w:r>
        <w:t>-</w:t>
      </w:r>
    </w:p>
    <w:p>
      <w:r>
        <w:t>-</w:t>
      </w:r>
    </w:p>
    <w:p>
      <w:r>
        <w:t>LMU/PNN</w:t>
      </w:r>
    </w:p>
    <w:p>
      <w:r>
        <w:t>-</w:t>
      </w:r>
    </w:p>
    <w:p>
      <w:r>
        <w:t>-</w:t>
      </w:r>
    </w:p>
    <w:p>
      <w:r>
        <w:t>-</w:t>
      </w:r>
    </w:p>
    <w:p>
      <w:r>
        <w:t>-</w:t>
      </w:r>
    </w:p>
    <w:p>
      <w:r>
        <w:t>-</w:t>
      </w:r>
    </w:p>
    <w:p>
      <w:r>
        <w:t>-</w:t>
      </w:r>
    </w:p>
    <w:p>
      <w:r>
        <w:t>-</w:t>
      </w:r>
    </w:p>
    <w:p>
      <w:r>
        <w:t>-</w:t>
      </w:r>
    </w:p>
    <w:p>
      <w:r>
        <w:t>-</w:t>
      </w:r>
    </w:p>
    <w:p>
      <w:r>
        <w:t>NKH/PNN</w:t>
      </w:r>
    </w:p>
    <w:p>
      <w:r>
        <w:t>-</w:t>
      </w:r>
    </w:p>
    <w:p>
      <w:r>
        <w:t>-</w:t>
      </w:r>
    </w:p>
    <w:p>
      <w:r>
        <w:t>-</w:t>
      </w:r>
    </w:p>
    <w:p>
      <w:r>
        <w:t>-</w:t>
      </w:r>
    </w:p>
    <w:p>
      <w:r>
        <w:t>-</w:t>
      </w:r>
    </w:p>
    <w:p>
      <w:r>
        <w:t>-</w:t>
      </w:r>
    </w:p>
    <w:p>
      <w:r>
        <w:t>-</w:t>
      </w:r>
    </w:p>
    <w:p>
      <w:r>
        <w:t>-</w:t>
      </w:r>
    </w:p>
    <w:p>
      <w:r>
        <w:t>-</w:t>
      </w:r>
    </w:p>
    <w:p>
      <w:r>
        <w:t>-</w:t>
      </w:r>
    </w:p>
    <w:p>
      <w:r>
        <w:t>-</w:t>
      </w:r>
    </w:p>
    <w:p>
      <w:r>
        <w:t>-</w:t>
      </w:r>
    </w:p>
    <w:p>
      <w:r>
        <w:t>-</w:t>
      </w:r>
    </w:p>
    <w:p>
      <w:r>
        <w:t>-</w:t>
      </w:r>
    </w:p>
    <w:p>
      <w:r>
        <w:t>92,41</w:t>
      </w:r>
    </w:p>
    <w:p>
      <w:r>
        <w:t>-</w:t>
      </w:r>
    </w:p>
    <w:p>
      <w:r>
        <w:t>-</w:t>
      </w:r>
    </w:p>
    <w:p>
      <w:r>
        <w:t>17,37</w:t>
      </w:r>
    </w:p>
    <w:p>
      <w:r>
        <w:t>LUA/NNP</w:t>
      </w:r>
    </w:p>
    <w:p>
      <w:r>
        <w:t>-</w:t>
      </w:r>
    </w:p>
    <w:p>
      <w:r>
        <w:t>-</w:t>
      </w:r>
    </w:p>
    <w:p>
      <w:r>
        <w:t>-</w:t>
      </w:r>
    </w:p>
    <w:p>
      <w:r>
        <w:t>-</w:t>
      </w:r>
    </w:p>
    <w:p>
      <w:r>
        <w:t>-</w:t>
      </w:r>
    </w:p>
    <w:p>
      <w:r>
        <w:t>-</w:t>
      </w:r>
    </w:p>
    <w:p>
      <w:r>
        <w:t>-</w:t>
      </w:r>
    </w:p>
    <w:p>
      <w:r>
        <w:t>-</w:t>
      </w:r>
    </w:p>
    <w:p>
      <w:r>
        <w:t>2,07</w:t>
      </w:r>
    </w:p>
    <w:p>
      <w:r>
        <w:t>RDD/NNP</w:t>
      </w:r>
    </w:p>
    <w:p>
      <w:r>
        <w:t>-</w:t>
      </w:r>
    </w:p>
    <w:p>
      <w:r>
        <w:t>-</w:t>
      </w:r>
    </w:p>
    <w:p>
      <w:r>
        <w:t>-</w:t>
      </w:r>
    </w:p>
    <w:p>
      <w:r>
        <w:t>-</w:t>
      </w:r>
    </w:p>
    <w:p>
      <w:r>
        <w:t>-</w:t>
      </w:r>
    </w:p>
    <w:p>
      <w:r>
        <w:t>-</w:t>
      </w:r>
    </w:p>
    <w:p>
      <w:r>
        <w:t>-</w:t>
      </w:r>
    </w:p>
    <w:p>
      <w:r>
        <w:t>-</w:t>
      </w:r>
    </w:p>
    <w:p>
      <w:r>
        <w:t>-</w:t>
      </w:r>
    </w:p>
    <w:p>
      <w:r>
        <w:t>RPH/NNP</w:t>
      </w:r>
    </w:p>
    <w:p>
      <w:r>
        <w:t>-</w:t>
      </w:r>
    </w:p>
    <w:p>
      <w:r>
        <w:t>-</w:t>
      </w:r>
    </w:p>
    <w:p>
      <w:r>
        <w:t>-</w:t>
      </w:r>
    </w:p>
    <w:p>
      <w:r>
        <w:t>-</w:t>
      </w:r>
    </w:p>
    <w:p>
      <w:r>
        <w:t>-</w:t>
      </w:r>
    </w:p>
    <w:p>
      <w:r>
        <w:t>-</w:t>
      </w:r>
    </w:p>
    <w:p>
      <w:r>
        <w:t>-</w:t>
      </w:r>
    </w:p>
    <w:p>
      <w:r>
        <w:t>-</w:t>
      </w:r>
    </w:p>
    <w:p>
      <w:r>
        <w:t>-</w:t>
      </w:r>
    </w:p>
    <w:p>
      <w:r>
        <w:t>RSX/NNP</w:t>
      </w:r>
    </w:p>
    <w:p>
      <w:r>
        <w:t>-</w:t>
      </w:r>
    </w:p>
    <w:p>
      <w:r>
        <w:t>-</w:t>
      </w:r>
    </w:p>
    <w:p>
      <w:r>
        <w:t>-</w:t>
      </w:r>
    </w:p>
    <w:p>
      <w:r>
        <w:t>-</w:t>
      </w:r>
    </w:p>
    <w:p>
      <w:r>
        <w:t>-</w:t>
      </w:r>
    </w:p>
    <w:p>
      <w:r>
        <w:t>92,41</w:t>
      </w:r>
    </w:p>
    <w:p>
      <w:r>
        <w:t>-</w:t>
      </w:r>
    </w:p>
    <w:p>
      <w:r>
        <w:t>-</w:t>
      </w:r>
    </w:p>
    <w:p>
      <w:r>
        <w:t>15,30</w:t>
      </w:r>
    </w:p>
    <w:p>
      <w:r>
        <w:t>MHT/CNT</w:t>
      </w:r>
    </w:p>
    <w:p>
      <w:r>
        <w:t>-</w:t>
      </w:r>
    </w:p>
    <w:p>
      <w:r>
        <w:t>-</w:t>
      </w:r>
    </w:p>
    <w:p>
      <w:r>
        <w:t>-</w:t>
      </w:r>
    </w:p>
    <w:p>
      <w:r>
        <w:t>-</w:t>
      </w:r>
    </w:p>
    <w:p>
      <w:r>
        <w:t>-</w:t>
      </w:r>
    </w:p>
    <w:p>
      <w:r>
        <w:t>95,90</w:t>
      </w:r>
    </w:p>
    <w:p>
      <w:r>
        <w:t>-</w:t>
      </w:r>
    </w:p>
    <w:p>
      <w:r>
        <w:t>-</w:t>
      </w:r>
    </w:p>
    <w:p>
      <w:r>
        <w:t>17,60</w:t>
      </w:r>
    </w:p>
    <w:p>
      <w:r>
        <w:t>-</w:t>
      </w:r>
    </w:p>
    <w:p>
      <w:r>
        <w:t>-</w:t>
      </w:r>
    </w:p>
    <w:p>
      <w:r>
        <w:t>-</w:t>
      </w:r>
    </w:p>
    <w:p>
      <w:r>
        <w:t>-</w:t>
      </w:r>
    </w:p>
    <w:p>
      <w:r>
        <w:t>-</w:t>
      </w:r>
    </w:p>
    <w:p>
      <w:r>
        <w:t>-</w:t>
      </w:r>
    </w:p>
    <w:p>
      <w:r>
        <w:t>3,56</w:t>
      </w:r>
    </w:p>
    <w:p>
      <w:r>
        <w:t>-</w:t>
      </w:r>
    </w:p>
    <w:p>
      <w:r>
        <w:t>2,28</w:t>
      </w:r>
    </w:p>
    <w:p>
      <w:r>
        <w:t>MHT/PNC</w:t>
      </w:r>
    </w:p>
    <w:p>
      <w:r>
        <w:t>1,78</w:t>
      </w:r>
    </w:p>
    <w:p>
      <w:r>
        <w:t>1,17</w:t>
      </w:r>
    </w:p>
    <w:p>
      <w:r>
        <w:t>MHT/OTC</w:t>
      </w:r>
    </w:p>
    <w:p>
      <w:r>
        <w:t>-</w:t>
      </w:r>
    </w:p>
    <w:p>
      <w:r>
        <w:t>-</w:t>
      </w:r>
    </w:p>
    <w:p>
      <w:r>
        <w:t>-</w:t>
      </w:r>
    </w:p>
    <w:p>
      <w:r>
        <w:t>-</w:t>
      </w:r>
    </w:p>
    <w:p>
      <w:r>
        <w:t>-</w:t>
      </w:r>
    </w:p>
    <w:p>
      <w:r>
        <w:t>-</w:t>
      </w:r>
    </w:p>
    <w:p>
      <w:r>
        <w:t>1,78</w:t>
      </w:r>
    </w:p>
    <w:p>
      <w:r>
        <w:t>-</w:t>
      </w:r>
    </w:p>
    <w:p>
      <w:r>
        <w:t>-</w:t>
      </w:r>
    </w:p>
    <w:p>
      <w:r>
        <w:t>MHT/CSK</w:t>
      </w:r>
    </w:p>
    <w:p>
      <w:r>
        <w:t>-</w:t>
      </w:r>
    </w:p>
    <w:p>
      <w:r>
        <w:t>-</w:t>
      </w:r>
    </w:p>
    <w:p>
      <w:r>
        <w:t>-</w:t>
      </w:r>
    </w:p>
    <w:p>
      <w:r>
        <w:t>-</w:t>
      </w:r>
    </w:p>
    <w:p>
      <w:r>
        <w:t>-</w:t>
      </w:r>
    </w:p>
    <w:p>
      <w:r>
        <w:t>-</w:t>
      </w:r>
    </w:p>
    <w:p>
      <w:r>
        <w:t>-</w:t>
      </w:r>
    </w:p>
    <w:p>
      <w:r>
        <w:t>-</w:t>
      </w:r>
    </w:p>
    <w:p>
      <w:r>
        <w:t>1,11</w:t>
      </w:r>
    </w:p>
    <w:p>
      <w:r>
        <w:t>MHT/CSK</w:t>
      </w:r>
    </w:p>
    <w:p>
      <w:r>
        <w:t>MHT/TMD</w:t>
      </w:r>
    </w:p>
    <w:p>
      <w:r>
        <w:t>-</w:t>
      </w:r>
    </w:p>
    <w:p>
      <w:r>
        <w:t>-</w:t>
      </w:r>
    </w:p>
    <w:p>
      <w:r>
        <w:t>-</w:t>
      </w:r>
    </w:p>
    <w:p>
      <w:r>
        <w:t>-</w:t>
      </w:r>
    </w:p>
    <w:p>
      <w:r>
        <w:t>-</w:t>
      </w:r>
    </w:p>
    <w:p>
      <w:r>
        <w:t>-</w:t>
      </w:r>
    </w:p>
    <w:p>
      <w:r>
        <w:t>-</w:t>
      </w:r>
    </w:p>
    <w:p>
      <w:r>
        <w:t>-</w:t>
      </w:r>
    </w:p>
    <w:p>
      <w:r>
        <w:t>-</w:t>
      </w:r>
    </w:p>
    <w:p>
      <w:r>
        <w:t>Mã</w:t>
      </w:r>
    </w:p>
    <w:p>
      <w:r>
        <w:t>Diện tích phân theo đơn vị hành chính</w:t>
      </w:r>
    </w:p>
    <w:p>
      <w:r>
        <w:t>Xã Long Sơn</w:t>
      </w:r>
    </w:p>
    <w:p>
      <w:r>
        <w:t>Xã Phúc Sơn</w:t>
      </w:r>
    </w:p>
    <w:p>
      <w:r>
        <w:t>Xã Tam Đỉnh</w:t>
      </w:r>
    </w:p>
    <w:p>
      <w:r>
        <w:t>Xã Tào Sơn</w:t>
      </w:r>
    </w:p>
    <w:p>
      <w:r>
        <w:t>Xã Thành Sơn</w:t>
      </w:r>
    </w:p>
    <w:p>
      <w:r>
        <w:t>Xã Thọ Sơn</w:t>
      </w:r>
    </w:p>
    <w:p>
      <w:r>
        <w:t>Xã Tường Sơn</w:t>
      </w:r>
    </w:p>
    <w:p>
      <w:r>
        <w:t>Xã Vĩnh Sơn</w:t>
      </w:r>
    </w:p>
    <w:p>
      <w:r>
        <w:t>(3)</w:t>
      </w:r>
    </w:p>
    <w:p>
      <w:r>
        <w:t>-17</w:t>
      </w:r>
    </w:p>
    <w:p>
      <w:r>
        <w:t>-18</w:t>
      </w:r>
    </w:p>
    <w:p>
      <w:r>
        <w:t>-19</w:t>
      </w:r>
    </w:p>
    <w:p>
      <w:r>
        <w:t>-20</w:t>
      </w:r>
    </w:p>
    <w:p>
      <w:r>
        <w:t>-22</w:t>
      </w:r>
    </w:p>
    <w:p>
      <w:r>
        <w:t>-23</w:t>
      </w:r>
    </w:p>
    <w:p>
      <w:r>
        <w:t>-24</w:t>
      </w:r>
    </w:p>
    <w:p>
      <w:r>
        <w:t>-25</w:t>
      </w:r>
    </w:p>
    <w:p>
      <w:r>
        <w:t>NNP/PNN</w:t>
      </w:r>
    </w:p>
    <w:p>
      <w:r>
        <w:t>2,58</w:t>
      </w:r>
    </w:p>
    <w:p>
      <w:r>
        <w:t>14,39</w:t>
      </w:r>
    </w:p>
    <w:p>
      <w:r>
        <w:t>5,16</w:t>
      </w:r>
    </w:p>
    <w:p>
      <w:r>
        <w:t>0,45</w:t>
      </w:r>
    </w:p>
    <w:p>
      <w:r>
        <w:t>3,44</w:t>
      </w:r>
    </w:p>
    <w:p>
      <w:r>
        <w:t>6,16</w:t>
      </w:r>
    </w:p>
    <w:p>
      <w:r>
        <w:t>3,49</w:t>
      </w:r>
    </w:p>
    <w:p>
      <w:r>
        <w:t>2,33</w:t>
      </w:r>
    </w:p>
    <w:p>
      <w:r>
        <w:t>LUA/PNN</w:t>
      </w:r>
    </w:p>
    <w:p>
      <w:r>
        <w:t>0,41</w:t>
      </w:r>
    </w:p>
    <w:p>
      <w:r>
        <w:t>0,26</w:t>
      </w:r>
    </w:p>
    <w:p>
      <w:r>
        <w:t>0,05</w:t>
      </w:r>
    </w:p>
    <w:p>
      <w:r>
        <w:t>0,22</w:t>
      </w:r>
    </w:p>
    <w:p>
      <w:r>
        <w:t>0,32</w:t>
      </w:r>
    </w:p>
    <w:p>
      <w:r>
        <w:t>0,01</w:t>
      </w:r>
    </w:p>
    <w:p>
      <w:r>
        <w:t>0,04</w:t>
      </w:r>
    </w:p>
    <w:p>
      <w:r>
        <w:t>-</w:t>
      </w:r>
    </w:p>
    <w:p>
      <w:r>
        <w:t>HNK/PNN</w:t>
      </w:r>
    </w:p>
    <w:p>
      <w:r>
        <w:t>0,42</w:t>
      </w:r>
    </w:p>
    <w:p>
      <w:r>
        <w:t>0,02</w:t>
      </w:r>
    </w:p>
    <w:p>
      <w:r>
        <w:t>1,41</w:t>
      </w:r>
    </w:p>
    <w:p>
      <w:r>
        <w:t>0,23</w:t>
      </w:r>
    </w:p>
    <w:p>
      <w:r>
        <w:t>3,01</w:t>
      </w:r>
    </w:p>
    <w:p>
      <w:r>
        <w:t>0,43</w:t>
      </w:r>
    </w:p>
    <w:p>
      <w:r>
        <w:t>2,07</w:t>
      </w:r>
    </w:p>
    <w:p>
      <w:r>
        <w:t>2,33</w:t>
      </w:r>
    </w:p>
    <w:p>
      <w:r>
        <w:t>CLN/PNN</w:t>
      </w:r>
    </w:p>
    <w:p>
      <w:r>
        <w:t>0,56</w:t>
      </w:r>
    </w:p>
    <w:p>
      <w:r>
        <w:t>0,24</w:t>
      </w:r>
    </w:p>
    <w:p>
      <w:r>
        <w:t>0,55</w:t>
      </w:r>
    </w:p>
    <w:p>
      <w:r>
        <w:t>-</w:t>
      </w:r>
    </w:p>
    <w:p>
      <w:r>
        <w:t>-</w:t>
      </w:r>
    </w:p>
    <w:p>
      <w:r>
        <w:t>-</w:t>
      </w:r>
    </w:p>
    <w:p>
      <w:r>
        <w:t>0,82</w:t>
      </w:r>
    </w:p>
    <w:p>
      <w:r>
        <w:t>-</w:t>
      </w:r>
    </w:p>
    <w:p>
      <w:r>
        <w:t>RDD/PNN</w:t>
      </w:r>
    </w:p>
    <w:p>
      <w:r>
        <w:t>-</w:t>
      </w:r>
    </w:p>
    <w:p>
      <w:r>
        <w:t>0,42</w:t>
      </w:r>
    </w:p>
    <w:p>
      <w:r>
        <w:t>-</w:t>
      </w:r>
    </w:p>
    <w:p>
      <w:r>
        <w:t>-</w:t>
      </w:r>
    </w:p>
    <w:p>
      <w:r>
        <w:t>-</w:t>
      </w:r>
    </w:p>
    <w:p>
      <w:r>
        <w:t>-</w:t>
      </w:r>
    </w:p>
    <w:p>
      <w:r>
        <w:t>-</w:t>
      </w:r>
    </w:p>
    <w:p>
      <w:r>
        <w:t>-</w:t>
      </w:r>
    </w:p>
    <w:p>
      <w:r>
        <w:t>RPH/PNN</w:t>
      </w:r>
    </w:p>
    <w:p>
      <w:r>
        <w:t>-</w:t>
      </w:r>
    </w:p>
    <w:p>
      <w:r>
        <w:t>10,28</w:t>
      </w:r>
    </w:p>
    <w:p>
      <w:r>
        <w:t>-</w:t>
      </w:r>
    </w:p>
    <w:p>
      <w:r>
        <w:t>-</w:t>
      </w:r>
    </w:p>
    <w:p>
      <w:r>
        <w:t>-</w:t>
      </w:r>
    </w:p>
    <w:p>
      <w:r>
        <w:t>4,72</w:t>
      </w:r>
    </w:p>
    <w:p>
      <w:r>
        <w:t>-</w:t>
      </w:r>
    </w:p>
    <w:p>
      <w:r>
        <w:t>-</w:t>
      </w:r>
    </w:p>
    <w:p>
      <w:r>
        <w:t>RSX/PNN</w:t>
      </w:r>
    </w:p>
    <w:p>
      <w:r>
        <w:t>1,05</w:t>
      </w:r>
    </w:p>
    <w:p>
      <w:r>
        <w:t>3,17</w:t>
      </w:r>
    </w:p>
    <w:p>
      <w:r>
        <w:t>3,15</w:t>
      </w:r>
    </w:p>
    <w:p>
      <w:r>
        <w:t>-</w:t>
      </w:r>
    </w:p>
    <w:p>
      <w:r>
        <w:t>0,11</w:t>
      </w:r>
    </w:p>
    <w:p>
      <w:r>
        <w:t>1,00</w:t>
      </w:r>
    </w:p>
    <w:p>
      <w:r>
        <w:t>0,56</w:t>
      </w:r>
    </w:p>
    <w:p>
      <w:r>
        <w:t>-</w:t>
      </w:r>
    </w:p>
    <w:p>
      <w:r>
        <w:t>RSN/PNN</w:t>
      </w:r>
    </w:p>
    <w:p>
      <w:r>
        <w:t>-</w:t>
      </w:r>
    </w:p>
    <w:p>
      <w:r>
        <w:t>-</w:t>
      </w:r>
    </w:p>
    <w:p>
      <w:r>
        <w:t>-</w:t>
      </w:r>
    </w:p>
    <w:p>
      <w:r>
        <w:t>-</w:t>
      </w:r>
    </w:p>
    <w:p>
      <w:r>
        <w:t>-</w:t>
      </w:r>
    </w:p>
    <w:p>
      <w:r>
        <w:t>-</w:t>
      </w:r>
    </w:p>
    <w:p>
      <w:r>
        <w:t>-</w:t>
      </w:r>
    </w:p>
    <w:p>
      <w:r>
        <w:t>-</w:t>
      </w:r>
    </w:p>
    <w:p>
      <w:r>
        <w:t>NTS/PNN</w:t>
      </w:r>
    </w:p>
    <w:p>
      <w:r>
        <w:t>0,14</w:t>
      </w:r>
    </w:p>
    <w:p>
      <w:r>
        <w:t>-</w:t>
      </w:r>
    </w:p>
    <w:p>
      <w:r>
        <w:t>-</w:t>
      </w:r>
    </w:p>
    <w:p>
      <w:r>
        <w:t>-</w:t>
      </w:r>
    </w:p>
    <w:p>
      <w:r>
        <w:t>-</w:t>
      </w:r>
    </w:p>
    <w:p>
      <w:r>
        <w:t>-</w:t>
      </w:r>
    </w:p>
    <w:p>
      <w:r>
        <w:t>-</w:t>
      </w:r>
    </w:p>
    <w:p>
      <w:r>
        <w:t>-</w:t>
      </w:r>
    </w:p>
    <w:p>
      <w:r>
        <w:t>CNT/PNN</w:t>
      </w:r>
    </w:p>
    <w:p>
      <w:r>
        <w:t>-</w:t>
      </w:r>
    </w:p>
    <w:p>
      <w:r>
        <w:t>-</w:t>
      </w:r>
    </w:p>
    <w:p>
      <w:r>
        <w:t>-</w:t>
      </w:r>
    </w:p>
    <w:p>
      <w:r>
        <w:t>-</w:t>
      </w:r>
    </w:p>
    <w:p>
      <w:r>
        <w:t>-</w:t>
      </w:r>
    </w:p>
    <w:p>
      <w:r>
        <w:t>-</w:t>
      </w:r>
    </w:p>
    <w:p>
      <w:r>
        <w:t>-</w:t>
      </w:r>
    </w:p>
    <w:p>
      <w:r>
        <w:t>-</w:t>
      </w:r>
    </w:p>
    <w:p>
      <w:r>
        <w:t>LMU/PNN</w:t>
      </w:r>
    </w:p>
    <w:p>
      <w:r>
        <w:t>-</w:t>
      </w:r>
    </w:p>
    <w:p>
      <w:r>
        <w:t>-</w:t>
      </w:r>
    </w:p>
    <w:p>
      <w:r>
        <w:t>-</w:t>
      </w:r>
    </w:p>
    <w:p>
      <w:r>
        <w:t>-</w:t>
      </w:r>
    </w:p>
    <w:p>
      <w:r>
        <w:t>-</w:t>
      </w:r>
    </w:p>
    <w:p>
      <w:r>
        <w:t>-</w:t>
      </w:r>
    </w:p>
    <w:p>
      <w:r>
        <w:t>-</w:t>
      </w:r>
    </w:p>
    <w:p>
      <w:r>
        <w:t>-</w:t>
      </w:r>
    </w:p>
    <w:p>
      <w:r>
        <w:t>NKH/PNN</w:t>
      </w:r>
    </w:p>
    <w:p>
      <w:r>
        <w:t>-</w:t>
      </w:r>
    </w:p>
    <w:p>
      <w:r>
        <w:t>-</w:t>
      </w:r>
    </w:p>
    <w:p>
      <w:r>
        <w:t>-</w:t>
      </w:r>
    </w:p>
    <w:p>
      <w:r>
        <w:t>-</w:t>
      </w:r>
    </w:p>
    <w:p>
      <w:r>
        <w:t>-</w:t>
      </w:r>
    </w:p>
    <w:p>
      <w:r>
        <w:t>-</w:t>
      </w:r>
    </w:p>
    <w:p>
      <w:r>
        <w:t>-</w:t>
      </w:r>
    </w:p>
    <w:p>
      <w:r>
        <w:t>-</w:t>
      </w:r>
    </w:p>
    <w:p>
      <w:r>
        <w:t>-</w:t>
      </w:r>
    </w:p>
    <w:p>
      <w:r>
        <w:t>-</w:t>
      </w:r>
    </w:p>
    <w:p>
      <w:r>
        <w:t>-</w:t>
      </w:r>
    </w:p>
    <w:p>
      <w:r>
        <w:t>-</w:t>
      </w:r>
    </w:p>
    <w:p>
      <w:r>
        <w:t>-</w:t>
      </w:r>
    </w:p>
    <w:p>
      <w:r>
        <w:t>10,28</w:t>
      </w:r>
    </w:p>
    <w:p>
      <w:r>
        <w:t>-</w:t>
      </w:r>
    </w:p>
    <w:p>
      <w:r>
        <w:t>-</w:t>
      </w:r>
    </w:p>
    <w:p>
      <w:r>
        <w:t>LUA/NNP</w:t>
      </w:r>
    </w:p>
    <w:p>
      <w:r>
        <w:t>-</w:t>
      </w:r>
    </w:p>
    <w:p>
      <w:r>
        <w:t>-</w:t>
      </w:r>
    </w:p>
    <w:p>
      <w:r>
        <w:t>-</w:t>
      </w:r>
    </w:p>
    <w:p>
      <w:r>
        <w:t>-</w:t>
      </w:r>
    </w:p>
    <w:p>
      <w:r>
        <w:t>-</w:t>
      </w:r>
    </w:p>
    <w:p>
      <w:r>
        <w:t>-</w:t>
      </w:r>
    </w:p>
    <w:p>
      <w:r>
        <w:t>-</w:t>
      </w:r>
    </w:p>
    <w:p>
      <w:r>
        <w:t>-</w:t>
      </w:r>
    </w:p>
    <w:p>
      <w:r>
        <w:t>RDD/NNP</w:t>
      </w:r>
    </w:p>
    <w:p>
      <w:r>
        <w:t>-</w:t>
      </w:r>
    </w:p>
    <w:p>
      <w:r>
        <w:t>-</w:t>
      </w:r>
    </w:p>
    <w:p>
      <w:r>
        <w:t>-</w:t>
      </w:r>
    </w:p>
    <w:p>
      <w:r>
        <w:t>-</w:t>
      </w:r>
    </w:p>
    <w:p>
      <w:r>
        <w:t>-</w:t>
      </w:r>
    </w:p>
    <w:p>
      <w:r>
        <w:t>-</w:t>
      </w:r>
    </w:p>
    <w:p>
      <w:r>
        <w:t>-</w:t>
      </w:r>
    </w:p>
    <w:p>
      <w:r>
        <w:t>-</w:t>
      </w:r>
    </w:p>
    <w:p>
      <w:r>
        <w:t>RPH/NNP</w:t>
      </w:r>
    </w:p>
    <w:p>
      <w:r>
        <w:t>-</w:t>
      </w:r>
    </w:p>
    <w:p>
      <w:r>
        <w:t>-</w:t>
      </w:r>
    </w:p>
    <w:p>
      <w:r>
        <w:t>-</w:t>
      </w:r>
    </w:p>
    <w:p>
      <w:r>
        <w:t>-</w:t>
      </w:r>
    </w:p>
    <w:p>
      <w:r>
        <w:t>-</w:t>
      </w:r>
    </w:p>
    <w:p>
      <w:r>
        <w:t>-</w:t>
      </w:r>
    </w:p>
    <w:p>
      <w:r>
        <w:t>-</w:t>
      </w:r>
    </w:p>
    <w:p>
      <w:r>
        <w:t>-</w:t>
      </w:r>
    </w:p>
    <w:p>
      <w:r>
        <w:t>RSX/NNP</w:t>
      </w:r>
    </w:p>
    <w:p>
      <w:r>
        <w:t>-</w:t>
      </w:r>
    </w:p>
    <w:p>
      <w:r>
        <w:t>-</w:t>
      </w:r>
    </w:p>
    <w:p>
      <w:r>
        <w:t>-</w:t>
      </w:r>
    </w:p>
    <w:p>
      <w:r>
        <w:t>-</w:t>
      </w:r>
    </w:p>
    <w:p>
      <w:r>
        <w:t>-</w:t>
      </w:r>
    </w:p>
    <w:p>
      <w:r>
        <w:t>10,28</w:t>
      </w:r>
    </w:p>
    <w:p>
      <w:r>
        <w:t>-</w:t>
      </w:r>
    </w:p>
    <w:p>
      <w:r>
        <w:t>-</w:t>
      </w:r>
    </w:p>
    <w:p>
      <w:r>
        <w:t>MHT/CNT</w:t>
      </w:r>
    </w:p>
    <w:p>
      <w:r>
        <w:t>-</w:t>
      </w:r>
    </w:p>
    <w:p>
      <w:r>
        <w:t>-</w:t>
      </w:r>
    </w:p>
    <w:p>
      <w:r>
        <w:t>-</w:t>
      </w:r>
    </w:p>
    <w:p>
      <w:r>
        <w:t>-</w:t>
      </w:r>
    </w:p>
    <w:p>
      <w:r>
        <w:t>-</w:t>
      </w:r>
    </w:p>
    <w:p>
      <w:r>
        <w:t>33,40</w:t>
      </w:r>
    </w:p>
    <w:p>
      <w:r>
        <w:t>-</w:t>
      </w:r>
    </w:p>
    <w:p>
      <w:r>
        <w:t>-</w:t>
      </w:r>
    </w:p>
    <w:p>
      <w:r>
        <w:t>0,20</w:t>
      </w:r>
    </w:p>
    <w:p>
      <w:r>
        <w:t>-</w:t>
      </w:r>
    </w:p>
    <w:p>
      <w:r>
        <w:t>-</w:t>
      </w:r>
    </w:p>
    <w:p>
      <w:r>
        <w:t>-</w:t>
      </w:r>
    </w:p>
    <w:p>
      <w:r>
        <w:t>-</w:t>
      </w:r>
    </w:p>
    <w:p>
      <w:r>
        <w:t>-</w:t>
      </w:r>
    </w:p>
    <w:p>
      <w:r>
        <w:t>-</w:t>
      </w:r>
    </w:p>
    <w:p>
      <w:r>
        <w:t>-</w:t>
      </w:r>
    </w:p>
    <w:p>
      <w:r>
        <w:t>MHT/PNC</w:t>
      </w:r>
    </w:p>
    <w:p>
      <w:r>
        <w:t>0,10</w:t>
      </w:r>
    </w:p>
    <w:p>
      <w:r>
        <w:t>MHT/OTC</w:t>
      </w:r>
    </w:p>
    <w:p>
      <w:r>
        <w:t>0,10</w:t>
      </w:r>
    </w:p>
    <w:p>
      <w:r>
        <w:t>-</w:t>
      </w:r>
    </w:p>
    <w:p>
      <w:r>
        <w:t>-</w:t>
      </w:r>
    </w:p>
    <w:p>
      <w:r>
        <w:t>-</w:t>
      </w:r>
    </w:p>
    <w:p>
      <w:r>
        <w:t>-</w:t>
      </w:r>
    </w:p>
    <w:p>
      <w:r>
        <w:t>-</w:t>
      </w:r>
    </w:p>
    <w:p>
      <w:r>
        <w:t>-</w:t>
      </w:r>
    </w:p>
    <w:p>
      <w:r>
        <w:t>-</w:t>
      </w:r>
    </w:p>
    <w:p>
      <w:r>
        <w:t>MHT/CSK</w:t>
      </w:r>
    </w:p>
    <w:p>
      <w:r>
        <w:t>-</w:t>
      </w:r>
    </w:p>
    <w:p>
      <w:r>
        <w:t>-</w:t>
      </w:r>
    </w:p>
    <w:p>
      <w:r>
        <w:t>-</w:t>
      </w:r>
    </w:p>
    <w:p>
      <w:r>
        <w:t>-</w:t>
      </w:r>
    </w:p>
    <w:p>
      <w:r>
        <w:t>-</w:t>
      </w:r>
    </w:p>
    <w:p>
      <w:r>
        <w:t>-</w:t>
      </w:r>
    </w:p>
    <w:p>
      <w:r>
        <w:t>-</w:t>
      </w:r>
    </w:p>
    <w:p>
      <w:r>
        <w:t>-</w:t>
      </w:r>
    </w:p>
    <w:p>
      <w:r>
        <w:t>MHT/CSK</w:t>
      </w:r>
    </w:p>
    <w:p>
      <w:r>
        <w:t>MHT/TMD</w:t>
      </w:r>
    </w:p>
    <w:p>
      <w:r>
        <w:t>-</w:t>
      </w:r>
    </w:p>
    <w:p>
      <w:r>
        <w:t>-</w:t>
      </w:r>
    </w:p>
    <w:p>
      <w:r>
        <w:t>-</w:t>
      </w:r>
    </w:p>
    <w:p>
      <w:r>
        <w:t>-</w:t>
      </w:r>
    </w:p>
    <w:p>
      <w:r>
        <w:t>-</w:t>
      </w:r>
    </w:p>
    <w:p>
      <w:r>
        <w:t>-</w:t>
      </w:r>
    </w:p>
    <w:p>
      <w:r>
        <w:t>-</w:t>
      </w:r>
    </w:p>
    <w:p>
      <w:r>
        <w:t>-</w:t>
      </w:r>
    </w:p>
    <w:p>
      <w:r>
        <w:t>1.4. Kế hoạch đưa đất chưa sử dụng vào sử dụng năm 2025</w:t>
      </w:r>
    </w:p>
    <w:p>
      <w:r>
        <w:t>Đơn vị tính: ha</w:t>
      </w:r>
    </w:p>
    <w:p>
      <w:r>
        <w:t>STT</w:t>
      </w:r>
    </w:p>
    <w:p>
      <w:r>
        <w:t>Chỉ tiêu sử dụng đất</w:t>
      </w:r>
    </w:p>
    <w:p>
      <w:r>
        <w:t>Mã</w:t>
      </w:r>
    </w:p>
    <w:p>
      <w:r>
        <w:t>Tổng diện tích</w:t>
      </w:r>
    </w:p>
    <w:p>
      <w:r>
        <w:t>Diện tích phân theo đơn vị hành chính</w:t>
      </w:r>
    </w:p>
    <w:p>
      <w:r>
        <w:t>Thị trấn Kim Nhan</w:t>
      </w:r>
    </w:p>
    <w:p>
      <w:r>
        <w:t>Xã Bình Sơn</w:t>
      </w:r>
    </w:p>
    <w:p>
      <w:r>
        <w:t>(1)</w:t>
      </w:r>
    </w:p>
    <w:p>
      <w:r>
        <w:t>(2)</w:t>
      </w:r>
    </w:p>
    <w:p>
      <w:r>
        <w:t>(3)</w:t>
      </w:r>
    </w:p>
    <w:p>
      <w:r>
        <w:t>(4)=(5)+(6)+...</w:t>
      </w:r>
    </w:p>
    <w:p>
      <w:r>
        <w:t>(5)</w:t>
      </w:r>
    </w:p>
    <w:p>
      <w:r>
        <w:t>(6)</w:t>
      </w:r>
    </w:p>
    <w:p>
      <w:r>
        <w:t>1</w:t>
      </w:r>
    </w:p>
    <w:p>
      <w:r>
        <w:t>Đất nông nghiệp</w:t>
      </w:r>
    </w:p>
    <w:p>
      <w:r>
        <w:t>NNP</w:t>
      </w:r>
    </w:p>
    <w:p>
      <w:r>
        <w:t>2,39</w:t>
      </w:r>
    </w:p>
    <w:p>
      <w:r>
        <w:t>-</w:t>
      </w:r>
    </w:p>
    <w:p>
      <w:r>
        <w:t>-</w:t>
      </w:r>
    </w:p>
    <w:p>
      <w:r>
        <w:t>1.1</w:t>
      </w:r>
    </w:p>
    <w:p>
      <w:r>
        <w:t>Đất trồng lúa</w:t>
      </w:r>
    </w:p>
    <w:p>
      <w:r>
        <w:t>LUA</w:t>
      </w:r>
    </w:p>
    <w:p>
      <w:r>
        <w:t>-</w:t>
      </w:r>
    </w:p>
    <w:p>
      <w:r>
        <w:t>-</w:t>
      </w:r>
    </w:p>
    <w:p>
      <w:r>
        <w:t>-</w:t>
      </w:r>
    </w:p>
    <w:p>
      <w:r>
        <w:t>1.1.1</w:t>
      </w:r>
    </w:p>
    <w:p>
      <w:r>
        <w:t>Đất chuyên trồng lúa</w:t>
      </w:r>
    </w:p>
    <w:p>
      <w:r>
        <w:t>LUC</w:t>
      </w:r>
    </w:p>
    <w:p>
      <w:r>
        <w:t>-</w:t>
      </w:r>
    </w:p>
    <w:p>
      <w:r>
        <w:t>-</w:t>
      </w:r>
    </w:p>
    <w:p>
      <w:r>
        <w:t>-</w:t>
      </w:r>
    </w:p>
    <w:p>
      <w:r>
        <w:t>1.1.2</w:t>
      </w:r>
    </w:p>
    <w:p>
      <w:r>
        <w:t>Đất trồng lúa còn lại</w:t>
      </w:r>
    </w:p>
    <w:p>
      <w:r>
        <w:t>LUK</w:t>
      </w:r>
    </w:p>
    <w:p>
      <w:r>
        <w:t>-</w:t>
      </w:r>
    </w:p>
    <w:p>
      <w:r>
        <w:t>-</w:t>
      </w:r>
    </w:p>
    <w:p>
      <w:r>
        <w:t>-</w:t>
      </w:r>
    </w:p>
    <w:p>
      <w:r>
        <w:t>1.2</w:t>
      </w:r>
    </w:p>
    <w:p>
      <w:r>
        <w:t>Đất trồng cây hằng năm khác</w:t>
      </w:r>
    </w:p>
    <w:p>
      <w:r>
        <w:t>HNK</w:t>
      </w:r>
    </w:p>
    <w:p>
      <w:r>
        <w:t>-</w:t>
      </w:r>
    </w:p>
    <w:p>
      <w:r>
        <w:t>-</w:t>
      </w:r>
    </w:p>
    <w:p>
      <w:r>
        <w:t>-</w:t>
      </w:r>
    </w:p>
    <w:p>
      <w:r>
        <w:t>1.3</w:t>
      </w:r>
    </w:p>
    <w:p>
      <w:r>
        <w:t>Đất trồng cây lâu năm</w:t>
      </w:r>
    </w:p>
    <w:p>
      <w:r>
        <w:t>CLN</w:t>
      </w:r>
    </w:p>
    <w:p>
      <w:r>
        <w:t>-</w:t>
      </w:r>
    </w:p>
    <w:p>
      <w:r>
        <w:t>-</w:t>
      </w:r>
    </w:p>
    <w:p>
      <w:r>
        <w:t>-</w:t>
      </w:r>
    </w:p>
    <w:p>
      <w:r>
        <w:t>1.4</w:t>
      </w:r>
    </w:p>
    <w:p>
      <w:r>
        <w:t>Đất rừng phòng hộ</w:t>
      </w:r>
    </w:p>
    <w:p>
      <w:r>
        <w:t>RPH</w:t>
      </w:r>
    </w:p>
    <w:p>
      <w:r>
        <w:t>-</w:t>
      </w:r>
    </w:p>
    <w:p>
      <w:r>
        <w:t>-</w:t>
      </w:r>
    </w:p>
    <w:p>
      <w:r>
        <w:t>-</w:t>
      </w:r>
    </w:p>
    <w:p>
      <w:r>
        <w:t>1.5</w:t>
      </w:r>
    </w:p>
    <w:p>
      <w:r>
        <w:t>Đất rừng đặc dụng</w:t>
      </w:r>
    </w:p>
    <w:p>
      <w:r>
        <w:t>RDD</w:t>
      </w:r>
    </w:p>
    <w:p>
      <w:r>
        <w:t>-</w:t>
      </w:r>
    </w:p>
    <w:p>
      <w:r>
        <w:t>-</w:t>
      </w:r>
    </w:p>
    <w:p>
      <w:r>
        <w:t>-</w:t>
      </w:r>
    </w:p>
    <w:p>
      <w:r>
        <w:t>1.6</w:t>
      </w:r>
    </w:p>
    <w:p>
      <w:r>
        <w:t>Đất rừng sản xuất</w:t>
      </w:r>
    </w:p>
    <w:p>
      <w:r>
        <w:t>RSX</w:t>
      </w:r>
    </w:p>
    <w:p>
      <w:r>
        <w:t>-</w:t>
      </w:r>
    </w:p>
    <w:p>
      <w:r>
        <w:t>-</w:t>
      </w:r>
    </w:p>
    <w:p>
      <w:r>
        <w:t>-</w:t>
      </w:r>
    </w:p>
    <w:p>
      <w:r>
        <w:t>Trong đó: Đất có rừng sản xuất là rừng tự nhiên</w:t>
      </w:r>
    </w:p>
    <w:p>
      <w:r>
        <w:t>RSN</w:t>
      </w:r>
    </w:p>
    <w:p>
      <w:r>
        <w:t>-</w:t>
      </w:r>
    </w:p>
    <w:p>
      <w:r>
        <w:t>-</w:t>
      </w:r>
    </w:p>
    <w:p>
      <w:r>
        <w:t>-</w:t>
      </w:r>
    </w:p>
    <w:p>
      <w:r>
        <w:t>1.7</w:t>
      </w:r>
    </w:p>
    <w:p>
      <w:r>
        <w:t>Đất nuôi trồng thủy sản</w:t>
      </w:r>
    </w:p>
    <w:p>
      <w:r>
        <w:t>NTS</w:t>
      </w:r>
    </w:p>
    <w:p>
      <w:r>
        <w:t>-</w:t>
      </w:r>
    </w:p>
    <w:p>
      <w:r>
        <w:t>-</w:t>
      </w:r>
    </w:p>
    <w:p>
      <w:r>
        <w:t>-</w:t>
      </w:r>
    </w:p>
    <w:p>
      <w:r>
        <w:t>1.8</w:t>
      </w:r>
    </w:p>
    <w:p>
      <w:r>
        <w:t>Đất chăn nuôi tập trung</w:t>
      </w:r>
    </w:p>
    <w:p>
      <w:r>
        <w:t>CNT</w:t>
      </w:r>
    </w:p>
    <w:p>
      <w:r>
        <w:t>2,39</w:t>
      </w:r>
    </w:p>
    <w:p>
      <w:r>
        <w:t>-</w:t>
      </w:r>
    </w:p>
    <w:p>
      <w:r>
        <w:t>-</w:t>
      </w:r>
    </w:p>
    <w:p>
      <w:r>
        <w:t>1.9</w:t>
      </w:r>
    </w:p>
    <w:p>
      <w:r>
        <w:t>Đất làm muối</w:t>
      </w:r>
    </w:p>
    <w:p>
      <w:r>
        <w:t>LMU</w:t>
      </w:r>
    </w:p>
    <w:p>
      <w:r>
        <w:t>-</w:t>
      </w:r>
    </w:p>
    <w:p>
      <w:r>
        <w:t>-</w:t>
      </w:r>
    </w:p>
    <w:p>
      <w:r>
        <w:t>1.10</w:t>
      </w:r>
    </w:p>
    <w:p>
      <w:r>
        <w:t>Đất nông nghiệp khác</w:t>
      </w:r>
    </w:p>
    <w:p>
      <w:r>
        <w:t>NKH</w:t>
      </w:r>
    </w:p>
    <w:p>
      <w:r>
        <w:t>-</w:t>
      </w:r>
    </w:p>
    <w:p>
      <w:r>
        <w:t>-</w:t>
      </w:r>
    </w:p>
    <w:p>
      <w:r>
        <w:t>-</w:t>
      </w:r>
    </w:p>
    <w:p>
      <w:r>
        <w:t>2</w:t>
      </w:r>
    </w:p>
    <w:p>
      <w:r>
        <w:t>Đất phi nông nghiệp</w:t>
      </w:r>
    </w:p>
    <w:p>
      <w:r>
        <w:t>PNN</w:t>
      </w:r>
    </w:p>
    <w:p>
      <w:r>
        <w:t>17,41</w:t>
      </w:r>
    </w:p>
    <w:p>
      <w:r>
        <w:t>0,36</w:t>
      </w:r>
    </w:p>
    <w:p>
      <w:r>
        <w:t>0,50</w:t>
      </w:r>
    </w:p>
    <w:p>
      <w:r>
        <w:t>2.1</w:t>
      </w:r>
    </w:p>
    <w:p>
      <w:r>
        <w:t>Đất ở tại nông thôn</w:t>
      </w:r>
    </w:p>
    <w:p>
      <w:r>
        <w:t>ONT</w:t>
      </w:r>
    </w:p>
    <w:p>
      <w:r>
        <w:t>0,09</w:t>
      </w:r>
    </w:p>
    <w:p>
      <w:r>
        <w:t>-</w:t>
      </w:r>
    </w:p>
    <w:p>
      <w:r>
        <w:t>-</w:t>
      </w:r>
    </w:p>
    <w:p>
      <w:r>
        <w:t>2.2</w:t>
      </w:r>
    </w:p>
    <w:p>
      <w:r>
        <w:t>Đất ở tại đô thị</w:t>
      </w:r>
    </w:p>
    <w:p>
      <w:r>
        <w:t>ODT</w:t>
      </w:r>
    </w:p>
    <w:p>
      <w:r>
        <w:t>0,31</w:t>
      </w:r>
    </w:p>
    <w:p>
      <w:r>
        <w:t>0,31</w:t>
      </w:r>
    </w:p>
    <w:p>
      <w:r>
        <w:t>-</w:t>
      </w:r>
    </w:p>
    <w:p>
      <w:r>
        <w:t>2.3</w:t>
      </w:r>
    </w:p>
    <w:p>
      <w:r>
        <w:t>Đất xây dựng trụ sở cơ quan</w:t>
      </w:r>
    </w:p>
    <w:p>
      <w:r>
        <w:t>TSC</w:t>
      </w:r>
    </w:p>
    <w:p>
      <w:r>
        <w:t>-</w:t>
      </w:r>
    </w:p>
    <w:p>
      <w:r>
        <w:t>-</w:t>
      </w:r>
    </w:p>
    <w:p>
      <w:r>
        <w:t>-</w:t>
      </w:r>
    </w:p>
    <w:p>
      <w:r>
        <w:t>2.4</w:t>
      </w:r>
    </w:p>
    <w:p>
      <w:r>
        <w:t>Đất quốc phòng</w:t>
      </w:r>
    </w:p>
    <w:p>
      <w:r>
        <w:t>CQP</w:t>
      </w:r>
    </w:p>
    <w:p>
      <w:r>
        <w:t>-</w:t>
      </w:r>
    </w:p>
    <w:p>
      <w:r>
        <w:t>-</w:t>
      </w:r>
    </w:p>
    <w:p>
      <w:r>
        <w:t>-</w:t>
      </w:r>
    </w:p>
    <w:p>
      <w:r>
        <w:t>2.5</w:t>
      </w:r>
    </w:p>
    <w:p>
      <w:r>
        <w:t>Đất an ninh</w:t>
      </w:r>
    </w:p>
    <w:p>
      <w:r>
        <w:t>CAN</w:t>
      </w:r>
    </w:p>
    <w:p>
      <w:r>
        <w:t>-</w:t>
      </w:r>
    </w:p>
    <w:p>
      <w:r>
        <w:t>-</w:t>
      </w:r>
    </w:p>
    <w:p>
      <w:r>
        <w:t>-</w:t>
      </w:r>
    </w:p>
    <w:p>
      <w:r>
        <w:t>2.6</w:t>
      </w:r>
    </w:p>
    <w:p>
      <w:r>
        <w:t>Đất xây dựng công trình sự nghiệp</w:t>
      </w:r>
    </w:p>
    <w:p>
      <w:r>
        <w:t>DSN</w:t>
      </w:r>
    </w:p>
    <w:p>
      <w:r>
        <w:t>0,16</w:t>
      </w:r>
    </w:p>
    <w:p>
      <w:r>
        <w:t>-</w:t>
      </w:r>
    </w:p>
    <w:p>
      <w:r>
        <w:t>-</w:t>
      </w:r>
    </w:p>
    <w:p>
      <w:r>
        <w:t>Đất xây dựng cơ sở văn hóa</w:t>
      </w:r>
    </w:p>
    <w:p>
      <w:r>
        <w:t>DVH</w:t>
      </w:r>
    </w:p>
    <w:p>
      <w:r>
        <w:t>0,16</w:t>
      </w:r>
    </w:p>
    <w:p>
      <w:r>
        <w:t>-</w:t>
      </w:r>
    </w:p>
    <w:p>
      <w:r>
        <w:t>-</w:t>
      </w:r>
    </w:p>
    <w:p>
      <w:r>
        <w:t>Đất xây dựng cơ sở xã hội</w:t>
      </w:r>
    </w:p>
    <w:p>
      <w:r>
        <w:t>DXH</w:t>
      </w:r>
    </w:p>
    <w:p>
      <w:r>
        <w:t>-</w:t>
      </w:r>
    </w:p>
    <w:p>
      <w:r>
        <w:t>-</w:t>
      </w:r>
    </w:p>
    <w:p>
      <w:r>
        <w:t>-</w:t>
      </w:r>
    </w:p>
    <w:p>
      <w:r>
        <w:t>Đất xây dựng cơ sở y tế</w:t>
      </w:r>
    </w:p>
    <w:p>
      <w:r>
        <w:t>DYT</w:t>
      </w:r>
    </w:p>
    <w:p>
      <w:r>
        <w:t>-</w:t>
      </w:r>
    </w:p>
    <w:p>
      <w:r>
        <w:t>-</w:t>
      </w:r>
    </w:p>
    <w:p>
      <w:r>
        <w:t>-</w:t>
      </w:r>
    </w:p>
    <w:p>
      <w:r>
        <w:t>Đất xây dựng cơ sở giáo dục và đào tạo</w:t>
      </w:r>
    </w:p>
    <w:p>
      <w:r>
        <w:t>DGD</w:t>
      </w:r>
    </w:p>
    <w:p>
      <w:r>
        <w:t>-</w:t>
      </w:r>
    </w:p>
    <w:p>
      <w:r>
        <w:t>-</w:t>
      </w:r>
    </w:p>
    <w:p>
      <w:r>
        <w:t>-</w:t>
      </w:r>
    </w:p>
    <w:p>
      <w:r>
        <w:t>Đất xây dựng cơ sở thể dục, thể thao</w:t>
      </w:r>
    </w:p>
    <w:p>
      <w:r>
        <w:t>DTT</w:t>
      </w:r>
    </w:p>
    <w:p>
      <w:r>
        <w:t>-</w:t>
      </w:r>
    </w:p>
    <w:p>
      <w:r>
        <w:t>-</w:t>
      </w:r>
    </w:p>
    <w:p>
      <w:r>
        <w:t>-</w:t>
      </w:r>
    </w:p>
    <w:p>
      <w:r>
        <w:t>Đất xây dựng cơ sở khoa học và công nghệ</w:t>
      </w:r>
    </w:p>
    <w:p>
      <w:r>
        <w:t>DKH</w:t>
      </w:r>
    </w:p>
    <w:p>
      <w:r>
        <w:t>-</w:t>
      </w:r>
    </w:p>
    <w:p>
      <w:r>
        <w:t>-</w:t>
      </w:r>
    </w:p>
    <w:p>
      <w:r>
        <w:t>-</w:t>
      </w:r>
    </w:p>
    <w:p>
      <w:r>
        <w:t>Đất xây dựng cơ sở môi trường</w:t>
      </w:r>
    </w:p>
    <w:p>
      <w:r>
        <w:t>DMT</w:t>
      </w:r>
    </w:p>
    <w:p>
      <w:r>
        <w:t>-</w:t>
      </w:r>
    </w:p>
    <w:p>
      <w:r>
        <w:t>-</w:t>
      </w:r>
    </w:p>
    <w:p>
      <w:r>
        <w:t>-</w:t>
      </w:r>
    </w:p>
    <w:p>
      <w:r>
        <w:t>Đất xây dựng cơ sở khí tượng thủy văn</w:t>
      </w:r>
    </w:p>
    <w:p>
      <w:r>
        <w:t>DKT</w:t>
      </w:r>
    </w:p>
    <w:p>
      <w:r>
        <w:t>-</w:t>
      </w:r>
    </w:p>
    <w:p>
      <w:r>
        <w:t>-</w:t>
      </w:r>
    </w:p>
    <w:p>
      <w:r>
        <w:t>-</w:t>
      </w:r>
    </w:p>
    <w:p>
      <w:r>
        <w:t>Đất xây dựng cơ sở ngoại giao</w:t>
      </w:r>
    </w:p>
    <w:p>
      <w:r>
        <w:t>DNG</w:t>
      </w:r>
    </w:p>
    <w:p>
      <w:r>
        <w:t>-</w:t>
      </w:r>
    </w:p>
    <w:p>
      <w:r>
        <w:t>-</w:t>
      </w:r>
    </w:p>
    <w:p>
      <w:r>
        <w:t>-</w:t>
      </w:r>
    </w:p>
    <w:p>
      <w:r>
        <w:t>Đất xây dựng công trình sự nghiệp khác</w:t>
      </w:r>
    </w:p>
    <w:p>
      <w:r>
        <w:t>DSK</w:t>
      </w:r>
    </w:p>
    <w:p>
      <w:r>
        <w:t>-</w:t>
      </w:r>
    </w:p>
    <w:p>
      <w:r>
        <w:t>-</w:t>
      </w:r>
    </w:p>
    <w:p>
      <w:r>
        <w:t>-</w:t>
      </w:r>
    </w:p>
    <w:p>
      <w:r>
        <w:t>2.7</w:t>
      </w:r>
    </w:p>
    <w:p>
      <w:r>
        <w:t>Đất sản xuất, kinh doanh phi nông nghiệp</w:t>
      </w:r>
    </w:p>
    <w:p>
      <w:r>
        <w:t>CSK</w:t>
      </w:r>
    </w:p>
    <w:p>
      <w:r>
        <w:t>11,70</w:t>
      </w:r>
    </w:p>
    <w:p>
      <w:r>
        <w:t>0,05</w:t>
      </w:r>
    </w:p>
    <w:p>
      <w:r>
        <w:t>-</w:t>
      </w:r>
    </w:p>
    <w:p>
      <w:r>
        <w:t>Đất khu công nghiệp</w:t>
      </w:r>
    </w:p>
    <w:p>
      <w:r>
        <w:t>SKK</w:t>
      </w:r>
    </w:p>
    <w:p>
      <w:r>
        <w:t>-</w:t>
      </w:r>
    </w:p>
    <w:p>
      <w:r>
        <w:t>-</w:t>
      </w:r>
    </w:p>
    <w:p>
      <w:r>
        <w:t>-</w:t>
      </w:r>
    </w:p>
    <w:p>
      <w:r>
        <w:t>Đất cụm công nghiệp</w:t>
      </w:r>
    </w:p>
    <w:p>
      <w:r>
        <w:t>SKN</w:t>
      </w:r>
    </w:p>
    <w:p>
      <w:r>
        <w:t>7,76</w:t>
      </w:r>
    </w:p>
    <w:p>
      <w:r>
        <w:t>-</w:t>
      </w:r>
    </w:p>
    <w:p>
      <w:r>
        <w:t>-</w:t>
      </w:r>
    </w:p>
    <w:p>
      <w:r>
        <w:t>Đất khu công nghệ thông tin tập trung</w:t>
      </w:r>
    </w:p>
    <w:p>
      <w:r>
        <w:t>SCT</w:t>
      </w:r>
    </w:p>
    <w:p>
      <w:r>
        <w:t>-</w:t>
      </w:r>
    </w:p>
    <w:p>
      <w:r>
        <w:t>-</w:t>
      </w:r>
    </w:p>
    <w:p>
      <w:r>
        <w:t>-</w:t>
      </w:r>
    </w:p>
    <w:p>
      <w:r>
        <w:t>Đất thương mại, dịch vụ</w:t>
      </w:r>
    </w:p>
    <w:p>
      <w:r>
        <w:t>TMD</w:t>
      </w:r>
    </w:p>
    <w:p>
      <w:r>
        <w:t>0,05</w:t>
      </w:r>
    </w:p>
    <w:p>
      <w:r>
        <w:t>0,05</w:t>
      </w:r>
    </w:p>
    <w:p>
      <w:r>
        <w:t>-</w:t>
      </w:r>
    </w:p>
    <w:p>
      <w:r>
        <w:t>Đất cơ sở sản xuất phi nông nghiệp</w:t>
      </w:r>
    </w:p>
    <w:p>
      <w:r>
        <w:t>SKC</w:t>
      </w:r>
    </w:p>
    <w:p>
      <w:r>
        <w:t>-</w:t>
      </w:r>
    </w:p>
    <w:p>
      <w:r>
        <w:t>-</w:t>
      </w:r>
    </w:p>
    <w:p>
      <w:r>
        <w:t>-</w:t>
      </w:r>
    </w:p>
    <w:p>
      <w:r>
        <w:t>Đất sử dụng cho hoạt động khoáng sản</w:t>
      </w:r>
    </w:p>
    <w:p>
      <w:r>
        <w:t>SKS</w:t>
      </w:r>
    </w:p>
    <w:p>
      <w:r>
        <w:t>3,89</w:t>
      </w:r>
    </w:p>
    <w:p>
      <w:r>
        <w:t>-</w:t>
      </w:r>
    </w:p>
    <w:p>
      <w:r>
        <w:t>-</w:t>
      </w:r>
    </w:p>
    <w:p>
      <w:r>
        <w:t>2.8</w:t>
      </w:r>
    </w:p>
    <w:p>
      <w:r>
        <w:t>Đất sử dụng vào mục đích công cộng</w:t>
      </w:r>
    </w:p>
    <w:p>
      <w:r>
        <w:t>CCC</w:t>
      </w:r>
    </w:p>
    <w:p>
      <w:r>
        <w:t>5,15</w:t>
      </w:r>
    </w:p>
    <w:p>
      <w:r>
        <w:t>-</w:t>
      </w:r>
    </w:p>
    <w:p>
      <w:r>
        <w:t>0,50</w:t>
      </w:r>
    </w:p>
    <w:p>
      <w:r>
        <w:t>Đất công trình giao thông</w:t>
      </w:r>
    </w:p>
    <w:p>
      <w:r>
        <w:t>DGT</w:t>
      </w:r>
    </w:p>
    <w:p>
      <w:r>
        <w:t>1,06</w:t>
      </w:r>
    </w:p>
    <w:p>
      <w:r>
        <w:t>-</w:t>
      </w:r>
    </w:p>
    <w:p>
      <w:r>
        <w:t>0,50</w:t>
      </w:r>
    </w:p>
    <w:p>
      <w:r>
        <w:t>Đất công trình thủy lợi</w:t>
      </w:r>
    </w:p>
    <w:p>
      <w:r>
        <w:t>DTL</w:t>
      </w:r>
    </w:p>
    <w:p>
      <w:r>
        <w:t>4,07</w:t>
      </w:r>
    </w:p>
    <w:p>
      <w:r>
        <w:t>-</w:t>
      </w:r>
    </w:p>
    <w:p>
      <w:r>
        <w:t>-</w:t>
      </w:r>
    </w:p>
    <w:p>
      <w:r>
        <w:t>Đất công trình cấp nước, thoát nước</w:t>
      </w:r>
    </w:p>
    <w:p>
      <w:r>
        <w:t>DCT</w:t>
      </w:r>
    </w:p>
    <w:p>
      <w:r>
        <w:t>-</w:t>
      </w:r>
    </w:p>
    <w:p>
      <w:r>
        <w:t>-</w:t>
      </w:r>
    </w:p>
    <w:p>
      <w:r>
        <w:t>-</w:t>
      </w:r>
    </w:p>
    <w:p>
      <w:r>
        <w:t>Đất công trình phòng, chống thiên tai</w:t>
      </w:r>
    </w:p>
    <w:p>
      <w:r>
        <w:t>DPC</w:t>
      </w:r>
    </w:p>
    <w:p>
      <w:r>
        <w:t>-</w:t>
      </w:r>
    </w:p>
    <w:p>
      <w:r>
        <w:t>-</w:t>
      </w:r>
    </w:p>
    <w:p>
      <w:r>
        <w:t>-</w:t>
      </w:r>
    </w:p>
    <w:p>
      <w:r>
        <w:t>Đất có di tích lịch sử - văn hóa, danh lam thắng cảnh, di sản thiên nhiên</w:t>
      </w:r>
    </w:p>
    <w:p>
      <w:r>
        <w:t>DDD</w:t>
      </w:r>
    </w:p>
    <w:p>
      <w:r>
        <w:t>-</w:t>
      </w:r>
    </w:p>
    <w:p>
      <w:r>
        <w:t>-</w:t>
      </w:r>
    </w:p>
    <w:p>
      <w:r>
        <w:t>-</w:t>
      </w:r>
    </w:p>
    <w:p>
      <w:r>
        <w:t>Đất công trình xử lý chất thải</w:t>
      </w:r>
    </w:p>
    <w:p>
      <w:r>
        <w:t>DRA</w:t>
      </w:r>
    </w:p>
    <w:p>
      <w:r>
        <w:t>-</w:t>
      </w:r>
    </w:p>
    <w:p>
      <w:r>
        <w:t>-</w:t>
      </w:r>
    </w:p>
    <w:p>
      <w:r>
        <w:t>-</w:t>
      </w:r>
    </w:p>
    <w:p>
      <w:r>
        <w:t>Đất công trình năng lượng, chiếu sáng công cộng</w:t>
      </w:r>
    </w:p>
    <w:p>
      <w:r>
        <w:t>DNL</w:t>
      </w:r>
    </w:p>
    <w:p>
      <w:r>
        <w:t>0,02</w:t>
      </w:r>
    </w:p>
    <w:p>
      <w:r>
        <w:t>-</w:t>
      </w:r>
    </w:p>
    <w:p>
      <w:r>
        <w:t>-</w:t>
      </w:r>
    </w:p>
    <w:p>
      <w:r>
        <w:t>Đất công trình hạ tầng bưu chính, viễn thông, công nghệ thông tin</w:t>
      </w:r>
    </w:p>
    <w:p>
      <w:r>
        <w:t>DBV</w:t>
      </w:r>
    </w:p>
    <w:p>
      <w:r>
        <w:t>-</w:t>
      </w:r>
    </w:p>
    <w:p>
      <w:r>
        <w:t>-</w:t>
      </w:r>
    </w:p>
    <w:p>
      <w:r>
        <w:t>-</w:t>
      </w:r>
    </w:p>
    <w:p>
      <w:r>
        <w:t>Đất chợ dân sinh, chợ đầu mối</w:t>
      </w:r>
    </w:p>
    <w:p>
      <w:r>
        <w:t>DCH</w:t>
      </w:r>
    </w:p>
    <w:p>
      <w:r>
        <w:t>-</w:t>
      </w:r>
    </w:p>
    <w:p>
      <w:r>
        <w:t>-</w:t>
      </w:r>
    </w:p>
    <w:p>
      <w:r>
        <w:t>-</w:t>
      </w:r>
    </w:p>
    <w:p>
      <w:r>
        <w:t>Đất khu vui chơi, giải trí công cộng, sinh hoạt cộng đồng</w:t>
      </w:r>
    </w:p>
    <w:p>
      <w:r>
        <w:t>DKV</w:t>
      </w:r>
    </w:p>
    <w:p>
      <w:r>
        <w:t>-</w:t>
      </w:r>
    </w:p>
    <w:p>
      <w:r>
        <w:t>-</w:t>
      </w:r>
    </w:p>
    <w:p>
      <w:r>
        <w:t>-</w:t>
      </w:r>
    </w:p>
    <w:p>
      <w:r>
        <w:t>2.9</w:t>
      </w:r>
    </w:p>
    <w:p>
      <w:r>
        <w:t>Đất tôn giáo</w:t>
      </w:r>
    </w:p>
    <w:p>
      <w:r>
        <w:t>TON</w:t>
      </w:r>
    </w:p>
    <w:p>
      <w:r>
        <w:t>-</w:t>
      </w:r>
    </w:p>
    <w:p>
      <w:r>
        <w:t>-</w:t>
      </w:r>
    </w:p>
    <w:p>
      <w:r>
        <w:t>-</w:t>
      </w:r>
    </w:p>
    <w:p>
      <w:r>
        <w:t>2.10</w:t>
      </w:r>
    </w:p>
    <w:p>
      <w:r>
        <w:t>Đất tín ngưỡng</w:t>
      </w:r>
    </w:p>
    <w:p>
      <w:r>
        <w:t>TIN</w:t>
      </w:r>
    </w:p>
    <w:p>
      <w:r>
        <w:t>-</w:t>
      </w:r>
    </w:p>
    <w:p>
      <w:r>
        <w:t>-</w:t>
      </w:r>
    </w:p>
    <w:p>
      <w:r>
        <w:t>-</w:t>
      </w:r>
    </w:p>
    <w:p>
      <w:r>
        <w:t>2.11</w:t>
      </w:r>
    </w:p>
    <w:p>
      <w:r>
        <w:t>Đất nghĩa trang, nhà tang lễ, cơ sở hỏa táng; đất cơ sở lưu trữ tro cốt</w:t>
      </w:r>
    </w:p>
    <w:p>
      <w:r>
        <w:t>NTD</w:t>
      </w:r>
    </w:p>
    <w:p>
      <w:r>
        <w:t>-</w:t>
      </w:r>
    </w:p>
    <w:p>
      <w:r>
        <w:t>-</w:t>
      </w:r>
    </w:p>
    <w:p>
      <w:r>
        <w:t>-</w:t>
      </w:r>
    </w:p>
    <w:p>
      <w:r>
        <w:t>2.12</w:t>
      </w:r>
    </w:p>
    <w:p>
      <w:r>
        <w:t>Đất có mặt nước chuyên dùng</w:t>
      </w:r>
    </w:p>
    <w:p>
      <w:r>
        <w:t>TVC</w:t>
      </w:r>
    </w:p>
    <w:p>
      <w:r>
        <w:t>-</w:t>
      </w:r>
    </w:p>
    <w:p>
      <w:r>
        <w:t>-</w:t>
      </w:r>
    </w:p>
    <w:p>
      <w:r>
        <w:t>-</w:t>
      </w:r>
    </w:p>
    <w:p>
      <w:r>
        <w:t>Đất có mặt nước chuyên dùng dạng ao, hồ, đầm, phá</w:t>
      </w:r>
    </w:p>
    <w:p>
      <w:r>
        <w:t>MNC</w:t>
      </w:r>
    </w:p>
    <w:p>
      <w:r>
        <w:t>-</w:t>
      </w:r>
    </w:p>
    <w:p>
      <w:r>
        <w:t>-</w:t>
      </w:r>
    </w:p>
    <w:p>
      <w:r>
        <w:t>-</w:t>
      </w:r>
    </w:p>
    <w:p>
      <w:r>
        <w:t>Đất có mặt nước dạng sông, ngòi, kênh, rạch,suối</w:t>
      </w:r>
    </w:p>
    <w:p>
      <w:r>
        <w:t>SON</w:t>
      </w:r>
    </w:p>
    <w:p>
      <w:r>
        <w:t>-</w:t>
      </w:r>
    </w:p>
    <w:p>
      <w:r>
        <w:t>-</w:t>
      </w:r>
    </w:p>
    <w:p>
      <w:r>
        <w:t>-</w:t>
      </w:r>
    </w:p>
    <w:p>
      <w:r>
        <w:t>2.13</w:t>
      </w:r>
    </w:p>
    <w:p>
      <w:r>
        <w:t>Đất phi nông nghiệp khác</w:t>
      </w:r>
    </w:p>
    <w:p>
      <w:r>
        <w:t>PNK</w:t>
      </w:r>
    </w:p>
    <w:p>
      <w:r>
        <w:t>-</w:t>
      </w:r>
    </w:p>
    <w:p>
      <w:r>
        <w:t>-</w:t>
      </w:r>
    </w:p>
    <w:p>
      <w:r>
        <w:t>-</w:t>
      </w:r>
    </w:p>
    <w:p>
      <w:r>
        <w:t>Mã</w:t>
      </w:r>
    </w:p>
    <w:p>
      <w:r>
        <w:t>Diện tích phân theo đơn vị hành chính</w:t>
      </w:r>
    </w:p>
    <w:p>
      <w:r>
        <w:t>Xã Cao Sơn</w:t>
      </w:r>
    </w:p>
    <w:p>
      <w:r>
        <w:t>Xã Cẩm Sơn</w:t>
      </w:r>
    </w:p>
    <w:p>
      <w:r>
        <w:t>Xã Đức Sơn</w:t>
      </w:r>
    </w:p>
    <w:p>
      <w:r>
        <w:t>Xã Hoa Sơn</w:t>
      </w:r>
    </w:p>
    <w:p>
      <w:r>
        <w:t>Xã Hội Sơn</w:t>
      </w:r>
    </w:p>
    <w:p>
      <w:r>
        <w:t>Xã Hùng Sơn</w:t>
      </w:r>
    </w:p>
    <w:p>
      <w:r>
        <w:t>Xã Khai Sơn</w:t>
      </w:r>
    </w:p>
    <w:p>
      <w:r>
        <w:t>Xã Lạng Sơn</w:t>
      </w:r>
    </w:p>
    <w:p>
      <w:r>
        <w:t>Xã Lĩnh Sơn</w:t>
      </w:r>
    </w:p>
    <w:p>
      <w:r>
        <w:t>(3)</w:t>
      </w:r>
    </w:p>
    <w:p>
      <w:r>
        <w:t>-7</w:t>
      </w:r>
    </w:p>
    <w:p>
      <w:r>
        <w:t>-8</w:t>
      </w:r>
    </w:p>
    <w:p>
      <w:r>
        <w:t>-10</w:t>
      </w:r>
    </w:p>
    <w:p>
      <w:r>
        <w:t>-11</w:t>
      </w:r>
    </w:p>
    <w:p>
      <w:r>
        <w:t>-12</w:t>
      </w:r>
    </w:p>
    <w:p>
      <w:r>
        <w:t>-13</w:t>
      </w:r>
    </w:p>
    <w:p>
      <w:r>
        <w:t>-14</w:t>
      </w:r>
    </w:p>
    <w:p>
      <w:r>
        <w:t>-15</w:t>
      </w:r>
    </w:p>
    <w:p>
      <w:r>
        <w:t>-16</w:t>
      </w:r>
    </w:p>
    <w:p>
      <w:r>
        <w:t>NNP</w:t>
      </w:r>
    </w:p>
    <w:p>
      <w:r>
        <w:t>-</w:t>
      </w:r>
    </w:p>
    <w:p>
      <w:r>
        <w:t>-</w:t>
      </w:r>
    </w:p>
    <w:p>
      <w:r>
        <w:t>-</w:t>
      </w:r>
    </w:p>
    <w:p>
      <w:r>
        <w:t>-</w:t>
      </w:r>
    </w:p>
    <w:p>
      <w:r>
        <w:t>-</w:t>
      </w:r>
    </w:p>
    <w:p>
      <w:r>
        <w:t>1,63</w:t>
      </w:r>
    </w:p>
    <w:p>
      <w:r>
        <w:t>-</w:t>
      </w:r>
    </w:p>
    <w:p>
      <w:r>
        <w:t>-</w:t>
      </w:r>
    </w:p>
    <w:p>
      <w:r>
        <w:t>-</w:t>
      </w:r>
    </w:p>
    <w:p>
      <w:r>
        <w:t>LUA</w:t>
      </w:r>
    </w:p>
    <w:p>
      <w:r>
        <w:t>-</w:t>
      </w:r>
    </w:p>
    <w:p>
      <w:r>
        <w:t>-</w:t>
      </w:r>
    </w:p>
    <w:p>
      <w:r>
        <w:t>-</w:t>
      </w:r>
    </w:p>
    <w:p>
      <w:r>
        <w:t>-</w:t>
      </w:r>
    </w:p>
    <w:p>
      <w:r>
        <w:t>-</w:t>
      </w:r>
    </w:p>
    <w:p>
      <w:r>
        <w:t>-</w:t>
      </w:r>
    </w:p>
    <w:p>
      <w:r>
        <w:t>-</w:t>
      </w:r>
    </w:p>
    <w:p>
      <w:r>
        <w:t>-</w:t>
      </w:r>
    </w:p>
    <w:p>
      <w:r>
        <w:t>-</w:t>
      </w:r>
    </w:p>
    <w:p>
      <w:r>
        <w:t>LUC</w:t>
      </w:r>
    </w:p>
    <w:p>
      <w:r>
        <w:t>-</w:t>
      </w:r>
    </w:p>
    <w:p>
      <w:r>
        <w:t>-</w:t>
      </w:r>
    </w:p>
    <w:p>
      <w:r>
        <w:t>-</w:t>
      </w:r>
    </w:p>
    <w:p>
      <w:r>
        <w:t>-</w:t>
      </w:r>
    </w:p>
    <w:p>
      <w:r>
        <w:t>-</w:t>
      </w:r>
    </w:p>
    <w:p>
      <w:r>
        <w:t>-</w:t>
      </w:r>
    </w:p>
    <w:p>
      <w:r>
        <w:t>-</w:t>
      </w:r>
    </w:p>
    <w:p>
      <w:r>
        <w:t>-</w:t>
      </w:r>
    </w:p>
    <w:p>
      <w:r>
        <w:t>-</w:t>
      </w:r>
    </w:p>
    <w:p>
      <w:r>
        <w:t>LUK</w:t>
      </w:r>
    </w:p>
    <w:p>
      <w:r>
        <w:t>-</w:t>
      </w:r>
    </w:p>
    <w:p>
      <w:r>
        <w:t>-</w:t>
      </w:r>
    </w:p>
    <w:p>
      <w:r>
        <w:t>-</w:t>
      </w:r>
    </w:p>
    <w:p>
      <w:r>
        <w:t>-</w:t>
      </w:r>
    </w:p>
    <w:p>
      <w:r>
        <w:t>-</w:t>
      </w:r>
    </w:p>
    <w:p>
      <w:r>
        <w:t>-</w:t>
      </w:r>
    </w:p>
    <w:p>
      <w:r>
        <w:t>-</w:t>
      </w:r>
    </w:p>
    <w:p>
      <w:r>
        <w:t>-</w:t>
      </w:r>
    </w:p>
    <w:p>
      <w:r>
        <w:t>-</w:t>
      </w:r>
    </w:p>
    <w:p>
      <w:r>
        <w:t>HNK</w:t>
      </w:r>
    </w:p>
    <w:p>
      <w:r>
        <w:t>-</w:t>
      </w:r>
    </w:p>
    <w:p>
      <w:r>
        <w:t>-</w:t>
      </w:r>
    </w:p>
    <w:p>
      <w:r>
        <w:t>-</w:t>
      </w:r>
    </w:p>
    <w:p>
      <w:r>
        <w:t>-</w:t>
      </w:r>
    </w:p>
    <w:p>
      <w:r>
        <w:t>-</w:t>
      </w:r>
    </w:p>
    <w:p>
      <w:r>
        <w:t>-</w:t>
      </w:r>
    </w:p>
    <w:p>
      <w:r>
        <w:t>-</w:t>
      </w:r>
    </w:p>
    <w:p>
      <w:r>
        <w:t>-</w:t>
      </w:r>
    </w:p>
    <w:p>
      <w:r>
        <w:t>-</w:t>
      </w:r>
    </w:p>
    <w:p>
      <w:r>
        <w:t>CLN</w:t>
      </w:r>
    </w:p>
    <w:p>
      <w:r>
        <w:t>-</w:t>
      </w:r>
    </w:p>
    <w:p>
      <w:r>
        <w:t>-</w:t>
      </w:r>
    </w:p>
    <w:p>
      <w:r>
        <w:t>-</w:t>
      </w:r>
    </w:p>
    <w:p>
      <w:r>
        <w:t>-</w:t>
      </w:r>
    </w:p>
    <w:p>
      <w:r>
        <w:t>-</w:t>
      </w:r>
    </w:p>
    <w:p>
      <w:r>
        <w:t>-</w:t>
      </w:r>
    </w:p>
    <w:p>
      <w:r>
        <w:t>-</w:t>
      </w:r>
    </w:p>
    <w:p>
      <w:r>
        <w:t>-</w:t>
      </w:r>
    </w:p>
    <w:p>
      <w:r>
        <w:t>-</w:t>
      </w:r>
    </w:p>
    <w:p>
      <w:r>
        <w:t>RPH</w:t>
      </w:r>
    </w:p>
    <w:p>
      <w:r>
        <w:t>-</w:t>
      </w:r>
    </w:p>
    <w:p>
      <w:r>
        <w:t>-</w:t>
      </w:r>
    </w:p>
    <w:p>
      <w:r>
        <w:t>-</w:t>
      </w:r>
    </w:p>
    <w:p>
      <w:r>
        <w:t>-</w:t>
      </w:r>
    </w:p>
    <w:p>
      <w:r>
        <w:t>-</w:t>
      </w:r>
    </w:p>
    <w:p>
      <w:r>
        <w:t>-</w:t>
      </w:r>
    </w:p>
    <w:p>
      <w:r>
        <w:t>-</w:t>
      </w:r>
    </w:p>
    <w:p>
      <w:r>
        <w:t>-</w:t>
      </w:r>
    </w:p>
    <w:p>
      <w:r>
        <w:t>-</w:t>
      </w:r>
    </w:p>
    <w:p>
      <w:r>
        <w:t>RDD</w:t>
      </w:r>
    </w:p>
    <w:p>
      <w:r>
        <w:t>-</w:t>
      </w:r>
    </w:p>
    <w:p>
      <w:r>
        <w:t>-</w:t>
      </w:r>
    </w:p>
    <w:p>
      <w:r>
        <w:t>-</w:t>
      </w:r>
    </w:p>
    <w:p>
      <w:r>
        <w:t>-</w:t>
      </w:r>
    </w:p>
    <w:p>
      <w:r>
        <w:t>-</w:t>
      </w:r>
    </w:p>
    <w:p>
      <w:r>
        <w:t>-</w:t>
      </w:r>
    </w:p>
    <w:p>
      <w:r>
        <w:t>-</w:t>
      </w:r>
    </w:p>
    <w:p>
      <w:r>
        <w:t>-</w:t>
      </w:r>
    </w:p>
    <w:p>
      <w:r>
        <w:t>-</w:t>
      </w:r>
    </w:p>
    <w:p>
      <w:r>
        <w:t>RSX</w:t>
      </w:r>
    </w:p>
    <w:p>
      <w:r>
        <w:t>-</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w:t>
      </w:r>
    </w:p>
    <w:p>
      <w:r>
        <w:t>NTS</w:t>
      </w:r>
    </w:p>
    <w:p>
      <w:r>
        <w:t>-</w:t>
      </w:r>
    </w:p>
    <w:p>
      <w:r>
        <w:t>-</w:t>
      </w:r>
    </w:p>
    <w:p>
      <w:r>
        <w:t>-</w:t>
      </w:r>
    </w:p>
    <w:p>
      <w:r>
        <w:t>-</w:t>
      </w:r>
    </w:p>
    <w:p>
      <w:r>
        <w:t>-</w:t>
      </w:r>
    </w:p>
    <w:p>
      <w:r>
        <w:t>-</w:t>
      </w:r>
    </w:p>
    <w:p>
      <w:r>
        <w:t>-</w:t>
      </w:r>
    </w:p>
    <w:p>
      <w:r>
        <w:t>-</w:t>
      </w:r>
    </w:p>
    <w:p>
      <w:r>
        <w:t>-</w:t>
      </w:r>
    </w:p>
    <w:p>
      <w:r>
        <w:t>CNT</w:t>
      </w:r>
    </w:p>
    <w:p>
      <w:r>
        <w:t>-</w:t>
      </w:r>
    </w:p>
    <w:p>
      <w:r>
        <w:t>-</w:t>
      </w:r>
    </w:p>
    <w:p>
      <w:r>
        <w:t>-</w:t>
      </w:r>
    </w:p>
    <w:p>
      <w:r>
        <w:t>-</w:t>
      </w:r>
    </w:p>
    <w:p>
      <w:r>
        <w:t>-</w:t>
      </w:r>
    </w:p>
    <w:p>
      <w:r>
        <w:t>1,63</w:t>
      </w:r>
    </w:p>
    <w:p>
      <w:r>
        <w:t>-</w:t>
      </w:r>
    </w:p>
    <w:p>
      <w:r>
        <w:t>-</w:t>
      </w:r>
    </w:p>
    <w:p>
      <w:r>
        <w:t>-</w:t>
      </w:r>
    </w:p>
    <w:p>
      <w:r>
        <w:t>LMU</w:t>
      </w:r>
    </w:p>
    <w:p>
      <w:r>
        <w:t>-</w:t>
      </w:r>
    </w:p>
    <w:p>
      <w:r>
        <w:t>-</w:t>
      </w:r>
    </w:p>
    <w:p>
      <w:r>
        <w:t>-</w:t>
      </w:r>
    </w:p>
    <w:p>
      <w:r>
        <w:t>-</w:t>
      </w:r>
    </w:p>
    <w:p>
      <w:r>
        <w:t>-</w:t>
      </w:r>
    </w:p>
    <w:p>
      <w:r>
        <w:t>-</w:t>
      </w:r>
    </w:p>
    <w:p>
      <w:r>
        <w:t>-</w:t>
      </w:r>
    </w:p>
    <w:p>
      <w:r>
        <w:t>-</w:t>
      </w:r>
    </w:p>
    <w:p>
      <w:r>
        <w:t>-</w:t>
      </w:r>
    </w:p>
    <w:p>
      <w:r>
        <w:t>NKH</w:t>
      </w:r>
    </w:p>
    <w:p>
      <w:r>
        <w:t>-</w:t>
      </w:r>
    </w:p>
    <w:p>
      <w:r>
        <w:t>-</w:t>
      </w:r>
    </w:p>
    <w:p>
      <w:r>
        <w:t>-</w:t>
      </w:r>
    </w:p>
    <w:p>
      <w:r>
        <w:t>-</w:t>
      </w:r>
    </w:p>
    <w:p>
      <w:r>
        <w:t>-</w:t>
      </w:r>
    </w:p>
    <w:p>
      <w:r>
        <w:t>-</w:t>
      </w:r>
    </w:p>
    <w:p>
      <w:r>
        <w:t>-</w:t>
      </w:r>
    </w:p>
    <w:p>
      <w:r>
        <w:t>-</w:t>
      </w:r>
    </w:p>
    <w:p>
      <w:r>
        <w:t>-</w:t>
      </w:r>
    </w:p>
    <w:p>
      <w:r>
        <w:t>PNN</w:t>
      </w:r>
    </w:p>
    <w:p>
      <w:r>
        <w:t>-</w:t>
      </w:r>
    </w:p>
    <w:p>
      <w:r>
        <w:t>1,34</w:t>
      </w:r>
    </w:p>
    <w:p>
      <w:r>
        <w:t>-</w:t>
      </w:r>
    </w:p>
    <w:p>
      <w:r>
        <w:t>-</w:t>
      </w:r>
    </w:p>
    <w:p>
      <w:r>
        <w:t>2,10</w:t>
      </w:r>
    </w:p>
    <w:p>
      <w:r>
        <w:t>4,07</w:t>
      </w:r>
    </w:p>
    <w:p>
      <w:r>
        <w:t>-</w:t>
      </w:r>
    </w:p>
    <w:p>
      <w:r>
        <w:t>-</w:t>
      </w:r>
    </w:p>
    <w:p>
      <w:r>
        <w:t>-</w:t>
      </w:r>
    </w:p>
    <w:p>
      <w:r>
        <w:t>ONT</w:t>
      </w:r>
    </w:p>
    <w:p>
      <w:r>
        <w:t>-</w:t>
      </w:r>
    </w:p>
    <w:p>
      <w:r>
        <w:t>-</w:t>
      </w:r>
    </w:p>
    <w:p>
      <w:r>
        <w:t>-</w:t>
      </w:r>
    </w:p>
    <w:p>
      <w:r>
        <w:t>-</w:t>
      </w:r>
    </w:p>
    <w:p>
      <w:r>
        <w:t>-</w:t>
      </w:r>
    </w:p>
    <w:p>
      <w:r>
        <w:t>-</w:t>
      </w:r>
    </w:p>
    <w:p>
      <w:r>
        <w:t>-</w:t>
      </w:r>
    </w:p>
    <w:p>
      <w:r>
        <w:t>-</w:t>
      </w:r>
    </w:p>
    <w:p>
      <w:r>
        <w:t>-</w:t>
      </w:r>
    </w:p>
    <w:p>
      <w:r>
        <w:t>ODT</w:t>
      </w:r>
    </w:p>
    <w:p>
      <w:r>
        <w:t>-</w:t>
      </w:r>
    </w:p>
    <w:p>
      <w:r>
        <w:t>-</w:t>
      </w:r>
    </w:p>
    <w:p>
      <w:r>
        <w:t>-</w:t>
      </w:r>
    </w:p>
    <w:p>
      <w:r>
        <w:t>-</w:t>
      </w:r>
    </w:p>
    <w:p>
      <w:r>
        <w:t>-</w:t>
      </w:r>
    </w:p>
    <w:p>
      <w:r>
        <w:t>-</w:t>
      </w:r>
    </w:p>
    <w:p>
      <w:r>
        <w:t>-</w:t>
      </w:r>
    </w:p>
    <w:p>
      <w:r>
        <w:t>-</w:t>
      </w:r>
    </w:p>
    <w:p>
      <w:r>
        <w:t>-</w:t>
      </w:r>
    </w:p>
    <w:p>
      <w:r>
        <w:t>TSC</w:t>
      </w:r>
    </w:p>
    <w:p>
      <w:r>
        <w:t>-</w:t>
      </w:r>
    </w:p>
    <w:p>
      <w:r>
        <w:t>-</w:t>
      </w:r>
    </w:p>
    <w:p>
      <w:r>
        <w:t>-</w:t>
      </w:r>
    </w:p>
    <w:p>
      <w:r>
        <w:t>-</w:t>
      </w:r>
    </w:p>
    <w:p>
      <w:r>
        <w:t>-</w:t>
      </w:r>
    </w:p>
    <w:p>
      <w:r>
        <w:t>-</w:t>
      </w:r>
    </w:p>
    <w:p>
      <w:r>
        <w:t>-</w:t>
      </w:r>
    </w:p>
    <w:p>
      <w:r>
        <w:t>-</w:t>
      </w:r>
    </w:p>
    <w:p>
      <w:r>
        <w:t>-</w:t>
      </w:r>
    </w:p>
    <w:p>
      <w:r>
        <w:t>CQP</w:t>
      </w:r>
    </w:p>
    <w:p>
      <w:r>
        <w:t>-</w:t>
      </w:r>
    </w:p>
    <w:p>
      <w:r>
        <w:t>-</w:t>
      </w:r>
    </w:p>
    <w:p>
      <w:r>
        <w:t>-</w:t>
      </w:r>
    </w:p>
    <w:p>
      <w:r>
        <w:t>-</w:t>
      </w:r>
    </w:p>
    <w:p>
      <w:r>
        <w:t>-</w:t>
      </w:r>
    </w:p>
    <w:p>
      <w:r>
        <w:t>-</w:t>
      </w:r>
    </w:p>
    <w:p>
      <w:r>
        <w:t>-</w:t>
      </w:r>
    </w:p>
    <w:p>
      <w:r>
        <w:t>-</w:t>
      </w:r>
    </w:p>
    <w:p>
      <w:r>
        <w:t>-</w:t>
      </w:r>
    </w:p>
    <w:p>
      <w:r>
        <w:t>CAN</w:t>
      </w:r>
    </w:p>
    <w:p>
      <w:r>
        <w:t>-</w:t>
      </w:r>
    </w:p>
    <w:p>
      <w:r>
        <w:t>-</w:t>
      </w:r>
    </w:p>
    <w:p>
      <w:r>
        <w:t>-</w:t>
      </w:r>
    </w:p>
    <w:p>
      <w:r>
        <w:t>-</w:t>
      </w:r>
    </w:p>
    <w:p>
      <w:r>
        <w:t>-</w:t>
      </w:r>
    </w:p>
    <w:p>
      <w:r>
        <w:t>-</w:t>
      </w:r>
    </w:p>
    <w:p>
      <w:r>
        <w:t>-</w:t>
      </w:r>
    </w:p>
    <w:p>
      <w:r>
        <w:t>-</w:t>
      </w:r>
    </w:p>
    <w:p>
      <w:r>
        <w:t>-</w:t>
      </w:r>
    </w:p>
    <w:p>
      <w:r>
        <w:t>DSN</w:t>
      </w:r>
    </w:p>
    <w:p>
      <w:r>
        <w:t>-</w:t>
      </w:r>
    </w:p>
    <w:p>
      <w:r>
        <w:t>-</w:t>
      </w:r>
    </w:p>
    <w:p>
      <w:r>
        <w:t>-</w:t>
      </w:r>
    </w:p>
    <w:p>
      <w:r>
        <w:t>-</w:t>
      </w:r>
    </w:p>
    <w:p>
      <w:r>
        <w:t>-</w:t>
      </w:r>
    </w:p>
    <w:p>
      <w:r>
        <w:t>-</w:t>
      </w:r>
    </w:p>
    <w:p>
      <w:r>
        <w:t>-</w:t>
      </w:r>
    </w:p>
    <w:p>
      <w:r>
        <w:t>-</w:t>
      </w:r>
    </w:p>
    <w:p>
      <w:r>
        <w:t>-</w:t>
      </w:r>
    </w:p>
    <w:p>
      <w:r>
        <w:t>DVH</w:t>
      </w:r>
    </w:p>
    <w:p>
      <w:r>
        <w:t>-</w:t>
      </w:r>
    </w:p>
    <w:p>
      <w:r>
        <w:t>-</w:t>
      </w:r>
    </w:p>
    <w:p>
      <w:r>
        <w:t>-</w:t>
      </w:r>
    </w:p>
    <w:p>
      <w:r>
        <w:t>-</w:t>
      </w:r>
    </w:p>
    <w:p>
      <w:r>
        <w:t>-</w:t>
      </w:r>
    </w:p>
    <w:p>
      <w:r>
        <w:t>-</w:t>
      </w:r>
    </w:p>
    <w:p>
      <w:r>
        <w:t>-</w:t>
      </w:r>
    </w:p>
    <w:p>
      <w:r>
        <w:t>-</w:t>
      </w:r>
    </w:p>
    <w:p>
      <w:r>
        <w:t>-</w:t>
      </w:r>
    </w:p>
    <w:p>
      <w:r>
        <w:t>DXH</w:t>
      </w:r>
    </w:p>
    <w:p>
      <w:r>
        <w:t>-</w:t>
      </w:r>
    </w:p>
    <w:p>
      <w:r>
        <w:t>-</w:t>
      </w:r>
    </w:p>
    <w:p>
      <w:r>
        <w:t>-</w:t>
      </w:r>
    </w:p>
    <w:p>
      <w:r>
        <w:t>-</w:t>
      </w:r>
    </w:p>
    <w:p>
      <w:r>
        <w:t>-</w:t>
      </w:r>
    </w:p>
    <w:p>
      <w:r>
        <w:t>-</w:t>
      </w:r>
    </w:p>
    <w:p>
      <w:r>
        <w:t>-</w:t>
      </w:r>
    </w:p>
    <w:p>
      <w:r>
        <w:t>-</w:t>
      </w:r>
    </w:p>
    <w:p>
      <w:r>
        <w:t>-</w:t>
      </w:r>
    </w:p>
    <w:p>
      <w:r>
        <w:t>DYT</w:t>
      </w:r>
    </w:p>
    <w:p>
      <w:r>
        <w:t>-</w:t>
      </w:r>
    </w:p>
    <w:p>
      <w:r>
        <w:t>-</w:t>
      </w:r>
    </w:p>
    <w:p>
      <w:r>
        <w:t>-</w:t>
      </w:r>
    </w:p>
    <w:p>
      <w:r>
        <w:t>-</w:t>
      </w:r>
    </w:p>
    <w:p>
      <w:r>
        <w:t>-</w:t>
      </w:r>
    </w:p>
    <w:p>
      <w:r>
        <w:t>-</w:t>
      </w:r>
    </w:p>
    <w:p>
      <w:r>
        <w:t>-</w:t>
      </w:r>
    </w:p>
    <w:p>
      <w:r>
        <w:t>-</w:t>
      </w:r>
    </w:p>
    <w:p>
      <w:r>
        <w:t>-</w:t>
      </w:r>
    </w:p>
    <w:p>
      <w:r>
        <w:t>DGD</w:t>
      </w:r>
    </w:p>
    <w:p>
      <w:r>
        <w:t>-</w:t>
      </w:r>
    </w:p>
    <w:p>
      <w:r>
        <w:t>-</w:t>
      </w:r>
    </w:p>
    <w:p>
      <w:r>
        <w:t>-</w:t>
      </w:r>
    </w:p>
    <w:p>
      <w:r>
        <w:t>-</w:t>
      </w:r>
    </w:p>
    <w:p>
      <w:r>
        <w:t>-</w:t>
      </w:r>
    </w:p>
    <w:p>
      <w:r>
        <w:t>-</w:t>
      </w:r>
    </w:p>
    <w:p>
      <w:r>
        <w:t>-</w:t>
      </w:r>
    </w:p>
    <w:p>
      <w:r>
        <w:t>-</w:t>
      </w:r>
    </w:p>
    <w:p>
      <w:r>
        <w:t>-</w:t>
      </w:r>
    </w:p>
    <w:p>
      <w:r>
        <w:t>DTT</w:t>
      </w:r>
    </w:p>
    <w:p>
      <w:r>
        <w:t>-</w:t>
      </w:r>
    </w:p>
    <w:p>
      <w:r>
        <w:t>-</w:t>
      </w:r>
    </w:p>
    <w:p>
      <w:r>
        <w:t>-</w:t>
      </w:r>
    </w:p>
    <w:p>
      <w:r>
        <w:t>-</w:t>
      </w:r>
    </w:p>
    <w:p>
      <w:r>
        <w:t>-</w:t>
      </w:r>
    </w:p>
    <w:p>
      <w:r>
        <w:t>-</w:t>
      </w:r>
    </w:p>
    <w:p>
      <w:r>
        <w:t>-</w:t>
      </w:r>
    </w:p>
    <w:p>
      <w:r>
        <w:t>-</w:t>
      </w:r>
    </w:p>
    <w:p>
      <w:r>
        <w:t>-</w:t>
      </w:r>
    </w:p>
    <w:p>
      <w:r>
        <w:t>DKH</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CSK</w:t>
      </w:r>
    </w:p>
    <w:p>
      <w:r>
        <w:t>-</w:t>
      </w:r>
    </w:p>
    <w:p>
      <w:r>
        <w:t>1,34</w:t>
      </w:r>
    </w:p>
    <w:p>
      <w:r>
        <w:t>-</w:t>
      </w:r>
    </w:p>
    <w:p>
      <w:r>
        <w:t>-</w:t>
      </w:r>
    </w:p>
    <w:p>
      <w:r>
        <w:t>2,08</w:t>
      </w:r>
    </w:p>
    <w:p>
      <w:r>
        <w:t>-</w:t>
      </w:r>
    </w:p>
    <w:p>
      <w:r>
        <w:t>-</w:t>
      </w:r>
    </w:p>
    <w:p>
      <w:r>
        <w:t>-</w:t>
      </w:r>
    </w:p>
    <w:p>
      <w:r>
        <w:t>-</w:t>
      </w:r>
    </w:p>
    <w:p>
      <w:r>
        <w:t>SKX</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TMD</w:t>
      </w:r>
    </w:p>
    <w:p>
      <w:r>
        <w:t>-</w:t>
      </w:r>
    </w:p>
    <w:p>
      <w:r>
        <w:t>-</w:t>
      </w:r>
    </w:p>
    <w:p>
      <w:r>
        <w:t>-</w:t>
      </w:r>
    </w:p>
    <w:p>
      <w:r>
        <w:t>-</w:t>
      </w:r>
    </w:p>
    <w:p>
      <w:r>
        <w:t>-</w:t>
      </w:r>
    </w:p>
    <w:p>
      <w:r>
        <w:t>-</w:t>
      </w:r>
    </w:p>
    <w:p>
      <w:r>
        <w:t>-</w:t>
      </w:r>
    </w:p>
    <w:p>
      <w:r>
        <w:t>-</w:t>
      </w:r>
    </w:p>
    <w:p>
      <w:r>
        <w:t>-</w:t>
      </w:r>
    </w:p>
    <w:p>
      <w:r>
        <w:t>SKC</w:t>
      </w:r>
    </w:p>
    <w:p>
      <w:r>
        <w:t>-</w:t>
      </w:r>
    </w:p>
    <w:p>
      <w:r>
        <w:t>-</w:t>
      </w:r>
    </w:p>
    <w:p>
      <w:r>
        <w:t>-</w:t>
      </w:r>
    </w:p>
    <w:p>
      <w:r>
        <w:t>-</w:t>
      </w:r>
    </w:p>
    <w:p>
      <w:r>
        <w:t>-</w:t>
      </w:r>
    </w:p>
    <w:p>
      <w:r>
        <w:t>-</w:t>
      </w:r>
    </w:p>
    <w:p>
      <w:r>
        <w:t>-</w:t>
      </w:r>
    </w:p>
    <w:p>
      <w:r>
        <w:t>-</w:t>
      </w:r>
    </w:p>
    <w:p>
      <w:r>
        <w:t>-</w:t>
      </w:r>
    </w:p>
    <w:p>
      <w:r>
        <w:t>SKS</w:t>
      </w:r>
    </w:p>
    <w:p>
      <w:r>
        <w:t>-</w:t>
      </w:r>
    </w:p>
    <w:p>
      <w:r>
        <w:t>1,34</w:t>
      </w:r>
    </w:p>
    <w:p>
      <w:r>
        <w:t>-</w:t>
      </w:r>
    </w:p>
    <w:p>
      <w:r>
        <w:t>-</w:t>
      </w:r>
    </w:p>
    <w:p>
      <w:r>
        <w:t>2,08</w:t>
      </w:r>
    </w:p>
    <w:p>
      <w:r>
        <w:t>-</w:t>
      </w:r>
    </w:p>
    <w:p>
      <w:r>
        <w:t>-</w:t>
      </w:r>
    </w:p>
    <w:p>
      <w:r>
        <w:t>-</w:t>
      </w:r>
    </w:p>
    <w:p>
      <w:r>
        <w:t>-</w:t>
      </w:r>
    </w:p>
    <w:p>
      <w:r>
        <w:t>CCC</w:t>
      </w:r>
    </w:p>
    <w:p>
      <w:r>
        <w:t>-</w:t>
      </w:r>
    </w:p>
    <w:p>
      <w:r>
        <w:t>-</w:t>
      </w:r>
    </w:p>
    <w:p>
      <w:r>
        <w:t>-</w:t>
      </w:r>
    </w:p>
    <w:p>
      <w:r>
        <w:t>-</w:t>
      </w:r>
    </w:p>
    <w:p>
      <w:r>
        <w:t>0,02</w:t>
      </w:r>
    </w:p>
    <w:p>
      <w:r>
        <w:t>4,07</w:t>
      </w:r>
    </w:p>
    <w:p>
      <w:r>
        <w:t>-</w:t>
      </w:r>
    </w:p>
    <w:p>
      <w:r>
        <w:t>-</w:t>
      </w:r>
    </w:p>
    <w:p>
      <w:r>
        <w:t>-</w:t>
      </w:r>
    </w:p>
    <w:p>
      <w:r>
        <w:t>DGT</w:t>
      </w:r>
    </w:p>
    <w:p>
      <w:r>
        <w:t>-</w:t>
      </w:r>
    </w:p>
    <w:p>
      <w:r>
        <w:t>-</w:t>
      </w:r>
    </w:p>
    <w:p>
      <w:r>
        <w:t>-</w:t>
      </w:r>
    </w:p>
    <w:p>
      <w:r>
        <w:t>-</w:t>
      </w:r>
    </w:p>
    <w:p>
      <w:r>
        <w:t>-</w:t>
      </w:r>
    </w:p>
    <w:p>
      <w:r>
        <w:t>-</w:t>
      </w:r>
    </w:p>
    <w:p>
      <w:r>
        <w:t>-</w:t>
      </w:r>
    </w:p>
    <w:p>
      <w:r>
        <w:t>-</w:t>
      </w:r>
    </w:p>
    <w:p>
      <w:r>
        <w:t>-</w:t>
      </w:r>
    </w:p>
    <w:p>
      <w:r>
        <w:t>DTL</w:t>
      </w:r>
    </w:p>
    <w:p>
      <w:r>
        <w:t>-</w:t>
      </w:r>
    </w:p>
    <w:p>
      <w:r>
        <w:t>-</w:t>
      </w:r>
    </w:p>
    <w:p>
      <w:r>
        <w:t>-</w:t>
      </w:r>
    </w:p>
    <w:p>
      <w:r>
        <w:t>-</w:t>
      </w:r>
    </w:p>
    <w:p>
      <w:r>
        <w:t>-</w:t>
      </w:r>
    </w:p>
    <w:p>
      <w:r>
        <w:t>4,07</w:t>
      </w:r>
    </w:p>
    <w:p>
      <w:r>
        <w:t>-</w:t>
      </w:r>
    </w:p>
    <w:p>
      <w:r>
        <w:t>-</w:t>
      </w:r>
    </w:p>
    <w:p>
      <w:r>
        <w:t>-</w:t>
      </w:r>
    </w:p>
    <w:p>
      <w:r>
        <w:t>DCT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DNL</w:t>
      </w:r>
    </w:p>
    <w:p>
      <w:r>
        <w:t>-</w:t>
      </w:r>
    </w:p>
    <w:p>
      <w:r>
        <w:t>-</w:t>
      </w:r>
    </w:p>
    <w:p>
      <w:r>
        <w:t>-</w:t>
      </w:r>
    </w:p>
    <w:p>
      <w:r>
        <w:t>-</w:t>
      </w:r>
    </w:p>
    <w:p>
      <w:r>
        <w:t>0,02</w:t>
      </w:r>
    </w:p>
    <w:p>
      <w:r>
        <w:t>-</w:t>
      </w:r>
    </w:p>
    <w:p>
      <w:r>
        <w:t>-</w:t>
      </w:r>
    </w:p>
    <w:p>
      <w:r>
        <w:t>-</w:t>
      </w:r>
    </w:p>
    <w:p>
      <w:r>
        <w:t>-</w:t>
      </w:r>
    </w:p>
    <w:p>
      <w:r>
        <w:t>DBV</w:t>
      </w:r>
    </w:p>
    <w:p>
      <w:r>
        <w:t>-</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w:t>
      </w:r>
    </w:p>
    <w:p>
      <w:r>
        <w:t>DKV</w:t>
      </w:r>
    </w:p>
    <w:p>
      <w:r>
        <w:t>-</w:t>
      </w:r>
    </w:p>
    <w:p>
      <w:r>
        <w:t>-</w:t>
      </w:r>
    </w:p>
    <w:p>
      <w:r>
        <w:t>-</w:t>
      </w:r>
    </w:p>
    <w:p>
      <w:r>
        <w:t>-</w:t>
      </w:r>
    </w:p>
    <w:p>
      <w:r>
        <w:t>-</w:t>
      </w:r>
    </w:p>
    <w:p>
      <w:r>
        <w:t>-</w:t>
      </w:r>
    </w:p>
    <w:p>
      <w:r>
        <w:t>-</w:t>
      </w:r>
    </w:p>
    <w:p>
      <w:r>
        <w:t>-</w:t>
      </w:r>
    </w:p>
    <w:p>
      <w:r>
        <w:t>-</w:t>
      </w:r>
    </w:p>
    <w:p>
      <w:r>
        <w:t>TON</w:t>
      </w:r>
    </w:p>
    <w:p>
      <w:r>
        <w:t>-</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w:t>
      </w:r>
    </w:p>
    <w:p>
      <w:r>
        <w:t>NTD</w:t>
      </w:r>
    </w:p>
    <w:p>
      <w:r>
        <w:t>-</w:t>
      </w:r>
    </w:p>
    <w:p>
      <w:r>
        <w:t>-</w:t>
      </w:r>
    </w:p>
    <w:p>
      <w:r>
        <w:t>-</w:t>
      </w:r>
    </w:p>
    <w:p>
      <w:r>
        <w:t>-</w:t>
      </w:r>
    </w:p>
    <w:p>
      <w:r>
        <w:t>-</w:t>
      </w:r>
    </w:p>
    <w:p>
      <w:r>
        <w:t>-</w:t>
      </w:r>
    </w:p>
    <w:p>
      <w:r>
        <w:t>-</w:t>
      </w:r>
    </w:p>
    <w:p>
      <w:r>
        <w:t>-</w:t>
      </w:r>
    </w:p>
    <w:p>
      <w:r>
        <w:t>-</w:t>
      </w:r>
    </w:p>
    <w:p>
      <w:r>
        <w:t>TVC</w:t>
      </w:r>
    </w:p>
    <w:p>
      <w:r>
        <w:t>-</w:t>
      </w:r>
    </w:p>
    <w:p>
      <w:r>
        <w:t>-</w:t>
      </w:r>
    </w:p>
    <w:p>
      <w:r>
        <w:t>-</w:t>
      </w:r>
    </w:p>
    <w:p>
      <w:r>
        <w:t>-</w:t>
      </w:r>
    </w:p>
    <w:p>
      <w:r>
        <w:t>-</w:t>
      </w:r>
    </w:p>
    <w:p>
      <w:r>
        <w:t>-</w:t>
      </w:r>
    </w:p>
    <w:p>
      <w:r>
        <w:t>-</w:t>
      </w:r>
    </w:p>
    <w:p>
      <w:r>
        <w:t>-</w:t>
      </w:r>
    </w:p>
    <w:p>
      <w:r>
        <w:t>-</w:t>
      </w:r>
    </w:p>
    <w:p>
      <w:r>
        <w:t>MNC</w:t>
      </w:r>
    </w:p>
    <w:p>
      <w:r>
        <w:t>-</w:t>
      </w:r>
    </w:p>
    <w:p>
      <w:r>
        <w:t>-</w:t>
      </w:r>
    </w:p>
    <w:p>
      <w:r>
        <w:t>-</w:t>
      </w:r>
    </w:p>
    <w:p>
      <w:r>
        <w:t>-</w:t>
      </w:r>
    </w:p>
    <w:p>
      <w:r>
        <w:t>-</w:t>
      </w:r>
    </w:p>
    <w:p>
      <w:r>
        <w:t>-</w:t>
      </w:r>
    </w:p>
    <w:p>
      <w:r>
        <w:t>-</w:t>
      </w:r>
    </w:p>
    <w:p>
      <w:r>
        <w:t>-</w:t>
      </w:r>
    </w:p>
    <w:p>
      <w:r>
        <w:t>-</w:t>
      </w:r>
    </w:p>
    <w:p>
      <w:r>
        <w:t>SON</w:t>
      </w:r>
    </w:p>
    <w:p>
      <w:r>
        <w:t>-</w:t>
      </w:r>
    </w:p>
    <w:p>
      <w:r>
        <w:t>-</w:t>
      </w:r>
    </w:p>
    <w:p>
      <w:r>
        <w:t>-</w:t>
      </w:r>
    </w:p>
    <w:p>
      <w:r>
        <w:t>-</w:t>
      </w:r>
    </w:p>
    <w:p>
      <w:r>
        <w:t>-</w:t>
      </w:r>
    </w:p>
    <w:p>
      <w:r>
        <w:t>-</w:t>
      </w:r>
    </w:p>
    <w:p>
      <w:r>
        <w:t>-</w:t>
      </w:r>
    </w:p>
    <w:p>
      <w:r>
        <w:t>-</w:t>
      </w:r>
    </w:p>
    <w:p>
      <w:r>
        <w:t>-</w:t>
      </w:r>
    </w:p>
    <w:p>
      <w:r>
        <w:t>PNK</w:t>
      </w:r>
    </w:p>
    <w:p>
      <w:r>
        <w:t>-</w:t>
      </w:r>
    </w:p>
    <w:p>
      <w:r>
        <w:t>-</w:t>
      </w:r>
    </w:p>
    <w:p>
      <w:r>
        <w:t>-</w:t>
      </w:r>
    </w:p>
    <w:p>
      <w:r>
        <w:t>-</w:t>
      </w:r>
    </w:p>
    <w:p>
      <w:r>
        <w:t>-</w:t>
      </w:r>
    </w:p>
    <w:p>
      <w:r>
        <w:t>-</w:t>
      </w:r>
    </w:p>
    <w:p>
      <w:r>
        <w:t>-</w:t>
      </w:r>
    </w:p>
    <w:p>
      <w:r>
        <w:t>-</w:t>
      </w:r>
    </w:p>
    <w:p>
      <w:r>
        <w:t>-</w:t>
      </w:r>
    </w:p>
    <w:p>
      <w:r>
        <w:t>Mã</w:t>
      </w:r>
    </w:p>
    <w:p>
      <w:r>
        <w:t>Diện tích phân theo đơn vị hành chính</w:t>
      </w:r>
    </w:p>
    <w:p>
      <w:r>
        <w:t>Xã Long Sơn</w:t>
      </w:r>
    </w:p>
    <w:p>
      <w:r>
        <w:t>Xã Phúc Sơn</w:t>
      </w:r>
    </w:p>
    <w:p>
      <w:r>
        <w:t>Xã Tam Đỉnh</w:t>
      </w:r>
    </w:p>
    <w:p>
      <w:r>
        <w:t>Xã Tào Sơn</w:t>
      </w:r>
    </w:p>
    <w:p>
      <w:r>
        <w:t>Xã Thành Sơn</w:t>
      </w:r>
    </w:p>
    <w:p>
      <w:r>
        <w:t>Xã Thọ Sơn</w:t>
      </w:r>
    </w:p>
    <w:p>
      <w:r>
        <w:t>Xã Tường Sơn</w:t>
      </w:r>
    </w:p>
    <w:p>
      <w:r>
        <w:t>Xã Vĩnh Sơn</w:t>
      </w:r>
    </w:p>
    <w:p>
      <w:r>
        <w:t>(3)</w:t>
      </w:r>
    </w:p>
    <w:p>
      <w:r>
        <w:t>-17</w:t>
      </w:r>
    </w:p>
    <w:p>
      <w:r>
        <w:t>-18</w:t>
      </w:r>
    </w:p>
    <w:p>
      <w:r>
        <w:t>-19</w:t>
      </w:r>
    </w:p>
    <w:p>
      <w:r>
        <w:t>-20</w:t>
      </w:r>
    </w:p>
    <w:p>
      <w:r>
        <w:t>-22</w:t>
      </w:r>
    </w:p>
    <w:p>
      <w:r>
        <w:t>-23</w:t>
      </w:r>
    </w:p>
    <w:p>
      <w:r>
        <w:t>-24</w:t>
      </w:r>
    </w:p>
    <w:p>
      <w:r>
        <w:t>-25</w:t>
      </w:r>
    </w:p>
    <w:p>
      <w:r>
        <w:t>NNP</w:t>
      </w:r>
    </w:p>
    <w:p>
      <w:r>
        <w:t>-</w:t>
      </w:r>
    </w:p>
    <w:p>
      <w:r>
        <w:t>-</w:t>
      </w:r>
    </w:p>
    <w:p>
      <w:r>
        <w:t>-</w:t>
      </w:r>
    </w:p>
    <w:p>
      <w:r>
        <w:t>-</w:t>
      </w:r>
    </w:p>
    <w:p>
      <w:r>
        <w:t>-</w:t>
      </w:r>
    </w:p>
    <w:p>
      <w:r>
        <w:t>0,76</w:t>
      </w:r>
    </w:p>
    <w:p>
      <w:r>
        <w:t>-</w:t>
      </w:r>
    </w:p>
    <w:p>
      <w:r>
        <w:t>-</w:t>
      </w:r>
    </w:p>
    <w:p>
      <w:r>
        <w:t>LUA</w:t>
      </w:r>
    </w:p>
    <w:p>
      <w:r>
        <w:t>-</w:t>
      </w:r>
    </w:p>
    <w:p>
      <w:r>
        <w:t>-</w:t>
      </w:r>
    </w:p>
    <w:p>
      <w:r>
        <w:t>-</w:t>
      </w:r>
    </w:p>
    <w:p>
      <w:r>
        <w:t>-</w:t>
      </w:r>
    </w:p>
    <w:p>
      <w:r>
        <w:t>-</w:t>
      </w:r>
    </w:p>
    <w:p>
      <w:r>
        <w:t>-</w:t>
      </w:r>
    </w:p>
    <w:p>
      <w:r>
        <w:t>-</w:t>
      </w:r>
    </w:p>
    <w:p>
      <w:r>
        <w:t>-</w:t>
      </w:r>
    </w:p>
    <w:p>
      <w:r>
        <w:t>LUC</w:t>
      </w:r>
    </w:p>
    <w:p>
      <w:r>
        <w:t>-</w:t>
      </w:r>
    </w:p>
    <w:p>
      <w:r>
        <w:t>-</w:t>
      </w:r>
    </w:p>
    <w:p>
      <w:r>
        <w:t>-</w:t>
      </w:r>
    </w:p>
    <w:p>
      <w:r>
        <w:t>-</w:t>
      </w:r>
    </w:p>
    <w:p>
      <w:r>
        <w:t>-</w:t>
      </w:r>
    </w:p>
    <w:p>
      <w:r>
        <w:t>-</w:t>
      </w:r>
    </w:p>
    <w:p>
      <w:r>
        <w:t>-</w:t>
      </w:r>
    </w:p>
    <w:p>
      <w:r>
        <w:t>-</w:t>
      </w:r>
    </w:p>
    <w:p>
      <w:r>
        <w:t>LUK</w:t>
      </w:r>
    </w:p>
    <w:p>
      <w:r>
        <w:t>-</w:t>
      </w:r>
    </w:p>
    <w:p>
      <w:r>
        <w:t>-</w:t>
      </w:r>
    </w:p>
    <w:p>
      <w:r>
        <w:t>-</w:t>
      </w:r>
    </w:p>
    <w:p>
      <w:r>
        <w:t>-</w:t>
      </w:r>
    </w:p>
    <w:p>
      <w:r>
        <w:t>-</w:t>
      </w:r>
    </w:p>
    <w:p>
      <w:r>
        <w:t>-</w:t>
      </w:r>
    </w:p>
    <w:p>
      <w:r>
        <w:t>-</w:t>
      </w:r>
    </w:p>
    <w:p>
      <w:r>
        <w:t>-</w:t>
      </w:r>
    </w:p>
    <w:p>
      <w:r>
        <w:t>HNK</w:t>
      </w:r>
    </w:p>
    <w:p>
      <w:r>
        <w:t>-</w:t>
      </w:r>
    </w:p>
    <w:p>
      <w:r>
        <w:t>-</w:t>
      </w:r>
    </w:p>
    <w:p>
      <w:r>
        <w:t>-</w:t>
      </w:r>
    </w:p>
    <w:p>
      <w:r>
        <w:t>-</w:t>
      </w:r>
    </w:p>
    <w:p>
      <w:r>
        <w:t>-</w:t>
      </w:r>
    </w:p>
    <w:p>
      <w:r>
        <w:t>-</w:t>
      </w:r>
    </w:p>
    <w:p>
      <w:r>
        <w:t>-</w:t>
      </w:r>
    </w:p>
    <w:p>
      <w:r>
        <w:t>-</w:t>
      </w:r>
    </w:p>
    <w:p>
      <w:r>
        <w:t>CLN</w:t>
      </w:r>
    </w:p>
    <w:p>
      <w:r>
        <w:t>-</w:t>
      </w:r>
    </w:p>
    <w:p>
      <w:r>
        <w:t>-</w:t>
      </w:r>
    </w:p>
    <w:p>
      <w:r>
        <w:t>-</w:t>
      </w:r>
    </w:p>
    <w:p>
      <w:r>
        <w:t>-</w:t>
      </w:r>
    </w:p>
    <w:p>
      <w:r>
        <w:t>-</w:t>
      </w:r>
    </w:p>
    <w:p>
      <w:r>
        <w:t>-</w:t>
      </w:r>
    </w:p>
    <w:p>
      <w:r>
        <w:t>-</w:t>
      </w:r>
    </w:p>
    <w:p>
      <w:r>
        <w:t>-</w:t>
      </w:r>
    </w:p>
    <w:p>
      <w:r>
        <w:t>RPH</w:t>
      </w:r>
    </w:p>
    <w:p>
      <w:r>
        <w:t>-</w:t>
      </w:r>
    </w:p>
    <w:p>
      <w:r>
        <w:t>-</w:t>
      </w:r>
    </w:p>
    <w:p>
      <w:r>
        <w:t>-</w:t>
      </w:r>
    </w:p>
    <w:p>
      <w:r>
        <w:t>-</w:t>
      </w:r>
    </w:p>
    <w:p>
      <w:r>
        <w:t>-</w:t>
      </w:r>
    </w:p>
    <w:p>
      <w:r>
        <w:t>-</w:t>
      </w:r>
    </w:p>
    <w:p>
      <w:r>
        <w:t>-</w:t>
      </w:r>
    </w:p>
    <w:p>
      <w:r>
        <w:t>-</w:t>
      </w:r>
    </w:p>
    <w:p>
      <w:r>
        <w:t>RDD</w:t>
      </w:r>
    </w:p>
    <w:p>
      <w:r>
        <w:t>-</w:t>
      </w:r>
    </w:p>
    <w:p>
      <w:r>
        <w:t>-</w:t>
      </w:r>
    </w:p>
    <w:p>
      <w:r>
        <w:t>-</w:t>
      </w:r>
    </w:p>
    <w:p>
      <w:r>
        <w:t>-</w:t>
      </w:r>
    </w:p>
    <w:p>
      <w:r>
        <w:t>-</w:t>
      </w:r>
    </w:p>
    <w:p>
      <w:r>
        <w:t>-</w:t>
      </w:r>
    </w:p>
    <w:p>
      <w:r>
        <w:t>-</w:t>
      </w:r>
    </w:p>
    <w:p>
      <w:r>
        <w:t>-</w:t>
      </w:r>
    </w:p>
    <w:p>
      <w:r>
        <w:t>RSX</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NTS</w:t>
      </w:r>
    </w:p>
    <w:p>
      <w:r>
        <w:t>-</w:t>
      </w:r>
    </w:p>
    <w:p>
      <w:r>
        <w:t>-</w:t>
      </w:r>
    </w:p>
    <w:p>
      <w:r>
        <w:t>-</w:t>
      </w:r>
    </w:p>
    <w:p>
      <w:r>
        <w:t>-</w:t>
      </w:r>
    </w:p>
    <w:p>
      <w:r>
        <w:t>-</w:t>
      </w:r>
    </w:p>
    <w:p>
      <w:r>
        <w:t>-</w:t>
      </w:r>
    </w:p>
    <w:p>
      <w:r>
        <w:t>-</w:t>
      </w:r>
    </w:p>
    <w:p>
      <w:r>
        <w:t>-</w:t>
      </w:r>
    </w:p>
    <w:p>
      <w:r>
        <w:t>CNT</w:t>
      </w:r>
    </w:p>
    <w:p>
      <w:r>
        <w:t>-</w:t>
      </w:r>
    </w:p>
    <w:p>
      <w:r>
        <w:t>-</w:t>
      </w:r>
    </w:p>
    <w:p>
      <w:r>
        <w:t>-</w:t>
      </w:r>
    </w:p>
    <w:p>
      <w:r>
        <w:t>-</w:t>
      </w:r>
    </w:p>
    <w:p>
      <w:r>
        <w:t>-</w:t>
      </w:r>
    </w:p>
    <w:p>
      <w:r>
        <w:t>0,76</w:t>
      </w:r>
    </w:p>
    <w:p>
      <w:r>
        <w:t>-</w:t>
      </w:r>
    </w:p>
    <w:p>
      <w:r>
        <w:t>-</w:t>
      </w:r>
    </w:p>
    <w:p>
      <w:r>
        <w:t>LMU</w:t>
      </w:r>
    </w:p>
    <w:p>
      <w:r>
        <w:t>-</w:t>
      </w:r>
    </w:p>
    <w:p>
      <w:r>
        <w:t>-</w:t>
      </w:r>
    </w:p>
    <w:p>
      <w:r>
        <w:t>-</w:t>
      </w:r>
    </w:p>
    <w:p>
      <w:r>
        <w:t>-</w:t>
      </w:r>
    </w:p>
    <w:p>
      <w:r>
        <w:t>-</w:t>
      </w:r>
    </w:p>
    <w:p>
      <w:r>
        <w:t>-</w:t>
      </w:r>
    </w:p>
    <w:p>
      <w:r>
        <w:t>-</w:t>
      </w:r>
    </w:p>
    <w:p>
      <w:r>
        <w:t>-</w:t>
      </w:r>
    </w:p>
    <w:p>
      <w:r>
        <w:t>NKH</w:t>
      </w:r>
    </w:p>
    <w:p>
      <w:r>
        <w:t>-</w:t>
      </w:r>
    </w:p>
    <w:p>
      <w:r>
        <w:t>-</w:t>
      </w:r>
    </w:p>
    <w:p>
      <w:r>
        <w:t>-</w:t>
      </w:r>
    </w:p>
    <w:p>
      <w:r>
        <w:t>-</w:t>
      </w:r>
    </w:p>
    <w:p>
      <w:r>
        <w:t>-</w:t>
      </w:r>
    </w:p>
    <w:p>
      <w:r>
        <w:t>-</w:t>
      </w:r>
    </w:p>
    <w:p>
      <w:r>
        <w:t>-</w:t>
      </w:r>
    </w:p>
    <w:p>
      <w:r>
        <w:t>-</w:t>
      </w:r>
    </w:p>
    <w:p>
      <w:r>
        <w:t>PNN</w:t>
      </w:r>
    </w:p>
    <w:p>
      <w:r>
        <w:t>0,09</w:t>
      </w:r>
    </w:p>
    <w:p>
      <w:r>
        <w:t>7,95</w:t>
      </w:r>
    </w:p>
    <w:p>
      <w:r>
        <w:t>0,16</w:t>
      </w:r>
    </w:p>
    <w:p>
      <w:r>
        <w:t>-</w:t>
      </w:r>
    </w:p>
    <w:p>
      <w:r>
        <w:t>0,37</w:t>
      </w:r>
    </w:p>
    <w:p>
      <w:r>
        <w:t>-</w:t>
      </w:r>
    </w:p>
    <w:p>
      <w:r>
        <w:t>0,47</w:t>
      </w:r>
    </w:p>
    <w:p>
      <w:r>
        <w:t>-</w:t>
      </w:r>
    </w:p>
    <w:p>
      <w:r>
        <w:t>ONT</w:t>
      </w:r>
    </w:p>
    <w:p>
      <w:r>
        <w:t>0,09</w:t>
      </w:r>
    </w:p>
    <w:p>
      <w:r>
        <w:t>-</w:t>
      </w:r>
    </w:p>
    <w:p>
      <w:r>
        <w:t>-</w:t>
      </w:r>
    </w:p>
    <w:p>
      <w:r>
        <w:t>-</w:t>
      </w:r>
    </w:p>
    <w:p>
      <w:r>
        <w:t>-</w:t>
      </w:r>
    </w:p>
    <w:p>
      <w:r>
        <w:t>-</w:t>
      </w:r>
    </w:p>
    <w:p>
      <w:r>
        <w:t>-</w:t>
      </w:r>
    </w:p>
    <w:p>
      <w:r>
        <w:t>-</w:t>
      </w:r>
    </w:p>
    <w:p>
      <w:r>
        <w:t>ODT</w:t>
      </w:r>
    </w:p>
    <w:p>
      <w:r>
        <w:t>-</w:t>
      </w:r>
    </w:p>
    <w:p>
      <w:r>
        <w:t>-</w:t>
      </w:r>
    </w:p>
    <w:p>
      <w:r>
        <w:t>-</w:t>
      </w:r>
    </w:p>
    <w:p>
      <w:r>
        <w:t>-</w:t>
      </w:r>
    </w:p>
    <w:p>
      <w:r>
        <w:t>-</w:t>
      </w:r>
    </w:p>
    <w:p>
      <w:r>
        <w:t>-</w:t>
      </w:r>
    </w:p>
    <w:p>
      <w:r>
        <w:t>-</w:t>
      </w:r>
    </w:p>
    <w:p>
      <w:r>
        <w:t>-</w:t>
      </w:r>
    </w:p>
    <w:p>
      <w:r>
        <w:t>TSC</w:t>
      </w:r>
    </w:p>
    <w:p>
      <w:r>
        <w:t>-</w:t>
      </w:r>
    </w:p>
    <w:p>
      <w:r>
        <w:t>-</w:t>
      </w:r>
    </w:p>
    <w:p>
      <w:r>
        <w:t>-</w:t>
      </w:r>
    </w:p>
    <w:p>
      <w:r>
        <w:t>-</w:t>
      </w:r>
    </w:p>
    <w:p>
      <w:r>
        <w:t>-</w:t>
      </w:r>
    </w:p>
    <w:p>
      <w:r>
        <w:t>-</w:t>
      </w:r>
    </w:p>
    <w:p>
      <w:r>
        <w:t>-</w:t>
      </w:r>
    </w:p>
    <w:p>
      <w:r>
        <w:t>-</w:t>
      </w:r>
    </w:p>
    <w:p>
      <w:r>
        <w:t>CQP</w:t>
      </w:r>
    </w:p>
    <w:p>
      <w:r>
        <w:t>-</w:t>
      </w:r>
    </w:p>
    <w:p>
      <w:r>
        <w:t>-</w:t>
      </w:r>
    </w:p>
    <w:p>
      <w:r>
        <w:t>-</w:t>
      </w:r>
    </w:p>
    <w:p>
      <w:r>
        <w:t>-</w:t>
      </w:r>
    </w:p>
    <w:p>
      <w:r>
        <w:t>-</w:t>
      </w:r>
    </w:p>
    <w:p>
      <w:r>
        <w:t>-</w:t>
      </w:r>
    </w:p>
    <w:p>
      <w:r>
        <w:t>-</w:t>
      </w:r>
    </w:p>
    <w:p>
      <w:r>
        <w:t>-</w:t>
      </w:r>
    </w:p>
    <w:p>
      <w:r>
        <w:t>CAN</w:t>
      </w:r>
    </w:p>
    <w:p>
      <w:r>
        <w:t>-</w:t>
      </w:r>
    </w:p>
    <w:p>
      <w:r>
        <w:t>-</w:t>
      </w:r>
    </w:p>
    <w:p>
      <w:r>
        <w:t>-</w:t>
      </w:r>
    </w:p>
    <w:p>
      <w:r>
        <w:t>-</w:t>
      </w:r>
    </w:p>
    <w:p>
      <w:r>
        <w:t>-</w:t>
      </w:r>
    </w:p>
    <w:p>
      <w:r>
        <w:t>-</w:t>
      </w:r>
    </w:p>
    <w:p>
      <w:r>
        <w:t>-</w:t>
      </w:r>
    </w:p>
    <w:p>
      <w:r>
        <w:t>-</w:t>
      </w:r>
    </w:p>
    <w:p>
      <w:r>
        <w:t>DSN</w:t>
      </w:r>
    </w:p>
    <w:p>
      <w:r>
        <w:t>-</w:t>
      </w:r>
    </w:p>
    <w:p>
      <w:r>
        <w:t>-</w:t>
      </w:r>
    </w:p>
    <w:p>
      <w:r>
        <w:t>0,16</w:t>
      </w:r>
    </w:p>
    <w:p>
      <w:r>
        <w:t>-</w:t>
      </w:r>
    </w:p>
    <w:p>
      <w:r>
        <w:t>-</w:t>
      </w:r>
    </w:p>
    <w:p>
      <w:r>
        <w:t>-</w:t>
      </w:r>
    </w:p>
    <w:p>
      <w:r>
        <w:t>-</w:t>
      </w:r>
    </w:p>
    <w:p>
      <w:r>
        <w:t>-</w:t>
      </w:r>
    </w:p>
    <w:p>
      <w:r>
        <w:t>DVH</w:t>
      </w:r>
    </w:p>
    <w:p>
      <w:r>
        <w:t>-</w:t>
      </w:r>
    </w:p>
    <w:p>
      <w:r>
        <w:t>-</w:t>
      </w:r>
    </w:p>
    <w:p>
      <w:r>
        <w:t>0,16</w:t>
      </w:r>
    </w:p>
    <w:p>
      <w:r>
        <w:t>-</w:t>
      </w:r>
    </w:p>
    <w:p>
      <w:r>
        <w:t>-</w:t>
      </w:r>
    </w:p>
    <w:p>
      <w:r>
        <w:t>-</w:t>
      </w:r>
    </w:p>
    <w:p>
      <w:r>
        <w:t>-</w:t>
      </w:r>
    </w:p>
    <w:p>
      <w:r>
        <w:t>-</w:t>
      </w:r>
    </w:p>
    <w:p>
      <w:r>
        <w:t>DXH</w:t>
      </w:r>
    </w:p>
    <w:p>
      <w:r>
        <w:t>-</w:t>
      </w:r>
    </w:p>
    <w:p>
      <w:r>
        <w:t>-</w:t>
      </w:r>
    </w:p>
    <w:p>
      <w:r>
        <w:t>-</w:t>
      </w:r>
    </w:p>
    <w:p>
      <w:r>
        <w:t>-</w:t>
      </w:r>
    </w:p>
    <w:p>
      <w:r>
        <w:t>-</w:t>
      </w:r>
    </w:p>
    <w:p>
      <w:r>
        <w:t>-</w:t>
      </w:r>
    </w:p>
    <w:p>
      <w:r>
        <w:t>-</w:t>
      </w:r>
    </w:p>
    <w:p>
      <w:r>
        <w:t>-</w:t>
      </w:r>
    </w:p>
    <w:p>
      <w:r>
        <w:t>DYT</w:t>
      </w:r>
    </w:p>
    <w:p>
      <w:r>
        <w:t>-</w:t>
      </w:r>
    </w:p>
    <w:p>
      <w:r>
        <w:t>-</w:t>
      </w:r>
    </w:p>
    <w:p>
      <w:r>
        <w:t>-</w:t>
      </w:r>
    </w:p>
    <w:p>
      <w:r>
        <w:t>-</w:t>
      </w:r>
    </w:p>
    <w:p>
      <w:r>
        <w:t>-</w:t>
      </w:r>
    </w:p>
    <w:p>
      <w:r>
        <w:t>-</w:t>
      </w:r>
    </w:p>
    <w:p>
      <w:r>
        <w:t>-</w:t>
      </w:r>
    </w:p>
    <w:p>
      <w:r>
        <w:t>-</w:t>
      </w:r>
    </w:p>
    <w:p>
      <w:r>
        <w:t>DGD</w:t>
      </w:r>
    </w:p>
    <w:p>
      <w:r>
        <w:t>-</w:t>
      </w:r>
    </w:p>
    <w:p>
      <w:r>
        <w:t>-</w:t>
      </w:r>
    </w:p>
    <w:p>
      <w:r>
        <w:t>-</w:t>
      </w:r>
    </w:p>
    <w:p>
      <w:r>
        <w:t>-</w:t>
      </w:r>
    </w:p>
    <w:p>
      <w:r>
        <w:t>-</w:t>
      </w:r>
    </w:p>
    <w:p>
      <w:r>
        <w:t>-</w:t>
      </w:r>
    </w:p>
    <w:p>
      <w:r>
        <w:t>-</w:t>
      </w:r>
    </w:p>
    <w:p>
      <w:r>
        <w:t>-</w:t>
      </w:r>
    </w:p>
    <w:p>
      <w:r>
        <w:t>DTT</w:t>
      </w:r>
    </w:p>
    <w:p>
      <w:r>
        <w:t>-</w:t>
      </w:r>
    </w:p>
    <w:p>
      <w:r>
        <w:t>-</w:t>
      </w:r>
    </w:p>
    <w:p>
      <w:r>
        <w:t>-</w:t>
      </w:r>
    </w:p>
    <w:p>
      <w:r>
        <w:t>-</w:t>
      </w:r>
    </w:p>
    <w:p>
      <w:r>
        <w:t>-</w:t>
      </w:r>
    </w:p>
    <w:p>
      <w:r>
        <w:t>-</w:t>
      </w:r>
    </w:p>
    <w:p>
      <w:r>
        <w:t>-</w:t>
      </w:r>
    </w:p>
    <w:p>
      <w:r>
        <w:t>-</w:t>
      </w:r>
    </w:p>
    <w:p>
      <w:r>
        <w:t>DKH</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CSK</w:t>
      </w:r>
    </w:p>
    <w:p>
      <w:r>
        <w:t>-</w:t>
      </w:r>
    </w:p>
    <w:p>
      <w:r>
        <w:t>7,76</w:t>
      </w:r>
    </w:p>
    <w:p>
      <w:r>
        <w:t>-</w:t>
      </w:r>
    </w:p>
    <w:p>
      <w:r>
        <w:t>-</w:t>
      </w:r>
    </w:p>
    <w:p>
      <w:r>
        <w:t>-</w:t>
      </w:r>
    </w:p>
    <w:p>
      <w:r>
        <w:t>-</w:t>
      </w:r>
    </w:p>
    <w:p>
      <w:r>
        <w:t>0,47</w:t>
      </w:r>
    </w:p>
    <w:p>
      <w:r>
        <w:t>-</w:t>
      </w:r>
    </w:p>
    <w:p>
      <w:r>
        <w:t>SKK</w:t>
      </w:r>
    </w:p>
    <w:p>
      <w:r>
        <w:t>-</w:t>
      </w:r>
    </w:p>
    <w:p>
      <w:r>
        <w:t>-</w:t>
      </w:r>
    </w:p>
    <w:p>
      <w:r>
        <w:t>-</w:t>
      </w:r>
    </w:p>
    <w:p>
      <w:r>
        <w:t>-</w:t>
      </w:r>
    </w:p>
    <w:p>
      <w:r>
        <w:t>-</w:t>
      </w:r>
    </w:p>
    <w:p>
      <w:r>
        <w:t>-</w:t>
      </w:r>
    </w:p>
    <w:p>
      <w:r>
        <w:t>-</w:t>
      </w:r>
    </w:p>
    <w:p>
      <w:r>
        <w:t>-</w:t>
      </w:r>
    </w:p>
    <w:p>
      <w:r>
        <w:t>SKN</w:t>
      </w:r>
    </w:p>
    <w:p>
      <w:r>
        <w:t>-</w:t>
      </w:r>
    </w:p>
    <w:p>
      <w:r>
        <w:t>7,76</w:t>
      </w:r>
    </w:p>
    <w:p>
      <w:r>
        <w:t>-</w:t>
      </w:r>
    </w:p>
    <w:p>
      <w:r>
        <w:t>-</w:t>
      </w:r>
    </w:p>
    <w:p>
      <w:r>
        <w:t>-</w:t>
      </w:r>
    </w:p>
    <w:p>
      <w:r>
        <w:t>-</w:t>
      </w:r>
    </w:p>
    <w:p>
      <w:r>
        <w:t>-</w:t>
      </w:r>
    </w:p>
    <w:p>
      <w:r>
        <w:t>-</w:t>
      </w:r>
    </w:p>
    <w:p>
      <w:r>
        <w:t>SCT</w:t>
      </w:r>
    </w:p>
    <w:p>
      <w:r>
        <w:t>-</w:t>
      </w:r>
    </w:p>
    <w:p>
      <w:r>
        <w:t>-</w:t>
      </w:r>
    </w:p>
    <w:p>
      <w:r>
        <w:t>-</w:t>
      </w:r>
    </w:p>
    <w:p>
      <w:r>
        <w:t>-</w:t>
      </w:r>
    </w:p>
    <w:p>
      <w:r>
        <w:t>-</w:t>
      </w:r>
    </w:p>
    <w:p>
      <w:r>
        <w:t>-</w:t>
      </w:r>
    </w:p>
    <w:p>
      <w:r>
        <w:t>-</w:t>
      </w:r>
    </w:p>
    <w:p>
      <w:r>
        <w:t>-</w:t>
      </w:r>
    </w:p>
    <w:p>
      <w:r>
        <w:t>TMD</w:t>
      </w:r>
    </w:p>
    <w:p>
      <w:r>
        <w:t>-</w:t>
      </w:r>
    </w:p>
    <w:p>
      <w:r>
        <w:t>-</w:t>
      </w:r>
    </w:p>
    <w:p>
      <w:r>
        <w:t>-</w:t>
      </w:r>
    </w:p>
    <w:p>
      <w:r>
        <w:t>-</w:t>
      </w:r>
    </w:p>
    <w:p>
      <w:r>
        <w:t>-</w:t>
      </w:r>
    </w:p>
    <w:p>
      <w:r>
        <w:t>-</w:t>
      </w:r>
    </w:p>
    <w:p>
      <w:r>
        <w:t>-</w:t>
      </w:r>
    </w:p>
    <w:p>
      <w:r>
        <w:t>-</w:t>
      </w:r>
    </w:p>
    <w:p>
      <w:r>
        <w:t>SKC</w:t>
      </w:r>
    </w:p>
    <w:p>
      <w:r>
        <w:t>-</w:t>
      </w:r>
    </w:p>
    <w:p>
      <w:r>
        <w:t>-</w:t>
      </w:r>
    </w:p>
    <w:p>
      <w:r>
        <w:t>-</w:t>
      </w:r>
    </w:p>
    <w:p>
      <w:r>
        <w:t>-</w:t>
      </w:r>
    </w:p>
    <w:p>
      <w:r>
        <w:t>-</w:t>
      </w:r>
    </w:p>
    <w:p>
      <w:r>
        <w:t>-</w:t>
      </w:r>
    </w:p>
    <w:p>
      <w:r>
        <w:t>-</w:t>
      </w:r>
    </w:p>
    <w:p>
      <w:r>
        <w:t>-</w:t>
      </w:r>
    </w:p>
    <w:p>
      <w:r>
        <w:t>SKS</w:t>
      </w:r>
    </w:p>
    <w:p>
      <w:r>
        <w:t>-</w:t>
      </w:r>
    </w:p>
    <w:p>
      <w:r>
        <w:t>-</w:t>
      </w:r>
    </w:p>
    <w:p>
      <w:r>
        <w:t>-</w:t>
      </w:r>
    </w:p>
    <w:p>
      <w:r>
        <w:t>-</w:t>
      </w:r>
    </w:p>
    <w:p>
      <w:r>
        <w:t>-</w:t>
      </w:r>
    </w:p>
    <w:p>
      <w:r>
        <w:t>-</w:t>
      </w:r>
    </w:p>
    <w:p>
      <w:r>
        <w:t>0,47</w:t>
      </w:r>
    </w:p>
    <w:p>
      <w:r>
        <w:t>-</w:t>
      </w:r>
    </w:p>
    <w:p>
      <w:r>
        <w:t>CCC</w:t>
      </w:r>
    </w:p>
    <w:p>
      <w:r>
        <w:t>-</w:t>
      </w:r>
    </w:p>
    <w:p>
      <w:r>
        <w:t>0,19</w:t>
      </w:r>
    </w:p>
    <w:p>
      <w:r>
        <w:t>-</w:t>
      </w:r>
    </w:p>
    <w:p>
      <w:r>
        <w:t>-</w:t>
      </w:r>
    </w:p>
    <w:p>
      <w:r>
        <w:t>0,37</w:t>
      </w:r>
    </w:p>
    <w:p>
      <w:r>
        <w:t>-</w:t>
      </w:r>
    </w:p>
    <w:p>
      <w:r>
        <w:t>-</w:t>
      </w:r>
    </w:p>
    <w:p>
      <w:r>
        <w:t>-</w:t>
      </w:r>
    </w:p>
    <w:p>
      <w:r>
        <w:t>DGT</w:t>
      </w:r>
    </w:p>
    <w:p>
      <w:r>
        <w:t>-</w:t>
      </w:r>
    </w:p>
    <w:p>
      <w:r>
        <w:t>0,19</w:t>
      </w:r>
    </w:p>
    <w:p>
      <w:r>
        <w:t>-</w:t>
      </w:r>
    </w:p>
    <w:p>
      <w:r>
        <w:t>-</w:t>
      </w:r>
    </w:p>
    <w:p>
      <w:r>
        <w:t>0,37</w:t>
      </w:r>
    </w:p>
    <w:p>
      <w:r>
        <w:t>-</w:t>
      </w:r>
    </w:p>
    <w:p>
      <w:r>
        <w:t>-</w:t>
      </w:r>
    </w:p>
    <w:p>
      <w:r>
        <w:t>-</w:t>
      </w:r>
    </w:p>
    <w:p>
      <w:r>
        <w:t>DTL</w:t>
      </w:r>
    </w:p>
    <w:p>
      <w:r>
        <w:t>-</w:t>
      </w:r>
    </w:p>
    <w:p>
      <w:r>
        <w:t>-</w:t>
      </w:r>
    </w:p>
    <w:p>
      <w:r>
        <w:t>-</w:t>
      </w:r>
    </w:p>
    <w:p>
      <w:r>
        <w:t>-</w:t>
      </w:r>
    </w:p>
    <w:p>
      <w:r>
        <w:t>-</w:t>
      </w:r>
    </w:p>
    <w:p>
      <w:r>
        <w:t>-</w:t>
      </w:r>
    </w:p>
    <w:p>
      <w:r>
        <w:t>-</w:t>
      </w:r>
    </w:p>
    <w:p>
      <w:r>
        <w:t>-</w:t>
      </w:r>
    </w:p>
    <w:p>
      <w:r>
        <w:t>DCT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DNL</w:t>
      </w:r>
    </w:p>
    <w:p>
      <w:r>
        <w:t>-</w:t>
      </w:r>
    </w:p>
    <w:p>
      <w:r>
        <w:t>-</w:t>
      </w:r>
    </w:p>
    <w:p>
      <w:r>
        <w:t>-</w:t>
      </w:r>
    </w:p>
    <w:p>
      <w:r>
        <w:t>-</w:t>
      </w:r>
    </w:p>
    <w:p>
      <w:r>
        <w:t>-</w:t>
      </w:r>
    </w:p>
    <w:p>
      <w:r>
        <w:t>-</w:t>
      </w:r>
    </w:p>
    <w:p>
      <w:r>
        <w:t>-</w:t>
      </w:r>
    </w:p>
    <w:p>
      <w:r>
        <w:t>-</w:t>
      </w:r>
    </w:p>
    <w:p>
      <w:r>
        <w:t>DBV</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DKV</w:t>
      </w:r>
    </w:p>
    <w:p>
      <w:r>
        <w:t>-</w:t>
      </w:r>
    </w:p>
    <w:p>
      <w:r>
        <w:t>-</w:t>
      </w:r>
    </w:p>
    <w:p>
      <w:r>
        <w:t>-</w:t>
      </w:r>
    </w:p>
    <w:p>
      <w:r>
        <w:t>-</w:t>
      </w:r>
    </w:p>
    <w:p>
      <w:r>
        <w:t>-</w:t>
      </w:r>
    </w:p>
    <w:p>
      <w:r>
        <w:t>-</w:t>
      </w:r>
    </w:p>
    <w:p>
      <w:r>
        <w:t>-</w:t>
      </w:r>
    </w:p>
    <w:p>
      <w:r>
        <w:t>-</w:t>
      </w:r>
    </w:p>
    <w:p>
      <w:r>
        <w:t>TON</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NTD</w:t>
      </w:r>
    </w:p>
    <w:p>
      <w:r>
        <w:t>-</w:t>
      </w:r>
    </w:p>
    <w:p>
      <w:r>
        <w:t>-</w:t>
      </w:r>
    </w:p>
    <w:p>
      <w:r>
        <w:t>-</w:t>
      </w:r>
    </w:p>
    <w:p>
      <w:r>
        <w:t>-</w:t>
      </w:r>
    </w:p>
    <w:p>
      <w:r>
        <w:t>-</w:t>
      </w:r>
    </w:p>
    <w:p>
      <w:r>
        <w:t>-</w:t>
      </w:r>
    </w:p>
    <w:p>
      <w:r>
        <w:t>-</w:t>
      </w:r>
    </w:p>
    <w:p>
      <w:r>
        <w:t>-</w:t>
      </w:r>
    </w:p>
    <w:p>
      <w:r>
        <w:t>TVC</w:t>
      </w:r>
    </w:p>
    <w:p>
      <w:r>
        <w:t>-</w:t>
      </w:r>
    </w:p>
    <w:p>
      <w:r>
        <w:t>-</w:t>
      </w:r>
    </w:p>
    <w:p>
      <w:r>
        <w:t>-</w:t>
      </w:r>
    </w:p>
    <w:p>
      <w:r>
        <w:t>-</w:t>
      </w:r>
    </w:p>
    <w:p>
      <w:r>
        <w:t>-</w:t>
      </w:r>
    </w:p>
    <w:p>
      <w:r>
        <w:t>-</w:t>
      </w:r>
    </w:p>
    <w:p>
      <w:r>
        <w:t>-</w:t>
      </w:r>
    </w:p>
    <w:p>
      <w:r>
        <w:t>-</w:t>
      </w:r>
    </w:p>
    <w:p>
      <w:r>
        <w:t>MNC</w:t>
      </w:r>
    </w:p>
    <w:p>
      <w:r>
        <w:t>-</w:t>
      </w:r>
    </w:p>
    <w:p>
      <w:r>
        <w:t>-</w:t>
      </w:r>
    </w:p>
    <w:p>
      <w:r>
        <w:t>-</w:t>
      </w:r>
    </w:p>
    <w:p>
      <w:r>
        <w:t>-</w:t>
      </w:r>
    </w:p>
    <w:p>
      <w:r>
        <w:t>-</w:t>
      </w:r>
    </w:p>
    <w:p>
      <w:r>
        <w:t>-</w:t>
      </w:r>
    </w:p>
    <w:p>
      <w:r>
        <w:t>-</w:t>
      </w:r>
    </w:p>
    <w:p>
      <w:r>
        <w:t>-</w:t>
      </w:r>
    </w:p>
    <w:p>
      <w:r>
        <w:t>SON</w:t>
      </w:r>
    </w:p>
    <w:p>
      <w:r>
        <w:t>-</w:t>
      </w:r>
    </w:p>
    <w:p>
      <w:r>
        <w:t>-</w:t>
      </w:r>
    </w:p>
    <w:p>
      <w:r>
        <w:t>-</w:t>
      </w:r>
    </w:p>
    <w:p>
      <w:r>
        <w:t>-</w:t>
      </w:r>
    </w:p>
    <w:p>
      <w:r>
        <w:t>-</w:t>
      </w:r>
    </w:p>
    <w:p>
      <w:r>
        <w:t>-</w:t>
      </w:r>
    </w:p>
    <w:p>
      <w:r>
        <w:t>-</w:t>
      </w:r>
    </w:p>
    <w:p>
      <w:r>
        <w:t>-</w:t>
      </w:r>
    </w:p>
    <w:p>
      <w:r>
        <w:t>PNK</w:t>
      </w:r>
    </w:p>
    <w:p>
      <w:r>
        <w:t>-</w:t>
      </w:r>
    </w:p>
    <w:p>
      <w:r>
        <w:t>-</w:t>
      </w:r>
    </w:p>
    <w:p>
      <w:r>
        <w:t>-</w:t>
      </w:r>
    </w:p>
    <w:p>
      <w:r>
        <w:t>-</w:t>
      </w:r>
    </w:p>
    <w:p>
      <w:r>
        <w:t>-</w:t>
      </w:r>
    </w:p>
    <w:p>
      <w:r>
        <w:t>-</w:t>
      </w:r>
    </w:p>
    <w:p>
      <w:r>
        <w:t>-</w:t>
      </w:r>
    </w:p>
    <w:p>
      <w:r>
        <w:t>-</w:t>
      </w:r>
    </w:p>
    <w:p>
      <w:r>
        <w:t>Điều 2.  Hủy bỏ 07 công trình, dự án với tổng diện tích 10,45 ha có trong kế hoạch sử dụng đất năm 2024 quá 02 năm chưa thực hiện hoặc nay không tiếp tục thực hiện  (Có danh mục kèm theo).</w:t>
      </w:r>
    </w:p>
    <w:p>
      <w:r>
        <w:t>Điều 3.  Căn cứ vào Điều 1 của Quyết định này, Ủy ban nhân dân huyện Anh Sơn có trách nhiệm:</w:t>
      </w:r>
    </w:p>
    <w:p>
      <w:r>
        <w:t>1. Tổ chức công bố công khai kế hoạch sử dụng đất theo đúng quy định của pháp luật về đất đai.</w:t>
      </w:r>
    </w:p>
    <w:p>
      <w:r>
        <w:t>2. Rà soát, đánh giá khả năng thực hiện các công trình, dự án trong kế hoạch sử dụng đất năm 2025. Trường hợp cần điều chỉnh hoặc phát sinh nhu cầu sử dụng đất thì báo cáo Sở Nông nghiệp và Môi trường tổng hợp, báo cáo UBND tỉnh.</w:t>
      </w:r>
    </w:p>
    <w:p>
      <w:r>
        <w:t>3. Thực hiện thu hồi đất, giao đất, cho thuê đất, chuyển mục đích sử dụng đất theo đúng kế hoạch sử dụng đất đã được duyệt.</w:t>
      </w:r>
    </w:p>
    <w:p>
      <w:r>
        <w:t>4.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5. Tổ chức thực hiện kế hoạch sử dụng đất chặt chẽ, đảm bảo các tiêu chí sử dụng đất được UBND tỉnh phê duyệt.</w:t>
      </w:r>
    </w:p>
    <w:p>
      <w:r>
        <w:t>Điều 4.  Chánh Văn phòng Ủy ban nhân dân tỉnh, Giám đốc Sở Nông nghiệp và Môi trường, Thủ trưởng các cơ quan có liên quan và Chủ tịch Ủy ban nhân dân huyện Anh Sơn chịu trách nhiệm thi hành Quyết định này./.</w:t>
      </w:r>
    </w:p>
    <w:p>
      <w:r>
        <w:t>Nơi nhận:</w:t>
      </w:r>
    </w:p>
    <w:p>
      <w:r>
        <w:t>- Như Điều 4;</w:t>
      </w:r>
    </w:p>
    <w:p>
      <w:r>
        <w:t>- Chủ tịch UBND tỉnh;</w:t>
      </w:r>
    </w:p>
    <w:p>
      <w:r>
        <w:t>- PCT UBND tỉnh (Phùng Thành Vinh);</w:t>
      </w:r>
    </w:p>
    <w:p>
      <w:r>
        <w:t>- CVP, PVP UBND tỉnh;</w:t>
      </w:r>
    </w:p>
    <w:p>
      <w:r>
        <w:t>- Lưu: VT, NN (TP, B. Thắng).</w:t>
      </w:r>
    </w:p>
    <w:p>
      <w:r>
        <w:t>TM. ỦY BAN NHÂN DÂN</w:t>
      </w:r>
    </w:p>
    <w:p>
      <w:r>
        <w:t>KT. CHỦ TỊCH</w:t>
      </w:r>
    </w:p>
    <w:p>
      <w:r>
        <w:t>PHÓ CHỦ TỊCH</w:t>
      </w:r>
    </w:p>
    <w:p>
      <w:r>
        <w:t>Phùng Thành Vinh</w:t>
      </w:r>
    </w:p>
    <w:p>
      <w:r>
        <w:t>DANH MỤC HUỶ BỎ</w:t>
      </w:r>
    </w:p>
    <w:p>
      <w:r>
        <w:t>CÁC CÔNG TRÌNH DỰ ÁN TRONG KẾ HOẠCH SỬ DỤNG ĐẤT NĂM 2024 HUYỆN ANH SƠN</w:t>
      </w:r>
    </w:p>
    <w:p>
      <w:r>
        <w:t>(Ban hành kèm theo Quyết định số 60/QĐ-UBND ngày 28/4/2025 của UBND tỉnh Nghệ An)</w:t>
      </w:r>
    </w:p>
    <w:p>
      <w:r>
        <w:t>TT</w:t>
      </w:r>
    </w:p>
    <w:p>
      <w:r>
        <w:t>Tên công trình, dự án</w:t>
      </w:r>
    </w:p>
    <w:p>
      <w:r>
        <w:t>Địa điểm</w:t>
      </w:r>
    </w:p>
    <w:p>
      <w:r>
        <w:t>Diện tích (ha)</w:t>
      </w:r>
    </w:p>
    <w:p>
      <w:r>
        <w:t>1</w:t>
      </w:r>
    </w:p>
    <w:p>
      <w:r>
        <w:t>Mở rộng Nhà máy sản xuất gỗ ván sợi MDF - Khu công nghiệp Tri Lễ</w:t>
      </w:r>
    </w:p>
    <w:p>
      <w:r>
        <w:t>xã Khai Sơn</w:t>
      </w:r>
    </w:p>
    <w:p>
      <w:r>
        <w:t>9,21</w:t>
      </w:r>
    </w:p>
    <w:p>
      <w:r>
        <w:t>2</w:t>
      </w:r>
    </w:p>
    <w:p>
      <w:r>
        <w:t>Xây dựng nhà tưởng niệm các Anh hùng Liệt sỹ xã Hùng Sơn</w:t>
      </w:r>
    </w:p>
    <w:p>
      <w:r>
        <w:t>xã Hùng Sơn</w:t>
      </w:r>
    </w:p>
    <w:p>
      <w:r>
        <w:t>0,21</w:t>
      </w:r>
    </w:p>
    <w:p>
      <w:r>
        <w:t>3</w:t>
      </w:r>
    </w:p>
    <w:p>
      <w:r>
        <w:t>Quy hoạch đất ở vùng Đuôi Tràn thôn 4 (thôn 8 cũ)</w:t>
      </w:r>
    </w:p>
    <w:p>
      <w:r>
        <w:t>xã Tam Sơn</w:t>
      </w:r>
    </w:p>
    <w:p>
      <w:r>
        <w:t>0,18</w:t>
      </w:r>
    </w:p>
    <w:p>
      <w:r>
        <w:t>4</w:t>
      </w:r>
    </w:p>
    <w:p>
      <w:r>
        <w:t>Mở rộng sân vận động xã Hùng Sơn</w:t>
      </w:r>
    </w:p>
    <w:p>
      <w:r>
        <w:t>Xã Hùng Sơn</w:t>
      </w:r>
    </w:p>
    <w:p>
      <w:r>
        <w:t>0,50</w:t>
      </w:r>
    </w:p>
    <w:p>
      <w:r>
        <w:t>5</w:t>
      </w:r>
    </w:p>
    <w:p>
      <w:r>
        <w:t>Xét giao đất thửa nhỏ hẹp TT Kim Nhan</w:t>
      </w:r>
    </w:p>
    <w:p>
      <w:r>
        <w:t>TT Kim Nhan</w:t>
      </w:r>
    </w:p>
    <w:p>
      <w:r>
        <w:t>0,01</w:t>
      </w:r>
    </w:p>
    <w:p>
      <w:r>
        <w:t>6</w:t>
      </w:r>
    </w:p>
    <w:p>
      <w:r>
        <w:t>Cửa hàng xăng dầu xã Khai Sơn</w:t>
      </w:r>
    </w:p>
    <w:p>
      <w:r>
        <w:t>xã Khai Sơn</w:t>
      </w:r>
    </w:p>
    <w:p>
      <w:r>
        <w:t>0,20</w:t>
      </w:r>
    </w:p>
    <w:p>
      <w:r>
        <w:t>7</w:t>
      </w:r>
    </w:p>
    <w:p>
      <w:r>
        <w:t>Trung tâm giới thiệu sản phẩm về đá và xưởng thiết kế đá Mỹ Nghệ tại xã Khai Sơn</w:t>
      </w:r>
    </w:p>
    <w:p>
      <w:r>
        <w:t>xã Khai Sơn</w:t>
      </w:r>
    </w:p>
    <w:p>
      <w:r>
        <w:t>0,14</w:t>
      </w:r>
    </w:p>
    <w:p>
      <w:r>
        <w:t>Tổng diện tích</w:t>
      </w:r>
    </w:p>
    <w:p>
      <w:r>
        <w:t>10,45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